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563c" w14:textId="38c5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"Пайдаланылған отынмен жұмыс істеу қауіпсіздігі туралы және радиоактивті қалдықтармен жұмыс істеу қауіпсіздігі туралы біріккен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21 желтоқсандағы № 2143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«Пайдаланылған отынмен жұмыс істеу қауіпсіздігі туралы және радиоактивті қалдықтармен жұмыс істеу қауіпсіздігі туралы біріккен конвенцияны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Пайдаланылған отынмен жұмыс істеу қауіпсіздігі туралы және радиоактивті қалдықтармен жұмыс істеу қауіпсіздігі туралы біріккен конвенцияны ратификациялау туралы</w:t>
      </w:r>
    </w:p>
    <w:p>
      <w:pPr>
        <w:spacing w:after="0"/>
        <w:ind w:left="0"/>
        <w:jc w:val="both"/>
      </w:pPr>
      <w:r>
        <w:rPr>
          <w:rFonts w:ascii="Times New Roman"/>
          <w:b w:val="false"/>
          <w:i w:val="false"/>
          <w:color w:val="000000"/>
          <w:sz w:val="28"/>
        </w:rPr>
        <w:t>      Венада 1997 жылғы 5 қыркүйекте қабылданған Пайдаланылған отынмен жұмыс істеу қауіпсіздігі туралы және радиоактивті қалдықтармен жұмыс істеу қауіпсіздігі туралы біріккен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ПАЙДАЛАНЫЛҒАН ОТЫНМЕН ЖҰМЫС ІСТЕУ ҚАУІПСІЗДІГІ ТУРАЛЫ ЖӘНЕ РАДИОАКТИВТІК ҚАЛДЫҚТАРМЕН ЖҰМЫС ІСТЕУ ҚАУІПСІЗДІГІ ТУРАЛЫ БІРЛЕСКЕН КОНВЕНЦИЯ</w:t>
      </w:r>
    </w:p>
    <w:p>
      <w:pPr>
        <w:spacing w:after="0"/>
        <w:ind w:left="0"/>
        <w:jc w:val="both"/>
      </w:pPr>
      <w:r>
        <w:rPr>
          <w:rFonts w:ascii="Times New Roman"/>
          <w:b w:val="false"/>
          <w:i w:val="false"/>
          <w:color w:val="000000"/>
          <w:sz w:val="28"/>
        </w:rPr>
        <w:t>      1. Пайдаланылған отынмен жұмыс істеу қауіпсіздігі туралы және радиоактивтік қалдықтармен жұмыс істеу қауіпсіздігі туралы бірлескен конвенция Атом энергиясы жөніндегі халықаралық агенттігінің Орталық мекемелерінде 1997 жылдың 1 қыркүйегінен 5 қыркүйекке дейінгі кезеңде шақырылған Дипломатиялық конференцияда 1997 жылы 5 қыркүйекте қабылданды. Бірлескен конвенция қол қою үшін Атом энергиясы жөніндегі халықаралық агенттігі бас конференциясының қырық бірінші сессиясының уақытында, Венада 1997 жылғы 29 қыркүйекте ашылды және ол күшіне енгенге дейін қол қою үшін ашық болады.</w:t>
      </w:r>
      <w:r>
        <w:br/>
      </w:r>
      <w:r>
        <w:rPr>
          <w:rFonts w:ascii="Times New Roman"/>
          <w:b w:val="false"/>
          <w:i w:val="false"/>
          <w:color w:val="000000"/>
          <w:sz w:val="28"/>
        </w:rPr>
        <w:t>
      2. 40-бапқа сәйкес Бірлескен конвенция олардың әрқайсысында атом станциясы пайдаланылатын он бес мемлекеттің құжаттарын қоса алғанда, бекіту, қабылдау немесе мақұлдау туралы жиырма бесінші құжатты Депозитарийге сақтауға өткізгеннен кейін тоқсаныншы күні күшіне енеді.</w:t>
      </w:r>
      <w:r>
        <w:br/>
      </w:r>
      <w:r>
        <w:rPr>
          <w:rFonts w:ascii="Times New Roman"/>
          <w:b w:val="false"/>
          <w:i w:val="false"/>
          <w:color w:val="000000"/>
          <w:sz w:val="28"/>
        </w:rPr>
        <w:t>
      3. Конвенцияның мәтіні қабылданғандағыдай күйде мүше мемлекеттердің ақпараты үшін осы құжатқа қоса беріледі.</w:t>
      </w:r>
    </w:p>
    <w:p>
      <w:pPr>
        <w:spacing w:after="0"/>
        <w:ind w:left="0"/>
        <w:jc w:val="both"/>
      </w:pPr>
      <w:r>
        <w:rPr>
          <w:rFonts w:ascii="Times New Roman"/>
          <w:b/>
          <w:i w:val="false"/>
          <w:color w:val="000080"/>
          <w:sz w:val="28"/>
        </w:rPr>
        <w:t>ПАЙДАЛАНЫЛҒАН ОТЫНМЕН ЖҰМЫС ІСТЕУ ҚАУІПСІЗДІГІ ТУРАЛЫ ЖӘНЕ РАДИОАКТИВТІК ҚАЛДЫҚТАРМЕН ЖҰМЫС ІСТЕУ ҚАУІПСІЗДІГІ ТУРАЛЫ БІРЛЕСКЕН КОНВЕНЦИЯ</w:t>
      </w:r>
    </w:p>
    <w:p>
      <w:pPr>
        <w:spacing w:after="0"/>
        <w:ind w:left="0"/>
        <w:jc w:val="both"/>
      </w:pPr>
      <w:r>
        <w:rPr>
          <w:rFonts w:ascii="Times New Roman"/>
          <w:b/>
          <w:i w:val="false"/>
          <w:color w:val="000080"/>
          <w:sz w:val="28"/>
        </w:rPr>
        <w:t>КІРІСПЕ</w:t>
      </w:r>
    </w:p>
    <w:p>
      <w:pPr>
        <w:spacing w:after="0"/>
        <w:ind w:left="0"/>
        <w:jc w:val="both"/>
      </w:pPr>
      <w:r>
        <w:rPr>
          <w:rFonts w:ascii="Times New Roman"/>
          <w:b w:val="false"/>
          <w:i w:val="false"/>
          <w:color w:val="000000"/>
          <w:sz w:val="28"/>
        </w:rPr>
        <w:t>      </w:t>
      </w:r>
      <w:r>
        <w:rPr>
          <w:rFonts w:ascii="Times New Roman"/>
          <w:b/>
          <w:i w:val="false"/>
          <w:color w:val="000080"/>
          <w:sz w:val="28"/>
        </w:rPr>
        <w:t>1-ТАРАУ МАҚСАТТАР, АНЫҚТАМАЛАР ЖӘНЕ ҚОЛДАНУ АЯСЫ</w:t>
      </w:r>
    </w:p>
    <w:p>
      <w:pPr>
        <w:spacing w:after="0"/>
        <w:ind w:left="0"/>
        <w:jc w:val="both"/>
      </w:pPr>
      <w:r>
        <w:rPr>
          <w:rFonts w:ascii="Times New Roman"/>
          <w:b w:val="false"/>
          <w:i w:val="false"/>
          <w:color w:val="000000"/>
          <w:sz w:val="28"/>
        </w:rPr>
        <w:t>      1-БАП МАҚСАТТАР</w:t>
      </w:r>
      <w:r>
        <w:br/>
      </w:r>
      <w:r>
        <w:rPr>
          <w:rFonts w:ascii="Times New Roman"/>
          <w:b w:val="false"/>
          <w:i w:val="false"/>
          <w:color w:val="000000"/>
          <w:sz w:val="28"/>
        </w:rPr>
        <w:t>
      2-БАП АНЫҚТАМАЛАР</w:t>
      </w:r>
      <w:r>
        <w:br/>
      </w:r>
      <w:r>
        <w:rPr>
          <w:rFonts w:ascii="Times New Roman"/>
          <w:b w:val="false"/>
          <w:i w:val="false"/>
          <w:color w:val="000000"/>
          <w:sz w:val="28"/>
        </w:rPr>
        <w:t>
      3-БАП ҚОЛДАНУ АЯСЫ</w:t>
      </w:r>
    </w:p>
    <w:p>
      <w:pPr>
        <w:spacing w:after="0"/>
        <w:ind w:left="0"/>
        <w:jc w:val="both"/>
      </w:pPr>
      <w:r>
        <w:rPr>
          <w:rFonts w:ascii="Times New Roman"/>
          <w:b w:val="false"/>
          <w:i w:val="false"/>
          <w:color w:val="000000"/>
          <w:sz w:val="28"/>
        </w:rPr>
        <w:t>      </w:t>
      </w:r>
      <w:r>
        <w:rPr>
          <w:rFonts w:ascii="Times New Roman"/>
          <w:b/>
          <w:i w:val="false"/>
          <w:color w:val="000080"/>
          <w:sz w:val="28"/>
        </w:rPr>
        <w:t>2-ТАРАУ ПАЙДАЛАНЫЛҒАН ОТЫНМЕН ЖҰМЫС ІСТЕУ ҚАУІПСІЗДІГІ</w:t>
      </w:r>
    </w:p>
    <w:p>
      <w:pPr>
        <w:spacing w:after="0"/>
        <w:ind w:left="0"/>
        <w:jc w:val="both"/>
      </w:pPr>
      <w:r>
        <w:rPr>
          <w:rFonts w:ascii="Times New Roman"/>
          <w:b w:val="false"/>
          <w:i w:val="false"/>
          <w:color w:val="000000"/>
          <w:sz w:val="28"/>
        </w:rPr>
        <w:t>      4-БАП ҚАУІПСІЗДІККЕ ҚАТЫСТЫ ЖАЛПЫ ТАЛАПТАР</w:t>
      </w:r>
      <w:r>
        <w:br/>
      </w:r>
      <w:r>
        <w:rPr>
          <w:rFonts w:ascii="Times New Roman"/>
          <w:b w:val="false"/>
          <w:i w:val="false"/>
          <w:color w:val="000000"/>
          <w:sz w:val="28"/>
        </w:rPr>
        <w:t>
      5-БАП ҚАЗІРГІ ҚОНДЫРҒЫЛАР</w:t>
      </w:r>
      <w:r>
        <w:br/>
      </w:r>
      <w:r>
        <w:rPr>
          <w:rFonts w:ascii="Times New Roman"/>
          <w:b w:val="false"/>
          <w:i w:val="false"/>
          <w:color w:val="000000"/>
          <w:sz w:val="28"/>
        </w:rPr>
        <w:t>
      6-БАП ҰСЫНЫЛАТЫН ҚОНДЫРҒЫЛАР ҮШІН АЛАҢДАР ТАҢДАУ</w:t>
      </w:r>
      <w:r>
        <w:br/>
      </w:r>
      <w:r>
        <w:rPr>
          <w:rFonts w:ascii="Times New Roman"/>
          <w:b w:val="false"/>
          <w:i w:val="false"/>
          <w:color w:val="000000"/>
          <w:sz w:val="28"/>
        </w:rPr>
        <w:t>
      7-БАП ҚОНДЫРҒЫЛАРДЫ ЖОБАЛАУ ЖӘНЕ САЛУ</w:t>
      </w:r>
      <w:r>
        <w:br/>
      </w:r>
      <w:r>
        <w:rPr>
          <w:rFonts w:ascii="Times New Roman"/>
          <w:b w:val="false"/>
          <w:i w:val="false"/>
          <w:color w:val="000000"/>
          <w:sz w:val="28"/>
        </w:rPr>
        <w:t>
      8-БАП ҚОНДЫРҒЫЛАРДЫҢ ҚАУІПСІЗДІГІН БАҒАЛАУ</w:t>
      </w:r>
      <w:r>
        <w:br/>
      </w:r>
      <w:r>
        <w:rPr>
          <w:rFonts w:ascii="Times New Roman"/>
          <w:b w:val="false"/>
          <w:i w:val="false"/>
          <w:color w:val="000000"/>
          <w:sz w:val="28"/>
        </w:rPr>
        <w:t>
      9-БАП ҚОНДЫРҒЫЛАРДЫ ПАЙДАЛАНУ</w:t>
      </w:r>
      <w:r>
        <w:br/>
      </w:r>
      <w:r>
        <w:rPr>
          <w:rFonts w:ascii="Times New Roman"/>
          <w:b w:val="false"/>
          <w:i w:val="false"/>
          <w:color w:val="000000"/>
          <w:sz w:val="28"/>
        </w:rPr>
        <w:t>
      10-БАП ПАЙДАЛАНЫЛҒАН ОТЫНДЫ КӨМУ</w:t>
      </w:r>
    </w:p>
    <w:p>
      <w:pPr>
        <w:spacing w:after="0"/>
        <w:ind w:left="0"/>
        <w:jc w:val="both"/>
      </w:pPr>
      <w:r>
        <w:rPr>
          <w:rFonts w:ascii="Times New Roman"/>
          <w:b/>
          <w:i w:val="false"/>
          <w:color w:val="000080"/>
          <w:sz w:val="28"/>
        </w:rPr>
        <w:t>      3-ТАРАУ РАДИОАКТИВТІК ҚАЛДЫҚТАРМЕН ЖҰМЫС ІСТЕУ</w:t>
      </w:r>
      <w:r>
        <w:br/>
      </w:r>
      <w:r>
        <w:rPr>
          <w:rFonts w:ascii="Times New Roman"/>
          <w:b w:val="false"/>
          <w:i w:val="false"/>
          <w:color w:val="000000"/>
          <w:sz w:val="28"/>
        </w:rPr>
        <w:t>
</w:t>
      </w:r>
      <w:r>
        <w:rPr>
          <w:rFonts w:ascii="Times New Roman"/>
          <w:b/>
          <w:i w:val="false"/>
          <w:color w:val="000080"/>
          <w:sz w:val="28"/>
        </w:rPr>
        <w:t>              ҚАУІПСІЗДІГІ</w:t>
      </w:r>
    </w:p>
    <w:p>
      <w:pPr>
        <w:spacing w:after="0"/>
        <w:ind w:left="0"/>
        <w:jc w:val="both"/>
      </w:pPr>
      <w:r>
        <w:rPr>
          <w:rFonts w:ascii="Times New Roman"/>
          <w:b w:val="false"/>
          <w:i w:val="false"/>
          <w:color w:val="000000"/>
          <w:sz w:val="28"/>
        </w:rPr>
        <w:t>      11-БАП ҚАУІПСІЗДІККЕ ҚАТЫСТЫ ЖАЛПЫ ТАЛАПТАР</w:t>
      </w:r>
      <w:r>
        <w:br/>
      </w:r>
      <w:r>
        <w:rPr>
          <w:rFonts w:ascii="Times New Roman"/>
          <w:b w:val="false"/>
          <w:i w:val="false"/>
          <w:color w:val="000000"/>
          <w:sz w:val="28"/>
        </w:rPr>
        <w:t>
      12-БАП ҚАЗІРГІ ҚОНДЫРҒЫЛАР ЖӘНЕ ӨТКЕНДЕГІ ПРАКТИКАЛЫҚ ҚЫЗМЕТ</w:t>
      </w:r>
      <w:r>
        <w:br/>
      </w:r>
      <w:r>
        <w:rPr>
          <w:rFonts w:ascii="Times New Roman"/>
          <w:b w:val="false"/>
          <w:i w:val="false"/>
          <w:color w:val="000000"/>
          <w:sz w:val="28"/>
        </w:rPr>
        <w:t>
      13-БАП ҰСЫНЫЛАТЫН ҚОНДЫРҒЫЛАР ҮШІН АЛАҢДАР ТАҢДАУ</w:t>
      </w:r>
      <w:r>
        <w:br/>
      </w:r>
      <w:r>
        <w:rPr>
          <w:rFonts w:ascii="Times New Roman"/>
          <w:b w:val="false"/>
          <w:i w:val="false"/>
          <w:color w:val="000000"/>
          <w:sz w:val="28"/>
        </w:rPr>
        <w:t>
      14-БАП ҚОНДЫРҒЫЛАРДЫ ЖОБАЛАУ ЖӘНЕ САЛУ</w:t>
      </w:r>
      <w:r>
        <w:br/>
      </w:r>
      <w:r>
        <w:rPr>
          <w:rFonts w:ascii="Times New Roman"/>
          <w:b w:val="false"/>
          <w:i w:val="false"/>
          <w:color w:val="000000"/>
          <w:sz w:val="28"/>
        </w:rPr>
        <w:t>
      15-БАП ҚОНДЫРҒЫЛАРДЫҢ ҚАУІПСІЗДІГІН БАҒАЛАУ</w:t>
      </w:r>
      <w:r>
        <w:br/>
      </w:r>
      <w:r>
        <w:rPr>
          <w:rFonts w:ascii="Times New Roman"/>
          <w:b w:val="false"/>
          <w:i w:val="false"/>
          <w:color w:val="000000"/>
          <w:sz w:val="28"/>
        </w:rPr>
        <w:t>
      16-БАП ҚОНДЫРҒЫЛАРДЫ ПАЙДАЛАНУ</w:t>
      </w:r>
      <w:r>
        <w:br/>
      </w:r>
      <w:r>
        <w:rPr>
          <w:rFonts w:ascii="Times New Roman"/>
          <w:b w:val="false"/>
          <w:i w:val="false"/>
          <w:color w:val="000000"/>
          <w:sz w:val="28"/>
        </w:rPr>
        <w:t>
      17-БАП ЖАПҚАННАН КЕЙІН ВЕДОМСТВОЛЫҚ БАҚЫЛАУ ШАРАЛАРЫ</w:t>
      </w:r>
    </w:p>
    <w:p>
      <w:pPr>
        <w:spacing w:after="0"/>
        <w:ind w:left="0"/>
        <w:jc w:val="both"/>
      </w:pPr>
      <w:r>
        <w:rPr>
          <w:rFonts w:ascii="Times New Roman"/>
          <w:b w:val="false"/>
          <w:i w:val="false"/>
          <w:color w:val="000000"/>
          <w:sz w:val="28"/>
        </w:rPr>
        <w:t>      </w:t>
      </w:r>
      <w:r>
        <w:rPr>
          <w:rFonts w:ascii="Times New Roman"/>
          <w:b/>
          <w:i w:val="false"/>
          <w:color w:val="000080"/>
          <w:sz w:val="28"/>
        </w:rPr>
        <w:t>4-ТАРАУ ҚАУІПСІЗДІККЕ ҚАТЫСТЫ ЖАЛПЫ ЕРЕЖЕЛЕР</w:t>
      </w:r>
    </w:p>
    <w:p>
      <w:pPr>
        <w:spacing w:after="0"/>
        <w:ind w:left="0"/>
        <w:jc w:val="both"/>
      </w:pPr>
      <w:r>
        <w:rPr>
          <w:rFonts w:ascii="Times New Roman"/>
          <w:b w:val="false"/>
          <w:i w:val="false"/>
          <w:color w:val="000000"/>
          <w:sz w:val="28"/>
        </w:rPr>
        <w:t>      18-БАП ЖҮЗЕГЕ АСЫРУ ЖӨНІНДЕГІ ШАРАЛАР</w:t>
      </w:r>
      <w:r>
        <w:br/>
      </w:r>
      <w:r>
        <w:rPr>
          <w:rFonts w:ascii="Times New Roman"/>
          <w:b w:val="false"/>
          <w:i w:val="false"/>
          <w:color w:val="000000"/>
          <w:sz w:val="28"/>
        </w:rPr>
        <w:t>
      19-БАП ЗАҢНАМАЛЫҚ ЖӘНЕ РЕТТЕУШІ НЕГІЗ</w:t>
      </w:r>
      <w:r>
        <w:br/>
      </w:r>
      <w:r>
        <w:rPr>
          <w:rFonts w:ascii="Times New Roman"/>
          <w:b w:val="false"/>
          <w:i w:val="false"/>
          <w:color w:val="000000"/>
          <w:sz w:val="28"/>
        </w:rPr>
        <w:t>
      20-БАП РЕТТЕУШІ ОРГАН</w:t>
      </w:r>
      <w:r>
        <w:br/>
      </w:r>
      <w:r>
        <w:rPr>
          <w:rFonts w:ascii="Times New Roman"/>
          <w:b w:val="false"/>
          <w:i w:val="false"/>
          <w:color w:val="000000"/>
          <w:sz w:val="28"/>
        </w:rPr>
        <w:t>
      21-БАП ЛИЦЕНЗИЯНЫ ИЕЛЕНУШІНІҢ ЖАУАПКЕРШІЛІГІ</w:t>
      </w:r>
      <w:r>
        <w:br/>
      </w:r>
      <w:r>
        <w:rPr>
          <w:rFonts w:ascii="Times New Roman"/>
          <w:b w:val="false"/>
          <w:i w:val="false"/>
          <w:color w:val="000000"/>
          <w:sz w:val="28"/>
        </w:rPr>
        <w:t>
      22-БАП АДАМ ЖӘНЕ ҚАРЖЫ РЕСУРСТАРЫ</w:t>
      </w:r>
      <w:r>
        <w:br/>
      </w:r>
      <w:r>
        <w:rPr>
          <w:rFonts w:ascii="Times New Roman"/>
          <w:b w:val="false"/>
          <w:i w:val="false"/>
          <w:color w:val="000000"/>
          <w:sz w:val="28"/>
        </w:rPr>
        <w:t>
      23-БАП САПАНЫ ҚАМТАМАСЫЗ ЕТУ</w:t>
      </w:r>
      <w:r>
        <w:br/>
      </w:r>
      <w:r>
        <w:rPr>
          <w:rFonts w:ascii="Times New Roman"/>
          <w:b w:val="false"/>
          <w:i w:val="false"/>
          <w:color w:val="000000"/>
          <w:sz w:val="28"/>
        </w:rPr>
        <w:t>
      24-БАП ПАЙДАЛАНУ КЕЗЕҢІНДЕГІ РАДИАЦИЯЛЫҚ ҚОРҒАУ</w:t>
      </w:r>
      <w:r>
        <w:br/>
      </w:r>
      <w:r>
        <w:rPr>
          <w:rFonts w:ascii="Times New Roman"/>
          <w:b w:val="false"/>
          <w:i w:val="false"/>
          <w:color w:val="000000"/>
          <w:sz w:val="28"/>
        </w:rPr>
        <w:t>
      25-БАП АВАРИЯЛЫҚ ДАЙЫНДЫҚ</w:t>
      </w:r>
      <w:r>
        <w:br/>
      </w:r>
      <w:r>
        <w:rPr>
          <w:rFonts w:ascii="Times New Roman"/>
          <w:b w:val="false"/>
          <w:i w:val="false"/>
          <w:color w:val="000000"/>
          <w:sz w:val="28"/>
        </w:rPr>
        <w:t>
      26-БАП ПАЙДАЛАНУДАН АЛУ</w:t>
      </w:r>
    </w:p>
    <w:p>
      <w:pPr>
        <w:spacing w:after="0"/>
        <w:ind w:left="0"/>
        <w:jc w:val="both"/>
      </w:pPr>
      <w:r>
        <w:rPr>
          <w:rFonts w:ascii="Times New Roman"/>
          <w:b w:val="false"/>
          <w:i w:val="false"/>
          <w:color w:val="000000"/>
          <w:sz w:val="28"/>
        </w:rPr>
        <w:t>      </w:t>
      </w:r>
      <w:r>
        <w:rPr>
          <w:rFonts w:ascii="Times New Roman"/>
          <w:b/>
          <w:i w:val="false"/>
          <w:color w:val="000080"/>
          <w:sz w:val="28"/>
        </w:rPr>
        <w:t>5-ТАРАУ ӘРТҮРЛІ ЕРЕЖЕЛЕР</w:t>
      </w:r>
    </w:p>
    <w:p>
      <w:pPr>
        <w:spacing w:after="0"/>
        <w:ind w:left="0"/>
        <w:jc w:val="both"/>
      </w:pPr>
      <w:r>
        <w:rPr>
          <w:rFonts w:ascii="Times New Roman"/>
          <w:b w:val="false"/>
          <w:i w:val="false"/>
          <w:color w:val="000000"/>
          <w:sz w:val="28"/>
        </w:rPr>
        <w:t>      27-БАП ТРАНСШЕКАРАЛЫҚ ӨТКІЗУ</w:t>
      </w:r>
      <w:r>
        <w:br/>
      </w:r>
      <w:r>
        <w:rPr>
          <w:rFonts w:ascii="Times New Roman"/>
          <w:b w:val="false"/>
          <w:i w:val="false"/>
          <w:color w:val="000000"/>
          <w:sz w:val="28"/>
        </w:rPr>
        <w:t>
      28-БАП ЖАБЫҚ КӨЗДЕРДІ ПАЙДАЛАНУДАН АЛУ</w:t>
      </w:r>
    </w:p>
    <w:p>
      <w:pPr>
        <w:spacing w:after="0"/>
        <w:ind w:left="0"/>
        <w:jc w:val="both"/>
      </w:pPr>
      <w:r>
        <w:rPr>
          <w:rFonts w:ascii="Times New Roman"/>
          <w:b w:val="false"/>
          <w:i w:val="false"/>
          <w:color w:val="000000"/>
          <w:sz w:val="28"/>
        </w:rPr>
        <w:t>      </w:t>
      </w:r>
      <w:r>
        <w:rPr>
          <w:rFonts w:ascii="Times New Roman"/>
          <w:b/>
          <w:i w:val="false"/>
          <w:color w:val="000080"/>
          <w:sz w:val="28"/>
        </w:rPr>
        <w:t>6-ТАРАУ УАҒДАЛАСУШЫ ТАРАПТАРДЫҢ КЕҢЕСІ</w:t>
      </w:r>
    </w:p>
    <w:p>
      <w:pPr>
        <w:spacing w:after="0"/>
        <w:ind w:left="0"/>
        <w:jc w:val="both"/>
      </w:pPr>
      <w:r>
        <w:rPr>
          <w:rFonts w:ascii="Times New Roman"/>
          <w:b w:val="false"/>
          <w:i w:val="false"/>
          <w:color w:val="000000"/>
          <w:sz w:val="28"/>
        </w:rPr>
        <w:t>      29-БАП ДАЙЫНДЫҚ КЕҢЕСІ</w:t>
      </w:r>
      <w:r>
        <w:br/>
      </w:r>
      <w:r>
        <w:rPr>
          <w:rFonts w:ascii="Times New Roman"/>
          <w:b w:val="false"/>
          <w:i w:val="false"/>
          <w:color w:val="000000"/>
          <w:sz w:val="28"/>
        </w:rPr>
        <w:t>
      30-БАП ҚАРАУ ЖӨНІНДЕГІ КЕҢЕС</w:t>
      </w:r>
      <w:r>
        <w:br/>
      </w:r>
      <w:r>
        <w:rPr>
          <w:rFonts w:ascii="Times New Roman"/>
          <w:b w:val="false"/>
          <w:i w:val="false"/>
          <w:color w:val="000000"/>
          <w:sz w:val="28"/>
        </w:rPr>
        <w:t>
      31-БАП КЕЗЕКТЕН ТЫС КЕҢЕС</w:t>
      </w:r>
      <w:r>
        <w:br/>
      </w:r>
      <w:r>
        <w:rPr>
          <w:rFonts w:ascii="Times New Roman"/>
          <w:b w:val="false"/>
          <w:i w:val="false"/>
          <w:color w:val="000000"/>
          <w:sz w:val="28"/>
        </w:rPr>
        <w:t>
      32-БАП БАЯНДАМАЛАРДЫ ҰСЫНУ</w:t>
      </w:r>
      <w:r>
        <w:br/>
      </w:r>
      <w:r>
        <w:rPr>
          <w:rFonts w:ascii="Times New Roman"/>
          <w:b w:val="false"/>
          <w:i w:val="false"/>
          <w:color w:val="000000"/>
          <w:sz w:val="28"/>
        </w:rPr>
        <w:t>
      33-БАП КЕҢЕСТЕРГЕ ҚАТЫСУ</w:t>
      </w:r>
      <w:r>
        <w:br/>
      </w:r>
      <w:r>
        <w:rPr>
          <w:rFonts w:ascii="Times New Roman"/>
          <w:b w:val="false"/>
          <w:i w:val="false"/>
          <w:color w:val="000000"/>
          <w:sz w:val="28"/>
        </w:rPr>
        <w:t>
      34-БАП ҚОРЫТЫНДЫ БАЯНДАМАЛАР</w:t>
      </w:r>
      <w:r>
        <w:br/>
      </w:r>
      <w:r>
        <w:rPr>
          <w:rFonts w:ascii="Times New Roman"/>
          <w:b w:val="false"/>
          <w:i w:val="false"/>
          <w:color w:val="000000"/>
          <w:sz w:val="28"/>
        </w:rPr>
        <w:t>
      35-БАП ТІЛДЕР</w:t>
      </w:r>
      <w:r>
        <w:br/>
      </w:r>
      <w:r>
        <w:rPr>
          <w:rFonts w:ascii="Times New Roman"/>
          <w:b w:val="false"/>
          <w:i w:val="false"/>
          <w:color w:val="000000"/>
          <w:sz w:val="28"/>
        </w:rPr>
        <w:t>
      36-БАП ҚҰПИЯЛЫЛЫҚ</w:t>
      </w:r>
      <w:r>
        <w:br/>
      </w:r>
      <w:r>
        <w:rPr>
          <w:rFonts w:ascii="Times New Roman"/>
          <w:b w:val="false"/>
          <w:i w:val="false"/>
          <w:color w:val="000000"/>
          <w:sz w:val="28"/>
        </w:rPr>
        <w:t>
      37-БАП ХАТШЫЛЫҚ</w:t>
      </w:r>
    </w:p>
    <w:p>
      <w:pPr>
        <w:spacing w:after="0"/>
        <w:ind w:left="0"/>
        <w:jc w:val="both"/>
      </w:pPr>
      <w:r>
        <w:rPr>
          <w:rFonts w:ascii="Times New Roman"/>
          <w:b w:val="false"/>
          <w:i w:val="false"/>
          <w:color w:val="000000"/>
          <w:sz w:val="28"/>
        </w:rPr>
        <w:t>      </w:t>
      </w:r>
      <w:r>
        <w:rPr>
          <w:rFonts w:ascii="Times New Roman"/>
          <w:b/>
          <w:i w:val="false"/>
          <w:color w:val="000080"/>
          <w:sz w:val="28"/>
        </w:rPr>
        <w:t>7-ТАРАУ ҚОРЫТЫНДЫ БАПТАР ЖӘНЕ БАСҚА ЕРЕЖЕЛЕР</w:t>
      </w:r>
    </w:p>
    <w:p>
      <w:pPr>
        <w:spacing w:after="0"/>
        <w:ind w:left="0"/>
        <w:jc w:val="both"/>
      </w:pPr>
      <w:r>
        <w:rPr>
          <w:rFonts w:ascii="Times New Roman"/>
          <w:b w:val="false"/>
          <w:i w:val="false"/>
          <w:color w:val="000000"/>
          <w:sz w:val="28"/>
        </w:rPr>
        <w:t>      38-БАП КЕЛІСПЕУШІЛІКТЕРДІ ШЕШУ</w:t>
      </w:r>
      <w:r>
        <w:br/>
      </w:r>
      <w:r>
        <w:rPr>
          <w:rFonts w:ascii="Times New Roman"/>
          <w:b w:val="false"/>
          <w:i w:val="false"/>
          <w:color w:val="000000"/>
          <w:sz w:val="28"/>
        </w:rPr>
        <w:t>
      39-БАП ҚОЛ ҚОЮ, БЕКІТУ, ҚАБЫЛДАУ, МАҚҰЛДАУ, ҚОСЫЛУ</w:t>
      </w:r>
      <w:r>
        <w:br/>
      </w:r>
      <w:r>
        <w:rPr>
          <w:rFonts w:ascii="Times New Roman"/>
          <w:b w:val="false"/>
          <w:i w:val="false"/>
          <w:color w:val="000000"/>
          <w:sz w:val="28"/>
        </w:rPr>
        <w:t>
      40-БАП КҮШІНЕ ЕНУ</w:t>
      </w:r>
      <w:r>
        <w:br/>
      </w:r>
      <w:r>
        <w:rPr>
          <w:rFonts w:ascii="Times New Roman"/>
          <w:b w:val="false"/>
          <w:i w:val="false"/>
          <w:color w:val="000000"/>
          <w:sz w:val="28"/>
        </w:rPr>
        <w:t>
      41-БАП КОНВЕНЦИЯҒА ТҮЗЕТУЛЕР</w:t>
      </w:r>
      <w:r>
        <w:br/>
      </w:r>
      <w:r>
        <w:rPr>
          <w:rFonts w:ascii="Times New Roman"/>
          <w:b w:val="false"/>
          <w:i w:val="false"/>
          <w:color w:val="000000"/>
          <w:sz w:val="28"/>
        </w:rPr>
        <w:t>
      42-БАП КҮШІН ЖОЮ</w:t>
      </w:r>
      <w:r>
        <w:br/>
      </w:r>
      <w:r>
        <w:rPr>
          <w:rFonts w:ascii="Times New Roman"/>
          <w:b w:val="false"/>
          <w:i w:val="false"/>
          <w:color w:val="000000"/>
          <w:sz w:val="28"/>
        </w:rPr>
        <w:t>
      43-БАП ДЕПОЗИТАРИЙ</w:t>
      </w:r>
      <w:r>
        <w:br/>
      </w:r>
      <w:r>
        <w:rPr>
          <w:rFonts w:ascii="Times New Roman"/>
          <w:b w:val="false"/>
          <w:i w:val="false"/>
          <w:color w:val="000000"/>
          <w:sz w:val="28"/>
        </w:rPr>
        <w:t>
      44-БАП ТҮПНҰСҚАЛЫҚ МӘТІНДЕР</w:t>
      </w:r>
    </w:p>
    <w:p>
      <w:pPr>
        <w:spacing w:after="0"/>
        <w:ind w:left="0"/>
        <w:jc w:val="both"/>
      </w:pPr>
      <w:r>
        <w:rPr>
          <w:rFonts w:ascii="Times New Roman"/>
          <w:b/>
          <w:i w:val="false"/>
          <w:color w:val="000080"/>
          <w:sz w:val="28"/>
        </w:rPr>
        <w:t>КІРІСПЕ</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і) ядролық реакторларды пайдалану пайдаланылған отынның және радиоактивтік қалдықтардың пайда болуымен байланысты екендігін және ядролық технологияларды басқа да қолдану да радиоактивтік қалдықтардың пайда болуымен байланысты екендігін мойындай отырып;</w:t>
      </w:r>
      <w:r>
        <w:br/>
      </w:r>
      <w:r>
        <w:rPr>
          <w:rFonts w:ascii="Times New Roman"/>
          <w:b w:val="false"/>
          <w:i w:val="false"/>
          <w:color w:val="000000"/>
          <w:sz w:val="28"/>
        </w:rPr>
        <w:t>
      іі) қауіпсіздік мақсаттарының пайдаланған отынға да, сондай-ақ радиоактивтік қалдықтарға да бірдей қолданылатынын мойындай отырып;</w:t>
      </w:r>
      <w:r>
        <w:br/>
      </w:r>
      <w:r>
        <w:rPr>
          <w:rFonts w:ascii="Times New Roman"/>
          <w:b w:val="false"/>
          <w:i w:val="false"/>
          <w:color w:val="000000"/>
          <w:sz w:val="28"/>
        </w:rPr>
        <w:t>
      ііі) пайдаланылған отынмен және радиоактивтік қалдықтармен жұмыс істеу қауіпсіздігін қамтамасыз ету мақсатында ұтымды практикалық қызметті жоспарлау мен жүзеге асырудың халықаралық қоғамдастық үшін маңызды мәнін растай отырып;</w:t>
      </w:r>
      <w:r>
        <w:br/>
      </w:r>
      <w:r>
        <w:rPr>
          <w:rFonts w:ascii="Times New Roman"/>
          <w:b w:val="false"/>
          <w:i w:val="false"/>
          <w:color w:val="000000"/>
          <w:sz w:val="28"/>
        </w:rPr>
        <w:t>
      іv) пайдаланылған отынмен және радиоактивтік қалдықтармен жұмыс істеу қауіпсіздігіне қатысты мәселелер туралы жұртшылықты хабардар етудің маңызды мәнін мойындай отырып;</w:t>
      </w:r>
      <w:r>
        <w:br/>
      </w:r>
      <w:r>
        <w:rPr>
          <w:rFonts w:ascii="Times New Roman"/>
          <w:b w:val="false"/>
          <w:i w:val="false"/>
          <w:color w:val="000000"/>
          <w:sz w:val="28"/>
        </w:rPr>
        <w:t>
      v) бүкіл әлемде ядролық қауіпсіздіктің тиімді мәдениетіне жәрдемдесуге ниет білдіре отырып;</w:t>
      </w:r>
      <w:r>
        <w:br/>
      </w:r>
      <w:r>
        <w:rPr>
          <w:rFonts w:ascii="Times New Roman"/>
          <w:b w:val="false"/>
          <w:i w:val="false"/>
          <w:color w:val="000000"/>
          <w:sz w:val="28"/>
        </w:rPr>
        <w:t>
      vі) пайдаланылған отынмен және радиоактивтік қалдықтармен жұмыс істеу қауіпсіздігін қамтамасыз ету үшін түпкілікті жауапкершіліктің мемлекетке жүктелетінін растай отырып;</w:t>
      </w:r>
      <w:r>
        <w:br/>
      </w:r>
      <w:r>
        <w:rPr>
          <w:rFonts w:ascii="Times New Roman"/>
          <w:b w:val="false"/>
          <w:i w:val="false"/>
          <w:color w:val="000000"/>
          <w:sz w:val="28"/>
        </w:rPr>
        <w:t>
      vіі) отындық тізбек саласындағы саясатты айқындау мемлекеттің артықшылығы болып қала беретіндігін, сондай-ақ кейбір мемлекеттің пайдаланылған отынды өңдеуге болатын бағалы ресурс деп есептейтінін, ал басқа біреулері оны көмуді дұрыс көретінін мойындай отырып;</w:t>
      </w:r>
      <w:r>
        <w:br/>
      </w:r>
      <w:r>
        <w:rPr>
          <w:rFonts w:ascii="Times New Roman"/>
          <w:b w:val="false"/>
          <w:i w:val="false"/>
          <w:color w:val="000000"/>
          <w:sz w:val="28"/>
        </w:rPr>
        <w:t>
      vііі) әскери немесе қорғаныс бағдарламаларының шеңберінде болғандықтан, осы Конвенцияның күші қолданылмайтын пайдаланылған отынмен және радиоактивтік қалдықтармен жұмыс істеудің осы Конвенцияда жарияланған мақсаттарға сәйкес жүзеге асырылуға тиіс екендігін мойындай отырып;</w:t>
      </w:r>
      <w:r>
        <w:br/>
      </w:r>
      <w:r>
        <w:rPr>
          <w:rFonts w:ascii="Times New Roman"/>
          <w:b w:val="false"/>
          <w:i w:val="false"/>
          <w:color w:val="000000"/>
          <w:sz w:val="28"/>
        </w:rPr>
        <w:t>
      іх) екіжақты және көпжақты механизмдердің негізінде және осы қозғаушы Конвенцияның негізінде пайдаланылған отынмен және радиоактивтік қалдықтармен жұмыс істеудің қауіпсіздігін арттыру мақсатындағы халықаралық ынтымақтастықтың маңызды мәнін растай отырып;</w:t>
      </w:r>
      <w:r>
        <w:br/>
      </w:r>
      <w:r>
        <w:rPr>
          <w:rFonts w:ascii="Times New Roman"/>
          <w:b w:val="false"/>
          <w:i w:val="false"/>
          <w:color w:val="000000"/>
          <w:sz w:val="28"/>
        </w:rPr>
        <w:t>
      х) дамушы елдердің, әсіресе нашар дамыған елдердің және өтпелі экономикадағы мемлекеттердің қажетін, сондай-ақ олардың осы қозғаушы Конвенцияда жазылған құқықтары мен міндеттерін жүзеге асыруға көмек көрсету жөніндегі қолда бар механизмдердің жұмыс істеуіне жәрдемдесу қажеттігін сезіне отырып;</w:t>
      </w:r>
      <w:r>
        <w:br/>
      </w:r>
      <w:r>
        <w:rPr>
          <w:rFonts w:ascii="Times New Roman"/>
          <w:b w:val="false"/>
          <w:i w:val="false"/>
          <w:color w:val="000000"/>
          <w:sz w:val="28"/>
        </w:rPr>
        <w:t>
      хі) радиоактивтік қалдықтарды көмудің осындай материалдарды қолданудың қауіпсіздігімен қаншалықты сыйымды екендігіне көз жеткізе отырып, олар сол пайда болған мемлекетте жүзеге асырылуға тиіс, бұл ретте пайдаланылған отынмен және радиоактивтік қалдықтармен қауіпсіз және тиімді жұмыс істеудің кейбір мән-жайлары кезінде, атап айтқанда, қалдықтар бірлескен жобаларды жүзеге асыру нәтижесінде пайда болған жағдайларда, олардың біріндегі қондырғыны басқа тараптың мүддесіне пайдалану туралы Уағдаласушы тараптардың арасындағы келісімге ықпал ететінін мойындай отырып;</w:t>
      </w:r>
      <w:r>
        <w:br/>
      </w:r>
      <w:r>
        <w:rPr>
          <w:rFonts w:ascii="Times New Roman"/>
          <w:b w:val="false"/>
          <w:i w:val="false"/>
          <w:color w:val="000000"/>
          <w:sz w:val="28"/>
        </w:rPr>
        <w:t>
      хіі) кез келген мемлекеттің шетелдік пайдаланылған отынды және радиоактивтік қалдықтарды өзінің аумағына импорттауға тыйым салу құқығын иеленетіндігін мойындай отырып;</w:t>
      </w:r>
      <w:r>
        <w:br/>
      </w:r>
      <w:r>
        <w:rPr>
          <w:rFonts w:ascii="Times New Roman"/>
          <w:b w:val="false"/>
          <w:i w:val="false"/>
          <w:color w:val="000000"/>
          <w:sz w:val="28"/>
        </w:rPr>
        <w:t>
      хііі) Ядролық қауіпсіздік туралы конвенцияны (1994 жыл), ядролық авария туралы жедел хабардар ету жөніндегі конвенцияны (1986 жыл), Ядролық авария немесе радиациялық авариялық ахуал жағдайындағы көмек туралы конвенцияны (1986 жыл), Ядролық материалды физикалық қорғау туралы конвенцияны (1980 жыл), Қалдықтарды және басқа да материалдарды оларға түзету енгізе отырып тастау арқылы теңізді ластауды болдырмау туралы конвенцияны (1994 жыл) және басқа тиісті халықаралық-құқықтық құжаттарды назарға ала отырып;</w:t>
      </w:r>
      <w:r>
        <w:br/>
      </w:r>
      <w:r>
        <w:rPr>
          <w:rFonts w:ascii="Times New Roman"/>
          <w:b w:val="false"/>
          <w:i w:val="false"/>
          <w:color w:val="000000"/>
          <w:sz w:val="28"/>
        </w:rPr>
        <w:t>
      хіv) "Иондандырушы сәуледен қорғауға және сәуле көздерін қауіпсіз қолдануға арналған қауіпсіздіктің халықаралық негізгі нормалары" (1996) деген мекемеаралық құжатта, МАГАТЭ-нің қауіпсіздік негізі жөніндегі "Радиоактивтік қалдықтармен жұмыс істеу принциптері" (1995 жыл) деген тақырыптағы құжатында және радиоактивтік материалдарды тасымалдау қауіпсіздігіне қатысты қазіргі халықаралық нормаларда мазмұндалған принциптерді назарға ала отырып;</w:t>
      </w:r>
      <w:r>
        <w:br/>
      </w:r>
      <w:r>
        <w:rPr>
          <w:rFonts w:ascii="Times New Roman"/>
          <w:b w:val="false"/>
          <w:i w:val="false"/>
          <w:color w:val="000000"/>
          <w:sz w:val="28"/>
        </w:rPr>
        <w:t>
      хv) Біріккен Ұлттар Ұйымының 1992 жылы Рио-де-Жанейрода өткен қоршаған орта және даму жөніндегі "XXI ғасырдың күн тәртібіне" деген конференциясында қабылданған, радиоактивтік қалдықтарды қауіпсіз және экологиялық тұрғыдан негізді түрде аластаудың бірінші дәрежелі мәнін тағы да растайтын 22-тарауға сілтеме жасай отырып;</w:t>
      </w:r>
      <w:r>
        <w:br/>
      </w:r>
      <w:r>
        <w:rPr>
          <w:rFonts w:ascii="Times New Roman"/>
          <w:b w:val="false"/>
          <w:i w:val="false"/>
          <w:color w:val="000000"/>
          <w:sz w:val="28"/>
        </w:rPr>
        <w:t>
      хvі) ол жөнінде қауіпті қалдықтарды трансшекаралық тасымалдауды және оларды аулаққа шығаруды бақылау туралы Базель конвенциясының (1989 жыл) 1 (3)-бабында айтылғандай, радиоактивтік материалдарға қатысты тікелей қолданылатын халықаралық бақылау жүйесін нығайту жөн екендігін мойындай отырып;</w:t>
      </w:r>
      <w:r>
        <w:br/>
      </w:r>
      <w:r>
        <w:rPr>
          <w:rFonts w:ascii="Times New Roman"/>
          <w:b w:val="false"/>
          <w:i w:val="false"/>
          <w:color w:val="000000"/>
          <w:sz w:val="28"/>
        </w:rPr>
        <w:t>
      мына төмендегілер туралы келісті:</w:t>
      </w:r>
    </w:p>
    <w:p>
      <w:pPr>
        <w:spacing w:after="0"/>
        <w:ind w:left="0"/>
        <w:jc w:val="both"/>
      </w:pPr>
      <w:r>
        <w:rPr>
          <w:rFonts w:ascii="Times New Roman"/>
          <w:b w:val="false"/>
          <w:i w:val="false"/>
          <w:color w:val="000000"/>
          <w:sz w:val="28"/>
        </w:rPr>
        <w:t>      </w:t>
      </w:r>
      <w:r>
        <w:rPr>
          <w:rFonts w:ascii="Times New Roman"/>
          <w:b/>
          <w:i w:val="false"/>
          <w:color w:val="000080"/>
          <w:sz w:val="28"/>
        </w:rPr>
        <w:t>1-ТАРАУ МАҚСАТТАР, АНЫҚТАМАЛАР ЖӘНЕ ҚОЛДАНУ АЯСЫ</w:t>
      </w:r>
    </w:p>
    <w:p>
      <w:pPr>
        <w:spacing w:after="0"/>
        <w:ind w:left="0"/>
        <w:jc w:val="both"/>
      </w:pPr>
      <w:r>
        <w:rPr>
          <w:rFonts w:ascii="Times New Roman"/>
          <w:b w:val="false"/>
          <w:i w:val="false"/>
          <w:color w:val="000000"/>
          <w:sz w:val="28"/>
        </w:rPr>
        <w:t>      </w:t>
      </w:r>
      <w:r>
        <w:rPr>
          <w:rFonts w:ascii="Times New Roman"/>
          <w:b/>
          <w:i w:val="false"/>
          <w:color w:val="000080"/>
          <w:sz w:val="28"/>
        </w:rPr>
        <w:t>1-БАП. МАҚСАТТАР</w:t>
      </w:r>
    </w:p>
    <w:p>
      <w:pPr>
        <w:spacing w:after="0"/>
        <w:ind w:left="0"/>
        <w:jc w:val="both"/>
      </w:pPr>
      <w:r>
        <w:rPr>
          <w:rFonts w:ascii="Times New Roman"/>
          <w:b w:val="false"/>
          <w:i w:val="false"/>
          <w:color w:val="000000"/>
          <w:sz w:val="28"/>
        </w:rPr>
        <w:t>      Осы Конвенцияның мынадай мақсаттары бар:</w:t>
      </w:r>
      <w:r>
        <w:br/>
      </w:r>
      <w:r>
        <w:rPr>
          <w:rFonts w:ascii="Times New Roman"/>
          <w:b w:val="false"/>
          <w:i w:val="false"/>
          <w:color w:val="000000"/>
          <w:sz w:val="28"/>
        </w:rPr>
        <w:t>
      і) ұлттық шараларды және халықаралық ынтымақтастықты, соның ішінде тиісті жағдайларда - қауіпсіздік саласындағы техникалық ынтымақтастықты нығайту жолымен бүкіл әлемде пайдаланылған отынмен және радиоактивтік қалдықтармен жұмыс істеу қауіпсіздігінің жоғары деңгейіне қол жеткізу және қолдау;</w:t>
      </w:r>
      <w:r>
        <w:br/>
      </w:r>
      <w:r>
        <w:rPr>
          <w:rFonts w:ascii="Times New Roman"/>
          <w:b w:val="false"/>
          <w:i w:val="false"/>
          <w:color w:val="000000"/>
          <w:sz w:val="28"/>
        </w:rPr>
        <w:t>
      іі) қазіргі ұрпақтың мұқтажы мен арманының болашақ ұрпақтың мұқтажы мен арманын іске асыру мүмкіндігіне залал келтірмей қанағаттандырылуы үшін, қазіргі уақытта және болашақта иондандырушы сәуленің зиянды әсерінен жекелеген адамдарды, тұтастай алғанда қоғамды және қоршаған ортаны қорғау үшін пайдаланылған отынмен және радиоактивтік қалдықтармен жұмыс істеудің барлық сатысында ықтимал қауіптен қорғаудың тиімді құралы болуын қамтамасыз ету;</w:t>
      </w:r>
      <w:r>
        <w:br/>
      </w:r>
      <w:r>
        <w:rPr>
          <w:rFonts w:ascii="Times New Roman"/>
          <w:b w:val="false"/>
          <w:i w:val="false"/>
          <w:color w:val="000000"/>
          <w:sz w:val="28"/>
        </w:rPr>
        <w:t>
      ііі) пайдаланылған отынмен немесе радиоактивтік қалдықтармен жұмыс істеудің кез келген сатысында орын алған жағдайда, радиологиялық салдары бар аварияны болдырмау және олардың салдарын жұмсарту.</w:t>
      </w:r>
    </w:p>
    <w:p>
      <w:pPr>
        <w:spacing w:after="0"/>
        <w:ind w:left="0"/>
        <w:jc w:val="both"/>
      </w:pPr>
      <w:r>
        <w:rPr>
          <w:rFonts w:ascii="Times New Roman"/>
          <w:b w:val="false"/>
          <w:i w:val="false"/>
          <w:color w:val="000000"/>
          <w:sz w:val="28"/>
        </w:rPr>
        <w:t>      </w:t>
      </w:r>
      <w:r>
        <w:rPr>
          <w:rFonts w:ascii="Times New Roman"/>
          <w:b/>
          <w:i w:val="false"/>
          <w:color w:val="000080"/>
          <w:sz w:val="28"/>
        </w:rPr>
        <w:t>2-БАП. АНЫҚТАМАЛАР</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xml:space="preserve">
      а) </w:t>
      </w:r>
      <w:r>
        <w:rPr>
          <w:rFonts w:ascii="Times New Roman"/>
          <w:b w:val="false"/>
          <w:i/>
          <w:color w:val="000000"/>
          <w:sz w:val="28"/>
        </w:rPr>
        <w:t xml:space="preserve">"жабу" </w:t>
      </w:r>
      <w:r>
        <w:rPr>
          <w:rFonts w:ascii="Times New Roman"/>
          <w:b w:val="false"/>
          <w:i w:val="false"/>
          <w:color w:val="000000"/>
          <w:sz w:val="28"/>
        </w:rPr>
        <w:t>пайдаланылған отынды немесе радиоактивтік қалдықтарды көмуге арналған қондырғыға жайғастырғаннан кейін белгілі бір сәтте барлық операциялардың аяқталғанын білдіреді. Ол қондырғыны ұзақ уақыт бойы қауіпсіз күйде қала беретін жағдайға келтіру үшін қажетті түпкілікті инженерлік-техникалық немесе басқа жұмыстарды қамтиды;</w:t>
      </w:r>
      <w:r>
        <w:br/>
      </w:r>
      <w:r>
        <w:rPr>
          <w:rFonts w:ascii="Times New Roman"/>
          <w:b w:val="false"/>
          <w:i w:val="false"/>
          <w:color w:val="000000"/>
          <w:sz w:val="28"/>
        </w:rPr>
        <w:t xml:space="preserve">
      b) </w:t>
      </w:r>
      <w:r>
        <w:rPr>
          <w:rFonts w:ascii="Times New Roman"/>
          <w:b w:val="false"/>
          <w:i/>
          <w:color w:val="000000"/>
          <w:sz w:val="28"/>
        </w:rPr>
        <w:t xml:space="preserve">"пайдаланудан алу" </w:t>
      </w:r>
      <w:r>
        <w:rPr>
          <w:rFonts w:ascii="Times New Roman"/>
          <w:b w:val="false"/>
          <w:i w:val="false"/>
          <w:color w:val="000000"/>
          <w:sz w:val="28"/>
        </w:rPr>
        <w:t>ядролық қондырғыны реттеушілік бақылаудағы көмуге арналған қондырғыдағыдан өзгеше босатуға алып келетін барлық шараларды білдіреді. Мұндай шаралар дезактивтендіру және бөлшектеу процестерін қамтиды;</w:t>
      </w:r>
      <w:r>
        <w:br/>
      </w:r>
      <w:r>
        <w:rPr>
          <w:rFonts w:ascii="Times New Roman"/>
          <w:b w:val="false"/>
          <w:i w:val="false"/>
          <w:color w:val="000000"/>
          <w:sz w:val="28"/>
        </w:rPr>
        <w:t xml:space="preserve">
      с) </w:t>
      </w:r>
      <w:r>
        <w:rPr>
          <w:rFonts w:ascii="Times New Roman"/>
          <w:b w:val="false"/>
          <w:i/>
          <w:color w:val="000000"/>
          <w:sz w:val="28"/>
        </w:rPr>
        <w:t xml:space="preserve">"тастау" </w:t>
      </w:r>
      <w:r>
        <w:rPr>
          <w:rFonts w:ascii="Times New Roman"/>
          <w:b w:val="false"/>
          <w:i w:val="false"/>
          <w:color w:val="000000"/>
          <w:sz w:val="28"/>
        </w:rPr>
        <w:t>қалыпты пайдалану барысында реттелетін ядролық қондырғыларда пайда болатын сұйық немесе газ тәріздес радиоактивтік материалдарды реттеуші органдар санкциялайтын шекте заңды практика ретінде қоршаған ортаға жоспарлы және бақылау түрінде шығаруды білдіреді;</w:t>
      </w:r>
      <w:r>
        <w:br/>
      </w:r>
      <w:r>
        <w:rPr>
          <w:rFonts w:ascii="Times New Roman"/>
          <w:b w:val="false"/>
          <w:i w:val="false"/>
          <w:color w:val="000000"/>
          <w:sz w:val="28"/>
        </w:rPr>
        <w:t xml:space="preserve">
      d) </w:t>
      </w:r>
      <w:r>
        <w:rPr>
          <w:rFonts w:ascii="Times New Roman"/>
          <w:b w:val="false"/>
          <w:i/>
          <w:color w:val="000000"/>
          <w:sz w:val="28"/>
        </w:rPr>
        <w:t xml:space="preserve">"көму" </w:t>
      </w:r>
      <w:r>
        <w:rPr>
          <w:rFonts w:ascii="Times New Roman"/>
          <w:b w:val="false"/>
          <w:i w:val="false"/>
          <w:color w:val="000000"/>
          <w:sz w:val="28"/>
        </w:rPr>
        <w:t>пайдаланылған отынды немесе радиоактивтік қалдықтарды алуды ниет етпей тиісті қондарғыға жайғастыруды білдіреді;</w:t>
      </w:r>
      <w:r>
        <w:br/>
      </w:r>
      <w:r>
        <w:rPr>
          <w:rFonts w:ascii="Times New Roman"/>
          <w:b w:val="false"/>
          <w:i w:val="false"/>
          <w:color w:val="000000"/>
          <w:sz w:val="28"/>
        </w:rPr>
        <w:t xml:space="preserve">
      е) </w:t>
      </w:r>
      <w:r>
        <w:rPr>
          <w:rFonts w:ascii="Times New Roman"/>
          <w:b w:val="false"/>
          <w:i/>
          <w:color w:val="000000"/>
          <w:sz w:val="28"/>
        </w:rPr>
        <w:t xml:space="preserve">"лицензия" </w:t>
      </w:r>
      <w:r>
        <w:rPr>
          <w:rFonts w:ascii="Times New Roman"/>
          <w:b w:val="false"/>
          <w:i w:val="false"/>
          <w:color w:val="000000"/>
          <w:sz w:val="28"/>
        </w:rPr>
        <w:t>пайдаланылған отынмен немесе радиоактивтік қалдықтармен жұмыс істеуге қатысты кез келген қызметті жүзеге асыру үшін реттеуші орган берген кез келген рұқсатты, жол беруді немесе сертификаттау куәлігін білдіреді;</w:t>
      </w:r>
      <w:r>
        <w:br/>
      </w:r>
      <w:r>
        <w:rPr>
          <w:rFonts w:ascii="Times New Roman"/>
          <w:b w:val="false"/>
          <w:i w:val="false"/>
          <w:color w:val="000000"/>
          <w:sz w:val="28"/>
        </w:rPr>
        <w:t xml:space="preserve">
      f) </w:t>
      </w:r>
      <w:r>
        <w:rPr>
          <w:rFonts w:ascii="Times New Roman"/>
          <w:b w:val="false"/>
          <w:i/>
          <w:color w:val="000000"/>
          <w:sz w:val="28"/>
        </w:rPr>
        <w:t xml:space="preserve">"ядролық қондырғы" </w:t>
      </w:r>
      <w:r>
        <w:rPr>
          <w:rFonts w:ascii="Times New Roman"/>
          <w:b w:val="false"/>
          <w:i w:val="false"/>
          <w:color w:val="000000"/>
          <w:sz w:val="28"/>
        </w:rPr>
        <w:t>радиоактивтік материалдар қауіпсіздік факторының ескерілуі талап етілетін ауқымда пайда болатын, өңделетін, пайдаланылатын, физикалық әрекеттер жасауға тартылатын, сақталатын немесе көмілетін азаматтық қондырғыны және соған қатысты жерді, құрылыс пен жабдықты білдіреді;</w:t>
      </w:r>
      <w:r>
        <w:br/>
      </w:r>
      <w:r>
        <w:rPr>
          <w:rFonts w:ascii="Times New Roman"/>
          <w:b w:val="false"/>
          <w:i w:val="false"/>
          <w:color w:val="000000"/>
          <w:sz w:val="28"/>
        </w:rPr>
        <w:t xml:space="preserve">
      g) </w:t>
      </w:r>
      <w:r>
        <w:rPr>
          <w:rFonts w:ascii="Times New Roman"/>
          <w:b w:val="false"/>
          <w:i/>
          <w:color w:val="000000"/>
          <w:sz w:val="28"/>
        </w:rPr>
        <w:t xml:space="preserve">"пайдалану мерзімі" </w:t>
      </w:r>
      <w:r>
        <w:rPr>
          <w:rFonts w:ascii="Times New Roman"/>
          <w:b w:val="false"/>
          <w:i w:val="false"/>
          <w:color w:val="000000"/>
          <w:sz w:val="28"/>
        </w:rPr>
        <w:t>пайдаланылған отынмен немесе радиоактивтік қалдықтармен жұмыс істеуге арналған қондырғының сол мақсат үшін пайдаланылатын уақыт кезеңін білдіреді. Көмуге арналған қондырғы жағдайында бұл кезең пайдаланылған отынды немесе радиоактивтік қалдықтарды қондырғыға алғашқы жайғастырудан басталып, осы қондырғыны жабу кезеңімен аяқталады;</w:t>
      </w:r>
      <w:r>
        <w:br/>
      </w:r>
      <w:r>
        <w:rPr>
          <w:rFonts w:ascii="Times New Roman"/>
          <w:b w:val="false"/>
          <w:i w:val="false"/>
          <w:color w:val="000000"/>
          <w:sz w:val="28"/>
        </w:rPr>
        <w:t xml:space="preserve">
      h) </w:t>
      </w:r>
      <w:r>
        <w:rPr>
          <w:rFonts w:ascii="Times New Roman"/>
          <w:b w:val="false"/>
          <w:i/>
          <w:color w:val="000000"/>
          <w:sz w:val="28"/>
        </w:rPr>
        <w:t xml:space="preserve">"радиоактивтік қалдықтар" </w:t>
      </w:r>
      <w:r>
        <w:rPr>
          <w:rFonts w:ascii="Times New Roman"/>
          <w:b w:val="false"/>
          <w:i w:val="false"/>
          <w:color w:val="000000"/>
          <w:sz w:val="28"/>
        </w:rPr>
        <w:t>Уағдаласушы тарап немесе жеке немесе заңды тұлға оларды одан әрі пайдалануды көздемейтін, ол шешімді Уағдаласушы тарап мойындайтын және реттеуші орган Уағдаласушы тараптардың заңнамалық және реттеушілік негізі шеңберінде радиоактивтік қалдықтар ретінде бақылайтын газ тәріздес, сұйық немесе қатты жағдайдағы радиоактивтік материалды білдіреді;</w:t>
      </w:r>
      <w:r>
        <w:br/>
      </w:r>
      <w:r>
        <w:rPr>
          <w:rFonts w:ascii="Times New Roman"/>
          <w:b w:val="false"/>
          <w:i w:val="false"/>
          <w:color w:val="000000"/>
          <w:sz w:val="28"/>
        </w:rPr>
        <w:t xml:space="preserve">
      і) </w:t>
      </w:r>
      <w:r>
        <w:rPr>
          <w:rFonts w:ascii="Times New Roman"/>
          <w:b w:val="false"/>
          <w:i/>
          <w:color w:val="000000"/>
          <w:sz w:val="28"/>
        </w:rPr>
        <w:t xml:space="preserve">"радиоактивтік қалдықтармен жұмыс істеу" </w:t>
      </w:r>
      <w:r>
        <w:rPr>
          <w:rFonts w:ascii="Times New Roman"/>
          <w:b w:val="false"/>
          <w:i w:val="false"/>
          <w:color w:val="000000"/>
          <w:sz w:val="28"/>
        </w:rPr>
        <w:t>пайдаланудан алуға байланысты қызметті қоса алғанда, алаңнан тысқары тасымалдауды қоспағанда, радиоактивтік қалдықтармен әрекеттер жасауға, алдын ала өңдеуге, өңдеуге, сапалық көрсеткішіне жеткізуге, сақтауға немесе көмуге қатысы бар қызметтің барлық түрін білдіреді. Ол сондай-ақ тастаумен де байланысты болуы мүмкін;</w:t>
      </w:r>
      <w:r>
        <w:br/>
      </w:r>
      <w:r>
        <w:rPr>
          <w:rFonts w:ascii="Times New Roman"/>
          <w:b w:val="false"/>
          <w:i w:val="false"/>
          <w:color w:val="000000"/>
          <w:sz w:val="28"/>
        </w:rPr>
        <w:t>
      j)</w:t>
      </w:r>
      <w:r>
        <w:rPr>
          <w:rFonts w:ascii="Times New Roman"/>
          <w:b w:val="false"/>
          <w:i/>
          <w:color w:val="000000"/>
          <w:sz w:val="28"/>
        </w:rPr>
        <w:t xml:space="preserve"> "радиоактивтік қалдықтармен жұмыс істеуге арналған қондырғы" </w:t>
      </w:r>
      <w:r>
        <w:rPr>
          <w:rFonts w:ascii="Times New Roman"/>
          <w:b w:val="false"/>
          <w:i w:val="false"/>
          <w:color w:val="000000"/>
          <w:sz w:val="28"/>
        </w:rPr>
        <w:t>Уағдаласушы тарап оны радиоактивтік қалдықтармен жұмыс істеуге арналған қондырғы ретінде айқындаған жағдайда ғана пайдаланудан алыну процесіндегі ядролық қондырғыны қоса алғанда, негізгі мақсаты радиоактивтік қалдықтармен жұмыс істеу болып табылатын кез келген қондырғыны немесе объектіні білдіреді;</w:t>
      </w:r>
      <w:r>
        <w:br/>
      </w:r>
      <w:r>
        <w:rPr>
          <w:rFonts w:ascii="Times New Roman"/>
          <w:b w:val="false"/>
          <w:i w:val="false"/>
          <w:color w:val="000000"/>
          <w:sz w:val="28"/>
        </w:rPr>
        <w:t xml:space="preserve">
      k) </w:t>
      </w:r>
      <w:r>
        <w:rPr>
          <w:rFonts w:ascii="Times New Roman"/>
          <w:b w:val="false"/>
          <w:i/>
          <w:color w:val="000000"/>
          <w:sz w:val="28"/>
        </w:rPr>
        <w:t xml:space="preserve">"реттеуші орган" </w:t>
      </w:r>
      <w:r>
        <w:rPr>
          <w:rFonts w:ascii="Times New Roman"/>
          <w:b w:val="false"/>
          <w:i w:val="false"/>
          <w:color w:val="000000"/>
          <w:sz w:val="28"/>
        </w:rPr>
        <w:t>лицензияны қоса алғанда, пайдаланылған отынмен немесе радиоактивтік қалдықтармен жұмыс істеу қауіпсіздігінің кез келген аспектілерін реттеуге Уағдаласушы тарап заңдық өкілеттік берген кез келген органды немесе органдарды білдіреді;</w:t>
      </w:r>
      <w:r>
        <w:br/>
      </w:r>
      <w:r>
        <w:rPr>
          <w:rFonts w:ascii="Times New Roman"/>
          <w:b w:val="false"/>
          <w:i w:val="false"/>
          <w:color w:val="000000"/>
          <w:sz w:val="28"/>
        </w:rPr>
        <w:t xml:space="preserve">
      l) </w:t>
      </w:r>
      <w:r>
        <w:rPr>
          <w:rFonts w:ascii="Times New Roman"/>
          <w:b w:val="false"/>
          <w:i/>
          <w:color w:val="000000"/>
          <w:sz w:val="28"/>
        </w:rPr>
        <w:t xml:space="preserve">"өңдеу" </w:t>
      </w:r>
      <w:r>
        <w:rPr>
          <w:rFonts w:ascii="Times New Roman"/>
          <w:b w:val="false"/>
          <w:i w:val="false"/>
          <w:color w:val="000000"/>
          <w:sz w:val="28"/>
        </w:rPr>
        <w:t>одан әрі пайдалану үшін пайдаланылған отыннан радиоактивтік изотоптарды алуды мақсат ететін процесті немесе операцияны білдіреді;</w:t>
      </w:r>
      <w:r>
        <w:br/>
      </w:r>
      <w:r>
        <w:rPr>
          <w:rFonts w:ascii="Times New Roman"/>
          <w:b w:val="false"/>
          <w:i w:val="false"/>
          <w:color w:val="000000"/>
          <w:sz w:val="28"/>
        </w:rPr>
        <w:t xml:space="preserve">
      m) </w:t>
      </w:r>
      <w:r>
        <w:rPr>
          <w:rFonts w:ascii="Times New Roman"/>
          <w:b w:val="false"/>
          <w:i/>
          <w:color w:val="000000"/>
          <w:sz w:val="28"/>
        </w:rPr>
        <w:t xml:space="preserve">"жабық көз" </w:t>
      </w:r>
      <w:r>
        <w:rPr>
          <w:rFonts w:ascii="Times New Roman"/>
          <w:b w:val="false"/>
          <w:i w:val="false"/>
          <w:color w:val="000000"/>
          <w:sz w:val="28"/>
        </w:rPr>
        <w:t>реактордың отындық элементтерін қоспағанда, капсулада түпкілікті мөрленген немесе тығыз қосылған және қатты күйде тұрған радиоактивтік материалды білдіреді;</w:t>
      </w:r>
      <w:r>
        <w:br/>
      </w:r>
      <w:r>
        <w:rPr>
          <w:rFonts w:ascii="Times New Roman"/>
          <w:b w:val="false"/>
          <w:i w:val="false"/>
          <w:color w:val="000000"/>
          <w:sz w:val="28"/>
        </w:rPr>
        <w:t xml:space="preserve">
      n) </w:t>
      </w:r>
      <w:r>
        <w:rPr>
          <w:rFonts w:ascii="Times New Roman"/>
          <w:b w:val="false"/>
          <w:i/>
          <w:color w:val="000000"/>
          <w:sz w:val="28"/>
        </w:rPr>
        <w:t xml:space="preserve">"пайдаланылған отын" </w:t>
      </w:r>
      <w:r>
        <w:rPr>
          <w:rFonts w:ascii="Times New Roman"/>
          <w:b w:val="false"/>
          <w:i w:val="false"/>
          <w:color w:val="000000"/>
          <w:sz w:val="28"/>
        </w:rPr>
        <w:t>реактордың белсенді аймағында сәулеленген және одан түпкілікті аласталған ядролық отынды білдіреді;</w:t>
      </w:r>
      <w:r>
        <w:br/>
      </w:r>
      <w:r>
        <w:rPr>
          <w:rFonts w:ascii="Times New Roman"/>
          <w:b w:val="false"/>
          <w:i w:val="false"/>
          <w:color w:val="000000"/>
          <w:sz w:val="28"/>
        </w:rPr>
        <w:t xml:space="preserve">
      о) </w:t>
      </w:r>
      <w:r>
        <w:rPr>
          <w:rFonts w:ascii="Times New Roman"/>
          <w:b w:val="false"/>
          <w:i/>
          <w:color w:val="000000"/>
          <w:sz w:val="28"/>
        </w:rPr>
        <w:t xml:space="preserve">"пайдаланылған отынмен жұмыс істеу" </w:t>
      </w:r>
      <w:r>
        <w:rPr>
          <w:rFonts w:ascii="Times New Roman"/>
          <w:b w:val="false"/>
          <w:i w:val="false"/>
          <w:color w:val="000000"/>
          <w:sz w:val="28"/>
        </w:rPr>
        <w:t>алаңнан тыс тасымалдауды қоспағанда, пайдаланылған отынмен физикалық әрекеттер жасауға немесе сақтауға қатысы бар қызметтің барлық түрін білдіреді. Ол сондай-ақ тастаумен де байланысты болуы мүмкін;</w:t>
      </w:r>
      <w:r>
        <w:br/>
      </w:r>
      <w:r>
        <w:rPr>
          <w:rFonts w:ascii="Times New Roman"/>
          <w:b w:val="false"/>
          <w:i w:val="false"/>
          <w:color w:val="000000"/>
          <w:sz w:val="28"/>
        </w:rPr>
        <w:t xml:space="preserve">
      p) </w:t>
      </w:r>
      <w:r>
        <w:rPr>
          <w:rFonts w:ascii="Times New Roman"/>
          <w:b w:val="false"/>
          <w:i/>
          <w:color w:val="000000"/>
          <w:sz w:val="28"/>
        </w:rPr>
        <w:t xml:space="preserve">"пайдаланылған отынмен жұмыс істеуге арналған қондырғы" </w:t>
      </w:r>
      <w:r>
        <w:rPr>
          <w:rFonts w:ascii="Times New Roman"/>
          <w:b w:val="false"/>
          <w:i w:val="false"/>
          <w:color w:val="000000"/>
          <w:sz w:val="28"/>
        </w:rPr>
        <w:t>негізгі мақсаты пайдаланылған отынмен жұмыс істеу болып табылатын кез келген қондырғыны немесе объектіні білдіреді;</w:t>
      </w:r>
      <w:r>
        <w:br/>
      </w:r>
      <w:r>
        <w:rPr>
          <w:rFonts w:ascii="Times New Roman"/>
          <w:b w:val="false"/>
          <w:i w:val="false"/>
          <w:color w:val="000000"/>
          <w:sz w:val="28"/>
        </w:rPr>
        <w:t>
      q)</w:t>
      </w:r>
      <w:r>
        <w:rPr>
          <w:rFonts w:ascii="Times New Roman"/>
          <w:b w:val="false"/>
          <w:i/>
          <w:color w:val="000000"/>
          <w:sz w:val="28"/>
        </w:rPr>
        <w:t xml:space="preserve"> "белгіленген мемлекет" </w:t>
      </w:r>
      <w:r>
        <w:rPr>
          <w:rFonts w:ascii="Times New Roman"/>
          <w:b w:val="false"/>
          <w:i w:val="false"/>
          <w:color w:val="000000"/>
          <w:sz w:val="28"/>
        </w:rPr>
        <w:t>оған трансшекаралық өткізу жоспарланған немесе жүзеге асырылатын мемлекетті білдіреді;</w:t>
      </w:r>
      <w:r>
        <w:br/>
      </w:r>
      <w:r>
        <w:rPr>
          <w:rFonts w:ascii="Times New Roman"/>
          <w:b w:val="false"/>
          <w:i w:val="false"/>
          <w:color w:val="000000"/>
          <w:sz w:val="28"/>
        </w:rPr>
        <w:t xml:space="preserve">
      r) </w:t>
      </w:r>
      <w:r>
        <w:rPr>
          <w:rFonts w:ascii="Times New Roman"/>
          <w:b w:val="false"/>
          <w:i/>
          <w:color w:val="000000"/>
          <w:sz w:val="28"/>
        </w:rPr>
        <w:t xml:space="preserve">"шығарылатын мемлекет" </w:t>
      </w:r>
      <w:r>
        <w:rPr>
          <w:rFonts w:ascii="Times New Roman"/>
          <w:b w:val="false"/>
          <w:i w:val="false"/>
          <w:color w:val="000000"/>
          <w:sz w:val="28"/>
        </w:rPr>
        <w:t>одан трансшекаралық өткізу жоспарланған немесе жүзеге асырылатын мемлекетті білдіреді;</w:t>
      </w:r>
      <w:r>
        <w:br/>
      </w:r>
      <w:r>
        <w:rPr>
          <w:rFonts w:ascii="Times New Roman"/>
          <w:b w:val="false"/>
          <w:i w:val="false"/>
          <w:color w:val="000000"/>
          <w:sz w:val="28"/>
        </w:rPr>
        <w:t xml:space="preserve">
      s) </w:t>
      </w:r>
      <w:r>
        <w:rPr>
          <w:rFonts w:ascii="Times New Roman"/>
          <w:b w:val="false"/>
          <w:i/>
          <w:color w:val="000000"/>
          <w:sz w:val="28"/>
        </w:rPr>
        <w:t xml:space="preserve">"транзит мемлекет" </w:t>
      </w:r>
      <w:r>
        <w:rPr>
          <w:rFonts w:ascii="Times New Roman"/>
          <w:b w:val="false"/>
          <w:i w:val="false"/>
          <w:color w:val="000000"/>
          <w:sz w:val="28"/>
        </w:rPr>
        <w:t>соның аумағы арқылы трансшекаралық өткізу жоспарланған немесе жүзеге асырылатын, шығарылатын мемлекеттен немесе белгіленген мемлекеттен басқа кез келген мемлекетті білдіреді;</w:t>
      </w:r>
      <w:r>
        <w:br/>
      </w:r>
      <w:r>
        <w:rPr>
          <w:rFonts w:ascii="Times New Roman"/>
          <w:b w:val="false"/>
          <w:i w:val="false"/>
          <w:color w:val="000000"/>
          <w:sz w:val="28"/>
        </w:rPr>
        <w:t xml:space="preserve">
      t) </w:t>
      </w:r>
      <w:r>
        <w:rPr>
          <w:rFonts w:ascii="Times New Roman"/>
          <w:b w:val="false"/>
          <w:i/>
          <w:color w:val="000000"/>
          <w:sz w:val="28"/>
        </w:rPr>
        <w:t xml:space="preserve">"сақтау" </w:t>
      </w:r>
      <w:r>
        <w:rPr>
          <w:rFonts w:ascii="Times New Roman"/>
          <w:b w:val="false"/>
          <w:i w:val="false"/>
          <w:color w:val="000000"/>
          <w:sz w:val="28"/>
        </w:rPr>
        <w:t>оларды кейіннен алуды ниет ете отырып, оқшаулауды қамтамасыз ететін, пайдаланылған отынды немесе радиоактивтік қалдықтарды қондырғыда ұстауды білдіреді;</w:t>
      </w:r>
      <w:r>
        <w:br/>
      </w:r>
      <w:r>
        <w:rPr>
          <w:rFonts w:ascii="Times New Roman"/>
          <w:b w:val="false"/>
          <w:i w:val="false"/>
          <w:color w:val="000000"/>
          <w:sz w:val="28"/>
        </w:rPr>
        <w:t xml:space="preserve">
      u) </w:t>
      </w:r>
      <w:r>
        <w:rPr>
          <w:rFonts w:ascii="Times New Roman"/>
          <w:b w:val="false"/>
          <w:i/>
          <w:color w:val="000000"/>
          <w:sz w:val="28"/>
        </w:rPr>
        <w:t xml:space="preserve">"трансшекаралық өткізу" </w:t>
      </w:r>
      <w:r>
        <w:rPr>
          <w:rFonts w:ascii="Times New Roman"/>
          <w:b w:val="false"/>
          <w:i w:val="false"/>
          <w:color w:val="000000"/>
          <w:sz w:val="28"/>
        </w:rPr>
        <w:t>пайдаланылған отынды немесе радиоактивтік қалдықтарды шығарылған мемлекеттен белгіленген мемлекетке кез келген тасымалдауды білдіреді.</w:t>
      </w:r>
    </w:p>
    <w:p>
      <w:pPr>
        <w:spacing w:after="0"/>
        <w:ind w:left="0"/>
        <w:jc w:val="both"/>
      </w:pPr>
      <w:r>
        <w:rPr>
          <w:rFonts w:ascii="Times New Roman"/>
          <w:b w:val="false"/>
          <w:i w:val="false"/>
          <w:color w:val="000000"/>
          <w:sz w:val="28"/>
        </w:rPr>
        <w:t>      </w:t>
      </w:r>
      <w:r>
        <w:rPr>
          <w:rFonts w:ascii="Times New Roman"/>
          <w:b/>
          <w:i w:val="false"/>
          <w:color w:val="000080"/>
          <w:sz w:val="28"/>
        </w:rPr>
        <w:t>3-БАП. ҚОЛДАНУ АЯСЫ</w:t>
      </w:r>
    </w:p>
    <w:p>
      <w:pPr>
        <w:spacing w:after="0"/>
        <w:ind w:left="0"/>
        <w:jc w:val="both"/>
      </w:pPr>
      <w:r>
        <w:rPr>
          <w:rFonts w:ascii="Times New Roman"/>
          <w:b w:val="false"/>
          <w:i w:val="false"/>
          <w:color w:val="000000"/>
          <w:sz w:val="28"/>
        </w:rPr>
        <w:t>      1. Осы Конвенция азаматтық ядролық реакторларды пайдалану нәтижесінде пайда болатын пайдаланылған отынмен жұмыс істеу қауіпсіздігіне қолданылады. Уағдаласушы тарап қайта өңдеу пайдаланылған отынмен жұмыс істеудің бір бөлігі болып табылатынын мәлімдейтін жағдайларды қоспағанда, қайта өңдеу жөніндегі қызмет шеңберінде қайта өңдеу қондырғысында тұрған пайдаланылған отын осы Конвенцияның қолдану аясына кірмейді.</w:t>
      </w:r>
      <w:r>
        <w:br/>
      </w:r>
      <w:r>
        <w:rPr>
          <w:rFonts w:ascii="Times New Roman"/>
          <w:b w:val="false"/>
          <w:i w:val="false"/>
          <w:color w:val="000000"/>
          <w:sz w:val="28"/>
        </w:rPr>
        <w:t>
      2. Осы Конвенция сондай-ақ радиоактивтік қалдықтар азаматтық қызмет нәтижесінде пайда болатын жағдайларда, радиоактивтік қалдықтармен жұмыс істеу қауіпсіздігіне қолданылады. Алайда осы Конвенция олар жабық көзден пайдалануға алынғанды білдірген немесе осы Конвенцияның мақсаттары үшін Уағдаласушы тарап оларды радиоактивтік қалдықтар деп жариялағаннан басқа жағдайларда, табиғи радиоактивтік заттары ғана бар және ядролық отындық тізбекте пайда болмайтын қалдықтарға қолданылмайды.</w:t>
      </w:r>
      <w:r>
        <w:br/>
      </w:r>
      <w:r>
        <w:rPr>
          <w:rFonts w:ascii="Times New Roman"/>
          <w:b w:val="false"/>
          <w:i w:val="false"/>
          <w:color w:val="000000"/>
          <w:sz w:val="28"/>
        </w:rPr>
        <w:t>
      3. Осы Конвенция пайдаланылған отынмен немесе радиоактивтік қалдықтармен жұмыс істеудің қауіпсіздігіне, осы Конвенцияның мақсаттары үшін Уағдаласушы тарап оларды пайдаланылған отын немесе радиоактивтік қалдықтар деп жариялағаннан басқа жағдайларда, әскери немесе қорғаныс бағдарламалары шеңберінде қолданылмайды. Алайда осы Конвенция әскери немесе қорғаныс бағдарламаларын жүзеге асыру нәтижесінде пайда болған пайдаланылған отынмен және радиоактивтік қалдықтармен жұмыс істеудің қауіпсіздігіне, егер осындай материалдар азаматтық бағдарламаларға түпкілікті берілген және олармен жұмыс істеу осындай бағдарламалар шеңберінде жүргізілген жағдайларда қолданылады.</w:t>
      </w:r>
      <w:r>
        <w:br/>
      </w:r>
      <w:r>
        <w:rPr>
          <w:rFonts w:ascii="Times New Roman"/>
          <w:b w:val="false"/>
          <w:i w:val="false"/>
          <w:color w:val="000000"/>
          <w:sz w:val="28"/>
        </w:rPr>
        <w:t>
      4. Осы Конвенция сондай-ақ 4, 7, 11, 14, 24 және 26-баптарда көзделген тастауларға қолданылады.</w:t>
      </w:r>
    </w:p>
    <w:p>
      <w:pPr>
        <w:spacing w:after="0"/>
        <w:ind w:left="0"/>
        <w:jc w:val="both"/>
      </w:pPr>
      <w:r>
        <w:rPr>
          <w:rFonts w:ascii="Times New Roman"/>
          <w:b w:val="false"/>
          <w:i w:val="false"/>
          <w:color w:val="000000"/>
          <w:sz w:val="28"/>
        </w:rPr>
        <w:t>      </w:t>
      </w:r>
      <w:r>
        <w:rPr>
          <w:rFonts w:ascii="Times New Roman"/>
          <w:b/>
          <w:i w:val="false"/>
          <w:color w:val="000080"/>
          <w:sz w:val="28"/>
        </w:rPr>
        <w:t>2-ТАРАУ ПАЙДАЛАНЫЛҒАН ОТЫНМЕН ЖҰМЫС ІСТЕУ ҚАУІПСІЗДІГІ</w:t>
      </w:r>
    </w:p>
    <w:p>
      <w:pPr>
        <w:spacing w:after="0"/>
        <w:ind w:left="0"/>
        <w:jc w:val="both"/>
      </w:pPr>
      <w:r>
        <w:rPr>
          <w:rFonts w:ascii="Times New Roman"/>
          <w:b w:val="false"/>
          <w:i w:val="false"/>
          <w:color w:val="000000"/>
          <w:sz w:val="28"/>
        </w:rPr>
        <w:t>      </w:t>
      </w:r>
      <w:r>
        <w:rPr>
          <w:rFonts w:ascii="Times New Roman"/>
          <w:b/>
          <w:i w:val="false"/>
          <w:color w:val="000080"/>
          <w:sz w:val="28"/>
        </w:rPr>
        <w:t>4-БАП. ҚАУІПСІЗДІККЕ ҚАТЫСТЫ ЖАЛПЫ ТАЛАПТАР</w:t>
      </w:r>
    </w:p>
    <w:p>
      <w:pPr>
        <w:spacing w:after="0"/>
        <w:ind w:left="0"/>
        <w:jc w:val="both"/>
      </w:pPr>
      <w:r>
        <w:rPr>
          <w:rFonts w:ascii="Times New Roman"/>
          <w:b w:val="false"/>
          <w:i w:val="false"/>
          <w:color w:val="000000"/>
          <w:sz w:val="28"/>
        </w:rPr>
        <w:t>      Әрбір Уағдаласушы тарап пайдаланылған отынмен жұмыс істеудің барлық сатысында жекелеген адамдарды, тұтастай алғанда қоғамды және қоршаған ортаны радиологиялық тәуекелден тиісінше қорғауды жүзеге асыруды қамтамасыз ету үшін тиісті шаралар қолданады.</w:t>
      </w:r>
      <w:r>
        <w:br/>
      </w:r>
      <w:r>
        <w:rPr>
          <w:rFonts w:ascii="Times New Roman"/>
          <w:b w:val="false"/>
          <w:i w:val="false"/>
          <w:color w:val="000000"/>
          <w:sz w:val="28"/>
        </w:rPr>
        <w:t>
      Бұл ретте әрбір Уағдаласушы тарап:</w:t>
      </w:r>
      <w:r>
        <w:br/>
      </w:r>
      <w:r>
        <w:rPr>
          <w:rFonts w:ascii="Times New Roman"/>
          <w:b w:val="false"/>
          <w:i w:val="false"/>
          <w:color w:val="000000"/>
          <w:sz w:val="28"/>
        </w:rPr>
        <w:t>
      і) пайдаланылған отынмен жұмыс істеу барысында пайда болатын жылу қалдығының қауіптілігі мен бөліну мәселелеріне тиісінше назар аударуды қамтамасыз ету;</w:t>
      </w:r>
      <w:r>
        <w:br/>
      </w:r>
      <w:r>
        <w:rPr>
          <w:rFonts w:ascii="Times New Roman"/>
          <w:b w:val="false"/>
          <w:i w:val="false"/>
          <w:color w:val="000000"/>
          <w:sz w:val="28"/>
        </w:rPr>
        <w:t>
      іі) пайдаланылған отынмен жұмыс істеуге байланысты радиоактивтік қалдықтардың пайда болуын отындық тізбек саласында қабылданған саясатқа сай келетін, практикалық тұрғыдан қол жетімді ең төмен деңгейде ұстауды қамтамасыз ету;</w:t>
      </w:r>
      <w:r>
        <w:br/>
      </w:r>
      <w:r>
        <w:rPr>
          <w:rFonts w:ascii="Times New Roman"/>
          <w:b w:val="false"/>
          <w:i w:val="false"/>
          <w:color w:val="000000"/>
          <w:sz w:val="28"/>
        </w:rPr>
        <w:t>
      ііі) пайдаланылған отынмен жұмыс істеу кезінде әртүрлі сатылардың өзара тәуелділігін ескеру;</w:t>
      </w:r>
      <w:r>
        <w:br/>
      </w:r>
      <w:r>
        <w:rPr>
          <w:rFonts w:ascii="Times New Roman"/>
          <w:b w:val="false"/>
          <w:i w:val="false"/>
          <w:color w:val="000000"/>
          <w:sz w:val="28"/>
        </w:rPr>
        <w:t>
      іv) халықаралық деңгейде мақұлданған өлшемдер мен нормаларды тиісті дәрежеде ескеретін, өздерінің ұлттық заңнамасы шеңберінде, реттеуші орган бекіткен, қорғаудың тиісті әдістерін ұлттық деңгейде қолдану жолымен жекелеген адамдарды, тұтастай алғанда қоғамды және қоршаған ортаны тиімді қорғауды көздеу;</w:t>
      </w:r>
      <w:r>
        <w:br/>
      </w:r>
      <w:r>
        <w:rPr>
          <w:rFonts w:ascii="Times New Roman"/>
          <w:b w:val="false"/>
          <w:i w:val="false"/>
          <w:color w:val="000000"/>
          <w:sz w:val="28"/>
        </w:rPr>
        <w:t>
      v) пайдаланылған отынмен жұмыс істеуге байланысты болуы мүмкін биологиялық, химиялық және басқа тәуекелдерді ескеру;</w:t>
      </w:r>
      <w:r>
        <w:br/>
      </w:r>
      <w:r>
        <w:rPr>
          <w:rFonts w:ascii="Times New Roman"/>
          <w:b w:val="false"/>
          <w:i w:val="false"/>
          <w:color w:val="000000"/>
          <w:sz w:val="28"/>
        </w:rPr>
        <w:t>
      vі) қазіргі ұрпаққа қатысты жол беруге болатынмен салыстырғанда, негізделген болжамды салдары болашақ ұрпақ үшін неғұрлым елеулі іс-қимылдарды оралып өтуге ұмтылу;</w:t>
      </w:r>
      <w:r>
        <w:br/>
      </w:r>
      <w:r>
        <w:rPr>
          <w:rFonts w:ascii="Times New Roman"/>
          <w:b w:val="false"/>
          <w:i w:val="false"/>
          <w:color w:val="000000"/>
          <w:sz w:val="28"/>
        </w:rPr>
        <w:t>
      vіі) болашақ ұрпаққа шамадан тыс ауыртпалық жүктемеу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5-БАП. ҚАЗІРГІ ҚОНДЫРҒЫЛАР</w:t>
      </w:r>
    </w:p>
    <w:p>
      <w:pPr>
        <w:spacing w:after="0"/>
        <w:ind w:left="0"/>
        <w:jc w:val="both"/>
      </w:pPr>
      <w:r>
        <w:rPr>
          <w:rFonts w:ascii="Times New Roman"/>
          <w:b w:val="false"/>
          <w:i w:val="false"/>
          <w:color w:val="000000"/>
          <w:sz w:val="28"/>
        </w:rPr>
        <w:t>      Әрбір Уағдаласушы тарап осы Уағдаласушы тарап үшін Конвенция күшіне енген сәтте қазіргі пайдаланылған отынмен жұмыс істеуге арналған кез келген қондырғының қауіпсіздігін қарау және қажет жағдайда осындай қондырғының қауіпсіздігін арттыру мақсатында практикада жүзеге асырылатын барлық ақылға қонымды жетілдірулерді орындауды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6-БАП. ҰСЫНЫЛАТЫН ҚОНДЫРҒЫЛАР ҮШІН АЛАҢДАР ТАҢДАУ</w:t>
      </w:r>
    </w:p>
    <w:p>
      <w:pPr>
        <w:spacing w:after="0"/>
        <w:ind w:left="0"/>
        <w:jc w:val="both"/>
      </w:pPr>
      <w:r>
        <w:rPr>
          <w:rFonts w:ascii="Times New Roman"/>
          <w:b w:val="false"/>
          <w:i w:val="false"/>
          <w:color w:val="000000"/>
          <w:sz w:val="28"/>
        </w:rPr>
        <w:t>      1. Әрбір Уағдаласушы тарап пайдаланылған отынмен жұмыс істеу үшін ұсынылатын қондырғыға қатысты төменде көрсетілген рәсімдердің белгіленіп, жүзеге асырылуы үшін мынадай тиісті шаралар қолданады:</w:t>
      </w:r>
      <w:r>
        <w:br/>
      </w:r>
      <w:r>
        <w:rPr>
          <w:rFonts w:ascii="Times New Roman"/>
          <w:b w:val="false"/>
          <w:i w:val="false"/>
          <w:color w:val="000000"/>
          <w:sz w:val="28"/>
        </w:rPr>
        <w:t>
      і) пайдалану мерзімі ішінде осындай қондырғының қауіпсіздігіне ықпал ететін алаңға қатысты барлық тиісті факторларды бағалау;</w:t>
      </w:r>
      <w:r>
        <w:br/>
      </w:r>
      <w:r>
        <w:rPr>
          <w:rFonts w:ascii="Times New Roman"/>
          <w:b w:val="false"/>
          <w:i w:val="false"/>
          <w:color w:val="000000"/>
          <w:sz w:val="28"/>
        </w:rPr>
        <w:t>
      іі) жекелеген адамдардың, тұтастай алғанда қоғамның және қоршаған ортаның қауіпсіздігіне осындай қондырғының ықтимал әсер етуін бағалау;</w:t>
      </w:r>
      <w:r>
        <w:br/>
      </w:r>
      <w:r>
        <w:rPr>
          <w:rFonts w:ascii="Times New Roman"/>
          <w:b w:val="false"/>
          <w:i w:val="false"/>
          <w:color w:val="000000"/>
          <w:sz w:val="28"/>
        </w:rPr>
        <w:t>
      ііі) осындай қондырғының қауіпсіздігі туралы жұртшылыққа ақпарат беру;</w:t>
      </w:r>
      <w:r>
        <w:br/>
      </w:r>
      <w:r>
        <w:rPr>
          <w:rFonts w:ascii="Times New Roman"/>
          <w:b w:val="false"/>
          <w:i w:val="false"/>
          <w:color w:val="000000"/>
          <w:sz w:val="28"/>
        </w:rPr>
        <w:t>
      іv) осы қондырғы тарапынан әсер етуге тартылу ықтималдығы бар болғандықтан, осындай қондырғыға жақын орналасқан Уағдаласушы тараптармен консультациялар жүргізу және оларға өздерінің аумағындағы қауіпсіздікке осы қондырғының ықтимал әсер етуін бағалау үшін қажет қондырғы туралы жалпы деректерді сұратуы бойынша беру.</w:t>
      </w:r>
      <w:r>
        <w:br/>
      </w:r>
      <w:r>
        <w:rPr>
          <w:rFonts w:ascii="Times New Roman"/>
          <w:b w:val="false"/>
          <w:i w:val="false"/>
          <w:color w:val="000000"/>
          <w:sz w:val="28"/>
        </w:rPr>
        <w:t>
      2. Осындай іс-қимыл жасай отырып, әрбір Уағдаласушы тарап 4-бапта көзделген қауіпсіздіктің ортақ талаптарына сәйкес алаң таңдау жолымен, осындай қондырғылардың басқа Уағдаласушы тараптарға қолайсыз әсер етпеуін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7-БАП. ҚОНДЫРҒЫЛАРДЫ ЖОБАЛАУ ЖӘНЕ САЛУ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пайдаланылған отынмен жұмыс істеуге арналған қондырғыны жобалау мен салу кезінде, оның ішінде тастау немесе бақылаусыз шығару нәтижесінде жекелеген адамдарға, тұтастай алғанда қоғамға және қоршаған ортаға ықтимал радиологиялық әсер етуді шектеу үшін тиісті шаралар көздеуді;</w:t>
      </w:r>
      <w:r>
        <w:br/>
      </w:r>
      <w:r>
        <w:rPr>
          <w:rFonts w:ascii="Times New Roman"/>
          <w:b w:val="false"/>
          <w:i w:val="false"/>
          <w:color w:val="000000"/>
          <w:sz w:val="28"/>
        </w:rPr>
        <w:t>
      іі) пайдаланылған отынмен жұмыс істеуге арналған қондырғыны пайдаланудан алуға қатысты тұжырымды жоспарларды және қажет жағдайда техникалық ережелерді жобалау сатысында назарға алуды;</w:t>
      </w:r>
      <w:r>
        <w:br/>
      </w:r>
      <w:r>
        <w:rPr>
          <w:rFonts w:ascii="Times New Roman"/>
          <w:b w:val="false"/>
          <w:i w:val="false"/>
          <w:color w:val="000000"/>
          <w:sz w:val="28"/>
        </w:rPr>
        <w:t>
      ііі) пайдаланылған отынмен жұмыс істеуге арналған қондырғыны жобалау және салу кезінде пайдаланылатын технологияларды тәжірибемен, сынақпен немесе талдаумен растауды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8-БАП. ҚОНДЫРҒЫЛАРДЫҢ ҚАУІПСІЗДІГІН БАҒАЛАУ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пайдаланылған отынмен жұмыс істеуге арналған қондырғыны салуды бастағанға дейін қауіпсіздікті жүйелі бағалауды және қондырғымен байланысты тәуекелмен мөлшерлес, оны пайдаланудың барлық мерзімін қамтитын экологиялық сараптама жүргізуді;</w:t>
      </w:r>
      <w:r>
        <w:br/>
      </w:r>
      <w:r>
        <w:rPr>
          <w:rFonts w:ascii="Times New Roman"/>
          <w:b w:val="false"/>
          <w:i w:val="false"/>
          <w:color w:val="000000"/>
          <w:sz w:val="28"/>
        </w:rPr>
        <w:t>
      іі) пайдаланылған отынмен жұмыс істеуге арналған қондырғыны пайдалануды бастағанға дейін қауіпсіздікті бағалаудың және экологиялық сараптаманың і) тармақта ескертілген бағалауға қосымша қажет деп танылатын жағдайлар үшін жаңартылған және толық нұсқаларын дайындауды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9-БАП. ҚОНДЫРҒЫЛАРДЫ ПАЙДАЛАНУ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пайдаланылған отынмен жұмыс істеуге арналған қондырғыны пайдалану лицензиясының 8-бапта айтылған тиісті бағалауларға негізделуін және салынған қондырғының жобаға сәйкес келетінін, қауіпсіздік талаптарына жауап беретінін растайтын, пайдалануға беру бағдарламасының аяқталуына тәуелділікті;</w:t>
      </w:r>
      <w:r>
        <w:br/>
      </w:r>
      <w:r>
        <w:rPr>
          <w:rFonts w:ascii="Times New Roman"/>
          <w:b w:val="false"/>
          <w:i w:val="false"/>
          <w:color w:val="000000"/>
          <w:sz w:val="28"/>
        </w:rPr>
        <w:t>
      іі) ол туралы 8-бапта айтылған сынақ, пайдалану және бағалау тәжірибесі негізінде айқындалған пайдалану шегі мен талаптарын орнықтыруды және қажетіне қарай қайта қарауды;</w:t>
      </w:r>
      <w:r>
        <w:br/>
      </w:r>
      <w:r>
        <w:rPr>
          <w:rFonts w:ascii="Times New Roman"/>
          <w:b w:val="false"/>
          <w:i w:val="false"/>
          <w:color w:val="000000"/>
          <w:sz w:val="28"/>
        </w:rPr>
        <w:t>
      ііі) пайдаланылған отынмен жұмыс істеуге арналған қондырғыны пайдаланудың, техникалық қызмет көрсетудің, бақылаудың, инспекциялаудың және сынаудың белгіленген рәсімдерге сәйкес жүзеге асырылуын;</w:t>
      </w:r>
      <w:r>
        <w:br/>
      </w:r>
      <w:r>
        <w:rPr>
          <w:rFonts w:ascii="Times New Roman"/>
          <w:b w:val="false"/>
          <w:i w:val="false"/>
          <w:color w:val="000000"/>
          <w:sz w:val="28"/>
        </w:rPr>
        <w:t>
      іv) қауіпсіздік салаларына байланысты барлық инженерлік-техникалық қолдаулар пайдаланылған отынмен жұмыс істеуге арналған қондырғыны пайдалану мерзімі ішінде көрсетілуін;</w:t>
      </w:r>
      <w:r>
        <w:br/>
      </w:r>
      <w:r>
        <w:rPr>
          <w:rFonts w:ascii="Times New Roman"/>
          <w:b w:val="false"/>
          <w:i w:val="false"/>
          <w:color w:val="000000"/>
          <w:sz w:val="28"/>
        </w:rPr>
        <w:t>
      v) лицензия иесінің қауіпсіздік тұрғысынан маңызды оқиға туралы реттеуші органға уақытылы хабарлауын;</w:t>
      </w:r>
      <w:r>
        <w:br/>
      </w:r>
      <w:r>
        <w:rPr>
          <w:rFonts w:ascii="Times New Roman"/>
          <w:b w:val="false"/>
          <w:i w:val="false"/>
          <w:color w:val="000000"/>
          <w:sz w:val="28"/>
        </w:rPr>
        <w:t>
      vі) пайдалану тәжірибесі туралы тиісті ақпарат жинау мен талдаудың бағдарламасы әзірленуін және оның нәтижелері бойынша қажет жағдайда шаралар қолданылуын;</w:t>
      </w:r>
      <w:r>
        <w:br/>
      </w:r>
      <w:r>
        <w:rPr>
          <w:rFonts w:ascii="Times New Roman"/>
          <w:b w:val="false"/>
          <w:i w:val="false"/>
          <w:color w:val="000000"/>
          <w:sz w:val="28"/>
        </w:rPr>
        <w:t>
      vіі) пайдаланылған отынмен жұмыс істеуге арналған қондырғыны пайдаланудан алудың жоспары дайындалуын және оның осы қондырғыны пайдалану мерзімі ішінде алынған ақпаратты пайдалана отырып, қажетіне қарай жаңартылуын, олардың реттеуші органда қаралуын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10-БАП. ПАЙДАЛАНЫЛҒАН ОТЫНДЫ КӨМУ</w:t>
      </w:r>
    </w:p>
    <w:p>
      <w:pPr>
        <w:spacing w:after="0"/>
        <w:ind w:left="0"/>
        <w:jc w:val="both"/>
      </w:pPr>
      <w:r>
        <w:rPr>
          <w:rFonts w:ascii="Times New Roman"/>
          <w:b w:val="false"/>
          <w:i w:val="false"/>
          <w:color w:val="000000"/>
          <w:sz w:val="28"/>
        </w:rPr>
        <w:t>      Егер өзінің заңнамалық және реттеушілік негізімен Уағдаласушы тарап пайдаланылған отынды көмуге белгілесе, онда мұндай пайдаланылған отынды көму, радиоактивтік қалдықтарды көмуге қатысты 3-бапта бекітілген міндеттемелерге сәйкес жүргізіледі.</w:t>
      </w:r>
    </w:p>
    <w:p>
      <w:pPr>
        <w:spacing w:after="0"/>
        <w:ind w:left="0"/>
        <w:jc w:val="both"/>
      </w:pPr>
      <w:r>
        <w:rPr>
          <w:rFonts w:ascii="Times New Roman"/>
          <w:b/>
          <w:i w:val="false"/>
          <w:color w:val="000080"/>
          <w:sz w:val="28"/>
        </w:rPr>
        <w:t>      3-ТАРАУ РАДИОАКТИВТІК ҚАЛДЫҚТАРМЕН ЖҰМЫС ІСТЕУ</w:t>
      </w:r>
      <w:r>
        <w:br/>
      </w:r>
      <w:r>
        <w:rPr>
          <w:rFonts w:ascii="Times New Roman"/>
          <w:b w:val="false"/>
          <w:i w:val="false"/>
          <w:color w:val="000000"/>
          <w:sz w:val="28"/>
        </w:rPr>
        <w:t>
</w:t>
      </w:r>
      <w:r>
        <w:rPr>
          <w:rFonts w:ascii="Times New Roman"/>
          <w:b/>
          <w:i w:val="false"/>
          <w:color w:val="000080"/>
          <w:sz w:val="28"/>
        </w:rPr>
        <w:t>              ҚАУІПСІЗДІГІ</w:t>
      </w:r>
    </w:p>
    <w:p>
      <w:pPr>
        <w:spacing w:after="0"/>
        <w:ind w:left="0"/>
        <w:jc w:val="both"/>
      </w:pPr>
      <w:r>
        <w:rPr>
          <w:rFonts w:ascii="Times New Roman"/>
          <w:b w:val="false"/>
          <w:i w:val="false"/>
          <w:color w:val="000000"/>
          <w:sz w:val="28"/>
        </w:rPr>
        <w:t>      </w:t>
      </w:r>
      <w:r>
        <w:rPr>
          <w:rFonts w:ascii="Times New Roman"/>
          <w:b/>
          <w:i w:val="false"/>
          <w:color w:val="000080"/>
          <w:sz w:val="28"/>
        </w:rPr>
        <w:t>11-БАП. ҚАУІПСІЗДІККЕ ҚАТЫСТЫ ЖАЛПЫ ТАЛАПТАР</w:t>
      </w:r>
    </w:p>
    <w:p>
      <w:pPr>
        <w:spacing w:after="0"/>
        <w:ind w:left="0"/>
        <w:jc w:val="both"/>
      </w:pPr>
      <w:r>
        <w:rPr>
          <w:rFonts w:ascii="Times New Roman"/>
          <w:b w:val="false"/>
          <w:i w:val="false"/>
          <w:color w:val="000000"/>
          <w:sz w:val="28"/>
        </w:rPr>
        <w:t>      Әрбір Уағдаласушы тарап радиоактивтік қалдықтармен жұмыс істеудің барлық сатысында жекелеген адамдарды, тұтастай алғанда қоғамды және қоршаған ортаға ықтимал радиологиялық және басқа тәуекелдерден тиісінше қорғауды жүзеге асыруды қамтамасыз ету үшін тиісті шаралар қолданады.</w:t>
      </w:r>
      <w:r>
        <w:br/>
      </w:r>
      <w:r>
        <w:rPr>
          <w:rFonts w:ascii="Times New Roman"/>
          <w:b w:val="false"/>
          <w:i w:val="false"/>
          <w:color w:val="000000"/>
          <w:sz w:val="28"/>
        </w:rPr>
        <w:t>
      Бұл ретте әрбір Уағдаласушы тарап:</w:t>
      </w:r>
      <w:r>
        <w:br/>
      </w:r>
      <w:r>
        <w:rPr>
          <w:rFonts w:ascii="Times New Roman"/>
          <w:b w:val="false"/>
          <w:i w:val="false"/>
          <w:color w:val="000000"/>
          <w:sz w:val="28"/>
        </w:rPr>
        <w:t>
      і) радиоактивтік қалдықтармен жұмыс істеу барысында пайда болатын жылу қалдығының қауіптілігі мен бөліну мәселелеріне тиісінше назар аударуды қамтамасыз ету;</w:t>
      </w:r>
      <w:r>
        <w:br/>
      </w:r>
      <w:r>
        <w:rPr>
          <w:rFonts w:ascii="Times New Roman"/>
          <w:b w:val="false"/>
          <w:i w:val="false"/>
          <w:color w:val="000000"/>
          <w:sz w:val="28"/>
        </w:rPr>
        <w:t>
      іі) радиоактивтік қалдықтардың пайда болуын практикалық тұрғыдан қол жетімді ең төмен деңгейде ұстауды қамтамасыз ету;</w:t>
      </w:r>
      <w:r>
        <w:br/>
      </w:r>
      <w:r>
        <w:rPr>
          <w:rFonts w:ascii="Times New Roman"/>
          <w:b w:val="false"/>
          <w:i w:val="false"/>
          <w:color w:val="000000"/>
          <w:sz w:val="28"/>
        </w:rPr>
        <w:t>
      ііі) радиоактивтік қалдықтармен жұмыс істеу кезінде әртүрлі сатылардың өзара тәуелділігін ескеру;</w:t>
      </w:r>
      <w:r>
        <w:br/>
      </w:r>
      <w:r>
        <w:rPr>
          <w:rFonts w:ascii="Times New Roman"/>
          <w:b w:val="false"/>
          <w:i w:val="false"/>
          <w:color w:val="000000"/>
          <w:sz w:val="28"/>
        </w:rPr>
        <w:t>
      іv) халықаралық деңгейде мақұлданған өлшемдер мен нормаларды тиісті дәрежеде ескеретін, өздерінің ұлттық заңнамасы шеңберінде, реттеуші орган бекіткен, қорғаудың тиісті әдістерін ұлттық деңгейде қолдану жолымен жекелеген адамдарды, тұтастай алғанда қоғамды және қоршаған ортаны тиімді қорғауды көздеу;</w:t>
      </w:r>
      <w:r>
        <w:br/>
      </w:r>
      <w:r>
        <w:rPr>
          <w:rFonts w:ascii="Times New Roman"/>
          <w:b w:val="false"/>
          <w:i w:val="false"/>
          <w:color w:val="000000"/>
          <w:sz w:val="28"/>
        </w:rPr>
        <w:t>
      v) радиоактивтік қалдықтармен жұмыс істеуге байланысты болуы мүмкін биологиялық, химиялық және басқа тәуекелдерді ескеру;</w:t>
      </w:r>
      <w:r>
        <w:br/>
      </w:r>
      <w:r>
        <w:rPr>
          <w:rFonts w:ascii="Times New Roman"/>
          <w:b w:val="false"/>
          <w:i w:val="false"/>
          <w:color w:val="000000"/>
          <w:sz w:val="28"/>
        </w:rPr>
        <w:t>
      vі) қазіргі ұрпаққа қатысты жол беруге болатынмен салыстырғанда, негізделген болжамды салдары болашақ ұрпақ үшін неғұрлым елеулі іс-қимылдарды оралып етуге ұмтылу;</w:t>
      </w:r>
      <w:r>
        <w:br/>
      </w:r>
      <w:r>
        <w:rPr>
          <w:rFonts w:ascii="Times New Roman"/>
          <w:b w:val="false"/>
          <w:i w:val="false"/>
          <w:color w:val="000000"/>
          <w:sz w:val="28"/>
        </w:rPr>
        <w:t>
      vіі) болашақ ұрпаққа шамадан тыс ауыртпалық жүктемеу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12-БАП. ҚАЗІРГІ ҚОНДЫРҒЫЛАР ЖӘНЕ ӨТКЕНДЕГІ ПРАКТИКАЛЫҚ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ҚЫЗМЕТ</w:t>
      </w:r>
    </w:p>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осы Уағдаласушы тарап үшін осы Конвенция күшіне енген сәтте қолда бар радиоактивтік қалдықтармен жұмыс істеуге арналған кез келген қондырғының қауіпсіздігін қарау және қажет жағдайда осындай қондырғының қауіпсіздігін арттыру мақсатында практикада жүзеге асырылатын барлық ақылға қонымды жетілдірулерді орындауды қамтамасыз ету;</w:t>
      </w:r>
      <w:r>
        <w:br/>
      </w:r>
      <w:r>
        <w:rPr>
          <w:rFonts w:ascii="Times New Roman"/>
          <w:b w:val="false"/>
          <w:i w:val="false"/>
          <w:color w:val="000000"/>
          <w:sz w:val="28"/>
        </w:rPr>
        <w:t>
      іі) нұқсан мен шығынды, оның ішінде осындай араласуға байланысты әлеуметтік шығынды негіздеу үшін жеткілікті болуға тиіс мөлшерді қысқарту нәтижесінде зиянды әсерді азайтуды ескере отырып, радиациялық қорғаудың себептері бойынша қандай да бір араласудың белгілі бір қажеттілігі мақсатында өткендегі практикалық қызметтің нәтижелерін қарау үшін тиісті шараларды уақытылы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13-БАП. ҰСЫНЫЛАТЫН ҚОНДЫРҒЫЛАР ҮШІН АЛАҢДАР ТАҢДАУ</w:t>
      </w:r>
    </w:p>
    <w:p>
      <w:pPr>
        <w:spacing w:after="0"/>
        <w:ind w:left="0"/>
        <w:jc w:val="both"/>
      </w:pPr>
      <w:r>
        <w:rPr>
          <w:rFonts w:ascii="Times New Roman"/>
          <w:b w:val="false"/>
          <w:i w:val="false"/>
          <w:color w:val="000000"/>
          <w:sz w:val="28"/>
        </w:rPr>
        <w:t>      1. Әрбір Уағдаласушы тарап радиоактивтік қалдықтармен жұмыс істеу үшін ұсынылатын қондырғыға қатысты төменде көрсетілген рәсімдердің белгіленіп, жүзеге асырылуы үшін мынадай тиісті шараларды қолданады:</w:t>
      </w:r>
      <w:r>
        <w:br/>
      </w:r>
      <w:r>
        <w:rPr>
          <w:rFonts w:ascii="Times New Roman"/>
          <w:b w:val="false"/>
          <w:i w:val="false"/>
          <w:color w:val="000000"/>
          <w:sz w:val="28"/>
        </w:rPr>
        <w:t>
      і) пайдалану мерзімі ішінде осындай қондырғының қауіпсіздігіне ықпал ететін алаңға қатысты барлық тиісті факторларды, сондай-ақ көмуге арналған қондырғыны жапқаннан кейін бағалау;</w:t>
      </w:r>
      <w:r>
        <w:br/>
      </w:r>
      <w:r>
        <w:rPr>
          <w:rFonts w:ascii="Times New Roman"/>
          <w:b w:val="false"/>
          <w:i w:val="false"/>
          <w:color w:val="000000"/>
          <w:sz w:val="28"/>
        </w:rPr>
        <w:t>
      іі) көмуге арналған қондырғылары бар алаңдарды жапқаннан кейін олардың жай-күйіндегі ықтимал өзгерістерді ескере отырып, жекелеген адамдардың, тұтастай алғанда қоғамның және қоршаған ортаның қауіпсіздігіне осындай қондырғының ықтимал әсер етуін бағалау;</w:t>
      </w:r>
      <w:r>
        <w:br/>
      </w:r>
      <w:r>
        <w:rPr>
          <w:rFonts w:ascii="Times New Roman"/>
          <w:b w:val="false"/>
          <w:i w:val="false"/>
          <w:color w:val="000000"/>
          <w:sz w:val="28"/>
        </w:rPr>
        <w:t>
      ііі) осындай қондырғының қауіпсіздігі туралы жұртшылыққа ақпарат беру;</w:t>
      </w:r>
      <w:r>
        <w:br/>
      </w:r>
      <w:r>
        <w:rPr>
          <w:rFonts w:ascii="Times New Roman"/>
          <w:b w:val="false"/>
          <w:i w:val="false"/>
          <w:color w:val="000000"/>
          <w:sz w:val="28"/>
        </w:rPr>
        <w:t>
      іv) осы қондырғы тарапынан әсер етуге тартылу ықтималдығы бар болғандықтан, осындай қондырғыға жақын орналасқан Уағдаласушы тараптармен консультациялар жүргізу және оларға өздерінің аумағындағы қауіпсіздікке осы қондырғының ықтимал әсер етуін бағалау үшін қажет қондырғы туралы жалпы деректерді сұратуы бойынша беру.</w:t>
      </w:r>
      <w:r>
        <w:br/>
      </w:r>
      <w:r>
        <w:rPr>
          <w:rFonts w:ascii="Times New Roman"/>
          <w:b w:val="false"/>
          <w:i w:val="false"/>
          <w:color w:val="000000"/>
          <w:sz w:val="28"/>
        </w:rPr>
        <w:t>
      2. Осындай іс-қимыл жасай отырып, әрбір Уағдаласушы тарап 11-бапта көзделген қауіпсіздіктің ортақ талаптарына сәйкес алаң таңдау жолымен, осындай қондырғылардың басқа Уағдаласушы тараптарға қолайсыз әсер етпеуін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14-БАП. ҚОНДЫРҒЫЛАРДЫ ЖОБАЛАУ ЖӘНЕ САЛУ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радиоактивтік қалдықтармен жұмыс істеуге арналған қондырғыны жобалау мен салу кезінде, оның ішінде тастау немесе бақылаусыз шығару нәтижесінде жекелеген адамдарға, тұтастай алғанда қоғамға және қоршаған ортаға ықтимал радиологиялық әсер етуді шектеу үшін тиісті шараларды көздеуді;</w:t>
      </w:r>
      <w:r>
        <w:br/>
      </w:r>
      <w:r>
        <w:rPr>
          <w:rFonts w:ascii="Times New Roman"/>
          <w:b w:val="false"/>
          <w:i w:val="false"/>
          <w:color w:val="000000"/>
          <w:sz w:val="28"/>
        </w:rPr>
        <w:t>
      іі) көмуге арналған қондырғыдан өзгеше, радиоактивтік қалдықтармен жұмыс істеуге арналған қондырғыны пайдаланудан алуға қатысты тұжырымды жоспарларды және қажет жағдайда техникалық ережелерді жобалау сатысында назарға алуды;</w:t>
      </w:r>
      <w:r>
        <w:br/>
      </w:r>
      <w:r>
        <w:rPr>
          <w:rFonts w:ascii="Times New Roman"/>
          <w:b w:val="false"/>
          <w:i w:val="false"/>
          <w:color w:val="000000"/>
          <w:sz w:val="28"/>
        </w:rPr>
        <w:t>
      ііі) көмуге арналған қондырғыны жабу үшін техникалық ережелердің жобалау сатысында әзірленуін;</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iv) радиоактивтік қалдықтармен жұмыс істеуге арналған қондырғыны жобалау және салу кезінде пайдаланылатын технологияларды тәжірибемен, сынақпен немесе талдаумен растауды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15-БАП. ҚОНДЫРҒЫЛАРДЫҢ ҚАУІПСІЗДІГІН БАҒАЛАУ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радиоактивтік қалдықтармен жұмыс істеуге арналған қондырғыны салуды бастағанға дейін қауіпсіздікті жүйелі бағалауды және қондырғымен байланысты тәуекелмен мөлшерлес, оны пайдаланудың барлық мерзімін қамтитын экологиялық сараптама жүргізуді;</w:t>
      </w:r>
      <w:r>
        <w:br/>
      </w:r>
      <w:r>
        <w:rPr>
          <w:rFonts w:ascii="Times New Roman"/>
          <w:b w:val="false"/>
          <w:i w:val="false"/>
          <w:color w:val="000000"/>
          <w:sz w:val="28"/>
        </w:rPr>
        <w:t>
      іі) бұдан басқа, көмуге арналған қондырғыны салуды бастағанға дейін қауіпсіздікті жүйелі бағалау және жапқаннан кейінгі кезеңге экологиялық сараптама жүргізу, сондай-ақ нәтижелерді реттеуші орган белгілеген өлшемдер негізінде бағалау;</w:t>
      </w:r>
      <w:r>
        <w:br/>
      </w:r>
      <w:r>
        <w:rPr>
          <w:rFonts w:ascii="Times New Roman"/>
          <w:b w:val="false"/>
          <w:i w:val="false"/>
          <w:color w:val="000000"/>
          <w:sz w:val="28"/>
        </w:rPr>
        <w:t>
      ііі) радиоактивтік қалдықтармен жұмыс істеуге арналған қондырғыны пайдалануды бастағанға дейін қауіпсіздікті бағалаудың және экологиялық сараптаманың і) тармақта ескертілген бағалауға қосымша қажет деп танылатын жағдайлар үшін жаңартылған және толық нұсқаларын дайындауды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16-БАП. ҚОНДЫРҒЫЛАРДЫ ПАЙДАЛАНУ</w:t>
      </w:r>
    </w:p>
    <w:p>
      <w:pPr>
        <w:spacing w:after="0"/>
        <w:ind w:left="0"/>
        <w:jc w:val="both"/>
      </w:pPr>
      <w:r>
        <w:rPr>
          <w:rFonts w:ascii="Times New Roman"/>
          <w:b w:val="false"/>
          <w:i w:val="false"/>
          <w:color w:val="000000"/>
          <w:sz w:val="28"/>
        </w:rPr>
        <w:t>      Әрбір Уағдаласушы тарап мыналарды:</w:t>
      </w:r>
      <w:r>
        <w:br/>
      </w:r>
      <w:r>
        <w:rPr>
          <w:rFonts w:ascii="Times New Roman"/>
          <w:b w:val="false"/>
          <w:i w:val="false"/>
          <w:color w:val="000000"/>
          <w:sz w:val="28"/>
        </w:rPr>
        <w:t>
      і) радиоактивтік қалдықтармен жұмыс істеуге арналған қондырғыны пайдалану лицензиясының 15-бапта айтылған тиісті бағалауларға негізделуін және салынған қондырғының жобаға сәйкес келетінін, қауіпсіздік талаптарына жауап беретінін растайтын, пайдалануға беру бағдарламасының аяқталуына тәуелділікті;</w:t>
      </w:r>
      <w:r>
        <w:br/>
      </w:r>
      <w:r>
        <w:rPr>
          <w:rFonts w:ascii="Times New Roman"/>
          <w:b w:val="false"/>
          <w:i w:val="false"/>
          <w:color w:val="000000"/>
          <w:sz w:val="28"/>
        </w:rPr>
        <w:t>
      іі) ол туралы 15-бапта айтылған сынақ, пайдалану және бағалау тәжірибесі негізінде айқындалған пайдалану шегі мен талаптарын орнықтыруды және қажетіне қарай қайта қарауды;</w:t>
      </w:r>
      <w:r>
        <w:br/>
      </w:r>
      <w:r>
        <w:rPr>
          <w:rFonts w:ascii="Times New Roman"/>
          <w:b w:val="false"/>
          <w:i w:val="false"/>
          <w:color w:val="000000"/>
          <w:sz w:val="28"/>
        </w:rPr>
        <w:t>
      ііі) радиоактивтік қалдықтармен жұмыс істеуге арналған қондырғыны пайдаланудың, техникалық қызмет көрсетудің, бақылаудың, инспекциялаудың және сынаудың белгіленген рәсімдерге сәйкес жүзеге асырылуын. Осындай үлгімен алынған нәтижелер көмуге арналған қондырғылар жағдайында, оларды жапқаннан кейінгі кезеңде, ол туралы 15-бапта айтылған жол берілгеннің негізділігін тексеру және қарау үшін және бағалауды жаңарту үшін пайдаланылады;</w:t>
      </w:r>
      <w:r>
        <w:br/>
      </w:r>
      <w:r>
        <w:rPr>
          <w:rFonts w:ascii="Times New Roman"/>
          <w:b w:val="false"/>
          <w:i w:val="false"/>
          <w:color w:val="000000"/>
          <w:sz w:val="28"/>
        </w:rPr>
        <w:t>
      іv) қауіпсіздік салаларына байланысты барлық инженерлік-техникалық қолдаулар радиоактивтік қалдықтармен жұмыс істеуге арналған қондырғыны пайдалану мерзімі ішінде көрсетілуін;</w:t>
      </w:r>
      <w:r>
        <w:br/>
      </w:r>
      <w:r>
        <w:rPr>
          <w:rFonts w:ascii="Times New Roman"/>
          <w:b w:val="false"/>
          <w:i w:val="false"/>
          <w:color w:val="000000"/>
          <w:sz w:val="28"/>
        </w:rPr>
        <w:t>
      v) радиоактивтік қалдықтардың сипаттамасын анықтау мен сұрыптау рәсімдерінің қолданылуын;</w:t>
      </w:r>
      <w:r>
        <w:br/>
      </w:r>
      <w:r>
        <w:rPr>
          <w:rFonts w:ascii="Times New Roman"/>
          <w:b w:val="false"/>
          <w:i w:val="false"/>
          <w:color w:val="000000"/>
          <w:sz w:val="28"/>
        </w:rPr>
        <w:t>
      vі) лицензия иесінің қауіпсіздік тұрғысынан маңызды оқиға туралы реттеуші органға уақытылы хабарлауын;</w:t>
      </w:r>
      <w:r>
        <w:br/>
      </w:r>
      <w:r>
        <w:rPr>
          <w:rFonts w:ascii="Times New Roman"/>
          <w:b w:val="false"/>
          <w:i w:val="false"/>
          <w:color w:val="000000"/>
          <w:sz w:val="28"/>
        </w:rPr>
        <w:t>
      vіі) пайдалану тәжірибесі туралы тиісті ақпарат жинау мен талдаудың бағдарламасы әзірленуін және оның нәтижелері бойынша қажет жағдайда шаралар қолданылуын;</w:t>
      </w:r>
      <w:r>
        <w:br/>
      </w:r>
      <w:r>
        <w:rPr>
          <w:rFonts w:ascii="Times New Roman"/>
          <w:b w:val="false"/>
          <w:i w:val="false"/>
          <w:color w:val="000000"/>
          <w:sz w:val="28"/>
        </w:rPr>
        <w:t>
      vііі) радиоактивтік қалдықтармен жұмыс істеуге арналған қондырғыны пайдаланудан алудың, көмуге арналған қондырғыдан өзгеше жоспар дайындалуын және оның осы қондырғыны пайдалану мерзімі ішінде алынған ақпаратты пайдалана отырып қажетіне қарай жаңартылуын, олардың реттеуші органда қаралуын;</w:t>
      </w:r>
      <w:r>
        <w:br/>
      </w:r>
      <w:r>
        <w:rPr>
          <w:rFonts w:ascii="Times New Roman"/>
          <w:b w:val="false"/>
          <w:i w:val="false"/>
          <w:color w:val="000000"/>
          <w:sz w:val="28"/>
        </w:rPr>
        <w:t>
      іх) көмуге арналған қондырғыны жабудың жоспары дайындалуын және оның осы қондырғыны пайдалану мерзімі ішінде алынған ақпаратты пайдалана отырып қажетіне қарай жаңартылуын, олардың реттеуші органда қаралуын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17-БАП. ЖАПҚАННАН КЕЙІН ВЕДОМСТВОЛЫҚ БАҚЫЛАУ ШАРАЛАРЫ</w:t>
      </w:r>
    </w:p>
    <w:p>
      <w:pPr>
        <w:spacing w:after="0"/>
        <w:ind w:left="0"/>
        <w:jc w:val="both"/>
      </w:pPr>
      <w:r>
        <w:rPr>
          <w:rFonts w:ascii="Times New Roman"/>
          <w:b w:val="false"/>
          <w:i w:val="false"/>
          <w:color w:val="000000"/>
          <w:sz w:val="28"/>
        </w:rPr>
        <w:t>      Әрбір Уағдаласушы тарап көмуге арналған қондырғыны жапқаннан кейін:</w:t>
      </w:r>
      <w:r>
        <w:br/>
      </w:r>
      <w:r>
        <w:rPr>
          <w:rFonts w:ascii="Times New Roman"/>
          <w:b w:val="false"/>
          <w:i w:val="false"/>
          <w:color w:val="000000"/>
          <w:sz w:val="28"/>
        </w:rPr>
        <w:t>
      і) реттеуші орган талап ететін аталған қондырғының орналасқан жеріне, конструкциясына және мазмұнына қатысты есепке алу құжаттарының сақталуын;</w:t>
      </w:r>
      <w:r>
        <w:br/>
      </w:r>
      <w:r>
        <w:rPr>
          <w:rFonts w:ascii="Times New Roman"/>
          <w:b w:val="false"/>
          <w:i w:val="false"/>
          <w:color w:val="000000"/>
          <w:sz w:val="28"/>
        </w:rPr>
        <w:t>
      іі) қажет жағдайда мониторинг немесе қол жетімділікті шектеу тәрізді белсенді немесе енжар ведомстволық бақылаудың жүзеге асырылуын; және</w:t>
      </w:r>
      <w:r>
        <w:br/>
      </w:r>
      <w:r>
        <w:rPr>
          <w:rFonts w:ascii="Times New Roman"/>
          <w:b w:val="false"/>
          <w:i w:val="false"/>
          <w:color w:val="000000"/>
          <w:sz w:val="28"/>
        </w:rPr>
        <w:t>
      ііі) егер белсенді ведомстволық бақылауды жүзеге асырудың қандай да бір кезеңінде радиоактивтік материалды қоршаған ортаға жоспарсыз шығару анықталса, қажет кезінде оған араласу шараларының қолданылуын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4-ТАРАУ ҚАУІПСІЗДІККЕ ҚАТЫСТЫ ЖАЛПЫ ЕРЕЖЕЛЕР</w:t>
      </w:r>
    </w:p>
    <w:p>
      <w:pPr>
        <w:spacing w:after="0"/>
        <w:ind w:left="0"/>
        <w:jc w:val="both"/>
      </w:pPr>
      <w:r>
        <w:rPr>
          <w:rFonts w:ascii="Times New Roman"/>
          <w:b w:val="false"/>
          <w:i w:val="false"/>
          <w:color w:val="000000"/>
          <w:sz w:val="28"/>
        </w:rPr>
        <w:t>      </w:t>
      </w:r>
      <w:r>
        <w:rPr>
          <w:rFonts w:ascii="Times New Roman"/>
          <w:b/>
          <w:i w:val="false"/>
          <w:color w:val="000080"/>
          <w:sz w:val="28"/>
        </w:rPr>
        <w:t>18-БАП. ЖҮЗЕГЕ АСЫРУ ЖӨНІНДЕГІ ШАРАЛАР</w:t>
      </w:r>
    </w:p>
    <w:p>
      <w:pPr>
        <w:spacing w:after="0"/>
        <w:ind w:left="0"/>
        <w:jc w:val="both"/>
      </w:pPr>
      <w:r>
        <w:rPr>
          <w:rFonts w:ascii="Times New Roman"/>
          <w:b w:val="false"/>
          <w:i w:val="false"/>
          <w:color w:val="000000"/>
          <w:sz w:val="28"/>
        </w:rPr>
        <w:t>      Әрбір Уағдаласушы тарап өзінің ұлттық заңнамасы шеңберінде осы Конвенциядан туындайтын міндеттемелерін жүзеге асыру үшін қажет заңнамалық, реттеушілік, әкімшілік шаралар қабылдайды және басқа қадамдар жасайды.</w:t>
      </w:r>
    </w:p>
    <w:p>
      <w:pPr>
        <w:spacing w:after="0"/>
        <w:ind w:left="0"/>
        <w:jc w:val="both"/>
      </w:pPr>
      <w:r>
        <w:rPr>
          <w:rFonts w:ascii="Times New Roman"/>
          <w:b w:val="false"/>
          <w:i w:val="false"/>
          <w:color w:val="000000"/>
          <w:sz w:val="28"/>
        </w:rPr>
        <w:t>      </w:t>
      </w:r>
      <w:r>
        <w:rPr>
          <w:rFonts w:ascii="Times New Roman"/>
          <w:b/>
          <w:i w:val="false"/>
          <w:color w:val="000080"/>
          <w:sz w:val="28"/>
        </w:rPr>
        <w:t>19-БАП. ЗАҢНАМАЛЫҚ ЖӘНЕ РЕТТЕУШІ НЕГІЗ</w:t>
      </w:r>
    </w:p>
    <w:p>
      <w:pPr>
        <w:spacing w:after="0"/>
        <w:ind w:left="0"/>
        <w:jc w:val="both"/>
      </w:pPr>
      <w:r>
        <w:rPr>
          <w:rFonts w:ascii="Times New Roman"/>
          <w:b w:val="false"/>
          <w:i w:val="false"/>
          <w:color w:val="000000"/>
          <w:sz w:val="28"/>
        </w:rPr>
        <w:t>      1. Әрбір Уағдаласушы тарап пайдаланылған отынмен және радиоактивтік қалдықтармен жұмыс істеудің қауіпсіздігін қамтамасыз ету үшін заңнамалық және реттеуші негізді жасайды және оны қолдайды.</w:t>
      </w:r>
      <w:r>
        <w:br/>
      </w:r>
      <w:r>
        <w:rPr>
          <w:rFonts w:ascii="Times New Roman"/>
          <w:b w:val="false"/>
          <w:i w:val="false"/>
          <w:color w:val="000000"/>
          <w:sz w:val="28"/>
        </w:rPr>
        <w:t>
      2. Бұл заңнамалық және реттеуші негіз:</w:t>
      </w:r>
      <w:r>
        <w:br/>
      </w:r>
      <w:r>
        <w:rPr>
          <w:rFonts w:ascii="Times New Roman"/>
          <w:b w:val="false"/>
          <w:i w:val="false"/>
          <w:color w:val="000000"/>
          <w:sz w:val="28"/>
        </w:rPr>
        <w:t>
      і) радиациялық қауіпсіздік бойынша қауіпсіздік және реттеуші ережелерге қатысты тиісті ұлттық талаптар енгізуді;</w:t>
      </w:r>
      <w:r>
        <w:br/>
      </w:r>
      <w:r>
        <w:rPr>
          <w:rFonts w:ascii="Times New Roman"/>
          <w:b w:val="false"/>
          <w:i w:val="false"/>
          <w:color w:val="000000"/>
          <w:sz w:val="28"/>
        </w:rPr>
        <w:t>
      іі) пайдаланылған отынмен және радиоактивтік қалдықтармен жұмыс істеу саласындағы қызметті лицензиялау жүйесін;</w:t>
      </w:r>
      <w:r>
        <w:br/>
      </w:r>
      <w:r>
        <w:rPr>
          <w:rFonts w:ascii="Times New Roman"/>
          <w:b w:val="false"/>
          <w:i w:val="false"/>
          <w:color w:val="000000"/>
          <w:sz w:val="28"/>
        </w:rPr>
        <w:t>
      ііі) пайдаланылған отынмен және радиоактивтік қалдықтармен жұмыс істеуге арналған қондырғыны лицензиясыз пайдалануға тыйым салу жүйесін;</w:t>
      </w:r>
      <w:r>
        <w:br/>
      </w:r>
      <w:r>
        <w:rPr>
          <w:rFonts w:ascii="Times New Roman"/>
          <w:b w:val="false"/>
          <w:i w:val="false"/>
          <w:color w:val="000000"/>
          <w:sz w:val="28"/>
        </w:rPr>
        <w:t>
      іv) тиісті ведомстволық және реттеушілік бақылау, сондай-ақ құжаттама мен есептілік жүйесін;</w:t>
      </w:r>
      <w:r>
        <w:br/>
      </w:r>
      <w:r>
        <w:rPr>
          <w:rFonts w:ascii="Times New Roman"/>
          <w:b w:val="false"/>
          <w:i w:val="false"/>
          <w:color w:val="000000"/>
          <w:sz w:val="28"/>
        </w:rPr>
        <w:t>
      v) қолданыстағы реттеуші ережелер мен лицензия талаптарын орындау үшін мәжбүрлеу шараларын;</w:t>
      </w:r>
      <w:r>
        <w:br/>
      </w:r>
      <w:r>
        <w:rPr>
          <w:rFonts w:ascii="Times New Roman"/>
          <w:b w:val="false"/>
          <w:i w:val="false"/>
          <w:color w:val="000000"/>
          <w:sz w:val="28"/>
        </w:rPr>
        <w:t>
      vі) пайдаланылған отынмен және радиоактивтік қалдықтармен жұмыс істеумен әртүрлі сатыларда шұғылданатын органдардың міндеттерін айқын бөлуді көздейді.</w:t>
      </w:r>
      <w:r>
        <w:br/>
      </w:r>
      <w:r>
        <w:rPr>
          <w:rFonts w:ascii="Times New Roman"/>
          <w:b w:val="false"/>
          <w:i w:val="false"/>
          <w:color w:val="000000"/>
          <w:sz w:val="28"/>
        </w:rPr>
        <w:t>
      3. Уағдаласушы тараптар радиоактивтік материалдарға радиоактивтік қалдықтар ретінде реттеуді қолдану туралы мәселені қараған кезде осы Конвенцияның мақсатын тиісті дәрежеде ескереді.</w:t>
      </w:r>
    </w:p>
    <w:p>
      <w:pPr>
        <w:spacing w:after="0"/>
        <w:ind w:left="0"/>
        <w:jc w:val="both"/>
      </w:pPr>
      <w:r>
        <w:rPr>
          <w:rFonts w:ascii="Times New Roman"/>
          <w:b w:val="false"/>
          <w:i w:val="false"/>
          <w:color w:val="000000"/>
          <w:sz w:val="28"/>
        </w:rPr>
        <w:t>      </w:t>
      </w:r>
      <w:r>
        <w:rPr>
          <w:rFonts w:ascii="Times New Roman"/>
          <w:b/>
          <w:i w:val="false"/>
          <w:color w:val="000080"/>
          <w:sz w:val="28"/>
        </w:rPr>
        <w:t>20-БАП. РЕТТЕУШІ ОРГАН</w:t>
      </w:r>
    </w:p>
    <w:p>
      <w:pPr>
        <w:spacing w:after="0"/>
        <w:ind w:left="0"/>
        <w:jc w:val="both"/>
      </w:pPr>
      <w:r>
        <w:rPr>
          <w:rFonts w:ascii="Times New Roman"/>
          <w:b w:val="false"/>
          <w:i w:val="false"/>
          <w:color w:val="000000"/>
          <w:sz w:val="28"/>
        </w:rPr>
        <w:t>      1. Әрбір Уағдаласушы тарап оған 19-бапта ескертілген заңнамалық және реттеуші негізді іске асыру жүктелетін және өзіне тапсырылған міндеттерді орындау үшін тиісті өкілеттіктер, құзыреттер, қаржы мен адам ресурстары берілетін реттеуші органды құрады немесе тағайындайды.</w:t>
      </w:r>
      <w:r>
        <w:br/>
      </w:r>
      <w:r>
        <w:rPr>
          <w:rFonts w:ascii="Times New Roman"/>
          <w:b w:val="false"/>
          <w:i w:val="false"/>
          <w:color w:val="000000"/>
          <w:sz w:val="28"/>
        </w:rPr>
        <w:t>
      2. Әрбір Уағдаласушы тарап өзінің заңнамалық және реттеушілік негіздеріне сәйкес реттеушілік функциялардың басқа функциялардан тиімді тәуелсіздігін қамтамасыз ету үшін ұйымдардың пайдаланылған отынмен немесе радиоактивтік қалдықтармен жұмыс істеумен шұғылдану жағдайларында да, сондай-ақ оларға реттеуді қолдану жағдайларында да тиісті шаралар қабылдайды.</w:t>
      </w:r>
    </w:p>
    <w:p>
      <w:pPr>
        <w:spacing w:after="0"/>
        <w:ind w:left="0"/>
        <w:jc w:val="both"/>
      </w:pPr>
      <w:r>
        <w:rPr>
          <w:rFonts w:ascii="Times New Roman"/>
          <w:b w:val="false"/>
          <w:i w:val="false"/>
          <w:color w:val="000000"/>
          <w:sz w:val="28"/>
        </w:rPr>
        <w:t>      </w:t>
      </w:r>
      <w:r>
        <w:rPr>
          <w:rFonts w:ascii="Times New Roman"/>
          <w:b/>
          <w:i w:val="false"/>
          <w:color w:val="000080"/>
          <w:sz w:val="28"/>
        </w:rPr>
        <w:t>21-БАП. ЛИЦЕНЗИЯНЫ ИЕЛЕНУШІНІҢ ЖАУАПКЕРШІЛІГІ</w:t>
      </w:r>
    </w:p>
    <w:p>
      <w:pPr>
        <w:spacing w:after="0"/>
        <w:ind w:left="0"/>
        <w:jc w:val="both"/>
      </w:pPr>
      <w:r>
        <w:rPr>
          <w:rFonts w:ascii="Times New Roman"/>
          <w:b w:val="false"/>
          <w:i w:val="false"/>
          <w:color w:val="000000"/>
          <w:sz w:val="28"/>
        </w:rPr>
        <w:t>      1. Әрбір Уағдаласушы тарап пайдаланылған отынмен немесе радиоактивтік қалдықтармен жұмыс істеудің қауіпсіздігі үшін негізгі жауапкершіліктің тиісті лицензияның иесіне жүктелуін қамтамасыз етеді және осындай лицензияның әрбір иесінің өз міндеттемелерін орындауын қамтамасыз ету жөнінде тиісті шаралар қолданады.</w:t>
      </w:r>
      <w:r>
        <w:br/>
      </w:r>
      <w:r>
        <w:rPr>
          <w:rFonts w:ascii="Times New Roman"/>
          <w:b w:val="false"/>
          <w:i w:val="false"/>
          <w:color w:val="000000"/>
          <w:sz w:val="28"/>
        </w:rPr>
        <w:t>
      2. Егер лицензияның осындай иесі немесе басқа жауапты тарап болмаса, онда жауапкершілік пайдаланылған отынға немесе радиоактивтік қалдықтарға қатысты юрисдикцияны иеленетін Уағдаласушы тарапқа жүктеледі.</w:t>
      </w:r>
    </w:p>
    <w:p>
      <w:pPr>
        <w:spacing w:after="0"/>
        <w:ind w:left="0"/>
        <w:jc w:val="both"/>
      </w:pPr>
      <w:r>
        <w:rPr>
          <w:rFonts w:ascii="Times New Roman"/>
          <w:b w:val="false"/>
          <w:i w:val="false"/>
          <w:color w:val="000000"/>
          <w:sz w:val="28"/>
        </w:rPr>
        <w:t>      </w:t>
      </w:r>
      <w:r>
        <w:rPr>
          <w:rFonts w:ascii="Times New Roman"/>
          <w:b/>
          <w:i w:val="false"/>
          <w:color w:val="000080"/>
          <w:sz w:val="28"/>
        </w:rPr>
        <w:t>22-БАП. АДАМ ЖӘНЕ ҚАРЖЫ РЕСУРСТАРЫ</w:t>
      </w:r>
    </w:p>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пайдаланылған отынмен және радиоактивтік қалдықтармен жұмыс істеуге арналған қондырғыны пайдалану мерзімі ішінде қауіпсіздік саласындағы қызметті жүзеге асыру үшін қажетті білікті кадрлардың болуын;</w:t>
      </w:r>
      <w:r>
        <w:br/>
      </w:r>
      <w:r>
        <w:rPr>
          <w:rFonts w:ascii="Times New Roman"/>
          <w:b w:val="false"/>
          <w:i w:val="false"/>
          <w:color w:val="000000"/>
          <w:sz w:val="28"/>
        </w:rPr>
        <w:t>
      іі) пайдаланылған отынмен және радиоактивтік қалдықтармен жұмыс істеуге арналған қондырғының қауіпсіздігін олардың пайдалану мерзімі ішінде ұстап тұру үшін және пайдаланудан алу үшін жеткілікті қаржы ресурстарының болуын;</w:t>
      </w:r>
      <w:r>
        <w:br/>
      </w:r>
      <w:r>
        <w:rPr>
          <w:rFonts w:ascii="Times New Roman"/>
          <w:b w:val="false"/>
          <w:i w:val="false"/>
          <w:color w:val="000000"/>
          <w:sz w:val="28"/>
        </w:rPr>
        <w:t>
      ііі) көму үшін қондырғыны жапқаннан кейін қажетті деп танылған мерзім ішінде ведомстволық бақылау мен қадағалаудың тиісті шараларын жүзеге асыруға мүмкіндік беретін қаржылық қамтамасыз етудің көзделуін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23-БАП. САПАНЫ ҚАМТАМАСЫЗ ЕТУ</w:t>
      </w:r>
    </w:p>
    <w:p>
      <w:pPr>
        <w:spacing w:after="0"/>
        <w:ind w:left="0"/>
        <w:jc w:val="both"/>
      </w:pPr>
      <w:r>
        <w:rPr>
          <w:rFonts w:ascii="Times New Roman"/>
          <w:b w:val="false"/>
          <w:i w:val="false"/>
          <w:color w:val="000000"/>
          <w:sz w:val="28"/>
        </w:rPr>
        <w:t>      Әрбір Уағдаласушы тарап пайдаланылған отынмен және радиоактивтік қалдықтармен жұмыс істеуге қатысты сапаны қамтамасыз етудің тиісті бағдарламаларын әзірлеп, жүзеге асыруды қамтамасыз ету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24-БАП. ПАЙДАЛАНУ КЕЗЕҢІНДЕГІ РАДИАЦИЯЛЫҚ ҚОРҒАУ</w:t>
      </w:r>
    </w:p>
    <w:p>
      <w:pPr>
        <w:spacing w:after="0"/>
        <w:ind w:left="0"/>
        <w:jc w:val="both"/>
      </w:pPr>
      <w:r>
        <w:rPr>
          <w:rFonts w:ascii="Times New Roman"/>
          <w:b w:val="false"/>
          <w:i w:val="false"/>
          <w:color w:val="000000"/>
          <w:sz w:val="28"/>
        </w:rPr>
        <w:t>      1. Әрбір Уағдаласушы тарап пайдаланылған отынмен және радиоактивтік қалдықтармен жұмыс істеуге арналған қондырғыны пайдалану мерзімі ішінде:</w:t>
      </w:r>
      <w:r>
        <w:br/>
      </w:r>
      <w:r>
        <w:rPr>
          <w:rFonts w:ascii="Times New Roman"/>
          <w:b w:val="false"/>
          <w:i w:val="false"/>
          <w:color w:val="000000"/>
          <w:sz w:val="28"/>
        </w:rPr>
        <w:t>
      і) қондырғыдан туындайтын персоналдың және халықтың радиациялық сәуле алуының экономикалық және әлеуметтік факторларды ескере отырып, ақылға қонымды қол жетімді төмен деңгейде ұсталуын;</w:t>
      </w:r>
      <w:r>
        <w:br/>
      </w:r>
      <w:r>
        <w:rPr>
          <w:rFonts w:ascii="Times New Roman"/>
          <w:b w:val="false"/>
          <w:i w:val="false"/>
          <w:color w:val="000000"/>
          <w:sz w:val="28"/>
        </w:rPr>
        <w:t>
      іі) бірде-бір адамның қалыпты жағдайларда радиациялық қорғау саласындағы халықаралық норма деңгейінде мақұлданғанды тиісті дәрежеде ескеретін, ұлттық мөлшерлік шекте белгіленгеннен асатын сәулелену мөлшерін алмауын; және</w:t>
      </w:r>
      <w:r>
        <w:br/>
      </w:r>
      <w:r>
        <w:rPr>
          <w:rFonts w:ascii="Times New Roman"/>
          <w:b w:val="false"/>
          <w:i w:val="false"/>
          <w:color w:val="000000"/>
          <w:sz w:val="28"/>
        </w:rPr>
        <w:t>
      ііі) радиоактивтік материалдарды қоршаған ортаға жоспарсыз және бақылаусыз шығаруды болдырмау үшін шаралар қолданылуын қамтамасыз ету үшін тиісті шаралар қолданады.</w:t>
      </w:r>
      <w:r>
        <w:br/>
      </w:r>
      <w:r>
        <w:rPr>
          <w:rFonts w:ascii="Times New Roman"/>
          <w:b w:val="false"/>
          <w:i w:val="false"/>
          <w:color w:val="000000"/>
          <w:sz w:val="28"/>
        </w:rPr>
        <w:t>
      2. Әрбір Уағдаласушы тарап тастауды шектеу үшін:</w:t>
      </w:r>
      <w:r>
        <w:br/>
      </w:r>
      <w:r>
        <w:rPr>
          <w:rFonts w:ascii="Times New Roman"/>
          <w:b w:val="false"/>
          <w:i w:val="false"/>
          <w:color w:val="000000"/>
          <w:sz w:val="28"/>
        </w:rPr>
        <w:t>
      і) экономикалық және әлеуметтік факторларды ескере отырып, радиациялық сәуле алудың ақылға қонымды қол жетімді төмен деңгейде ұсталуын; және</w:t>
      </w:r>
      <w:r>
        <w:br/>
      </w:r>
      <w:r>
        <w:rPr>
          <w:rFonts w:ascii="Times New Roman"/>
          <w:b w:val="false"/>
          <w:i w:val="false"/>
          <w:color w:val="000000"/>
          <w:sz w:val="28"/>
        </w:rPr>
        <w:t>
      іі) бірде-бір адамның қалыпты жағдайларда радиациялық қорғау саласындағы халықаралық норма деңгейінде мақұлданғанды тиісті дәрежеде ескеретін, ұлттық мөлшерлік шекте белгіленгеннен асатын сәулелену мөлшерін алмауын қамтамасыз ету үшін тиісті шаралар қолданады.</w:t>
      </w:r>
      <w:r>
        <w:br/>
      </w:r>
      <w:r>
        <w:rPr>
          <w:rFonts w:ascii="Times New Roman"/>
          <w:b w:val="false"/>
          <w:i w:val="false"/>
          <w:color w:val="000000"/>
          <w:sz w:val="28"/>
        </w:rPr>
        <w:t>
      3. Әрбір Уағдаласушы тарап реттеу қолданылатын ядролық қондырғыны пайдалану мерзімі ішінде, қоршаған ортаға жоспарланбаған немесе бақыланбайтын радиациялық материалдардың шығуы жағдайында, шығуды бақылау және оның салдарын жұмсарту мақсатында тиісті түзету шараларын қабылдауды қамтамасыз етуге арналған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25-БАП. АВАРИЯЛЫҚ ДАЙЫНДЫҚ</w:t>
      </w:r>
    </w:p>
    <w:p>
      <w:pPr>
        <w:spacing w:after="0"/>
        <w:ind w:left="0"/>
        <w:jc w:val="both"/>
      </w:pPr>
      <w:r>
        <w:rPr>
          <w:rFonts w:ascii="Times New Roman"/>
          <w:b w:val="false"/>
          <w:i w:val="false"/>
          <w:color w:val="000000"/>
          <w:sz w:val="28"/>
        </w:rPr>
        <w:t>      1. Әрбір Уағдаласушы тарап пайдаланылған отынмен және радиоактивтік қалдықтармен жұмыс істеуге арналған қондырғыны пайдалану басталғанға дейін және оны пайдалану кезінде алаңда, және егер қажет болса, алаңнан тысқары жерде авариялық іс-шаралардың тиісті жоспарларының болуын қамтамасыз етеді. Мұндай авариялық іс-шаралар жоспарларының қолданылуын тексеру қажеттілігіне қарай жиі жүргізілуге тиіс.</w:t>
      </w:r>
      <w:r>
        <w:br/>
      </w:r>
      <w:r>
        <w:rPr>
          <w:rFonts w:ascii="Times New Roman"/>
          <w:b w:val="false"/>
          <w:i w:val="false"/>
          <w:color w:val="000000"/>
          <w:sz w:val="28"/>
        </w:rPr>
        <w:t>
      2. Әрбір Уағдаласушы тарап өзінің аумағына жақын жердегі пайдаланылған отынмен және радиоактивтік қалдықтармен жұмыс істеуге арналған қондырғының радиациялық авариялық жағдайдың әсер етуіне тартылу ықтималдығы жағдайына қарай, өз аумағындағы авариялық іс-шаралар жоспарларының қолданылуын әзірлеу және тексеру үшін тиісті шаралар қолданады.</w:t>
      </w:r>
    </w:p>
    <w:p>
      <w:pPr>
        <w:spacing w:after="0"/>
        <w:ind w:left="0"/>
        <w:jc w:val="both"/>
      </w:pPr>
      <w:r>
        <w:rPr>
          <w:rFonts w:ascii="Times New Roman"/>
          <w:b w:val="false"/>
          <w:i w:val="false"/>
          <w:color w:val="000000"/>
          <w:sz w:val="28"/>
        </w:rPr>
        <w:t>      </w:t>
      </w:r>
      <w:r>
        <w:rPr>
          <w:rFonts w:ascii="Times New Roman"/>
          <w:b/>
          <w:i w:val="false"/>
          <w:color w:val="000080"/>
          <w:sz w:val="28"/>
        </w:rPr>
        <w:t>26-БАП. ПАЙДАЛАНУДАН АЛУ</w:t>
      </w:r>
    </w:p>
    <w:p>
      <w:pPr>
        <w:spacing w:after="0"/>
        <w:ind w:left="0"/>
        <w:jc w:val="both"/>
      </w:pPr>
      <w:r>
        <w:rPr>
          <w:rFonts w:ascii="Times New Roman"/>
          <w:b w:val="false"/>
          <w:i w:val="false"/>
          <w:color w:val="000000"/>
          <w:sz w:val="28"/>
        </w:rPr>
        <w:t>      Әрбір Уағдаласушы тарап ядролық қондырғыны пайдаланудан алу қауіпсіздігін қамтамасыз ету жөнінде тиісті шаралар қолданады. Мұндай шаралар:</w:t>
      </w:r>
      <w:r>
        <w:br/>
      </w:r>
      <w:r>
        <w:rPr>
          <w:rFonts w:ascii="Times New Roman"/>
          <w:b w:val="false"/>
          <w:i w:val="false"/>
          <w:color w:val="000000"/>
          <w:sz w:val="28"/>
        </w:rPr>
        <w:t>
      і) білікті персоналдың және жеткілікті қаржы ресурстарының болуын;</w:t>
      </w:r>
      <w:r>
        <w:br/>
      </w:r>
      <w:r>
        <w:rPr>
          <w:rFonts w:ascii="Times New Roman"/>
          <w:b w:val="false"/>
          <w:i w:val="false"/>
          <w:color w:val="000000"/>
          <w:sz w:val="28"/>
        </w:rPr>
        <w:t>
      іі) пайдалану кезінде радиациялық қорғауға, тастауға, жоспарланбаған және бақыланбайтын шығаруға қатысты 24-баптың ережелерін қолдануды;</w:t>
      </w:r>
      <w:r>
        <w:br/>
      </w:r>
      <w:r>
        <w:rPr>
          <w:rFonts w:ascii="Times New Roman"/>
          <w:b w:val="false"/>
          <w:i w:val="false"/>
          <w:color w:val="000000"/>
          <w:sz w:val="28"/>
        </w:rPr>
        <w:t>
      ііі) авариялық дайындыққа қатысты 25-баптың ережелерін қолдануды, және</w:t>
      </w:r>
      <w:r>
        <w:br/>
      </w:r>
      <w:r>
        <w:rPr>
          <w:rFonts w:ascii="Times New Roman"/>
          <w:b w:val="false"/>
          <w:i w:val="false"/>
          <w:color w:val="000000"/>
          <w:sz w:val="28"/>
        </w:rPr>
        <w:t>
      іv) пайдаланудан алу үшін маңызды ақпаратты құжаттамалық есепке алуды жүргізуді көздейді.</w:t>
      </w:r>
    </w:p>
    <w:p>
      <w:pPr>
        <w:spacing w:after="0"/>
        <w:ind w:left="0"/>
        <w:jc w:val="both"/>
      </w:pPr>
      <w:r>
        <w:rPr>
          <w:rFonts w:ascii="Times New Roman"/>
          <w:b w:val="false"/>
          <w:i w:val="false"/>
          <w:color w:val="000000"/>
          <w:sz w:val="28"/>
        </w:rPr>
        <w:t>      </w:t>
      </w:r>
      <w:r>
        <w:rPr>
          <w:rFonts w:ascii="Times New Roman"/>
          <w:b/>
          <w:i w:val="false"/>
          <w:color w:val="000080"/>
          <w:sz w:val="28"/>
        </w:rPr>
        <w:t>5-ТАРАУ ӘРТҮРЛІ ЕРЕЖЕЛЕР</w:t>
      </w:r>
    </w:p>
    <w:p>
      <w:pPr>
        <w:spacing w:after="0"/>
        <w:ind w:left="0"/>
        <w:jc w:val="both"/>
      </w:pPr>
      <w:r>
        <w:rPr>
          <w:rFonts w:ascii="Times New Roman"/>
          <w:b w:val="false"/>
          <w:i w:val="false"/>
          <w:color w:val="000000"/>
          <w:sz w:val="28"/>
        </w:rPr>
        <w:t>      </w:t>
      </w:r>
      <w:r>
        <w:rPr>
          <w:rFonts w:ascii="Times New Roman"/>
          <w:b/>
          <w:i w:val="false"/>
          <w:color w:val="000080"/>
          <w:sz w:val="28"/>
        </w:rPr>
        <w:t>27-БАП. ТРАНСШЕКАРАЛЫҚ ӨТКІЗУ</w:t>
      </w:r>
    </w:p>
    <w:p>
      <w:pPr>
        <w:spacing w:after="0"/>
        <w:ind w:left="0"/>
        <w:jc w:val="both"/>
      </w:pPr>
      <w:r>
        <w:rPr>
          <w:rFonts w:ascii="Times New Roman"/>
          <w:b w:val="false"/>
          <w:i w:val="false"/>
          <w:color w:val="000000"/>
          <w:sz w:val="28"/>
        </w:rPr>
        <w:t>      1. Трансшекаралық өткізуге тартылған әрбір Уағдаласушы тарап, осындай өткізудің осы Конвенцияның және осы мәселеге қатысты міндетті күші бар халықаралық-құқықтық құжаттардың ережелерін сақтай отырып жүзеге асырылуын қамтамасыз ету үшін тиісті шаралар қолданады.</w:t>
      </w:r>
      <w:r>
        <w:br/>
      </w:r>
      <w:r>
        <w:rPr>
          <w:rFonts w:ascii="Times New Roman"/>
          <w:b w:val="false"/>
          <w:i w:val="false"/>
          <w:color w:val="000000"/>
          <w:sz w:val="28"/>
        </w:rPr>
        <w:t>
      Бұл ретте:</w:t>
      </w:r>
      <w:r>
        <w:br/>
      </w:r>
      <w:r>
        <w:rPr>
          <w:rFonts w:ascii="Times New Roman"/>
          <w:b w:val="false"/>
          <w:i w:val="false"/>
          <w:color w:val="000000"/>
          <w:sz w:val="28"/>
        </w:rPr>
        <w:t>
      і) Уағдаласушы тарап - шығарылатын мемлекет трансшекаралық өткізуге рұқсат берілуін және оның алдын ала хабардар ету бойынша жүргізілуін және белгіленген мемлекеттің келісімін қамтамасыз ету үшін тиісті шаралар қолданады;</w:t>
      </w:r>
      <w:r>
        <w:br/>
      </w:r>
      <w:r>
        <w:rPr>
          <w:rFonts w:ascii="Times New Roman"/>
          <w:b w:val="false"/>
          <w:i w:val="false"/>
          <w:color w:val="000000"/>
          <w:sz w:val="28"/>
        </w:rPr>
        <w:t>
      іі) транзит мемлекет арқылы трансшекаралық өткізу нақты пайдаланылатын көлік түріне сәйкес келетін халықаралық міндеттемелердің орындалу талабымен жүзеге асырылады;</w:t>
      </w:r>
      <w:r>
        <w:br/>
      </w:r>
      <w:r>
        <w:rPr>
          <w:rFonts w:ascii="Times New Roman"/>
          <w:b w:val="false"/>
          <w:i w:val="false"/>
          <w:color w:val="000000"/>
          <w:sz w:val="28"/>
        </w:rPr>
        <w:t>
      ііі) Уағдаласушы тарап - белгіленген мемлекет трансшекаралық өткізуге оның әкімшілік және техникалық мүмкіндігі, сондай-ақ пайдаланылған отынмен және радиоактивтік қалдықтармен жұмыс істеу үшін қажетті реттеуші негізі болған, ол осы Конвенцияға сәйкес келген жағдайда ғана келісім береді.</w:t>
      </w:r>
      <w:r>
        <w:br/>
      </w:r>
      <w:r>
        <w:rPr>
          <w:rFonts w:ascii="Times New Roman"/>
          <w:b w:val="false"/>
          <w:i w:val="false"/>
          <w:color w:val="000000"/>
          <w:sz w:val="28"/>
        </w:rPr>
        <w:t>
      іv) Уағдаласушы тарап - шығарылатын мемлекет трансшекаралық өткізуге егер ол белгіленген мемлекеттің келісіміне сәйкес ііі) тармақшаның талабы трансшекаралық өткізу басталғанға дейін куәландырылған жағдайда ғана трансшекаралық өткізуге рұқсат береді.</w:t>
      </w:r>
      <w:r>
        <w:br/>
      </w:r>
      <w:r>
        <w:rPr>
          <w:rFonts w:ascii="Times New Roman"/>
          <w:b w:val="false"/>
          <w:i w:val="false"/>
          <w:color w:val="000000"/>
          <w:sz w:val="28"/>
        </w:rPr>
        <w:t>
      v) Уағдаласушы тарап - шығарылатын мемлекет трансшекаралық өткізу баламалы қауіпсіз іс-шаралар жүзеге асырыла алмайтын жағдайлар кезінде осы бапқа сәйкес жүзеге асырылмаса немесе жүзеге асырылуы мүмкін болмаса, оны өзінің аумағына қайтаруға рұқсат беру үшін тиісті шаралар қолданады.</w:t>
      </w:r>
      <w:r>
        <w:br/>
      </w:r>
      <w:r>
        <w:rPr>
          <w:rFonts w:ascii="Times New Roman"/>
          <w:b w:val="false"/>
          <w:i w:val="false"/>
          <w:color w:val="000000"/>
          <w:sz w:val="28"/>
        </w:rPr>
        <w:t>
      2. Уағдаласушы тарап өзінің пайдаланылған отынын немесе радиоактивтік қалдықтарын оңтүстік ендіктен 60 градус оңтүстікке қарай белгіленген орынға сақтау немесе көму үшін жіберуге лицензия бермейді.</w:t>
      </w:r>
      <w:r>
        <w:br/>
      </w:r>
      <w:r>
        <w:rPr>
          <w:rFonts w:ascii="Times New Roman"/>
          <w:b w:val="false"/>
          <w:i w:val="false"/>
          <w:color w:val="000000"/>
          <w:sz w:val="28"/>
        </w:rPr>
        <w:t>
      3. Осы Конвенциядағы ешнәрсеге:</w:t>
      </w:r>
      <w:r>
        <w:br/>
      </w:r>
      <w:r>
        <w:rPr>
          <w:rFonts w:ascii="Times New Roman"/>
          <w:b w:val="false"/>
          <w:i w:val="false"/>
          <w:color w:val="000000"/>
          <w:sz w:val="28"/>
        </w:rPr>
        <w:t>
      і) барлық мемлекеттердің кемелері мен ұшу аппараттарының теңіздегі және өзендегі кеме қатынастары мен әуе навигациясының, халықаралық құқықта көзделгендегідей, құқықтары мен бостандықтарын жүзеге асыруына;</w:t>
      </w:r>
      <w:r>
        <w:br/>
      </w:r>
      <w:r>
        <w:rPr>
          <w:rFonts w:ascii="Times New Roman"/>
          <w:b w:val="false"/>
          <w:i w:val="false"/>
          <w:color w:val="000000"/>
          <w:sz w:val="28"/>
        </w:rPr>
        <w:t>
      іі) өздеріне радиоактивтік қалдықтар қайта өңдеу үшін экспортталатын, радиоактивтік қалдықтарды және басқа өңделетін өнімдерді шығарылатын мемлекетке қайтарудағы немесе қайтарылуды қамтамасыз етудегі Уағдаласушы тараптардың құқықтарына;</w:t>
      </w:r>
      <w:r>
        <w:br/>
      </w:r>
      <w:r>
        <w:rPr>
          <w:rFonts w:ascii="Times New Roman"/>
          <w:b w:val="false"/>
          <w:i w:val="false"/>
          <w:color w:val="000000"/>
          <w:sz w:val="28"/>
        </w:rPr>
        <w:t>
      ііі) өзінің пайдаланылған отынын қайта өңдеу үшін экспорттауға Уағдаласушы тараптың құқығына;</w:t>
      </w:r>
      <w:r>
        <w:br/>
      </w:r>
      <w:r>
        <w:rPr>
          <w:rFonts w:ascii="Times New Roman"/>
          <w:b w:val="false"/>
          <w:i w:val="false"/>
          <w:color w:val="000000"/>
          <w:sz w:val="28"/>
        </w:rPr>
        <w:t>
      іv) өздеріне пайдаланылған отын қайта өңдеу үшін экспортталатын, пайдаланылған отынды және қайта өңдеу жөніндегі операциялар нәтижесінде пайда болған басқа өнімдерді шығарылатын мемлекетке қайтарудағы немесе қайтарылуды қамтамасыз етудегі Уағдаласушы тараптардың құқықтарына қысым жасалмайды немесе оны қозғамайды.</w:t>
      </w:r>
    </w:p>
    <w:p>
      <w:pPr>
        <w:spacing w:after="0"/>
        <w:ind w:left="0"/>
        <w:jc w:val="both"/>
      </w:pPr>
      <w:r>
        <w:rPr>
          <w:rFonts w:ascii="Times New Roman"/>
          <w:b w:val="false"/>
          <w:i w:val="false"/>
          <w:color w:val="000000"/>
          <w:sz w:val="28"/>
        </w:rPr>
        <w:t>      </w:t>
      </w:r>
      <w:r>
        <w:rPr>
          <w:rFonts w:ascii="Times New Roman"/>
          <w:b/>
          <w:i w:val="false"/>
          <w:color w:val="000080"/>
          <w:sz w:val="28"/>
        </w:rPr>
        <w:t>28-БАП. ЖАБЫҚ КӨЗДЕРДІ ПАЙДАЛАНУДАН АЛУ</w:t>
      </w:r>
    </w:p>
    <w:p>
      <w:pPr>
        <w:spacing w:after="0"/>
        <w:ind w:left="0"/>
        <w:jc w:val="both"/>
      </w:pPr>
      <w:r>
        <w:rPr>
          <w:rFonts w:ascii="Times New Roman"/>
          <w:b w:val="false"/>
          <w:i w:val="false"/>
          <w:color w:val="000000"/>
          <w:sz w:val="28"/>
        </w:rPr>
        <w:t>      1. Әрбір Уағдаласушы тарап өзінің ұлттық заңнамасы шеңберінде пайдаланудан алынған жабық көздерді қауіпсіз иеленуді, осы көздерді қайта өңдеуді немесе көмуді қамтамасыз ету үшін тиісті шаралар қолданады.</w:t>
      </w:r>
      <w:r>
        <w:br/>
      </w:r>
      <w:r>
        <w:rPr>
          <w:rFonts w:ascii="Times New Roman"/>
          <w:b w:val="false"/>
          <w:i w:val="false"/>
          <w:color w:val="000000"/>
          <w:sz w:val="28"/>
        </w:rPr>
        <w:t>
      2. Уағдаласушы тараптар, егер өзінің ұлттық заңнамасы шеңберінде, пайдаланудан алынған жабық көздерді ала алатын және оны иелене алатын ретінде бағаланып, оны дайындаушыға қайтару тиіс екендігін мойындаса, пайдаланудан алынған жабық көздерді өзінің аумағына қайтаруға рұқсат береді.</w:t>
      </w:r>
    </w:p>
    <w:p>
      <w:pPr>
        <w:spacing w:after="0"/>
        <w:ind w:left="0"/>
        <w:jc w:val="both"/>
      </w:pPr>
      <w:r>
        <w:rPr>
          <w:rFonts w:ascii="Times New Roman"/>
          <w:b w:val="false"/>
          <w:i w:val="false"/>
          <w:color w:val="000000"/>
          <w:sz w:val="28"/>
        </w:rPr>
        <w:t>      </w:t>
      </w:r>
      <w:r>
        <w:rPr>
          <w:rFonts w:ascii="Times New Roman"/>
          <w:b/>
          <w:i w:val="false"/>
          <w:color w:val="000080"/>
          <w:sz w:val="28"/>
        </w:rPr>
        <w:t>6-ТАРАУ УАҒДАЛАСУШЫ ТАРАПТАРДЫҢ КЕҢЕСІ</w:t>
      </w:r>
    </w:p>
    <w:p>
      <w:pPr>
        <w:spacing w:after="0"/>
        <w:ind w:left="0"/>
        <w:jc w:val="both"/>
      </w:pPr>
      <w:r>
        <w:rPr>
          <w:rFonts w:ascii="Times New Roman"/>
          <w:b w:val="false"/>
          <w:i w:val="false"/>
          <w:color w:val="000000"/>
          <w:sz w:val="28"/>
        </w:rPr>
        <w:t>      </w:t>
      </w:r>
      <w:r>
        <w:rPr>
          <w:rFonts w:ascii="Times New Roman"/>
          <w:b/>
          <w:i w:val="false"/>
          <w:color w:val="000080"/>
          <w:sz w:val="28"/>
        </w:rPr>
        <w:t>29-БАП. ДАЙЫНДЫҚ КЕҢЕСІ</w:t>
      </w:r>
    </w:p>
    <w:p>
      <w:pPr>
        <w:spacing w:after="0"/>
        <w:ind w:left="0"/>
        <w:jc w:val="both"/>
      </w:pPr>
      <w:r>
        <w:rPr>
          <w:rFonts w:ascii="Times New Roman"/>
          <w:b w:val="false"/>
          <w:i w:val="false"/>
          <w:color w:val="000000"/>
          <w:sz w:val="28"/>
        </w:rPr>
        <w:t>      1. Уағдаласушы тараптардың дайындық кеңесі осы Конвенция күшіне енгеннен кейін алты айдан кешіктірілмей жүргізіледі.</w:t>
      </w:r>
      <w:r>
        <w:br/>
      </w:r>
      <w:r>
        <w:rPr>
          <w:rFonts w:ascii="Times New Roman"/>
          <w:b w:val="false"/>
          <w:i w:val="false"/>
          <w:color w:val="000000"/>
          <w:sz w:val="28"/>
        </w:rPr>
        <w:t>
      2. Осы кеңесте Уағдаласушы тараптар:</w:t>
      </w:r>
      <w:r>
        <w:br/>
      </w:r>
      <w:r>
        <w:rPr>
          <w:rFonts w:ascii="Times New Roman"/>
          <w:b w:val="false"/>
          <w:i w:val="false"/>
          <w:color w:val="000000"/>
          <w:sz w:val="28"/>
        </w:rPr>
        <w:t>
      і) ол туралы 30-бапта айтылатын қарау жөніндегі бірінші кеңесті өткізудің күнін белгілейді. Қарау жөніндегі аталған кеңес неғұрлым тезірек, бірақ осы Конвенция күшіне енгеннен кейін отыз айдан кешіктірілмей өткізіледі;</w:t>
      </w:r>
      <w:r>
        <w:br/>
      </w:r>
      <w:r>
        <w:rPr>
          <w:rFonts w:ascii="Times New Roman"/>
          <w:b w:val="false"/>
          <w:i w:val="false"/>
          <w:color w:val="000000"/>
          <w:sz w:val="28"/>
        </w:rPr>
        <w:t>
      іі) Рәсім ережесін және Қаржы ережесін мәміле негізінде дайындайды және қабылдайды;</w:t>
      </w:r>
      <w:r>
        <w:br/>
      </w:r>
      <w:r>
        <w:rPr>
          <w:rFonts w:ascii="Times New Roman"/>
          <w:b w:val="false"/>
          <w:i w:val="false"/>
          <w:color w:val="000000"/>
          <w:sz w:val="28"/>
        </w:rPr>
        <w:t>
      ііі) атап айтқанда және Рәсім ережелеріне сәйкес:</w:t>
      </w:r>
      <w:r>
        <w:br/>
      </w:r>
      <w:r>
        <w:rPr>
          <w:rFonts w:ascii="Times New Roman"/>
          <w:b w:val="false"/>
          <w:i w:val="false"/>
          <w:color w:val="000000"/>
          <w:sz w:val="28"/>
        </w:rPr>
        <w:t>
      а) 32-баптың орындалуы үшін ұсынылуға тиіс ұлттық баяндамалардың нысаны мен құрылымына қатысты басшылыққа алынатын принциптерді;</w:t>
      </w:r>
      <w:r>
        <w:br/>
      </w:r>
      <w:r>
        <w:rPr>
          <w:rFonts w:ascii="Times New Roman"/>
          <w:b w:val="false"/>
          <w:i w:val="false"/>
          <w:color w:val="000000"/>
          <w:sz w:val="28"/>
        </w:rPr>
        <w:t>
      b) осындай баяндамалардың ұсынылатын күнін;</w:t>
      </w:r>
      <w:r>
        <w:br/>
      </w:r>
      <w:r>
        <w:rPr>
          <w:rFonts w:ascii="Times New Roman"/>
          <w:b w:val="false"/>
          <w:i w:val="false"/>
          <w:color w:val="000000"/>
          <w:sz w:val="28"/>
        </w:rPr>
        <w:t>
      с) осындай баяндамалардың қаралу процесін айқындайды.</w:t>
      </w:r>
      <w:r>
        <w:br/>
      </w:r>
      <w:r>
        <w:rPr>
          <w:rFonts w:ascii="Times New Roman"/>
          <w:b w:val="false"/>
          <w:i w:val="false"/>
          <w:color w:val="000000"/>
          <w:sz w:val="28"/>
        </w:rPr>
        <w:t>
      3. Осы Конвенцияны бекітетін, қабылдайтын, мақұлдайтын кез келген мемлекет немесе интеграциялық немесе өзге сипаттағы өңірлік ұйым оған қосылады немесе оны растайды және олар үшін осы Конвенция әлі күшіне енбегендер, егер олар осы Конвенцияның тарабы болса, дайындық кеңесіне қатыса алады.</w:t>
      </w:r>
    </w:p>
    <w:p>
      <w:pPr>
        <w:spacing w:after="0"/>
        <w:ind w:left="0"/>
        <w:jc w:val="both"/>
      </w:pPr>
      <w:r>
        <w:rPr>
          <w:rFonts w:ascii="Times New Roman"/>
          <w:b w:val="false"/>
          <w:i w:val="false"/>
          <w:color w:val="000000"/>
          <w:sz w:val="28"/>
        </w:rPr>
        <w:t>      </w:t>
      </w:r>
      <w:r>
        <w:rPr>
          <w:rFonts w:ascii="Times New Roman"/>
          <w:b/>
          <w:i w:val="false"/>
          <w:color w:val="000080"/>
          <w:sz w:val="28"/>
        </w:rPr>
        <w:t>30-БАП. ҚАРАУ ЖӨНІНДЕГІ КЕҢЕС</w:t>
      </w:r>
    </w:p>
    <w:p>
      <w:pPr>
        <w:spacing w:after="0"/>
        <w:ind w:left="0"/>
        <w:jc w:val="both"/>
      </w:pPr>
      <w:r>
        <w:rPr>
          <w:rFonts w:ascii="Times New Roman"/>
          <w:b w:val="false"/>
          <w:i w:val="false"/>
          <w:color w:val="000000"/>
          <w:sz w:val="28"/>
        </w:rPr>
        <w:t>      1. Уағдаласушы тараптар 32-бапты орындау үшін ұсынылған</w:t>
      </w:r>
      <w:r>
        <w:br/>
      </w:r>
      <w:r>
        <w:rPr>
          <w:rFonts w:ascii="Times New Roman"/>
          <w:b w:val="false"/>
          <w:i w:val="false"/>
          <w:color w:val="000000"/>
          <w:sz w:val="28"/>
        </w:rPr>
        <w:t>
баяндамаларды қарау мақсатында кеңес өткізеді.</w:t>
      </w:r>
      <w:r>
        <w:br/>
      </w:r>
      <w:r>
        <w:rPr>
          <w:rFonts w:ascii="Times New Roman"/>
          <w:b w:val="false"/>
          <w:i w:val="false"/>
          <w:color w:val="000000"/>
          <w:sz w:val="28"/>
        </w:rPr>
        <w:t>
      2. Әрбір кеңесте қарау бойынша Уағдаласушы тараптар:</w:t>
      </w:r>
      <w:r>
        <w:br/>
      </w:r>
      <w:r>
        <w:rPr>
          <w:rFonts w:ascii="Times New Roman"/>
          <w:b w:val="false"/>
          <w:i w:val="false"/>
          <w:color w:val="000000"/>
          <w:sz w:val="28"/>
        </w:rPr>
        <w:t>
      і) осындай келесі кеңес өткізудің күнін айқындайды, бұл орайда қарау бойынша кеңес үш жылдан аспайтын интервалмен өткізіледі;</w:t>
      </w:r>
      <w:r>
        <w:br/>
      </w:r>
      <w:r>
        <w:rPr>
          <w:rFonts w:ascii="Times New Roman"/>
          <w:b w:val="false"/>
          <w:i w:val="false"/>
          <w:color w:val="000000"/>
          <w:sz w:val="28"/>
        </w:rPr>
        <w:t>
      іі) егер Рәсім ережелерінде өзгеше көзделмесе, 29-баптың 2-тармағына сәйкес қабылданған шараларды қарай алады және мәміле негізінде өзгерістер қабылдай алады. Олар сондай-ақ мәміле негізінде Рәсім ережесіне және Қаржы ережесіне түзетулер енгізе алады.</w:t>
      </w:r>
      <w:r>
        <w:br/>
      </w:r>
      <w:r>
        <w:rPr>
          <w:rFonts w:ascii="Times New Roman"/>
          <w:b w:val="false"/>
          <w:i w:val="false"/>
          <w:color w:val="000000"/>
          <w:sz w:val="28"/>
        </w:rPr>
        <w:t>
      3. Қарау жөніндегі әрбір кеңесте әрбір Уағдаласушы тарап басқа Уағдаласушы тараптар ұсынған баяндамаларды ақылға қонымды талқылау мүмкіндігін иеленеді және осындай баяндамалар бойынша түсіндірулер сұрайды.</w:t>
      </w:r>
    </w:p>
    <w:p>
      <w:pPr>
        <w:spacing w:after="0"/>
        <w:ind w:left="0"/>
        <w:jc w:val="both"/>
      </w:pPr>
      <w:r>
        <w:rPr>
          <w:rFonts w:ascii="Times New Roman"/>
          <w:b w:val="false"/>
          <w:i w:val="false"/>
          <w:color w:val="000000"/>
          <w:sz w:val="28"/>
        </w:rPr>
        <w:t>      </w:t>
      </w:r>
      <w:r>
        <w:rPr>
          <w:rFonts w:ascii="Times New Roman"/>
          <w:b/>
          <w:i w:val="false"/>
          <w:color w:val="000080"/>
          <w:sz w:val="28"/>
        </w:rPr>
        <w:t>31-БАП. КЕЗЕКТЕН ТЫС КЕҢЕС</w:t>
      </w:r>
    </w:p>
    <w:p>
      <w:pPr>
        <w:spacing w:after="0"/>
        <w:ind w:left="0"/>
        <w:jc w:val="both"/>
      </w:pPr>
      <w:r>
        <w:rPr>
          <w:rFonts w:ascii="Times New Roman"/>
          <w:b w:val="false"/>
          <w:i w:val="false"/>
          <w:color w:val="000000"/>
          <w:sz w:val="28"/>
        </w:rPr>
        <w:t>      Уағдаласушы тараптардың кезектен тыс кеңесі:</w:t>
      </w:r>
      <w:r>
        <w:br/>
      </w:r>
      <w:r>
        <w:rPr>
          <w:rFonts w:ascii="Times New Roman"/>
          <w:b w:val="false"/>
          <w:i w:val="false"/>
          <w:color w:val="000000"/>
          <w:sz w:val="28"/>
        </w:rPr>
        <w:t>
      і) егер осындай шешімді кеңеске және дауыс беруге қатысушы Уағдаласушы тараптардың көпшілігі қабылдаса;</w:t>
      </w:r>
      <w:r>
        <w:br/>
      </w:r>
      <w:r>
        <w:rPr>
          <w:rFonts w:ascii="Times New Roman"/>
          <w:b w:val="false"/>
          <w:i w:val="false"/>
          <w:color w:val="000000"/>
          <w:sz w:val="28"/>
        </w:rPr>
        <w:t>
      іі) қандай да бір Уағдаласушы тараптың жазбаша өтініші бойынша осындай өтінішті Уағдаласушы тарапқа алты айдан кешіктірмей бергеннен және ол туралы 37-бапта айтылған хатшылық Уағдаласушы тараптардың көпшілігімен осы өтініштің қолдау тапқаны туралы хабарлама алғаннан кейін өткізіледі.</w:t>
      </w:r>
    </w:p>
    <w:p>
      <w:pPr>
        <w:spacing w:after="0"/>
        <w:ind w:left="0"/>
        <w:jc w:val="both"/>
      </w:pPr>
      <w:r>
        <w:rPr>
          <w:rFonts w:ascii="Times New Roman"/>
          <w:b w:val="false"/>
          <w:i w:val="false"/>
          <w:color w:val="000000"/>
          <w:sz w:val="28"/>
        </w:rPr>
        <w:t>      </w:t>
      </w:r>
      <w:r>
        <w:rPr>
          <w:rFonts w:ascii="Times New Roman"/>
          <w:b/>
          <w:i w:val="false"/>
          <w:color w:val="000080"/>
          <w:sz w:val="28"/>
        </w:rPr>
        <w:t>32-БАП. БАЯНДАМАЛАРДЫ ҰСЫНУ</w:t>
      </w:r>
    </w:p>
    <w:p>
      <w:pPr>
        <w:spacing w:after="0"/>
        <w:ind w:left="0"/>
        <w:jc w:val="both"/>
      </w:pPr>
      <w:r>
        <w:rPr>
          <w:rFonts w:ascii="Times New Roman"/>
          <w:b w:val="false"/>
          <w:i w:val="false"/>
          <w:color w:val="000000"/>
          <w:sz w:val="28"/>
        </w:rPr>
        <w:t>      1. 30-баптың ережелеріне сәйкес әрбір Уағдаласушы тарап әрбір кеңеске Уағдаласушы тараптардың қарауы бойынша ұлттық баяндама ұсынады. Бұл баяндамада осы Конвенцияда бекітілген әрбір міндеттемені жүзеге асыру үшін қабылданған шаралар қарастырылады. Әрбір Уағдаласушы тараптарға қатысты баяндамаларда сондай-ақ олардың:</w:t>
      </w:r>
      <w:r>
        <w:br/>
      </w:r>
      <w:r>
        <w:rPr>
          <w:rFonts w:ascii="Times New Roman"/>
          <w:b w:val="false"/>
          <w:i w:val="false"/>
          <w:color w:val="000000"/>
          <w:sz w:val="28"/>
        </w:rPr>
        <w:t>
      і) пайдаланылған отынмен жұмыс істеу саласындағы саясаты;</w:t>
      </w:r>
      <w:r>
        <w:br/>
      </w:r>
      <w:r>
        <w:rPr>
          <w:rFonts w:ascii="Times New Roman"/>
          <w:b w:val="false"/>
          <w:i w:val="false"/>
          <w:color w:val="000000"/>
          <w:sz w:val="28"/>
        </w:rPr>
        <w:t>
      іі) пайдаланылған отынмен жұмыс істеу практикасы;</w:t>
      </w:r>
      <w:r>
        <w:br/>
      </w:r>
      <w:r>
        <w:rPr>
          <w:rFonts w:ascii="Times New Roman"/>
          <w:b w:val="false"/>
          <w:i w:val="false"/>
          <w:color w:val="000000"/>
          <w:sz w:val="28"/>
        </w:rPr>
        <w:t>
      ііі) радиоактивтік қалдықтармен жұмыс істеу саласындағы саясаты;</w:t>
      </w:r>
      <w:r>
        <w:br/>
      </w:r>
      <w:r>
        <w:rPr>
          <w:rFonts w:ascii="Times New Roman"/>
          <w:b w:val="false"/>
          <w:i w:val="false"/>
          <w:color w:val="000000"/>
          <w:sz w:val="28"/>
        </w:rPr>
        <w:t>
      іv) радиоактивтік қалдықтармен жұмыс істеу практикасы;</w:t>
      </w:r>
      <w:r>
        <w:br/>
      </w:r>
      <w:r>
        <w:rPr>
          <w:rFonts w:ascii="Times New Roman"/>
          <w:b w:val="false"/>
          <w:i w:val="false"/>
          <w:color w:val="000000"/>
          <w:sz w:val="28"/>
        </w:rPr>
        <w:t>
      v) радиоактивтік қалдықтарды айқындау мен сыныптау үшін пайдаланылатын өлшемдер қарастырылады.</w:t>
      </w:r>
      <w:r>
        <w:br/>
      </w:r>
      <w:r>
        <w:rPr>
          <w:rFonts w:ascii="Times New Roman"/>
          <w:b w:val="false"/>
          <w:i w:val="false"/>
          <w:color w:val="000000"/>
          <w:sz w:val="28"/>
        </w:rPr>
        <w:t>
      2. Аталған баяндама сондай-ақ:</w:t>
      </w:r>
      <w:r>
        <w:br/>
      </w:r>
      <w:r>
        <w:rPr>
          <w:rFonts w:ascii="Times New Roman"/>
          <w:b w:val="false"/>
          <w:i w:val="false"/>
          <w:color w:val="000000"/>
          <w:sz w:val="28"/>
        </w:rPr>
        <w:t>
      і) осы Конвенцияның қолдану аясына ілігетін пайдаланылған отынмен жұмыс істеуге арналған қондырғылардың тізбесін, олардың орналасқан жерін, негізгі мақсатын және аса маңызды сипаттамаларын;</w:t>
      </w:r>
      <w:r>
        <w:br/>
      </w:r>
      <w:r>
        <w:rPr>
          <w:rFonts w:ascii="Times New Roman"/>
          <w:b w:val="false"/>
          <w:i w:val="false"/>
          <w:color w:val="000000"/>
          <w:sz w:val="28"/>
        </w:rPr>
        <w:t>
      іі) осы Конвенцияның қолдану аясына ілігетін, қоймада сақталатын және көмілген пайдаланылған отынның түгендеу тізімін. Бұл түгендеу тізімінде материалды сипаттау мазмұндалады және онда, егер сондай болса, оның массасы және белсенділігінің жалпы деңгейі туралы ақпарат келтіріледі;</w:t>
      </w:r>
      <w:r>
        <w:br/>
      </w:r>
      <w:r>
        <w:rPr>
          <w:rFonts w:ascii="Times New Roman"/>
          <w:b w:val="false"/>
          <w:i w:val="false"/>
          <w:color w:val="000000"/>
          <w:sz w:val="28"/>
        </w:rPr>
        <w:t>
      ііі) осы Конвенцияның қолдану аясына ілігетін радиоактивтік қалдықтармен жұмыс істеуге арналған қондырғылардың тізбесін, олардың орналасқан жерін, негізгі мақсатын және аса маңызды сипаттамаларын;</w:t>
      </w:r>
      <w:r>
        <w:br/>
      </w:r>
      <w:r>
        <w:rPr>
          <w:rFonts w:ascii="Times New Roman"/>
          <w:b w:val="false"/>
          <w:i w:val="false"/>
          <w:color w:val="000000"/>
          <w:sz w:val="28"/>
        </w:rPr>
        <w:t>
      іv) осы Конвенцияның қолдану аясына ілігетін радиоактивтік қалдықтардың түгендеу тізімін, ондағы:</w:t>
      </w:r>
      <w:r>
        <w:br/>
      </w:r>
      <w:r>
        <w:rPr>
          <w:rFonts w:ascii="Times New Roman"/>
          <w:b w:val="false"/>
          <w:i w:val="false"/>
          <w:color w:val="000000"/>
          <w:sz w:val="28"/>
        </w:rPr>
        <w:t>
      а) қоймалардағы радиоактивтік қалдықтармен жұмыс істеуге арналған қондырғыларда және ядролық отын тізбегі қондырғыларында ұсталғанды;</w:t>
      </w:r>
      <w:r>
        <w:br/>
      </w:r>
      <w:r>
        <w:rPr>
          <w:rFonts w:ascii="Times New Roman"/>
          <w:b w:val="false"/>
          <w:i w:val="false"/>
          <w:color w:val="000000"/>
          <w:sz w:val="28"/>
        </w:rPr>
        <w:t>
      b) көмілгенді; немесе</w:t>
      </w:r>
      <w:r>
        <w:br/>
      </w:r>
      <w:r>
        <w:rPr>
          <w:rFonts w:ascii="Times New Roman"/>
          <w:b w:val="false"/>
          <w:i w:val="false"/>
          <w:color w:val="000000"/>
          <w:sz w:val="28"/>
        </w:rPr>
        <w:t>
      с) өткендегі практикалық қызметтің нәтижесі болып табылатынды қамтиды. Бұл түгендеу тізімінде материалдың сипаты және басқа тиісті ақпарат, нақты радионуклидтердің көлемі немесе массасы, белсенділігі туралы тиісті ақпарат мазмұндалады;</w:t>
      </w:r>
      <w:r>
        <w:br/>
      </w:r>
      <w:r>
        <w:rPr>
          <w:rFonts w:ascii="Times New Roman"/>
          <w:b w:val="false"/>
          <w:i w:val="false"/>
          <w:color w:val="000000"/>
          <w:sz w:val="28"/>
        </w:rPr>
        <w:t>
      v) пайдаланудан алу процесіндегі ядролық қондырғылардың тізбесін және аталған қондырғылардан пайдаланудан алу жөніндегі қызметтің жай-күйін қамтиды.</w:t>
      </w:r>
    </w:p>
    <w:p>
      <w:pPr>
        <w:spacing w:after="0"/>
        <w:ind w:left="0"/>
        <w:jc w:val="both"/>
      </w:pPr>
      <w:r>
        <w:rPr>
          <w:rFonts w:ascii="Times New Roman"/>
          <w:b w:val="false"/>
          <w:i w:val="false"/>
          <w:color w:val="000000"/>
          <w:sz w:val="28"/>
        </w:rPr>
        <w:t>      </w:t>
      </w:r>
      <w:r>
        <w:rPr>
          <w:rFonts w:ascii="Times New Roman"/>
          <w:b/>
          <w:i w:val="false"/>
          <w:color w:val="000080"/>
          <w:sz w:val="28"/>
        </w:rPr>
        <w:t>33-БАП. КЕҢЕСТЕРГЕ ҚАТЫСУ</w:t>
      </w:r>
    </w:p>
    <w:p>
      <w:pPr>
        <w:spacing w:after="0"/>
        <w:ind w:left="0"/>
        <w:jc w:val="both"/>
      </w:pPr>
      <w:r>
        <w:rPr>
          <w:rFonts w:ascii="Times New Roman"/>
          <w:b w:val="false"/>
          <w:i w:val="false"/>
          <w:color w:val="000000"/>
          <w:sz w:val="28"/>
        </w:rPr>
        <w:t>      1. Әрбір Уағдаласушы тарап Уағдаласушы тараптардың кеңесіне қатысады және мұндай кеңестерге бір делегат және ол қажет деп есептейтін орынбасарлар, сарапшылар мен кеңесшілер өкілдік етеді.</w:t>
      </w:r>
      <w:r>
        <w:br/>
      </w:r>
      <w:r>
        <w:rPr>
          <w:rFonts w:ascii="Times New Roman"/>
          <w:b w:val="false"/>
          <w:i w:val="false"/>
          <w:color w:val="000000"/>
          <w:sz w:val="28"/>
        </w:rPr>
        <w:t>
      2. Уағдаласушы тараптар осы Конвенциямен реттелетін мәселелерде құзыретті кез келген үкіметаральщ ұйымды мәміле негізінде кез келген кеңестің немесе оның жекелеген отырыстарының жұмысына бақылаушы ретінде қатысуға шақыра алады. Бақылаушылар 36-баптың ережелерін алдын ала жазбаша нысанда қабылдауға тиіс.</w:t>
      </w:r>
    </w:p>
    <w:p>
      <w:pPr>
        <w:spacing w:after="0"/>
        <w:ind w:left="0"/>
        <w:jc w:val="both"/>
      </w:pPr>
      <w:r>
        <w:rPr>
          <w:rFonts w:ascii="Times New Roman"/>
          <w:b w:val="false"/>
          <w:i w:val="false"/>
          <w:color w:val="000000"/>
          <w:sz w:val="28"/>
        </w:rPr>
        <w:t>      </w:t>
      </w:r>
      <w:r>
        <w:rPr>
          <w:rFonts w:ascii="Times New Roman"/>
          <w:b/>
          <w:i w:val="false"/>
          <w:color w:val="000080"/>
          <w:sz w:val="28"/>
        </w:rPr>
        <w:t>34-БАП. ҚОРЫТЫНДЫ БАЯНДАМАЛАР</w:t>
      </w:r>
    </w:p>
    <w:p>
      <w:pPr>
        <w:spacing w:after="0"/>
        <w:ind w:left="0"/>
        <w:jc w:val="both"/>
      </w:pPr>
      <w:r>
        <w:rPr>
          <w:rFonts w:ascii="Times New Roman"/>
          <w:b w:val="false"/>
          <w:i w:val="false"/>
          <w:color w:val="000000"/>
          <w:sz w:val="28"/>
        </w:rPr>
        <w:t>      Уағдаласушы тараптар құжатты мәміле негізінде қабылдайды және Уағдаласушы тараптардың кеңесуі кезінде жасалған, талқыланған мәселелер мен тұжырымдар жазылған құжатты жұртшылыққа ұсынады.</w:t>
      </w:r>
    </w:p>
    <w:p>
      <w:pPr>
        <w:spacing w:after="0"/>
        <w:ind w:left="0"/>
        <w:jc w:val="both"/>
      </w:pPr>
      <w:r>
        <w:rPr>
          <w:rFonts w:ascii="Times New Roman"/>
          <w:b w:val="false"/>
          <w:i w:val="false"/>
          <w:color w:val="000000"/>
          <w:sz w:val="28"/>
        </w:rPr>
        <w:t>      </w:t>
      </w:r>
      <w:r>
        <w:rPr>
          <w:rFonts w:ascii="Times New Roman"/>
          <w:b/>
          <w:i w:val="false"/>
          <w:color w:val="000080"/>
          <w:sz w:val="28"/>
        </w:rPr>
        <w:t>35-БАП. ТІЛДЕР</w:t>
      </w:r>
    </w:p>
    <w:p>
      <w:pPr>
        <w:spacing w:after="0"/>
        <w:ind w:left="0"/>
        <w:jc w:val="both"/>
      </w:pPr>
      <w:r>
        <w:rPr>
          <w:rFonts w:ascii="Times New Roman"/>
          <w:b w:val="false"/>
          <w:i w:val="false"/>
          <w:color w:val="000000"/>
          <w:sz w:val="28"/>
        </w:rPr>
        <w:t>      1. Уағдаласушы тараптардың кеңесу тілдері, егер Рәсім ережелерінде өзгеше көзделмесе, ағылшын, араб, испан, қытай, орыс және француз тілдері болып табылады.</w:t>
      </w:r>
      <w:r>
        <w:br/>
      </w:r>
      <w:r>
        <w:rPr>
          <w:rFonts w:ascii="Times New Roman"/>
          <w:b w:val="false"/>
          <w:i w:val="false"/>
          <w:color w:val="000000"/>
          <w:sz w:val="28"/>
        </w:rPr>
        <w:t>
      2. 32-бапты орындау үшін ұсынылатын баяндамалар оларды ұсынатын Уағдаласушы тараптардың мемлекеттік тілінде немесе Рәсім ережелерінде келісілуге тиіс бірыңғай белгіленген тілде дайындалады. Егер баяндама белгіленген тіл болып табылмайтын мемлекеттік тілде ұсынылса, Уағдаласушы тарап осы баяндаманың белгіленген тілге аударылуын қамтамасыз етеді.</w:t>
      </w:r>
      <w:r>
        <w:br/>
      </w:r>
      <w:r>
        <w:rPr>
          <w:rFonts w:ascii="Times New Roman"/>
          <w:b w:val="false"/>
          <w:i w:val="false"/>
          <w:color w:val="000000"/>
          <w:sz w:val="28"/>
        </w:rPr>
        <w:t>
      3. 2-тармақта мазмұндалған ережеге қарамастан, өтемақы алған жағдайда хатшылық кеңестің кез келген басқа тілінде ұсынылған баяндамаларды белгіленген тілге аударуды қамтамасыз етуді өз мойнына алады.</w:t>
      </w:r>
    </w:p>
    <w:p>
      <w:pPr>
        <w:spacing w:after="0"/>
        <w:ind w:left="0"/>
        <w:jc w:val="both"/>
      </w:pPr>
      <w:r>
        <w:rPr>
          <w:rFonts w:ascii="Times New Roman"/>
          <w:b w:val="false"/>
          <w:i w:val="false"/>
          <w:color w:val="000000"/>
          <w:sz w:val="28"/>
        </w:rPr>
        <w:t>      </w:t>
      </w:r>
      <w:r>
        <w:rPr>
          <w:rFonts w:ascii="Times New Roman"/>
          <w:b/>
          <w:i w:val="false"/>
          <w:color w:val="000080"/>
          <w:sz w:val="28"/>
        </w:rPr>
        <w:t>36-БАП. ҚҰПИЯЛЫЛЫҚ</w:t>
      </w:r>
    </w:p>
    <w:p>
      <w:pPr>
        <w:spacing w:after="0"/>
        <w:ind w:left="0"/>
        <w:jc w:val="both"/>
      </w:pPr>
      <w:r>
        <w:rPr>
          <w:rFonts w:ascii="Times New Roman"/>
          <w:b w:val="false"/>
          <w:i w:val="false"/>
          <w:color w:val="000000"/>
          <w:sz w:val="28"/>
        </w:rPr>
        <w:t>      1. Осы Конвенцияның ережелері Уағдаласушы тараптардың ақпаратты ашудан қорғау жөніндегі өздерінің заңнамасында бекітілген құқықтары мен міндеттерін қозғамайды. Осы баптың мақсаты үшін "ақпарат", атап айтқанда, ұлттық қауіпсіздікке немесе ядролық материалды физикалық қорғауға қатысы бар ақпаратты, зияткерлік меншік құқығымен немесе өнеркәсіптік немесе коммерциялық талаптарымен қорғалатын ақпаратты, сондай-ақ жеке сипаттағы мәліметті қамтиды.</w:t>
      </w:r>
      <w:r>
        <w:br/>
      </w:r>
      <w:r>
        <w:rPr>
          <w:rFonts w:ascii="Times New Roman"/>
          <w:b w:val="false"/>
          <w:i w:val="false"/>
          <w:color w:val="000000"/>
          <w:sz w:val="28"/>
        </w:rPr>
        <w:t>
      2. Егер Уағдаласушы тарап осы Конвенцияның аясында 1-бапта жазылған сипаттамаға сәйкес қорғалатын ретінде айқындаған ақпарат ұсынса, ондай ақпарат ұсынылған мақсат үшін ғана пайдаланылады және оның құпиялылығы сақталады.</w:t>
      </w:r>
      <w:r>
        <w:br/>
      </w:r>
      <w:r>
        <w:rPr>
          <w:rFonts w:ascii="Times New Roman"/>
          <w:b w:val="false"/>
          <w:i w:val="false"/>
          <w:color w:val="000000"/>
          <w:sz w:val="28"/>
        </w:rPr>
        <w:t>
      3. 3-баптың 3-тармағына орай осы Конвенцияның күші таратылатын пайдаланылған отынға немесе радиоактивтік қалдықтарға қатысы бар ақпаратқа қатысты осы Конвенцияның ережелері тиісті Уағдаласушы тараптың мынадай ерекше құқығын шешуді қозғамайды:</w:t>
      </w:r>
      <w:r>
        <w:br/>
      </w:r>
      <w:r>
        <w:rPr>
          <w:rFonts w:ascii="Times New Roman"/>
          <w:b w:val="false"/>
          <w:i w:val="false"/>
          <w:color w:val="000000"/>
          <w:sz w:val="28"/>
        </w:rPr>
        <w:t>
      і) осындай ақпарат оны ашуға жол бермеу мақсатында өзге де тәсілмен жабық немесе бақыланатын болып табылады ма;</w:t>
      </w:r>
      <w:r>
        <w:br/>
      </w:r>
      <w:r>
        <w:rPr>
          <w:rFonts w:ascii="Times New Roman"/>
          <w:b w:val="false"/>
          <w:i w:val="false"/>
          <w:color w:val="000000"/>
          <w:sz w:val="28"/>
        </w:rPr>
        <w:t>
      іі) осы Конвенция аясында, жоғарыдағы і) тармағында ескертілген ақпаратты ұсынуға бола ма; және</w:t>
      </w:r>
      <w:r>
        <w:br/>
      </w:r>
      <w:r>
        <w:rPr>
          <w:rFonts w:ascii="Times New Roman"/>
          <w:b w:val="false"/>
          <w:i w:val="false"/>
          <w:color w:val="000000"/>
          <w:sz w:val="28"/>
        </w:rPr>
        <w:t>
      ііі) егер ол осы Конвенцияның аясында ұсынылса, ондай ақпаратқа құпиялылықтың қандай талабы қолданылады.</w:t>
      </w:r>
      <w:r>
        <w:br/>
      </w:r>
      <w:r>
        <w:rPr>
          <w:rFonts w:ascii="Times New Roman"/>
          <w:b w:val="false"/>
          <w:i w:val="false"/>
          <w:color w:val="000000"/>
          <w:sz w:val="28"/>
        </w:rPr>
        <w:t>
      4. 30-бапқа сәйкес өткізілетін қарау жөніндегі барлық кеңестердегі ұлттық баяндамаларды қарау барысындағы жарыссөздің мазмұны құпия болып табылады.</w:t>
      </w:r>
    </w:p>
    <w:p>
      <w:pPr>
        <w:spacing w:after="0"/>
        <w:ind w:left="0"/>
        <w:jc w:val="both"/>
      </w:pPr>
      <w:r>
        <w:rPr>
          <w:rFonts w:ascii="Times New Roman"/>
          <w:b w:val="false"/>
          <w:i w:val="false"/>
          <w:color w:val="000000"/>
          <w:sz w:val="28"/>
        </w:rPr>
        <w:t>      </w:t>
      </w:r>
      <w:r>
        <w:rPr>
          <w:rFonts w:ascii="Times New Roman"/>
          <w:b/>
          <w:i w:val="false"/>
          <w:color w:val="000080"/>
          <w:sz w:val="28"/>
        </w:rPr>
        <w:t>37-БАП. ХАТШЫЛЫҚ</w:t>
      </w:r>
    </w:p>
    <w:p>
      <w:pPr>
        <w:spacing w:after="0"/>
        <w:ind w:left="0"/>
        <w:jc w:val="both"/>
      </w:pPr>
      <w:r>
        <w:rPr>
          <w:rFonts w:ascii="Times New Roman"/>
          <w:b w:val="false"/>
          <w:i w:val="false"/>
          <w:color w:val="000000"/>
          <w:sz w:val="28"/>
        </w:rPr>
        <w:t>      1. Атом энергиясы жөніндегі халықаралық агенттік (бұдан әрі "Агенттік" деп аталатын) Уағдаласушы тараптардың кеңесі үшін хатшылық функциясын орындайды.</w:t>
      </w:r>
      <w:r>
        <w:br/>
      </w:r>
      <w:r>
        <w:rPr>
          <w:rFonts w:ascii="Times New Roman"/>
          <w:b w:val="false"/>
          <w:i w:val="false"/>
          <w:color w:val="000000"/>
          <w:sz w:val="28"/>
        </w:rPr>
        <w:t>
      2. Хатшылық:</w:t>
      </w:r>
      <w:r>
        <w:br/>
      </w:r>
      <w:r>
        <w:rPr>
          <w:rFonts w:ascii="Times New Roman"/>
          <w:b w:val="false"/>
          <w:i w:val="false"/>
          <w:color w:val="000000"/>
          <w:sz w:val="28"/>
        </w:rPr>
        <w:t>
      і) ол туралы 29, 30 және 31-баптарда айтылатын Уағдаласушы тараптардың кеңесін шақырады, дайындайды және қызмет көрсетеді;</w:t>
      </w:r>
      <w:r>
        <w:br/>
      </w:r>
      <w:r>
        <w:rPr>
          <w:rFonts w:ascii="Times New Roman"/>
          <w:b w:val="false"/>
          <w:i w:val="false"/>
          <w:color w:val="000000"/>
          <w:sz w:val="28"/>
        </w:rPr>
        <w:t>
      іі) осы Конвенцияның ережелеріне сәйкес алынған немесе даярланған ақпаратты Уағдаласушы тараптарға жеткізеді.</w:t>
      </w:r>
      <w:r>
        <w:br/>
      </w:r>
      <w:r>
        <w:rPr>
          <w:rFonts w:ascii="Times New Roman"/>
          <w:b w:val="false"/>
          <w:i w:val="false"/>
          <w:color w:val="000000"/>
          <w:sz w:val="28"/>
        </w:rPr>
        <w:t>
      Жоғарыдағы і) және іі) тармақшаларда ескертілген функцияларды орындау барысында Агенттік шеккен шығыстарды Агенттік өзінің тұрақты бюджеті шеңберінде жабады.</w:t>
      </w:r>
      <w:r>
        <w:br/>
      </w:r>
      <w:r>
        <w:rPr>
          <w:rFonts w:ascii="Times New Roman"/>
          <w:b w:val="false"/>
          <w:i w:val="false"/>
          <w:color w:val="000000"/>
          <w:sz w:val="28"/>
        </w:rPr>
        <w:t>
      3. Уағдаласушы тараптар мәміле негізінде Уағдаласушы тараптардың кеңесіне қолдау көрсететін басқа да қызметтер ұсыну туралы Агенттіктен сұрайды. Агенттік, егер ол өзінің бағдарламасы мен тұрақты бюджеті шеңберінде көрсетілетін болса, ондай қызметтерді ұсына алады. Егер ол мүмкін болмаса, Агенттік ондай қызмет көрсетулерді басқа көздерден ерікті қаржыландыруды қамтамасыз ету шартымен ұсына алады.</w:t>
      </w:r>
    </w:p>
    <w:p>
      <w:pPr>
        <w:spacing w:after="0"/>
        <w:ind w:left="0"/>
        <w:jc w:val="both"/>
      </w:pPr>
      <w:r>
        <w:rPr>
          <w:rFonts w:ascii="Times New Roman"/>
          <w:b w:val="false"/>
          <w:i w:val="false"/>
          <w:color w:val="000000"/>
          <w:sz w:val="28"/>
        </w:rPr>
        <w:t>      </w:t>
      </w:r>
      <w:r>
        <w:rPr>
          <w:rFonts w:ascii="Times New Roman"/>
          <w:b/>
          <w:i w:val="false"/>
          <w:color w:val="000080"/>
          <w:sz w:val="28"/>
        </w:rPr>
        <w:t>7-ТАРАУ ҚОРЫТЫНДЫ БАПТАР ЖӘНЕ БАСҚА ЕРЕЖЕЛЕР</w:t>
      </w:r>
    </w:p>
    <w:p>
      <w:pPr>
        <w:spacing w:after="0"/>
        <w:ind w:left="0"/>
        <w:jc w:val="both"/>
      </w:pPr>
      <w:r>
        <w:rPr>
          <w:rFonts w:ascii="Times New Roman"/>
          <w:b w:val="false"/>
          <w:i w:val="false"/>
          <w:color w:val="000000"/>
          <w:sz w:val="28"/>
        </w:rPr>
        <w:t>      </w:t>
      </w:r>
      <w:r>
        <w:rPr>
          <w:rFonts w:ascii="Times New Roman"/>
          <w:b/>
          <w:i w:val="false"/>
          <w:color w:val="000080"/>
          <w:sz w:val="28"/>
        </w:rPr>
        <w:t>38-БАП. КЕЛІСПЕУШІЛІКТЕРДІ ШЕШУ</w:t>
      </w:r>
    </w:p>
    <w:p>
      <w:pPr>
        <w:spacing w:after="0"/>
        <w:ind w:left="0"/>
        <w:jc w:val="both"/>
      </w:pPr>
      <w:r>
        <w:rPr>
          <w:rFonts w:ascii="Times New Roman"/>
          <w:b w:val="false"/>
          <w:i w:val="false"/>
          <w:color w:val="000000"/>
          <w:sz w:val="28"/>
        </w:rPr>
        <w:t>      Осы Конвенцияны түсіндіруге немесе қолдануға қатысты екі немесе бірнеше Уағдаласушы тараптардың арасында келіспеушіліктер туындаған жағдайда Уағдаласушы тараптар осы келіспеушіліктерді шешу мақсатында Уағдаласушы тараптардың кеңесі шеңберінде консультациялар өткізеді. Егер консультациялар нәтижесіз болса, МАГАТЭ қолданатын қолданыстағы ереже мен практиканы қоса алғанда, халықаралық құқықпен көзделетін делдалдық, бітімге келу және төрелік реттеу механизмдеріне баруға болады.</w:t>
      </w:r>
    </w:p>
    <w:p>
      <w:pPr>
        <w:spacing w:after="0"/>
        <w:ind w:left="0"/>
        <w:jc w:val="both"/>
      </w:pPr>
      <w:r>
        <w:rPr>
          <w:rFonts w:ascii="Times New Roman"/>
          <w:b w:val="false"/>
          <w:i w:val="false"/>
          <w:color w:val="000000"/>
          <w:sz w:val="28"/>
        </w:rPr>
        <w:t>      </w:t>
      </w:r>
      <w:r>
        <w:rPr>
          <w:rFonts w:ascii="Times New Roman"/>
          <w:b/>
          <w:i w:val="false"/>
          <w:color w:val="000080"/>
          <w:sz w:val="28"/>
        </w:rPr>
        <w:t>39-БАП. ҚОЛ ҚОЮ, БЕКІТУ, ҚАБЫЛДАУ, МАҚҰЛДАУ, ҚОСЫЛУ</w:t>
      </w:r>
    </w:p>
    <w:p>
      <w:pPr>
        <w:spacing w:after="0"/>
        <w:ind w:left="0"/>
        <w:jc w:val="both"/>
      </w:pPr>
      <w:r>
        <w:rPr>
          <w:rFonts w:ascii="Times New Roman"/>
          <w:b w:val="false"/>
          <w:i w:val="false"/>
          <w:color w:val="000000"/>
          <w:sz w:val="28"/>
        </w:rPr>
        <w:t>      1. Осы Конвенция 1997 жылғы 29 қыркүйектен бастап ол күшіне енген кезге дейін Венадағы Агенттіктің Орталық мекемелеріндегі барлық мемлекеттердің қол қоюы үшін ашық.</w:t>
      </w:r>
      <w:r>
        <w:br/>
      </w:r>
      <w:r>
        <w:rPr>
          <w:rFonts w:ascii="Times New Roman"/>
          <w:b w:val="false"/>
          <w:i w:val="false"/>
          <w:color w:val="000000"/>
          <w:sz w:val="28"/>
        </w:rPr>
        <w:t>
      2. Осы Конвенция оған қол қойған мемлекеттердің бекітуіне, қабылдауына немесе мақұлдауына жатады.</w:t>
      </w:r>
      <w:r>
        <w:br/>
      </w:r>
      <w:r>
        <w:rPr>
          <w:rFonts w:ascii="Times New Roman"/>
          <w:b w:val="false"/>
          <w:i w:val="false"/>
          <w:color w:val="000000"/>
          <w:sz w:val="28"/>
        </w:rPr>
        <w:t>
      3. Осы Конвенция күшіне енгеннен кейін оған барлық мемлекеттердің қосылуы үшін ашық.</w:t>
      </w:r>
      <w:r>
        <w:br/>
      </w:r>
      <w:r>
        <w:rPr>
          <w:rFonts w:ascii="Times New Roman"/>
          <w:b w:val="false"/>
          <w:i w:val="false"/>
          <w:color w:val="000000"/>
          <w:sz w:val="28"/>
        </w:rPr>
        <w:t>
      4. і) Осы Конвенция оны растау немесе оған қосылу жағдайында, интеграциялық немесе өзге сипаттағы өңірлік ұйымдар, осындай ұйымдарды егемен мемлекет құрған және олар осы Конвенция қамтитын мәселелер бойынша келіссөздер жүргізуге, қорытындылар жасауға және халықаралық келісімдерді қолдануға қатысты құзыретке ие болған жағдайда қол қою үшін ашық.</w:t>
      </w:r>
      <w:r>
        <w:br/>
      </w:r>
      <w:r>
        <w:rPr>
          <w:rFonts w:ascii="Times New Roman"/>
          <w:b w:val="false"/>
          <w:i w:val="false"/>
          <w:color w:val="000000"/>
          <w:sz w:val="28"/>
        </w:rPr>
        <w:t>
      іі) өздерінің құзыретіне кіретін мәселелер бойынша мұндай ұйымдар осы Конвенция қатысушы мемлекетке беретін құқықтарды өз атынан жүзеге асырады және міндеттерді орындайды.</w:t>
      </w:r>
      <w:r>
        <w:br/>
      </w:r>
      <w:r>
        <w:rPr>
          <w:rFonts w:ascii="Times New Roman"/>
          <w:b w:val="false"/>
          <w:i w:val="false"/>
          <w:color w:val="000000"/>
          <w:sz w:val="28"/>
        </w:rPr>
        <w:t>
      ііі) Мұндай ұйым осы Конвенцияның қатысушысы болғанда, ол 43-бапта ескертілген Депозитарийге декларация береді, онда қандай мемлекеттер оның мүшесі болып табылатыны, осы Конвенцияның қандай баптары оған қолданылатыны және осы баптар қамтитын салалардағы оның құзыретінің аясы қандай екені көрсетіледі.</w:t>
      </w:r>
      <w:r>
        <w:br/>
      </w:r>
      <w:r>
        <w:rPr>
          <w:rFonts w:ascii="Times New Roman"/>
          <w:b w:val="false"/>
          <w:i w:val="false"/>
          <w:color w:val="000000"/>
          <w:sz w:val="28"/>
        </w:rPr>
        <w:t>
      іv) Мұндай ұйым оған мүше мемлекеттердің дауысына қосымша қандай да бір дауысқа ие болмайды.</w:t>
      </w:r>
      <w:r>
        <w:br/>
      </w:r>
      <w:r>
        <w:rPr>
          <w:rFonts w:ascii="Times New Roman"/>
          <w:b w:val="false"/>
          <w:i w:val="false"/>
          <w:color w:val="000000"/>
          <w:sz w:val="28"/>
        </w:rPr>
        <w:t>
      5. Бекіту, қабылдау, қосылу немесе растау туралы құжаттар Депозитарийге сақтауға өткізіледі.</w:t>
      </w:r>
    </w:p>
    <w:p>
      <w:pPr>
        <w:spacing w:after="0"/>
        <w:ind w:left="0"/>
        <w:jc w:val="both"/>
      </w:pPr>
      <w:r>
        <w:rPr>
          <w:rFonts w:ascii="Times New Roman"/>
          <w:b w:val="false"/>
          <w:i w:val="false"/>
          <w:color w:val="000000"/>
          <w:sz w:val="28"/>
        </w:rPr>
        <w:t>      </w:t>
      </w:r>
      <w:r>
        <w:rPr>
          <w:rFonts w:ascii="Times New Roman"/>
          <w:b/>
          <w:i w:val="false"/>
          <w:color w:val="000080"/>
          <w:sz w:val="28"/>
        </w:rPr>
        <w:t>40-БАП. КҮШІНЕ ЕНУ</w:t>
      </w:r>
    </w:p>
    <w:p>
      <w:pPr>
        <w:spacing w:after="0"/>
        <w:ind w:left="0"/>
        <w:jc w:val="both"/>
      </w:pPr>
      <w:r>
        <w:rPr>
          <w:rFonts w:ascii="Times New Roman"/>
          <w:b w:val="false"/>
          <w:i w:val="false"/>
          <w:color w:val="000000"/>
          <w:sz w:val="28"/>
        </w:rPr>
        <w:t>      1. Осы Конвенция олардың әрқайсысында атом станциясы пайдаланылатын он бес мемлекеттің құжаттарын қоса алғанда, бекіту, қабылдау немесе мақұлдау туралы жиырма бесінші құжатты Депозитарийге сақтауға өткізгеннен кейін тоқсаныншы күні күшіне енеді.</w:t>
      </w:r>
      <w:r>
        <w:br/>
      </w:r>
      <w:r>
        <w:rPr>
          <w:rFonts w:ascii="Times New Roman"/>
          <w:b w:val="false"/>
          <w:i w:val="false"/>
          <w:color w:val="000000"/>
          <w:sz w:val="28"/>
        </w:rPr>
        <w:t>
      2. Осы Конвенцияны бекітетін, қабылдайтын, мақұлдайтын, оған қосылатын немесе 1-тармақта жазылған талаптарды орындау үшін қажет соңғы құжатты сақтауға өткізгеннен кейін растайтын әрбір мемлекет немесе интеграциялық немесе өзге сипаттағы өңірлік ұйым үшін осы Конвенция сондай мемлекет немесе ұйым тиісті құжатты Депозитарийге сақтауға өткізгеннен кейін тоқсаныншы күні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41-БАП. КОНВЕНЦИЯҒА ТҮЗЕТУЛЕР</w:t>
      </w:r>
    </w:p>
    <w:p>
      <w:pPr>
        <w:spacing w:after="0"/>
        <w:ind w:left="0"/>
        <w:jc w:val="both"/>
      </w:pPr>
      <w:r>
        <w:rPr>
          <w:rFonts w:ascii="Times New Roman"/>
          <w:b w:val="false"/>
          <w:i w:val="false"/>
          <w:color w:val="000000"/>
          <w:sz w:val="28"/>
        </w:rPr>
        <w:t>      1. Кез келген Уағдаласушы тарап осы Конвенцияға түзету ұсына алады. Ұсынылған түзетулер қарау жөніндегі кеңесте немесе кезектен тыс кеңесте қаралады.</w:t>
      </w:r>
      <w:r>
        <w:br/>
      </w:r>
      <w:r>
        <w:rPr>
          <w:rFonts w:ascii="Times New Roman"/>
          <w:b w:val="false"/>
          <w:i w:val="false"/>
          <w:color w:val="000000"/>
          <w:sz w:val="28"/>
        </w:rPr>
        <w:t>
      2. Кез келген ұсынылған түзетудің мәтіні және оны ұсынудың негіздемесі Депозитарийге беріледі, ол осы ұсыныс қарауға ұсынылатын кеңеске дейін кем дегенде тоқсан күн бұрын оны Уағдаласушы тараптарға жібереді. Осындай ұсыныс бойынша алынған кез келген ескертуді Депозитарий Уағдаласушы тараптар арасына таратады.</w:t>
      </w:r>
      <w:r>
        <w:br/>
      </w:r>
      <w:r>
        <w:rPr>
          <w:rFonts w:ascii="Times New Roman"/>
          <w:b w:val="false"/>
          <w:i w:val="false"/>
          <w:color w:val="000000"/>
          <w:sz w:val="28"/>
        </w:rPr>
        <w:t>
      3. Ұсынылған түзетулерді қарағаннан кейін Уағдаласушы тараптар оны мәміле негізінде қабылдау немесе ондай мәміленің жоқтығы туралы, оны дипломатиялық конференцияға беру туралы шешім қабылдайды. Ұсынылған түзетулерді дипломатиялық конференцияға беру туралы шешім қабылдау үшін Уағдаласушы тараптардың кемінде жартысы дауыс беру уақытында қатысқан жағдайда, кеңеске қатысушы және дауыс беруге қатысушы Уағдаласушы тараптар дауыстарының үштен екі көпшілігі талап етіледі.</w:t>
      </w:r>
      <w:r>
        <w:br/>
      </w:r>
      <w:r>
        <w:rPr>
          <w:rFonts w:ascii="Times New Roman"/>
          <w:b w:val="false"/>
          <w:i w:val="false"/>
          <w:color w:val="000000"/>
          <w:sz w:val="28"/>
        </w:rPr>
        <w:t>
      4. Осы Конвенцияға түзетулерді қарау және қабылдауға арналған дипломатиялық конференцияны Депозитарий шақырады және ол осы баптың 3-тармағына сәйкес қабылданған тиісті шешімнен кейін бір жылдан кешіктірілмей өткізіледі. Дипломатиялық конференция түзетулердің мәміле негізінде қабылдануын қамтамасыз ету үшін барлық күш-жігерін жұмсайды. Егер ол мүмкін болмаса, барлық Уағдаласушы тараптар дауысының үштен екі көпшілігімен қабылданады.</w:t>
      </w:r>
      <w:r>
        <w:br/>
      </w:r>
      <w:r>
        <w:rPr>
          <w:rFonts w:ascii="Times New Roman"/>
          <w:b w:val="false"/>
          <w:i w:val="false"/>
          <w:color w:val="000000"/>
          <w:sz w:val="28"/>
        </w:rPr>
        <w:t>
      5. Жоғарыда келтірілген 3 және 4-тармақтарға сәйкес қабылданған осы Конвенцияға түзетулерді Уағдаласушы тараптар бекітуге, қабылдауға, мақұлдауға немесе растауға тиіс және ол Депозитарий Уағдаласушы тараптардың кемінде үштен екісінен тиісті құжаттар алғаннан кейін тоқсаныншы күні оларды бекіткен, қабылдаған, мақұлдаған немесе растаған Уағдаласушы тараптар үшін күшіне енеді. Аталған түзетулерді кейіннен бекітетін, қабылдайтын, мақұлдайтын немесе растайтын Уағдаласушы тараптар үшін бұл түзетулер осы Уағдаласушы тарап өзінің тиісті құжаттарын сақтауға өткізгеннен кейін тоқсаныншы күні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42-БАП. КҮШІН ЖОЮ</w:t>
      </w:r>
    </w:p>
    <w:p>
      <w:pPr>
        <w:spacing w:after="0"/>
        <w:ind w:left="0"/>
        <w:jc w:val="both"/>
      </w:pPr>
      <w:r>
        <w:rPr>
          <w:rFonts w:ascii="Times New Roman"/>
          <w:b w:val="false"/>
          <w:i w:val="false"/>
          <w:color w:val="000000"/>
          <w:sz w:val="28"/>
        </w:rPr>
        <w:t>      1. Кез келген Уағдаласушы тарап Депозитарийге жазбаша хабарлама жібере отырып, осы Конвенцияның күшін жоя алады.</w:t>
      </w:r>
      <w:r>
        <w:br/>
      </w:r>
      <w:r>
        <w:rPr>
          <w:rFonts w:ascii="Times New Roman"/>
          <w:b w:val="false"/>
          <w:i w:val="false"/>
          <w:color w:val="000000"/>
          <w:sz w:val="28"/>
        </w:rPr>
        <w:t>
      2. Күшін жою Депозитарий осындай хабарлама алған күннен кейін бір жылдан соң немесе хабарламада көрсетілетін одан да кейінірек мерзімде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43-БАП. ДЕПОЗИТАРИЙ</w:t>
      </w:r>
    </w:p>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2. Депозитарий Уағдаласушы тараптарға:</w:t>
      </w:r>
      <w:r>
        <w:br/>
      </w:r>
      <w:r>
        <w:rPr>
          <w:rFonts w:ascii="Times New Roman"/>
          <w:b w:val="false"/>
          <w:i w:val="false"/>
          <w:color w:val="000000"/>
          <w:sz w:val="28"/>
        </w:rPr>
        <w:t>
      і) осы Конвенцияға қол қойылғаны және 39-бапқа сәйкес бекіту, қабылдау, мақұлдау, қосылу немесе растау туралы құжаттардың сақтауға өткізілгені;</w:t>
      </w:r>
      <w:r>
        <w:br/>
      </w:r>
      <w:r>
        <w:rPr>
          <w:rFonts w:ascii="Times New Roman"/>
          <w:b w:val="false"/>
          <w:i w:val="false"/>
          <w:color w:val="000000"/>
          <w:sz w:val="28"/>
        </w:rPr>
        <w:t>
      іі) Конвенцияның 40-бапқа сәйкес күшіне енген күні;</w:t>
      </w:r>
      <w:r>
        <w:br/>
      </w:r>
      <w:r>
        <w:rPr>
          <w:rFonts w:ascii="Times New Roman"/>
          <w:b w:val="false"/>
          <w:i w:val="false"/>
          <w:color w:val="000000"/>
          <w:sz w:val="28"/>
        </w:rPr>
        <w:t>
      ііі) Конвенцияның күшін жою туралы және 42-бапқа сәйкес осындай күшін жою күні туралы хабарламалар;</w:t>
      </w:r>
      <w:r>
        <w:br/>
      </w:r>
      <w:r>
        <w:rPr>
          <w:rFonts w:ascii="Times New Roman"/>
          <w:b w:val="false"/>
          <w:i w:val="false"/>
          <w:color w:val="000000"/>
          <w:sz w:val="28"/>
        </w:rPr>
        <w:t>
      іv) осы Конвенцияға Уағдаласушы тараптар ұсынған, тиісті дипломатиялық конференция немесе Уағдаласушы тараптардың кеңесі қабылдаған түзетулер және 41-бапқа сәйкес аталған түзетулердің күшіне енген күні туралы хабарлайды.</w:t>
      </w:r>
    </w:p>
    <w:p>
      <w:pPr>
        <w:spacing w:after="0"/>
        <w:ind w:left="0"/>
        <w:jc w:val="both"/>
      </w:pPr>
      <w:r>
        <w:rPr>
          <w:rFonts w:ascii="Times New Roman"/>
          <w:b w:val="false"/>
          <w:i w:val="false"/>
          <w:color w:val="000000"/>
          <w:sz w:val="28"/>
        </w:rPr>
        <w:t>      </w:t>
      </w:r>
      <w:r>
        <w:rPr>
          <w:rFonts w:ascii="Times New Roman"/>
          <w:b/>
          <w:i w:val="false"/>
          <w:color w:val="000080"/>
          <w:sz w:val="28"/>
        </w:rPr>
        <w:t>44-БАП. ТҮПНҰСҚАЛЫҚ МӘТІНДЕР</w:t>
      </w:r>
    </w:p>
    <w:p>
      <w:pPr>
        <w:spacing w:after="0"/>
        <w:ind w:left="0"/>
        <w:jc w:val="both"/>
      </w:pPr>
      <w:r>
        <w:rPr>
          <w:rFonts w:ascii="Times New Roman"/>
          <w:b w:val="false"/>
          <w:i w:val="false"/>
          <w:color w:val="000000"/>
          <w:sz w:val="28"/>
        </w:rPr>
        <w:t>      Осы Конвенцияның түпнұсқасы, олардың ағылшын, араб, испан, қытай, орыс және француз тілдеріндегі түпнұсқалықпен бірдей болып табылатын мәтіндері Депозитарийге сақтауға өткізіледі, ол оның куәландырылған көшірмесін Уағдаласушы тараптарға жібереді.</w:t>
      </w:r>
    </w:p>
    <w:p>
      <w:pPr>
        <w:spacing w:after="0"/>
        <w:ind w:left="0"/>
        <w:jc w:val="both"/>
      </w:pPr>
      <w:r>
        <w:rPr>
          <w:rFonts w:ascii="Times New Roman"/>
          <w:b w:val="false"/>
          <w:i w:val="false"/>
          <w:color w:val="000000"/>
          <w:sz w:val="28"/>
        </w:rPr>
        <w:t>      ОСЫНЫ КУӘЛАНДЫРУ ҮШІН ОСЫҒАН ТИІСІНШЕ УӘКІЛЕТТЕНДІРІЛГЕН ТӨМЕНДЕП ҚОЛ ҚОЮШЫЛАР ОСЫ КОНВЕНЦИЯҒА ҚОЛ ҚОЙДЫ.</w:t>
      </w:r>
    </w:p>
    <w:p>
      <w:pPr>
        <w:spacing w:after="0"/>
        <w:ind w:left="0"/>
        <w:jc w:val="both"/>
      </w:pPr>
      <w:r>
        <w:rPr>
          <w:rFonts w:ascii="Times New Roman"/>
          <w:b w:val="false"/>
          <w:i w:val="false"/>
          <w:color w:val="000000"/>
          <w:sz w:val="28"/>
        </w:rPr>
        <w:t>      Бір мың тоғыз жүз тоқсан жетінші жылы қыркүйек айының бесі күні Венада жасалған.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