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e7e8" w14:textId="a73e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 Президентінің 2000 жылғы 25 желтоқсандағы № 530 Жарлығына өзгерістер енгізу туралы»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желтоқсандағы № 2140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2000 жылғы 25 желтоқсандағы № 530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2000 жылғы 25 желтоқсандағы № 530 Жарлығына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жаңа орталығын салу барысын бақылау жөніндегі мемлекеттік комиссия құру туралы» Қазақстан Республикасы Президентінің 2000 жылғы 25 желтоқсандағы № 530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620-құжат; 2002 ж., № 6, 36-құжат; 2003 ж., № 34, 332-құжат; 2006 ж., № 48, 507-құжат; 2007 ж., № 10, 114-құжат, № 36, 402-құжат)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Астана қаласының жаңа орталығын салу барысын бақылау жөніндегі мемлекеттік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 - Астана қаласының әкімі,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 - Қазақстан Республикасының Қаржы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«Жүнісов                 - «Астана қаласының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Сәрсембек Ендібайұлы       құрылысы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мекемесінің директоры»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«Жүнісов                 - «Астана қаласының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Сәрсембек Ендібайұлы       құрылысы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мекемесінің бастығы»;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құрамынан: А.Ү. Мамин, Қ.О. Омаров, Н.А. Коржова, Ғ.І. Оразбақов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