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2000" w14:textId="fe02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желтоқсандағы N 2138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 қойнауын пайдалану жөніндегі операцияларды жүргізу кезінде тауарларды, жұмыстар мен көрсетілетін қызметтерді сатып алу ережесін бекіту туралы» Қазақстан Республикасы Үкіметінің 2007 жылғы 28 қарашадағы № 1139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44, 521-құжат):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 қойнауын пайдалану жөніндегі операцияларды жүргізу кезінде тауарларды, жұмыстар мен көрсетілетін қызметтерді сатып алу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5) тармақшасындағы, 7-тараудың тақырыбындағы және 71-тармақтағы «ашық»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