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9da" w14:textId="ff87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қарашадағы N 1138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N 2132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жылғы Қазақстан Республикасы халқының ұлттық санағы туралы" Қазақстан Республикасы Үкіметінің 2007 жылғы 28 қарашадағы N 1138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халқының ұлттық санағын өткізудің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6-бағаны мынадай редакцияда жазылсын: "2008 - 7419,0; 2010 - 19000,0*";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6-жолдың 6-бағаны мынадай редакцияда жазылсын: "2008 - 22680,0";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6-бағаны мынадай редакцияда жазылсын: "2008 - 1144666,0";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8-жолдың 6-бағаны мынадай редакцияда жазылсын: "2008 - 958379,0; 2009 - 510781,0";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9-жолдың 6-бағаны "2008 - 9387,0";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6-бағанындағы "2008 - 39412,0; 2009 - 129403,0*" деген сандар "2008 - 53939,0; 2009 - 76363,0"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10.1-жолмен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858"/>
        <w:gridCol w:w="1885"/>
        <w:gridCol w:w="717"/>
        <w:gridCol w:w="1342"/>
        <w:gridCol w:w="1725"/>
        <w:gridCol w:w="2772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ұлттық санағын өткізу бағдарламасының шеңберінде өзге де қызметтер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2008 -236149,0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6-бағаны мынадай редакцияда жазылсын: "2008 - 201570,0; 2009 - 2518310,0";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"2009 - 148029,0";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"2009 - 2011 жылдар";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 "2010 - 32760,0*" деген сандардың алдынан "2009 - 3467,0" деген сандармен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