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efdc" w14:textId="209e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Т.А. Вощенкова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15 желтоқсандағы № 2129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берген өтінішіне сәйкес Тамара Анатольевна Вощенкова Қазақстан Республикасының Денсаулық сақтау вице-министрі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