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74a3" w14:textId="a457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27 қазандағы № 1692 және 2009 жылғы 28 қазандағы № 1693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№ 2127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«Қазақстан Республикасының делегациясын Амман қаласына (Иордания Хашимит Корольдігі) іссапарға жіберу туралы» Қазақстан Республикасы Үкіметінің 2009 жылғы 27 қазандағы № 1692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Амман қаласына (Иордания Хашимит Корольдігі) іссапарға жіберілетін Қазақстан Республикасы делегациясының құрамына Қазақстан Республикасы Президенті Баспасөз қызметінің консультанты Нүкежанов Ержан Болатқанұлы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Қазақстан Республикасы Президенті Баспасөз қызметінің консультанты Әбдіхалықова Салтанат Айтбайқызы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«Қазақстан Республикасының делегациясын Амман қаласына (Иордания Хашимит Корольдігі) іссапарға жіберу туралы» Қазақстан Республикасы Үкіметінің 2009 жылғы 28 қазандағы № 1693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делегациясы: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 Күрішбаевты, Амангелді Смағұлұлы Шабдарбаевты, Қанат Бекмырзаұлы Саудабаевты, Айбек Қуанышұлы Нұрбалинді және Александр Владимирович Аксютицті қоспағанда, осы қаулының қосымшасына сәйкес 2009 жылғы 3 - 4 қараша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 Күрішбаев 2009 жылғы 1 - 5 қараша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Смағұлұлы Шабдарбаев 2009 жылғы 29 қазан - 5 қараша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 Бекмырзаұлы Саудабаев және Айбек Қуанышұлы Нұрбалин 2009 жылғы 2 - 4 қараша кезеңіне;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Владимирович Аксютиц 2009 жылғы 30 қазан - 4 қараша кезеңіне Амман қаласына (Иордания Хашимит Корольдігі) іссапарға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белгіленген тәртіппен 2009 жылға арналған республикалық бюджетте 005 «Шетелдік іссапарлар» бағдарламасы бойынша көзделген қаражат есебінен валюта айырбастаудың берілетін күнгі нарықтық бағамы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 Күрішбаевты, Амангелді Смағұлұлы Шабдарбаевты, Қанат Бекмырзаұлы Саудабаевты, Айбек Қуанышұлы Нұрбалинді және Александр Владимирович Аксютицті қоспағанда, осы қаулының қосымшасына сәйкес делегация мүшелеріне қонақ үйде тұруға және тәуліктік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А.Қ. Күрішбаевқа қонақ үйде тұруға, тәуліктік және Алматы - Стамбул - Амман - Әбу-Даби - Астана бағыты бойынша көліктік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Шабдарбаевқа қонақ үйде тұруға және тәуліктік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Қ.Б. Саудабаевқа және А.Қ. Нұрбалинге қонақ үйде тұруға және тәуліктік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А.В. Аксютицке қонақ үйде тұруға, тәуліктік және Әбу-Даби - Амман бағыты бойынша көліктік шығыстарға шетелдік валютада қаражат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1 - 3 қараша кезеңінде Алматы - Астана - Амман - Алматы бағыты бойынша арнайы рейстің көліктік шығыстарын төлесін.».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