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4842" w14:textId="6b3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желтоқсандағы № 2123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«Ұлттық әл-ауқат қоры туралы» Қазақстан Республикасы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Индустрия және сауда министрлігінің индустриялық-инновациялық саясатты іске асырудағы оның үйлестіруші рөлін күшейту жөніндегі кейбір мәселелері туралы» Қазақстан Республикасы Үкіметінің 2009 жылғы 20 шілдедегі № 1099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әкімінің «Қарағандыгипрошахт және К» жауапкершілігі шектеулі серіктестігіне қатысудың 90 пайыз мөлшеріндегі мемлекеттік үлесін заңнамада белгіленген тәртіппен республикалық меншікке беру туралы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Оңтүстік Қазақстан және Қарағанды облыстарының әкімдіктерімен бірлесіп, осы қаулының 1-тармағында және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қабылдап алу-беру жөніндегі қажетті іс-шараларды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меншікке берілгеннен кейін осы қаулының 1-тармағында және осы қаулыға 1-қосымшада көрсетілген мүлікті және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меншіктегі мүлікті «Самұрық-Қазына» ұлттық әл-ауқат қоры» акционерлік қоғамына (бұдан әрі - Қор) қарасты «Жетісу» әлеуметтік-кәсіпкерлік корпорациясы» ұлттық компаниясы», «Оңтүстік» әлеуметтік-кәсіпкерлік корпорациясы» ұлттық компаниясы», «Сарыарқа» әлеуметтік-кәсіпкерлік корпорациясы» ұлттық компаниясы», «Тобыл» әлеуметтік-кәсіпкерлік корпорациясы» ұлттык компаниясы», «Ертіс» әлеуметтік-кәсіпкерлік корпорациясы» ұлттық компаниясы», «Батыс» әлеуметтік-кәсіпкерлік корпорациясы» ұлттық компаниясы», «Каспий» әлеуметтік-кәсіпкерлік корпорациясы» ұлттық компаниясы», «Ұлттық инновациялық қор» акционерлік қоғамдарының акциялар пакетінің орнына Қордың меншігіне 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оларды мемлекеттік меншікке қабылдағаннан кейін осы тармақтың 2) тармақшасында көрсетілген акционерлік қоғамдардың акциялар пакеттерін иелену мен пайдалану құқықтарын Қазақстан Республикасы Индустрия және сауда министрлігіне 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Индустрия және сауда министрлігіне» деген бөлім мынадай мазмұндағы 237-35, 237-36, 237-37, 237-38, 237-39, 237-40, 237-41, 237-42-жолдармен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«237-35. «Жетісу» әлеуметтік-кәсіпкерлік корпорациясы» ұлттық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237-36. «Оңтүстік» әлеуметтік-кәсіпкерлік корпорациясы» ұлттық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237-37. «Сарыарқа» әлеуметтік-кәсіпкерлік корпорациясы» ұлттық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237-38. «Тобыл» әлеуметтік-кәсіпкерлік корпорациясы» ұлттық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237-39. «Ертіс» әлеуметтік-кәсіпкерлік корпорациясы» ұлттық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237-40. «Батыс» әлеуметтік-кәсіпкерлік корпорациясы» ұлттық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237-41. «Каспий» әлеуметтік-кәсіпкерлік корпорациясы» ұлттық компаниясы»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237-42. «Ұлттық инновациялық қор» акционерлік қоғамы»;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берілетін, кейіннен Қордың меншігіне</w:t>
      </w:r>
      <w:r>
        <w:br/>
      </w:r>
      <w:r>
        <w:rPr>
          <w:rFonts w:ascii="Times New Roman"/>
          <w:b/>
          <w:i w:val="false"/>
          <w:color w:val="000000"/>
        </w:rPr>
        <w:t>
берілетін коммуналдық меншіктегі мүлік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өзгеріс енгізілді - ҚР Үкіметінің 2012.08.03 </w:t>
      </w:r>
      <w:r>
        <w:rPr>
          <w:rFonts w:ascii="Times New Roman"/>
          <w:b w:val="false"/>
          <w:i w:val="false"/>
          <w:color w:val="ff0000"/>
          <w:sz w:val="28"/>
        </w:rPr>
        <w:t>№ 1018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6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вокзалдарының жолаушылар платформалары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бойынша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 орналасқан № 3, № 9, № 17, № 18, № 19, № 20, № 23, № 26, № 33, № 40 пәтерлерді қоспағанда, бес қабатты тұрғын үй: Оңтүстiк Қазақстан облысы, Созақ ауданы, Таукент ауылы, № 154 үй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 орналасқан бес қабатты тұрғын үйдің аяқталмаған құрылысы: Оңтүстік Қазақстан облысы, Созақ ауданы, Таукент ауылы, № 155 үй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мекенжай бойынша орналасқан бес қабатты тұрғын үйдің аяқталмаған құрылысы: Оңтүстік Қазақстан облысы, Созақ ауданы, Таукент ауылы, № 2 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Қор меншігіне берілетін республикалық меншіктегі мүлік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21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және Ақтөбе облыстарының аумағында орналасқан жоғары, орташа және төмен қысымды газ құбырлары мен оларға ілеспелі құрылыстар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Ілеспелі инфрақұрылым объектілерімен және осы инфрақұрылым объектілерін орналастыруға бөлінген жер учаскелерімен бірге Солтүстік Қазақстан облысының аумағында орналасқан Тұймазы Омбы Новосибирск 2 (ТОН-2) мұнай құбырының қазақстандық учаскесі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және Ақтөбе әуежайларының қайта жаңарту шеңберінде 006 «Әуе көлігінің инфрақұрылымын дамыту» бағдарламасы бойынша республикалық бюджеттен бөлінген қаражатқа сатып алынған мүлкі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«Қазақ-Британ техникалық университеті» акционерлік қоғамының мемлекеттік акциялар пакеті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мұнай-химия зауыты» акционерлік қоғамының мемлекеттік акциялар пакеті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Өскемен қаласы, Қайсенов көшесі, 121 мекенжайында орналасқан ғимарат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қаласы, Абай көшесі, 6 мекенжайы бойынша орналасқан үш қабатты тұрғын үйдің бүйіріндегі «Қазпочта» акционерлік қоғамының (бұдан әрі - «Қазпочта» АҚ) Атырау облыстық филиалы орналасқан үйдің бүйіріндегі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қаласы, Белинский көшесі, 20 мекенжайы бойынша «Қазпочта» АҚ-ның Атырау облыстық филиалының № 6 қалалық почта байланысы бөлімшесі (бұдан әрі - ҚПББ)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Островский көшесі, 70 мекенжайы бойынша «Қазпочта» АҚ-ның Шығыс Қазақстан облыстық филиалының № 8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Пушкин көшесі, 32-2 мекенжайы бойынша «Қазпочта» АҚ-ның Шығыс Қазақстан облыстық филиалының № 13 (33)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Ульяновская көшесі, 89 мекенжайы бойынша «Қазпочта» АҚ-ның Шығыс Қазақстан облыстық филиалының № 8 (27)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Менделеев көшесі, 9 мекенжайы бойынша «Қазпочта» АҚ-ның Шығыс Қазақстан облыстық филиалының № 17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Гоголь көшесі, 34 мекенжайы бойынша «Қазпочта» АҚ-ның Шығыс Қазақстан облыстық филиалының № 18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Потанин кешесі, 13 мекенжайы бойынша «Қазпочта» АҚ-ның Шығыс Қазақстан облыстық филиалының № 3 (22)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Энтузиастар көшесі, 17 мекенжайы бойынша «Қазпочта» АҚ-ның Шығыс Қазақстан облыстық филиалының № 14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Тельман көшесі, 162а мекенжайы бойынша «Қазпочта» АҚ-ның Шығыс Қазақстан облыстық филиалының № 1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35-квартал, 24 үй мекенжайы бойынша «Қазпочта» АҚ-ның Шығыс Қазақстан облыстық филиалының № 7 ҚПББ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поселкесі, 6-үй, 61-пәтер мекенжайы бойынша «Қазпочта» АҚ-ның Шығыс Қазақстан облыстық филиалының Улан почта байланысының аудандық торабы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Науалы ауылы, Қабанбай көшесі мекенжайы бойынша «Қазпочта» АҚ-ның Шығыс Қазақстан облыстық филиалының Науалы почта байланысы бөлімшесі (бұдан әрі - ПББ) орналасқан ғимарат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Үржар ауданы, Үржар ауылы, Сейфуллин көшесі, 4 мекенжайы бойынша «Қазпочта» АҚ-ның Шығыс Қазақстан облыстық филиалының № 4 Үржар ПББ орналасқан мекеме облыстық филиалының Усть-Таловка ПББ орналасқан ғимарат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Шемонаиха ауданы, Октябрьское ауылы, Советская көшесі, 3 мекенжайы бойынша «Қазпочта» АҚ-ның Шығыс Қазақстан облыстық филиалының Октябрьское 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Шемойнақ ауданы, Усть-Таловка аулыны, Школьная көшесі, 6 үй мекенжайы бойынша «Қазпочта» АҚ-ның Шығыс Қазақстан облыстық филиалының Октябрьское ПББ орналасқан үй-жай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Текелі қаласы, Абылай хан көшесі, 29 мекенжайы бойынша «Қазпочта» АҚ-ның Алматы облыстық филиалының почта байланысының Текелі қалалық торабы орналасқан ғимарат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