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03f8" w14:textId="7750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15 қаңтардағы № 13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желтоқсандағы № 2116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Төтенше жағдайлар министрлігінің мемлекеттік өртке қарсы қызмет органдары қызметкерлерінің нысандық және арнайы киім-кешектерінің үлгілері мен тиесілілігі нормаларын бекіту туралы» Қазақстан Республикасы Үкіметінің 2003 жылғы 15 қаңтардағы № 13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 және 1-тармақта «қызметкерлерінің» деген сөзден кейін «және өрт-техникалық оқу орындары курсанттарының»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1-тармақтағы «6-қосымшаларға» деген сөздер «6, 7, 8-қосымшаларға»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«министрлігінің» деген сөзден кейін «мемлекеттік» деген сөзбен толықтырылсын;</w:t>
      </w:r>
      <w:r>
        <w:br/>
      </w:r>
      <w:r>
        <w:rPr>
          <w:rFonts w:ascii="Times New Roman"/>
          <w:b w:val="false"/>
          <w:i w:val="false"/>
          <w:color w:val="000000"/>
          <w:sz w:val="28"/>
        </w:rPr>
        <w:t>
</w:t>
      </w:r>
      <w:r>
        <w:rPr>
          <w:rFonts w:ascii="Times New Roman"/>
          <w:b w:val="false"/>
          <w:i w:val="false"/>
          <w:color w:val="000000"/>
          <w:sz w:val="28"/>
        </w:rPr>
        <w:t>
      «Парадтық-салтанатты киім-кешек» деген 1-бөлімде:</w:t>
      </w:r>
      <w:r>
        <w:br/>
      </w:r>
      <w:r>
        <w:rPr>
          <w:rFonts w:ascii="Times New Roman"/>
          <w:b w:val="false"/>
          <w:i w:val="false"/>
          <w:color w:val="000000"/>
          <w:sz w:val="28"/>
        </w:rPr>
        <w:t>
      реттік нөмірлері 1.10, 1.11, 1.12-жолдар алынып тасталсын;</w:t>
      </w:r>
      <w:r>
        <w:br/>
      </w:r>
      <w:r>
        <w:rPr>
          <w:rFonts w:ascii="Times New Roman"/>
          <w:b w:val="false"/>
          <w:i w:val="false"/>
          <w:color w:val="000000"/>
          <w:sz w:val="28"/>
        </w:rPr>
        <w:t>
</w:t>
      </w:r>
      <w:r>
        <w:rPr>
          <w:rFonts w:ascii="Times New Roman"/>
          <w:b w:val="false"/>
          <w:i w:val="false"/>
          <w:color w:val="000000"/>
          <w:sz w:val="28"/>
        </w:rPr>
        <w:t>
      «Күнделікті киетін киім-кешек» деген 2-бөлімде:</w:t>
      </w:r>
      <w:r>
        <w:br/>
      </w:r>
      <w:r>
        <w:rPr>
          <w:rFonts w:ascii="Times New Roman"/>
          <w:b w:val="false"/>
          <w:i w:val="false"/>
          <w:color w:val="000000"/>
          <w:sz w:val="28"/>
        </w:rPr>
        <w:t>
</w:t>
      </w:r>
      <w:r>
        <w:rPr>
          <w:rFonts w:ascii="Times New Roman"/>
          <w:b w:val="false"/>
          <w:i w:val="false"/>
          <w:color w:val="000000"/>
          <w:sz w:val="28"/>
        </w:rPr>
        <w:t>
      2-бағанда:</w:t>
      </w:r>
      <w:r>
        <w:br/>
      </w:r>
      <w:r>
        <w:rPr>
          <w:rFonts w:ascii="Times New Roman"/>
          <w:b w:val="false"/>
          <w:i w:val="false"/>
          <w:color w:val="000000"/>
          <w:sz w:val="28"/>
        </w:rPr>
        <w:t>
      реттік нөмірі 2.2-жол мынадай редакцияда жазылсын:</w:t>
      </w:r>
      <w:r>
        <w:br/>
      </w:r>
      <w:r>
        <w:rPr>
          <w:rFonts w:ascii="Times New Roman"/>
          <w:b w:val="false"/>
          <w:i w:val="false"/>
          <w:color w:val="000000"/>
          <w:sz w:val="28"/>
        </w:rPr>
        <w:t>
      «2.2 Жағасы табиғи қаракөлден тігілген қара қоңыр қорғаныш түсті қысқы жылы пальто»;</w:t>
      </w:r>
      <w:r>
        <w:br/>
      </w:r>
      <w:r>
        <w:rPr>
          <w:rFonts w:ascii="Times New Roman"/>
          <w:b w:val="false"/>
          <w:i w:val="false"/>
          <w:color w:val="000000"/>
          <w:sz w:val="28"/>
        </w:rPr>
        <w:t>
      реттік нөмірі 2.3-жолда «Жасыл» деген сөз «Қара қоңыр қорғаныш» деген сөздермен ауыстырылсын;</w:t>
      </w:r>
      <w:r>
        <w:br/>
      </w:r>
      <w:r>
        <w:rPr>
          <w:rFonts w:ascii="Times New Roman"/>
          <w:b w:val="false"/>
          <w:i w:val="false"/>
          <w:color w:val="000000"/>
          <w:sz w:val="28"/>
        </w:rPr>
        <w:t>
      реттік нөмірі 2.4-жолда «Жасыл» деген сөз «Қара қоңыр қорғаныш» деген сөздермен ауыстырылсын;</w:t>
      </w:r>
      <w:r>
        <w:br/>
      </w:r>
      <w:r>
        <w:rPr>
          <w:rFonts w:ascii="Times New Roman"/>
          <w:b w:val="false"/>
          <w:i w:val="false"/>
          <w:color w:val="000000"/>
          <w:sz w:val="28"/>
        </w:rPr>
        <w:t>
      реттік нөмірі 2.5-жолда «Жасыл» деген сөз «Қара қоңыр қорғаныш» деген сөздермен ауыстырылсын;</w:t>
      </w:r>
      <w:r>
        <w:br/>
      </w:r>
      <w:r>
        <w:rPr>
          <w:rFonts w:ascii="Times New Roman"/>
          <w:b w:val="false"/>
          <w:i w:val="false"/>
          <w:color w:val="000000"/>
          <w:sz w:val="28"/>
        </w:rPr>
        <w:t>
      реттік нөмірі 2.9-жолда «Жасыл» деген сөз «Қара қоңыр қорғаныш» деген сөздермен ауыстырылсын;</w:t>
      </w:r>
      <w:r>
        <w:br/>
      </w:r>
      <w:r>
        <w:rPr>
          <w:rFonts w:ascii="Times New Roman"/>
          <w:b w:val="false"/>
          <w:i w:val="false"/>
          <w:color w:val="000000"/>
          <w:sz w:val="28"/>
        </w:rPr>
        <w:t>
      реттік нөмірі 2.11-жолда «Жасыл» деген сөз «Қара қоңыр қорғаныш» деген сөздермен ауыстырылсын;</w:t>
      </w:r>
      <w:r>
        <w:br/>
      </w:r>
      <w:r>
        <w:rPr>
          <w:rFonts w:ascii="Times New Roman"/>
          <w:b w:val="false"/>
          <w:i w:val="false"/>
          <w:color w:val="000000"/>
          <w:sz w:val="28"/>
        </w:rPr>
        <w:t>
      реттік нөмірі 2.14-жолда «жасыл» деген сөз «қара қоңыр қорғаныш» деген сөздермен ауыстырылсын;</w:t>
      </w:r>
      <w:r>
        <w:br/>
      </w:r>
      <w:r>
        <w:rPr>
          <w:rFonts w:ascii="Times New Roman"/>
          <w:b w:val="false"/>
          <w:i w:val="false"/>
          <w:color w:val="000000"/>
          <w:sz w:val="28"/>
        </w:rPr>
        <w:t>
      реттік нөмірі 2.15-жолда «Жасыл» деген сөз «Қара қоңыр қорғаныш» деген сөздермен ауыстырылсын;</w:t>
      </w:r>
      <w:r>
        <w:br/>
      </w:r>
      <w:r>
        <w:rPr>
          <w:rFonts w:ascii="Times New Roman"/>
          <w:b w:val="false"/>
          <w:i w:val="false"/>
          <w:color w:val="000000"/>
          <w:sz w:val="28"/>
        </w:rPr>
        <w:t>
      реттік нөмірі 2.17-жолда «Жасыл» деген сөз «Қара қоңыр қорғаныш» деген сөздермен ауыстырылсын;</w:t>
      </w:r>
      <w:r>
        <w:br/>
      </w:r>
      <w:r>
        <w:rPr>
          <w:rFonts w:ascii="Times New Roman"/>
          <w:b w:val="false"/>
          <w:i w:val="false"/>
          <w:color w:val="000000"/>
          <w:sz w:val="28"/>
        </w:rPr>
        <w:t>
      реттік нөмірі 2.22-жолда «Жасыл» деген сөз «Қара қоңыр қорғаныш» деген сөздермен ауыстырылсын;</w:t>
      </w:r>
      <w:r>
        <w:br/>
      </w:r>
      <w:r>
        <w:rPr>
          <w:rFonts w:ascii="Times New Roman"/>
          <w:b w:val="false"/>
          <w:i w:val="false"/>
          <w:color w:val="000000"/>
          <w:sz w:val="28"/>
        </w:rPr>
        <w:t>
      реттік нөмірі 2.10-жол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тақырыбы «министрлігінің» деген сөзден кейін «мемлекеттік» деген сөзбен толықтырылсын;</w:t>
      </w:r>
      <w:r>
        <w:br/>
      </w:r>
      <w:r>
        <w:rPr>
          <w:rFonts w:ascii="Times New Roman"/>
          <w:b w:val="false"/>
          <w:i w:val="false"/>
          <w:color w:val="000000"/>
          <w:sz w:val="28"/>
        </w:rPr>
        <w:t>
</w:t>
      </w:r>
      <w:r>
        <w:rPr>
          <w:rFonts w:ascii="Times New Roman"/>
          <w:b w:val="false"/>
          <w:i w:val="false"/>
          <w:color w:val="000000"/>
          <w:sz w:val="28"/>
        </w:rPr>
        <w:t>
      «Парадтық-салтанатты киім-кешек» деген 1-бөлімде:</w:t>
      </w:r>
      <w:r>
        <w:br/>
      </w:r>
      <w:r>
        <w:rPr>
          <w:rFonts w:ascii="Times New Roman"/>
          <w:b w:val="false"/>
          <w:i w:val="false"/>
          <w:color w:val="000000"/>
          <w:sz w:val="28"/>
        </w:rPr>
        <w:t>
      реттік нөмірі 1.2-жолдың 2-бағаны мынадай редакцияда жазылсын:</w:t>
      </w:r>
      <w:r>
        <w:br/>
      </w:r>
      <w:r>
        <w:rPr>
          <w:rFonts w:ascii="Times New Roman"/>
          <w:b w:val="false"/>
          <w:i w:val="false"/>
          <w:color w:val="000000"/>
          <w:sz w:val="28"/>
        </w:rPr>
        <w:t>
      «1.2 Қара көк түсті үлбірден тігілген жағасы бар сұр түсті қысқы пальто»;</w:t>
      </w:r>
      <w:r>
        <w:br/>
      </w:r>
      <w:r>
        <w:rPr>
          <w:rFonts w:ascii="Times New Roman"/>
          <w:b w:val="false"/>
          <w:i w:val="false"/>
          <w:color w:val="000000"/>
          <w:sz w:val="28"/>
        </w:rPr>
        <w:t>
      реттік нөмірі 1.9, 1.10, 1.11-жолдар алынып тасталсын;</w:t>
      </w:r>
      <w:r>
        <w:br/>
      </w:r>
      <w:r>
        <w:rPr>
          <w:rFonts w:ascii="Times New Roman"/>
          <w:b w:val="false"/>
          <w:i w:val="false"/>
          <w:color w:val="000000"/>
          <w:sz w:val="28"/>
        </w:rPr>
        <w:t>
</w:t>
      </w:r>
      <w:r>
        <w:rPr>
          <w:rFonts w:ascii="Times New Roman"/>
          <w:b w:val="false"/>
          <w:i w:val="false"/>
          <w:color w:val="000000"/>
          <w:sz w:val="28"/>
        </w:rPr>
        <w:t>
      «Күнделікті киетін киім-кешек» деген 2-бөлімде:</w:t>
      </w:r>
      <w:r>
        <w:br/>
      </w:r>
      <w:r>
        <w:rPr>
          <w:rFonts w:ascii="Times New Roman"/>
          <w:b w:val="false"/>
          <w:i w:val="false"/>
          <w:color w:val="000000"/>
          <w:sz w:val="28"/>
        </w:rPr>
        <w:t>
      реттік нөмірі 2.1-жолдың 2-бағаны мынадай редакцияда жазылсын:</w:t>
      </w:r>
      <w:r>
        <w:br/>
      </w:r>
      <w:r>
        <w:rPr>
          <w:rFonts w:ascii="Times New Roman"/>
          <w:b w:val="false"/>
          <w:i w:val="false"/>
          <w:color w:val="000000"/>
          <w:sz w:val="28"/>
        </w:rPr>
        <w:t>
      «2.1 Қой терісінен тігілген қара көк түсті құлақшын»;</w:t>
      </w:r>
      <w:r>
        <w:br/>
      </w:r>
      <w:r>
        <w:rPr>
          <w:rFonts w:ascii="Times New Roman"/>
          <w:b w:val="false"/>
          <w:i w:val="false"/>
          <w:color w:val="000000"/>
          <w:sz w:val="28"/>
        </w:rPr>
        <w:t>
      реттік нөмірі 2.3 жолдың 2-бағаны мынадай редакцияда жазылсын:</w:t>
      </w:r>
      <w:r>
        <w:br/>
      </w:r>
      <w:r>
        <w:rPr>
          <w:rFonts w:ascii="Times New Roman"/>
          <w:b w:val="false"/>
          <w:i w:val="false"/>
          <w:color w:val="000000"/>
          <w:sz w:val="28"/>
        </w:rPr>
        <w:t>
      «2.3 Қара көк түсті үлбірден тігілген жағасы бар қара қоңыр қорғаныш түсті қысқы пальто»;</w:t>
      </w:r>
      <w:r>
        <w:br/>
      </w:r>
      <w:r>
        <w:rPr>
          <w:rFonts w:ascii="Times New Roman"/>
          <w:b w:val="false"/>
          <w:i w:val="false"/>
          <w:color w:val="000000"/>
          <w:sz w:val="28"/>
        </w:rPr>
        <w:t>
      реттік нөмірі 2.4-жол алынып тасталсын;</w:t>
      </w:r>
      <w:r>
        <w:br/>
      </w:r>
      <w:r>
        <w:rPr>
          <w:rFonts w:ascii="Times New Roman"/>
          <w:b w:val="false"/>
          <w:i w:val="false"/>
          <w:color w:val="000000"/>
          <w:sz w:val="28"/>
        </w:rPr>
        <w:t>
</w:t>
      </w:r>
      <w:r>
        <w:rPr>
          <w:rFonts w:ascii="Times New Roman"/>
          <w:b w:val="false"/>
          <w:i w:val="false"/>
          <w:color w:val="000000"/>
          <w:sz w:val="28"/>
        </w:rPr>
        <w:t>
      2-бағанда:</w:t>
      </w:r>
      <w:r>
        <w:br/>
      </w:r>
      <w:r>
        <w:rPr>
          <w:rFonts w:ascii="Times New Roman"/>
          <w:b w:val="false"/>
          <w:i w:val="false"/>
          <w:color w:val="000000"/>
          <w:sz w:val="28"/>
        </w:rPr>
        <w:t>
      реттік нөмірі 2.5-жолда «Жасыл» деген сөз «Қара қоңыр қорғаныш» деген сөздермен ауыстырылсын;</w:t>
      </w:r>
      <w:r>
        <w:br/>
      </w:r>
      <w:r>
        <w:rPr>
          <w:rFonts w:ascii="Times New Roman"/>
          <w:b w:val="false"/>
          <w:i w:val="false"/>
          <w:color w:val="000000"/>
          <w:sz w:val="28"/>
        </w:rPr>
        <w:t>
      реттік нөмірі 2.6-жолда «Жасыл» деген сөз «Қара қоңыр қорғаныш» деген сөздермен ауыстырылсын;</w:t>
      </w:r>
      <w:r>
        <w:br/>
      </w:r>
      <w:r>
        <w:rPr>
          <w:rFonts w:ascii="Times New Roman"/>
          <w:b w:val="false"/>
          <w:i w:val="false"/>
          <w:color w:val="000000"/>
          <w:sz w:val="28"/>
        </w:rPr>
        <w:t>
      реттік нөмірі 2.7-жолда «Жасыл» деген сөз «Қара қоңыр қорғаныш» деген сөздермен ауыстырылсын;</w:t>
      </w:r>
      <w:r>
        <w:br/>
      </w:r>
      <w:r>
        <w:rPr>
          <w:rFonts w:ascii="Times New Roman"/>
          <w:b w:val="false"/>
          <w:i w:val="false"/>
          <w:color w:val="000000"/>
          <w:sz w:val="28"/>
        </w:rPr>
        <w:t>
      реттік нөмірі 2.8-жолда «Жасыл» деген сөз «Қара қоңыр корғаныш» деген сөздермен ауыстырылсын;</w:t>
      </w:r>
      <w:r>
        <w:br/>
      </w:r>
      <w:r>
        <w:rPr>
          <w:rFonts w:ascii="Times New Roman"/>
          <w:b w:val="false"/>
          <w:i w:val="false"/>
          <w:color w:val="000000"/>
          <w:sz w:val="28"/>
        </w:rPr>
        <w:t>
      реттік нөмірі 2.14-жолда «Жасыл» деген сөз «Қара қоңыр қорғаныш» деген сөздермен ауыстырылсын;</w:t>
      </w:r>
      <w:r>
        <w:br/>
      </w:r>
      <w:r>
        <w:rPr>
          <w:rFonts w:ascii="Times New Roman"/>
          <w:b w:val="false"/>
          <w:i w:val="false"/>
          <w:color w:val="000000"/>
          <w:sz w:val="28"/>
        </w:rPr>
        <w:t>
      реттік нөмірі 2.15-жолда «Жасыл» деген сөз «Қара қоңыр қорғаныш» деген сөздермен ауыстырылсын;</w:t>
      </w:r>
      <w:r>
        <w:br/>
      </w:r>
      <w:r>
        <w:rPr>
          <w:rFonts w:ascii="Times New Roman"/>
          <w:b w:val="false"/>
          <w:i w:val="false"/>
          <w:color w:val="000000"/>
          <w:sz w:val="28"/>
        </w:rPr>
        <w:t>
      реттік нөмірі 2.17-жолда «Жасыл» деген сөз «Қара қоңыр қорғаныш» деген сөздермен ауыстырылсын;</w:t>
      </w:r>
      <w:r>
        <w:br/>
      </w:r>
      <w:r>
        <w:rPr>
          <w:rFonts w:ascii="Times New Roman"/>
          <w:b w:val="false"/>
          <w:i w:val="false"/>
          <w:color w:val="000000"/>
          <w:sz w:val="28"/>
        </w:rPr>
        <w:t>
      реттік нөмірі 2.18-жолда «Жасыл» деген сөз «Қара қоңыр қорғаныш»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«Далалық киім нысандары» деген 3-бөлімде:</w:t>
      </w:r>
      <w:r>
        <w:br/>
      </w:r>
      <w:r>
        <w:rPr>
          <w:rFonts w:ascii="Times New Roman"/>
          <w:b w:val="false"/>
          <w:i w:val="false"/>
          <w:color w:val="000000"/>
          <w:sz w:val="28"/>
        </w:rPr>
        <w:t>
      реттік нөмірі 3.11-жолдың 4-бағанында «6»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тақырыбы «министрлігінің» деген сөзден кейін «мемлекеттік» деген сөзбен толықтырылсын;</w:t>
      </w:r>
      <w:r>
        <w:br/>
      </w:r>
      <w:r>
        <w:rPr>
          <w:rFonts w:ascii="Times New Roman"/>
          <w:b w:val="false"/>
          <w:i w:val="false"/>
          <w:color w:val="000000"/>
          <w:sz w:val="28"/>
        </w:rPr>
        <w:t>
      «Күнделікті киетін киім-кешек» деген 2-бөлімде:</w:t>
      </w:r>
      <w:r>
        <w:br/>
      </w:r>
      <w:r>
        <w:rPr>
          <w:rFonts w:ascii="Times New Roman"/>
          <w:b w:val="false"/>
          <w:i w:val="false"/>
          <w:color w:val="000000"/>
          <w:sz w:val="28"/>
        </w:rPr>
        <w:t>
      реттік нөмірі 2.2-жолдың 2-бағанында «Жасыл» деген сөз «Қара қоңыр қорғаныш» деген сөздермен ауыстырылсын;</w:t>
      </w:r>
      <w:r>
        <w:br/>
      </w:r>
      <w:r>
        <w:rPr>
          <w:rFonts w:ascii="Times New Roman"/>
          <w:b w:val="false"/>
          <w:i w:val="false"/>
          <w:color w:val="000000"/>
          <w:sz w:val="28"/>
        </w:rPr>
        <w:t>
      реттік нөмірі 2.3-жолдың 2-бағаны мынадай редакцияда жазылсын:</w:t>
      </w:r>
      <w:r>
        <w:br/>
      </w:r>
      <w:r>
        <w:rPr>
          <w:rFonts w:ascii="Times New Roman"/>
          <w:b w:val="false"/>
          <w:i w:val="false"/>
          <w:color w:val="000000"/>
          <w:sz w:val="28"/>
        </w:rPr>
        <w:t>
      «2.3 Қара көк түсті үлбірден тігілген жағасы бар қара қоңыр қорғаныш түсті қысқы пальто»;</w:t>
      </w:r>
      <w:r>
        <w:br/>
      </w:r>
      <w:r>
        <w:rPr>
          <w:rFonts w:ascii="Times New Roman"/>
          <w:b w:val="false"/>
          <w:i w:val="false"/>
          <w:color w:val="000000"/>
          <w:sz w:val="28"/>
        </w:rPr>
        <w:t>
</w:t>
      </w:r>
      <w:r>
        <w:rPr>
          <w:rFonts w:ascii="Times New Roman"/>
          <w:b w:val="false"/>
          <w:i w:val="false"/>
          <w:color w:val="000000"/>
          <w:sz w:val="28"/>
        </w:rPr>
        <w:t>
      2-бағанда:</w:t>
      </w:r>
      <w:r>
        <w:br/>
      </w:r>
      <w:r>
        <w:rPr>
          <w:rFonts w:ascii="Times New Roman"/>
          <w:b w:val="false"/>
          <w:i w:val="false"/>
          <w:color w:val="000000"/>
          <w:sz w:val="28"/>
        </w:rPr>
        <w:t>
      реттік нөмірі 2.4-жолда «Жасыл» деген сөз «Қара қоңыр қорғаныш» деген сөздермен ауыстырылсын;</w:t>
      </w:r>
      <w:r>
        <w:br/>
      </w:r>
      <w:r>
        <w:rPr>
          <w:rFonts w:ascii="Times New Roman"/>
          <w:b w:val="false"/>
          <w:i w:val="false"/>
          <w:color w:val="000000"/>
          <w:sz w:val="28"/>
        </w:rPr>
        <w:t>
      реттік нөмірі 2.5-жолда «Жасыл» деген сөз «Қара қоңыр қорғаныш» деген сөздермен ауыстырылсын;</w:t>
      </w:r>
      <w:r>
        <w:br/>
      </w:r>
      <w:r>
        <w:rPr>
          <w:rFonts w:ascii="Times New Roman"/>
          <w:b w:val="false"/>
          <w:i w:val="false"/>
          <w:color w:val="000000"/>
          <w:sz w:val="28"/>
        </w:rPr>
        <w:t>
      реттік нөмірі 2.6-жолда «Жасыл» деген сөз «Қара қоңыр қорғаныш» деген сөздермен ауыстырылсын;</w:t>
      </w:r>
      <w:r>
        <w:br/>
      </w:r>
      <w:r>
        <w:rPr>
          <w:rFonts w:ascii="Times New Roman"/>
          <w:b w:val="false"/>
          <w:i w:val="false"/>
          <w:color w:val="000000"/>
          <w:sz w:val="28"/>
        </w:rPr>
        <w:t>
      реттік нөмірі 2.12-жолда «Жасыл» деген сөз «Қара қоңыр қорғаныш» деген сөздермен ауыстырылсын;</w:t>
      </w:r>
      <w:r>
        <w:br/>
      </w:r>
      <w:r>
        <w:rPr>
          <w:rFonts w:ascii="Times New Roman"/>
          <w:b w:val="false"/>
          <w:i w:val="false"/>
          <w:color w:val="000000"/>
          <w:sz w:val="28"/>
        </w:rPr>
        <w:t>
      реттік нөмірі 2.14-жолда «Жасыл» деген сөз «Қара қоңыр қорғаныш» деген сөздермен ауыстырылсын;</w:t>
      </w:r>
      <w:r>
        <w:br/>
      </w:r>
      <w:r>
        <w:rPr>
          <w:rFonts w:ascii="Times New Roman"/>
          <w:b w:val="false"/>
          <w:i w:val="false"/>
          <w:color w:val="000000"/>
          <w:sz w:val="28"/>
        </w:rPr>
        <w:t>
      реттік нөмірі 2.20-жолда «Жасыл» деген сөз «Қара қоңыр қорғаныш» деген сөздермен ауыстырылсын;</w:t>
      </w:r>
      <w:r>
        <w:br/>
      </w:r>
      <w:r>
        <w:rPr>
          <w:rFonts w:ascii="Times New Roman"/>
          <w:b w:val="false"/>
          <w:i w:val="false"/>
          <w:color w:val="000000"/>
          <w:sz w:val="28"/>
        </w:rPr>
        <w:t>
      «Далалық киім нысандары» деген 3-бөлімде:</w:t>
      </w:r>
      <w:r>
        <w:br/>
      </w:r>
      <w:r>
        <w:rPr>
          <w:rFonts w:ascii="Times New Roman"/>
          <w:b w:val="false"/>
          <w:i w:val="false"/>
          <w:color w:val="000000"/>
          <w:sz w:val="28"/>
        </w:rPr>
        <w:t>
      реттік нөмірі 3.9-жолдың 4-бағанында «6»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тақырыбы «министрлігінің» деген сөзден кейін «мемлекеттік» деген сөзбен толықтырылсын;</w:t>
      </w:r>
      <w:r>
        <w:br/>
      </w:r>
      <w:r>
        <w:rPr>
          <w:rFonts w:ascii="Times New Roman"/>
          <w:b w:val="false"/>
          <w:i w:val="false"/>
          <w:color w:val="000000"/>
          <w:sz w:val="28"/>
        </w:rPr>
        <w:t>
      «Парадтық-салтанатты киімдер» деген 1-бөлімде:</w:t>
      </w:r>
      <w:r>
        <w:br/>
      </w:r>
      <w:r>
        <w:rPr>
          <w:rFonts w:ascii="Times New Roman"/>
          <w:b w:val="false"/>
          <w:i w:val="false"/>
          <w:color w:val="000000"/>
          <w:sz w:val="28"/>
        </w:rPr>
        <w:t>
      реттік нөмірі 1.10, 1.11, 1.12-жолдар алынып тасталсын;</w:t>
      </w:r>
      <w:r>
        <w:br/>
      </w:r>
      <w:r>
        <w:rPr>
          <w:rFonts w:ascii="Times New Roman"/>
          <w:b w:val="false"/>
          <w:i w:val="false"/>
          <w:color w:val="000000"/>
          <w:sz w:val="28"/>
        </w:rPr>
        <w:t>
      «Күнделікті киетін киімдер» деген 2-бөлімде:</w:t>
      </w:r>
      <w:r>
        <w:br/>
      </w:r>
      <w:r>
        <w:rPr>
          <w:rFonts w:ascii="Times New Roman"/>
          <w:b w:val="false"/>
          <w:i w:val="false"/>
          <w:color w:val="000000"/>
          <w:sz w:val="28"/>
        </w:rPr>
        <w:t xml:space="preserve">
      реттік нөмірі 2.1-жолдың 2-бағанында «Қой терісінен тігілген» деген сөздерден кейін «қара көк түсті құлақшын» деген сөздермен толықтырылсын; </w:t>
      </w:r>
      <w:r>
        <w:br/>
      </w:r>
      <w:r>
        <w:rPr>
          <w:rFonts w:ascii="Times New Roman"/>
          <w:b w:val="false"/>
          <w:i w:val="false"/>
          <w:color w:val="000000"/>
          <w:sz w:val="28"/>
        </w:rPr>
        <w:t>
      реттік нөмірі 2.3-жолдың 2-бағаны мынадай редакцияда жазылсын:</w:t>
      </w:r>
      <w:r>
        <w:br/>
      </w:r>
      <w:r>
        <w:rPr>
          <w:rFonts w:ascii="Times New Roman"/>
          <w:b w:val="false"/>
          <w:i w:val="false"/>
          <w:color w:val="000000"/>
          <w:sz w:val="28"/>
        </w:rPr>
        <w:t>
      «2.3 Қара көк түсті үлбірден тігілген жағасы бар қара қоңыр қорғаныш түсті қысқы пальто»;</w:t>
      </w:r>
      <w:r>
        <w:br/>
      </w:r>
      <w:r>
        <w:rPr>
          <w:rFonts w:ascii="Times New Roman"/>
          <w:b w:val="false"/>
          <w:i w:val="false"/>
          <w:color w:val="000000"/>
          <w:sz w:val="28"/>
        </w:rPr>
        <w:t>
      реттік нөмірі 2.4-жол алынып тасталсын;</w:t>
      </w:r>
      <w:r>
        <w:br/>
      </w:r>
      <w:r>
        <w:rPr>
          <w:rFonts w:ascii="Times New Roman"/>
          <w:b w:val="false"/>
          <w:i w:val="false"/>
          <w:color w:val="000000"/>
          <w:sz w:val="28"/>
        </w:rPr>
        <w:t>
</w:t>
      </w:r>
      <w:r>
        <w:rPr>
          <w:rFonts w:ascii="Times New Roman"/>
          <w:b w:val="false"/>
          <w:i w:val="false"/>
          <w:color w:val="000000"/>
          <w:sz w:val="28"/>
        </w:rPr>
        <w:t>
      2-бағанда:</w:t>
      </w:r>
      <w:r>
        <w:br/>
      </w:r>
      <w:r>
        <w:rPr>
          <w:rFonts w:ascii="Times New Roman"/>
          <w:b w:val="false"/>
          <w:i w:val="false"/>
          <w:color w:val="000000"/>
          <w:sz w:val="28"/>
        </w:rPr>
        <w:t>
      реттік нөмірі 2.5-жолда «Жасыл» деген сөз «Қара қоңыр қорғаныш» деген сөздермен ауыстырылсын;</w:t>
      </w:r>
      <w:r>
        <w:br/>
      </w:r>
      <w:r>
        <w:rPr>
          <w:rFonts w:ascii="Times New Roman"/>
          <w:b w:val="false"/>
          <w:i w:val="false"/>
          <w:color w:val="000000"/>
          <w:sz w:val="28"/>
        </w:rPr>
        <w:t>
      реттік нөмірі 2.6-жолда «Жасыл» деген сөз «Қара қоңыр қорғаныш» деген сөздермен ауыстырылсын;</w:t>
      </w:r>
      <w:r>
        <w:br/>
      </w:r>
      <w:r>
        <w:rPr>
          <w:rFonts w:ascii="Times New Roman"/>
          <w:b w:val="false"/>
          <w:i w:val="false"/>
          <w:color w:val="000000"/>
          <w:sz w:val="28"/>
        </w:rPr>
        <w:t>
      реттік нөмірі 2.7-жолда «Жасыл» деген сөз «Қара қоңыр қорғаныш» деген сөздермен ауыстырылсын;</w:t>
      </w:r>
      <w:r>
        <w:br/>
      </w:r>
      <w:r>
        <w:rPr>
          <w:rFonts w:ascii="Times New Roman"/>
          <w:b w:val="false"/>
          <w:i w:val="false"/>
          <w:color w:val="000000"/>
          <w:sz w:val="28"/>
        </w:rPr>
        <w:t>
      реттік нөмірі 2.8-жолда «Жасыл» деген сөз «Қара қоңыр қорғаныш» деген сөздермен ауыстырылсын;</w:t>
      </w:r>
      <w:r>
        <w:br/>
      </w:r>
      <w:r>
        <w:rPr>
          <w:rFonts w:ascii="Times New Roman"/>
          <w:b w:val="false"/>
          <w:i w:val="false"/>
          <w:color w:val="000000"/>
          <w:sz w:val="28"/>
        </w:rPr>
        <w:t>
      реттік нөмірі 2.9-жолда «Жасыл» деген сөз «Қара қоңыр қорғаныш» деген сөздермен ауыстырылсын;</w:t>
      </w:r>
      <w:r>
        <w:br/>
      </w:r>
      <w:r>
        <w:rPr>
          <w:rFonts w:ascii="Times New Roman"/>
          <w:b w:val="false"/>
          <w:i w:val="false"/>
          <w:color w:val="000000"/>
          <w:sz w:val="28"/>
        </w:rPr>
        <w:t>
      реттік нөмірі 2.10-жолда «Жасыл» деген сөз «Қара қоңыр қорғаныш» деген сөздермен ауыстырылсын;</w:t>
      </w:r>
      <w:r>
        <w:br/>
      </w:r>
      <w:r>
        <w:rPr>
          <w:rFonts w:ascii="Times New Roman"/>
          <w:b w:val="false"/>
          <w:i w:val="false"/>
          <w:color w:val="000000"/>
          <w:sz w:val="28"/>
        </w:rPr>
        <w:t>
      реттік нөмірі 2.16-жолда «Жасыл» деген сөз «Қара қоңыр қорғаныш» деген сөздермен ауыстырылсын;</w:t>
      </w:r>
      <w:r>
        <w:br/>
      </w:r>
      <w:r>
        <w:rPr>
          <w:rFonts w:ascii="Times New Roman"/>
          <w:b w:val="false"/>
          <w:i w:val="false"/>
          <w:color w:val="000000"/>
          <w:sz w:val="28"/>
        </w:rPr>
        <w:t>
      реттік нөмірі 2.19-жолда «Жасыл» деген сөз «Қара қоңыр қорғаныш» деген сөздермен ауыстырылсын;</w:t>
      </w:r>
      <w:r>
        <w:br/>
      </w:r>
      <w:r>
        <w:rPr>
          <w:rFonts w:ascii="Times New Roman"/>
          <w:b w:val="false"/>
          <w:i w:val="false"/>
          <w:color w:val="000000"/>
          <w:sz w:val="28"/>
        </w:rPr>
        <w:t>
      реттік нөмірі 2.20-жолда «Жасыл» деген сөз «Қара қоңыр қорғаныш» деген сөздермен ауыстырылсын;</w:t>
      </w:r>
      <w:r>
        <w:br/>
      </w:r>
      <w:r>
        <w:rPr>
          <w:rFonts w:ascii="Times New Roman"/>
          <w:b w:val="false"/>
          <w:i w:val="false"/>
          <w:color w:val="000000"/>
          <w:sz w:val="28"/>
        </w:rPr>
        <w:t>
      «Далалық киім нысандары» деген 3-бөлімде:</w:t>
      </w:r>
      <w:r>
        <w:br/>
      </w:r>
      <w:r>
        <w:rPr>
          <w:rFonts w:ascii="Times New Roman"/>
          <w:b w:val="false"/>
          <w:i w:val="false"/>
          <w:color w:val="000000"/>
          <w:sz w:val="28"/>
        </w:rPr>
        <w:t>
      реттік нөмірі 3.7-жолдың 4-бағанында «6»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тақырыбы «министрлігінің» деген сөзден кейін «мемлекеттік» деген сөзбен толықтырылсын;</w:t>
      </w:r>
      <w:r>
        <w:br/>
      </w:r>
      <w:r>
        <w:rPr>
          <w:rFonts w:ascii="Times New Roman"/>
          <w:b w:val="false"/>
          <w:i w:val="false"/>
          <w:color w:val="000000"/>
          <w:sz w:val="28"/>
        </w:rPr>
        <w:t>
</w:t>
      </w:r>
      <w:r>
        <w:rPr>
          <w:rFonts w:ascii="Times New Roman"/>
          <w:b w:val="false"/>
          <w:i w:val="false"/>
          <w:color w:val="000000"/>
          <w:sz w:val="28"/>
        </w:rPr>
        <w:t>
      «Күнделікті киетін киім-кешек» деген 2-бөлімде:</w:t>
      </w:r>
      <w:r>
        <w:br/>
      </w:r>
      <w:r>
        <w:rPr>
          <w:rFonts w:ascii="Times New Roman"/>
          <w:b w:val="false"/>
          <w:i w:val="false"/>
          <w:color w:val="000000"/>
          <w:sz w:val="28"/>
        </w:rPr>
        <w:t>
      реттік нөмірі 2.2-жолдың 2-бағаны мынадай редакцияда жазылсын:</w:t>
      </w:r>
      <w:r>
        <w:br/>
      </w:r>
      <w:r>
        <w:rPr>
          <w:rFonts w:ascii="Times New Roman"/>
          <w:b w:val="false"/>
          <w:i w:val="false"/>
          <w:color w:val="000000"/>
          <w:sz w:val="28"/>
        </w:rPr>
        <w:t>
      «2.2 Қара көк түсті үлбірден тігілген жағасы бар қара қоңыр қорғаныш түсті қысқы пальто»;</w:t>
      </w:r>
      <w:r>
        <w:br/>
      </w:r>
      <w:r>
        <w:rPr>
          <w:rFonts w:ascii="Times New Roman"/>
          <w:b w:val="false"/>
          <w:i w:val="false"/>
          <w:color w:val="000000"/>
          <w:sz w:val="28"/>
        </w:rPr>
        <w:t>
</w:t>
      </w:r>
      <w:r>
        <w:rPr>
          <w:rFonts w:ascii="Times New Roman"/>
          <w:b w:val="false"/>
          <w:i w:val="false"/>
          <w:color w:val="000000"/>
          <w:sz w:val="28"/>
        </w:rPr>
        <w:t>
      2-бағанда:</w:t>
      </w:r>
      <w:r>
        <w:br/>
      </w:r>
      <w:r>
        <w:rPr>
          <w:rFonts w:ascii="Times New Roman"/>
          <w:b w:val="false"/>
          <w:i w:val="false"/>
          <w:color w:val="000000"/>
          <w:sz w:val="28"/>
        </w:rPr>
        <w:t>
      реттік нөмірі 2.3-жолда «Жасыл» деген сөз «Қара қоңыр қорғаныш» деген сөздермен ауыстырылсын;</w:t>
      </w:r>
      <w:r>
        <w:br/>
      </w:r>
      <w:r>
        <w:rPr>
          <w:rFonts w:ascii="Times New Roman"/>
          <w:b w:val="false"/>
          <w:i w:val="false"/>
          <w:color w:val="000000"/>
          <w:sz w:val="28"/>
        </w:rPr>
        <w:t>
      реттік нөмірі 2.4-жолда «Жасыл» деген сөз «Қара қоңыр қорғаныш» деген сөздермен ауыстырылсын;</w:t>
      </w:r>
      <w:r>
        <w:br/>
      </w:r>
      <w:r>
        <w:rPr>
          <w:rFonts w:ascii="Times New Roman"/>
          <w:b w:val="false"/>
          <w:i w:val="false"/>
          <w:color w:val="000000"/>
          <w:sz w:val="28"/>
        </w:rPr>
        <w:t>
      реттік нөмірі 2.5-жолда «Жасыл» деген сөз «Қара қоңыр қорғаныш» деген сөздермен ауыстырылсын;</w:t>
      </w:r>
      <w:r>
        <w:br/>
      </w:r>
      <w:r>
        <w:rPr>
          <w:rFonts w:ascii="Times New Roman"/>
          <w:b w:val="false"/>
          <w:i w:val="false"/>
          <w:color w:val="000000"/>
          <w:sz w:val="28"/>
        </w:rPr>
        <w:t>
      реттік нөмірі 2.6-жолда «Жасыл» деген сөз «Қара қоңыр қорғаныш» деген сөздермен ауыстырылсын;</w:t>
      </w:r>
      <w:r>
        <w:br/>
      </w:r>
      <w:r>
        <w:rPr>
          <w:rFonts w:ascii="Times New Roman"/>
          <w:b w:val="false"/>
          <w:i w:val="false"/>
          <w:color w:val="000000"/>
          <w:sz w:val="28"/>
        </w:rPr>
        <w:t>
      реттік нөмірі 2.7-жолда «Жасыл» деген сөз «Қара қоңыр қорғаныш» деген сөздермен ауыстырылсын;</w:t>
      </w:r>
      <w:r>
        <w:br/>
      </w:r>
      <w:r>
        <w:rPr>
          <w:rFonts w:ascii="Times New Roman"/>
          <w:b w:val="false"/>
          <w:i w:val="false"/>
          <w:color w:val="000000"/>
          <w:sz w:val="28"/>
        </w:rPr>
        <w:t>
      реттік нөмірі 2.15-жолда «Жасыл» деген сөз «Қара қоңыр қорғаныш»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«Далалық киім нысандары» деген 3-бөлімде:</w:t>
      </w:r>
      <w:r>
        <w:br/>
      </w:r>
      <w:r>
        <w:rPr>
          <w:rFonts w:ascii="Times New Roman"/>
          <w:b w:val="false"/>
          <w:i w:val="false"/>
          <w:color w:val="000000"/>
          <w:sz w:val="28"/>
        </w:rPr>
        <w:t>
      реттік нөмірі 3.11-жолдың 4-бағанында «6»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 мемлекеттік өртке қарсы қызмет органдарының белгіленген тәртіппен арнайы атақ берілген қызметкерлерінің және өзге де қызметкерлерінің нысандық және арнайы киімдерінің сипаттамасында:</w:t>
      </w:r>
      <w:r>
        <w:br/>
      </w:r>
      <w:r>
        <w:rPr>
          <w:rFonts w:ascii="Times New Roman"/>
          <w:b w:val="false"/>
          <w:i w:val="false"/>
          <w:color w:val="000000"/>
          <w:sz w:val="28"/>
        </w:rPr>
        <w:t>
</w:t>
      </w:r>
      <w:r>
        <w:rPr>
          <w:rFonts w:ascii="Times New Roman"/>
          <w:b w:val="false"/>
          <w:i w:val="false"/>
          <w:color w:val="000000"/>
          <w:sz w:val="28"/>
        </w:rPr>
        <w:t>
      «Жоғары басшы құрамның киім нысандары» деген I тарауда:</w:t>
      </w:r>
      <w:r>
        <w:br/>
      </w:r>
      <w:r>
        <w:rPr>
          <w:rFonts w:ascii="Times New Roman"/>
          <w:b w:val="false"/>
          <w:i w:val="false"/>
          <w:color w:val="000000"/>
          <w:sz w:val="28"/>
        </w:rPr>
        <w:t>
</w:t>
      </w:r>
      <w:r>
        <w:rPr>
          <w:rFonts w:ascii="Times New Roman"/>
          <w:b w:val="false"/>
          <w:i w:val="false"/>
          <w:color w:val="000000"/>
          <w:sz w:val="28"/>
        </w:rPr>
        <w:t>
      Күнделікті киім нысандары деген б) тармақшада:</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«қорғаныш түсті галстук бар қорғаныш түсті жейде;»;</w:t>
      </w:r>
      <w:r>
        <w:br/>
      </w:r>
      <w:r>
        <w:rPr>
          <w:rFonts w:ascii="Times New Roman"/>
          <w:b w:val="false"/>
          <w:i w:val="false"/>
          <w:color w:val="000000"/>
          <w:sz w:val="28"/>
        </w:rPr>
        <w:t>
      тоғызыншы абзацтағы «9» деген сан алынып тасталсын;</w:t>
      </w:r>
      <w:r>
        <w:br/>
      </w:r>
      <w:r>
        <w:rPr>
          <w:rFonts w:ascii="Times New Roman"/>
          <w:b w:val="false"/>
          <w:i w:val="false"/>
          <w:color w:val="000000"/>
          <w:sz w:val="28"/>
        </w:rPr>
        <w:t>
      он төртінші абзац мынадай редакцияда жазылсын:</w:t>
      </w:r>
      <w:r>
        <w:br/>
      </w:r>
      <w:r>
        <w:rPr>
          <w:rFonts w:ascii="Times New Roman"/>
          <w:b w:val="false"/>
          <w:i w:val="false"/>
          <w:color w:val="000000"/>
          <w:sz w:val="28"/>
        </w:rPr>
        <w:t>
      «қорғаныш түсті галстук бар қорғаныш түсті жейде;»;</w:t>
      </w:r>
      <w:r>
        <w:br/>
      </w:r>
      <w:r>
        <w:rPr>
          <w:rFonts w:ascii="Times New Roman"/>
          <w:b w:val="false"/>
          <w:i w:val="false"/>
          <w:color w:val="000000"/>
          <w:sz w:val="28"/>
        </w:rPr>
        <w:t>
</w:t>
      </w:r>
      <w:r>
        <w:rPr>
          <w:rFonts w:ascii="Times New Roman"/>
          <w:b w:val="false"/>
          <w:i w:val="false"/>
          <w:color w:val="000000"/>
          <w:sz w:val="28"/>
        </w:rPr>
        <w:t>
      Далалық киім нысандары деген в) тармақшада:</w:t>
      </w:r>
      <w:r>
        <w:br/>
      </w:r>
      <w:r>
        <w:rPr>
          <w:rFonts w:ascii="Times New Roman"/>
          <w:b w:val="false"/>
          <w:i w:val="false"/>
          <w:color w:val="000000"/>
          <w:sz w:val="28"/>
        </w:rPr>
        <w:t>
      алтыншы абзацтағы «16» деген сандар «18» деген сандармен ауыстырылсын;</w:t>
      </w:r>
      <w:r>
        <w:br/>
      </w:r>
      <w:r>
        <w:rPr>
          <w:rFonts w:ascii="Times New Roman"/>
          <w:b w:val="false"/>
          <w:i w:val="false"/>
          <w:color w:val="000000"/>
          <w:sz w:val="28"/>
        </w:rPr>
        <w:t>
      он екінші абзацтағы «17» деген сандар «19» деген сандармен ауыстырылсын;</w:t>
      </w:r>
      <w:r>
        <w:br/>
      </w:r>
      <w:r>
        <w:rPr>
          <w:rFonts w:ascii="Times New Roman"/>
          <w:b w:val="false"/>
          <w:i w:val="false"/>
          <w:color w:val="000000"/>
          <w:sz w:val="28"/>
        </w:rPr>
        <w:t>
      он алтыншы абзац алынып тасталсын;</w:t>
      </w:r>
      <w:r>
        <w:br/>
      </w:r>
      <w:r>
        <w:rPr>
          <w:rFonts w:ascii="Times New Roman"/>
          <w:b w:val="false"/>
          <w:i w:val="false"/>
          <w:color w:val="000000"/>
          <w:sz w:val="28"/>
        </w:rPr>
        <w:t>
</w:t>
      </w:r>
      <w:r>
        <w:rPr>
          <w:rFonts w:ascii="Times New Roman"/>
          <w:b w:val="false"/>
          <w:i w:val="false"/>
          <w:color w:val="000000"/>
          <w:sz w:val="28"/>
        </w:rPr>
        <w:t>
      он сегізінші абзац мынадай редакцияда жазылсын:</w:t>
      </w:r>
      <w:r>
        <w:br/>
      </w:r>
      <w:r>
        <w:rPr>
          <w:rFonts w:ascii="Times New Roman"/>
          <w:b w:val="false"/>
          <w:i w:val="false"/>
          <w:color w:val="000000"/>
          <w:sz w:val="28"/>
        </w:rPr>
        <w:t>
      «қорғаныш түсті галстугі бар қорғаныш түсті жейдені;»;</w:t>
      </w:r>
      <w:r>
        <w:br/>
      </w:r>
      <w:r>
        <w:rPr>
          <w:rFonts w:ascii="Times New Roman"/>
          <w:b w:val="false"/>
          <w:i w:val="false"/>
          <w:color w:val="000000"/>
          <w:sz w:val="28"/>
        </w:rPr>
        <w:t>
      он тоғызыншы абзацтағы «7» деген сан алынып тасталсын;</w:t>
      </w:r>
      <w:r>
        <w:br/>
      </w:r>
      <w:r>
        <w:rPr>
          <w:rFonts w:ascii="Times New Roman"/>
          <w:b w:val="false"/>
          <w:i w:val="false"/>
          <w:color w:val="000000"/>
          <w:sz w:val="28"/>
        </w:rPr>
        <w:t>
      жиырма бірінші абзац мынадай редакцияда жазылсын:</w:t>
      </w:r>
      <w:r>
        <w:br/>
      </w:r>
      <w:r>
        <w:rPr>
          <w:rFonts w:ascii="Times New Roman"/>
          <w:b w:val="false"/>
          <w:i w:val="false"/>
          <w:color w:val="000000"/>
          <w:sz w:val="28"/>
        </w:rPr>
        <w:t>
      «қорғаныш түсті плащты;»;</w:t>
      </w:r>
      <w:r>
        <w:br/>
      </w:r>
      <w:r>
        <w:rPr>
          <w:rFonts w:ascii="Times New Roman"/>
          <w:b w:val="false"/>
          <w:i w:val="false"/>
          <w:color w:val="000000"/>
          <w:sz w:val="28"/>
        </w:rPr>
        <w:t>
</w:t>
      </w:r>
      <w:r>
        <w:rPr>
          <w:rFonts w:ascii="Times New Roman"/>
          <w:b w:val="false"/>
          <w:i w:val="false"/>
          <w:color w:val="000000"/>
          <w:sz w:val="28"/>
        </w:rPr>
        <w:t>
      жиырма үшінші бап мынадай редакцияда жазылсын:</w:t>
      </w:r>
      <w:r>
        <w:br/>
      </w:r>
      <w:r>
        <w:rPr>
          <w:rFonts w:ascii="Times New Roman"/>
          <w:b w:val="false"/>
          <w:i w:val="false"/>
          <w:color w:val="000000"/>
          <w:sz w:val="28"/>
        </w:rPr>
        <w:t>
      «қорғаныш түсті галстугі бар қорғаныш түсті жейдені;»;</w:t>
      </w:r>
      <w:r>
        <w:br/>
      </w:r>
      <w:r>
        <w:rPr>
          <w:rFonts w:ascii="Times New Roman"/>
          <w:b w:val="false"/>
          <w:i w:val="false"/>
          <w:color w:val="000000"/>
          <w:sz w:val="28"/>
        </w:rPr>
        <w:t>
      жиырма төртінші абзацтағы «7» деген сан «8» деген санмен ауыстырылсын;</w:t>
      </w:r>
      <w:r>
        <w:br/>
      </w:r>
      <w:r>
        <w:rPr>
          <w:rFonts w:ascii="Times New Roman"/>
          <w:b w:val="false"/>
          <w:i w:val="false"/>
          <w:color w:val="000000"/>
          <w:sz w:val="28"/>
        </w:rPr>
        <w:t>
      жиырма жетінші абзацтағы «7» деген сан алынып тасталсын;</w:t>
      </w:r>
      <w:r>
        <w:br/>
      </w:r>
      <w:r>
        <w:rPr>
          <w:rFonts w:ascii="Times New Roman"/>
          <w:b w:val="false"/>
          <w:i w:val="false"/>
          <w:color w:val="000000"/>
          <w:sz w:val="28"/>
        </w:rPr>
        <w:t>
      жиырма сегізінші абзац алынып тасталсын;</w:t>
      </w:r>
      <w:r>
        <w:br/>
      </w:r>
      <w:r>
        <w:rPr>
          <w:rFonts w:ascii="Times New Roman"/>
          <w:b w:val="false"/>
          <w:i w:val="false"/>
          <w:color w:val="000000"/>
          <w:sz w:val="28"/>
        </w:rPr>
        <w:t>
</w:t>
      </w:r>
      <w:r>
        <w:rPr>
          <w:rFonts w:ascii="Times New Roman"/>
          <w:b w:val="false"/>
          <w:i w:val="false"/>
          <w:color w:val="000000"/>
          <w:sz w:val="28"/>
        </w:rPr>
        <w:t>
      жиырма тоғызыншы абзац мынадай редакцияда жазылсын:</w:t>
      </w:r>
      <w:r>
        <w:br/>
      </w:r>
      <w:r>
        <w:rPr>
          <w:rFonts w:ascii="Times New Roman"/>
          <w:b w:val="false"/>
          <w:i w:val="false"/>
          <w:color w:val="000000"/>
          <w:sz w:val="28"/>
        </w:rPr>
        <w:t>
      «-парадтық-салтанатты жаздық киім киген кезде, сондай-ақ жаздық киім нысанына көшкенге дейін көктемгі уақытта ауа райының жылы кезінде және қысқы киім нысанына көшкеннен кейін күзгі уақытта ақ түсті мойыншалғымен плащты, күнделікті жаздық киім нысаны кезінде - қорғаныш түсті мойыншалғыны (8, 10-суреттер);»;</w:t>
      </w:r>
      <w:r>
        <w:br/>
      </w:r>
      <w:r>
        <w:rPr>
          <w:rFonts w:ascii="Times New Roman"/>
          <w:b w:val="false"/>
          <w:i w:val="false"/>
          <w:color w:val="000000"/>
          <w:sz w:val="28"/>
        </w:rPr>
        <w:t>
      отызыншы абзацтағы «16» деген сандар «18» деген сандармен ауыстырылсын;</w:t>
      </w:r>
      <w:r>
        <w:br/>
      </w:r>
      <w:r>
        <w:rPr>
          <w:rFonts w:ascii="Times New Roman"/>
          <w:b w:val="false"/>
          <w:i w:val="false"/>
          <w:color w:val="000000"/>
          <w:sz w:val="28"/>
        </w:rPr>
        <w:t>
      отыз бірінші абзацтағы «16» деген сандар «18» деген сандармен ауыстырылсын;</w:t>
      </w:r>
      <w:r>
        <w:br/>
      </w:r>
      <w:r>
        <w:rPr>
          <w:rFonts w:ascii="Times New Roman"/>
          <w:b w:val="false"/>
          <w:i w:val="false"/>
          <w:color w:val="000000"/>
          <w:sz w:val="28"/>
        </w:rPr>
        <w:t>
      отыз бесінші абзацтағы «жеңіл пальтоға»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«Аға, орта және кіші басшы құрамның киім нысандары» деген II тарауда:</w:t>
      </w:r>
      <w:r>
        <w:br/>
      </w:r>
      <w:r>
        <w:rPr>
          <w:rFonts w:ascii="Times New Roman"/>
          <w:b w:val="false"/>
          <w:i w:val="false"/>
          <w:color w:val="000000"/>
          <w:sz w:val="28"/>
        </w:rPr>
        <w:t>
</w:t>
      </w:r>
      <w:r>
        <w:rPr>
          <w:rFonts w:ascii="Times New Roman"/>
          <w:b w:val="false"/>
          <w:i w:val="false"/>
          <w:color w:val="000000"/>
          <w:sz w:val="28"/>
        </w:rPr>
        <w:t>
      Күнделікті киім нысандары деген б) тармақшада:</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«қорғаныш түсті галстугі бар қорғаныш түсті жейде;»;</w:t>
      </w:r>
      <w:r>
        <w:br/>
      </w:r>
      <w:r>
        <w:rPr>
          <w:rFonts w:ascii="Times New Roman"/>
          <w:b w:val="false"/>
          <w:i w:val="false"/>
          <w:color w:val="000000"/>
          <w:sz w:val="28"/>
        </w:rPr>
        <w:t>
</w:t>
      </w:r>
      <w:r>
        <w:rPr>
          <w:rFonts w:ascii="Times New Roman"/>
          <w:b w:val="false"/>
          <w:i w:val="false"/>
          <w:color w:val="000000"/>
          <w:sz w:val="28"/>
        </w:rPr>
        <w:t>
      Далалық киім нысандары деген в) тармақшада:</w:t>
      </w:r>
      <w:r>
        <w:br/>
      </w:r>
      <w:r>
        <w:rPr>
          <w:rFonts w:ascii="Times New Roman"/>
          <w:b w:val="false"/>
          <w:i w:val="false"/>
          <w:color w:val="000000"/>
          <w:sz w:val="28"/>
        </w:rPr>
        <w:t>
      он үшінші абзац алынып тасталсын;</w:t>
      </w:r>
      <w:r>
        <w:br/>
      </w:r>
      <w:r>
        <w:rPr>
          <w:rFonts w:ascii="Times New Roman"/>
          <w:b w:val="false"/>
          <w:i w:val="false"/>
          <w:color w:val="000000"/>
          <w:sz w:val="28"/>
        </w:rPr>
        <w:t>
</w:t>
      </w:r>
      <w:r>
        <w:rPr>
          <w:rFonts w:ascii="Times New Roman"/>
          <w:b w:val="false"/>
          <w:i w:val="false"/>
          <w:color w:val="000000"/>
          <w:sz w:val="28"/>
        </w:rPr>
        <w:t>
      он алтыншы абзац мынадай редакцияда жазылсын:</w:t>
      </w:r>
      <w:r>
        <w:br/>
      </w:r>
      <w:r>
        <w:rPr>
          <w:rFonts w:ascii="Times New Roman"/>
          <w:b w:val="false"/>
          <w:i w:val="false"/>
          <w:color w:val="000000"/>
          <w:sz w:val="28"/>
        </w:rPr>
        <w:t>
      «қорғаныш түсті жейдені;»;</w:t>
      </w:r>
      <w:r>
        <w:br/>
      </w:r>
      <w:r>
        <w:rPr>
          <w:rFonts w:ascii="Times New Roman"/>
          <w:b w:val="false"/>
          <w:i w:val="false"/>
          <w:color w:val="000000"/>
          <w:sz w:val="28"/>
        </w:rPr>
        <w:t>
      он жетінші абзацтағы «27», «28» деген сандар «26»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 тоғызыншы абзац мынадай редакцияда жазылсын:</w:t>
      </w:r>
      <w:r>
        <w:br/>
      </w:r>
      <w:r>
        <w:rPr>
          <w:rFonts w:ascii="Times New Roman"/>
          <w:b w:val="false"/>
          <w:i w:val="false"/>
          <w:color w:val="000000"/>
          <w:sz w:val="28"/>
        </w:rPr>
        <w:t>
      «қорғаныш түсті плащты;»;</w:t>
      </w:r>
      <w:r>
        <w:br/>
      </w:r>
      <w:r>
        <w:rPr>
          <w:rFonts w:ascii="Times New Roman"/>
          <w:b w:val="false"/>
          <w:i w:val="false"/>
          <w:color w:val="000000"/>
          <w:sz w:val="28"/>
        </w:rPr>
        <w:t>
</w:t>
      </w:r>
      <w:r>
        <w:rPr>
          <w:rFonts w:ascii="Times New Roman"/>
          <w:b w:val="false"/>
          <w:i w:val="false"/>
          <w:color w:val="000000"/>
          <w:sz w:val="28"/>
        </w:rPr>
        <w:t>
      жиырма бірінші абзац мынадай редакцияда жазылсын:</w:t>
      </w:r>
      <w:r>
        <w:br/>
      </w:r>
      <w:r>
        <w:rPr>
          <w:rFonts w:ascii="Times New Roman"/>
          <w:b w:val="false"/>
          <w:i w:val="false"/>
          <w:color w:val="000000"/>
          <w:sz w:val="28"/>
        </w:rPr>
        <w:t>
      «қорғаныш түсті галстугі бар қорғаныш түсті жейдені;»;</w:t>
      </w:r>
      <w:r>
        <w:br/>
      </w:r>
      <w:r>
        <w:rPr>
          <w:rFonts w:ascii="Times New Roman"/>
          <w:b w:val="false"/>
          <w:i w:val="false"/>
          <w:color w:val="000000"/>
          <w:sz w:val="28"/>
        </w:rPr>
        <w:t>
      жиырма екінші абзацтағы «23» деген сандар «26»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жиырма жетінші абзац мынадай редакцияда жазылсын:</w:t>
      </w:r>
      <w:r>
        <w:br/>
      </w:r>
      <w:r>
        <w:rPr>
          <w:rFonts w:ascii="Times New Roman"/>
          <w:b w:val="false"/>
          <w:i w:val="false"/>
          <w:color w:val="000000"/>
          <w:sz w:val="28"/>
        </w:rPr>
        <w:t>
      «жазғы парадтық салтанатты киім нысандары кезінде және жазғы күнделікті киім нысаны кезінде қорғаныш түсті мойыншалғымен, сондай-ақ жазғы киім нысанына көшкенге дейін көктемгі уақытта ауа райының жылы кезінде және қысқы киім нысанына көшкеннен кейін күзгі уақытта ақ түсті мойыншалғымен плащты (26-сурет);»;</w:t>
      </w:r>
      <w:r>
        <w:br/>
      </w:r>
      <w:r>
        <w:rPr>
          <w:rFonts w:ascii="Times New Roman"/>
          <w:b w:val="false"/>
          <w:i w:val="false"/>
          <w:color w:val="000000"/>
          <w:sz w:val="28"/>
        </w:rPr>
        <w:t>
      отыз үшінші абзацтағы «жеңіл пальтоға»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«Офицер әйелдердің және кіші басшы құрамдағы әйелдердің киім нысандары» деген III тарауда:</w:t>
      </w:r>
      <w:r>
        <w:br/>
      </w:r>
      <w:r>
        <w:rPr>
          <w:rFonts w:ascii="Times New Roman"/>
          <w:b w:val="false"/>
          <w:i w:val="false"/>
          <w:color w:val="000000"/>
          <w:sz w:val="28"/>
        </w:rPr>
        <w:t>
</w:t>
      </w:r>
      <w:r>
        <w:rPr>
          <w:rFonts w:ascii="Times New Roman"/>
          <w:b w:val="false"/>
          <w:i w:val="false"/>
          <w:color w:val="000000"/>
          <w:sz w:val="28"/>
        </w:rPr>
        <w:t>
      Офицер-әйелдер үшін парадтық-салтанатты киім нысандары деген б) тармақшада:</w:t>
      </w:r>
      <w:r>
        <w:br/>
      </w:r>
      <w:r>
        <w:rPr>
          <w:rFonts w:ascii="Times New Roman"/>
          <w:b w:val="false"/>
          <w:i w:val="false"/>
          <w:color w:val="000000"/>
          <w:sz w:val="28"/>
        </w:rPr>
        <w:t>
      екінші, үшінші, төртінші, бесінші, алтыншы, жетінші, сегізінші, тоғызыншы, оныншы, он бірінші, он екінші абзацтар алынып тасталсын;</w:t>
      </w:r>
      <w:r>
        <w:br/>
      </w:r>
      <w:r>
        <w:rPr>
          <w:rFonts w:ascii="Times New Roman"/>
          <w:b w:val="false"/>
          <w:i w:val="false"/>
          <w:color w:val="000000"/>
          <w:sz w:val="28"/>
        </w:rPr>
        <w:t>
</w:t>
      </w:r>
      <w:r>
        <w:rPr>
          <w:rFonts w:ascii="Times New Roman"/>
          <w:b w:val="false"/>
          <w:i w:val="false"/>
          <w:color w:val="000000"/>
          <w:sz w:val="28"/>
        </w:rPr>
        <w:t>
      Күнделікті киетін киім нысандары деген в) тармақшада:</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«қара қоңыр қорғаныш түсті галстугі бар қорғаныш түсті жейде;»;</w:t>
      </w:r>
      <w:r>
        <w:br/>
      </w:r>
      <w:r>
        <w:rPr>
          <w:rFonts w:ascii="Times New Roman"/>
          <w:b w:val="false"/>
          <w:i w:val="false"/>
          <w:color w:val="000000"/>
          <w:sz w:val="28"/>
        </w:rPr>
        <w:t>
</w:t>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«қорғаныш түсті пилотка, ұзын (қысқа) жеңді қорғаныш түсті жейде, қара қоңыр қорғаныш түсті галстук, қорғаныш түсті юбка;»;</w:t>
      </w:r>
      <w:r>
        <w:br/>
      </w:r>
      <w:r>
        <w:rPr>
          <w:rFonts w:ascii="Times New Roman"/>
          <w:b w:val="false"/>
          <w:i w:val="false"/>
          <w:color w:val="000000"/>
          <w:sz w:val="28"/>
        </w:rPr>
        <w:t>
</w:t>
      </w:r>
      <w:r>
        <w:rPr>
          <w:rFonts w:ascii="Times New Roman"/>
          <w:b w:val="false"/>
          <w:i w:val="false"/>
          <w:color w:val="000000"/>
          <w:sz w:val="28"/>
        </w:rPr>
        <w:t>
      он сегізінші абзац мынадай редакцияда жазылсын:</w:t>
      </w:r>
      <w:r>
        <w:br/>
      </w:r>
      <w:r>
        <w:rPr>
          <w:rFonts w:ascii="Times New Roman"/>
          <w:b w:val="false"/>
          <w:i w:val="false"/>
          <w:color w:val="000000"/>
          <w:sz w:val="28"/>
        </w:rPr>
        <w:t>
      «қара қоңыр қорғаныш түсті галстугі бар қорғаныш түсті жейде;»;</w:t>
      </w:r>
      <w:r>
        <w:br/>
      </w:r>
      <w:r>
        <w:rPr>
          <w:rFonts w:ascii="Times New Roman"/>
          <w:b w:val="false"/>
          <w:i w:val="false"/>
          <w:color w:val="000000"/>
          <w:sz w:val="28"/>
        </w:rPr>
        <w:t>
</w:t>
      </w:r>
      <w:r>
        <w:rPr>
          <w:rFonts w:ascii="Times New Roman"/>
          <w:b w:val="false"/>
          <w:i w:val="false"/>
          <w:color w:val="000000"/>
          <w:sz w:val="28"/>
        </w:rPr>
        <w:t>
      Далалық киім нысандары деген г) тармақшада:</w:t>
      </w:r>
      <w:r>
        <w:br/>
      </w:r>
      <w:r>
        <w:rPr>
          <w:rFonts w:ascii="Times New Roman"/>
          <w:b w:val="false"/>
          <w:i w:val="false"/>
          <w:color w:val="000000"/>
          <w:sz w:val="28"/>
        </w:rPr>
        <w:t>
      он бесінші абзац алынып тасталсын;</w:t>
      </w:r>
      <w:r>
        <w:br/>
      </w:r>
      <w:r>
        <w:rPr>
          <w:rFonts w:ascii="Times New Roman"/>
          <w:b w:val="false"/>
          <w:i w:val="false"/>
          <w:color w:val="000000"/>
          <w:sz w:val="28"/>
        </w:rPr>
        <w:t>
</w:t>
      </w:r>
      <w:r>
        <w:rPr>
          <w:rFonts w:ascii="Times New Roman"/>
          <w:b w:val="false"/>
          <w:i w:val="false"/>
          <w:color w:val="000000"/>
          <w:sz w:val="28"/>
        </w:rPr>
        <w:t>
      он сегізінші абзац мынадай редакцияда жазылсын:</w:t>
      </w:r>
      <w:r>
        <w:br/>
      </w:r>
      <w:r>
        <w:rPr>
          <w:rFonts w:ascii="Times New Roman"/>
          <w:b w:val="false"/>
          <w:i w:val="false"/>
          <w:color w:val="000000"/>
          <w:sz w:val="28"/>
        </w:rPr>
        <w:t>
      «қара қоңыр қорғаныш түсті галстугі бар қорғаныш жейдені;»;</w:t>
      </w:r>
      <w:r>
        <w:br/>
      </w:r>
      <w:r>
        <w:rPr>
          <w:rFonts w:ascii="Times New Roman"/>
          <w:b w:val="false"/>
          <w:i w:val="false"/>
          <w:color w:val="000000"/>
          <w:sz w:val="28"/>
        </w:rPr>
        <w:t>
</w:t>
      </w:r>
      <w:r>
        <w:rPr>
          <w:rFonts w:ascii="Times New Roman"/>
          <w:b w:val="false"/>
          <w:i w:val="false"/>
          <w:color w:val="000000"/>
          <w:sz w:val="28"/>
        </w:rPr>
        <w:t>
      жиырма бесінші абзац мынадай редакцияда жазылсын:</w:t>
      </w:r>
      <w:r>
        <w:br/>
      </w:r>
      <w:r>
        <w:rPr>
          <w:rFonts w:ascii="Times New Roman"/>
          <w:b w:val="false"/>
          <w:i w:val="false"/>
          <w:color w:val="000000"/>
          <w:sz w:val="28"/>
        </w:rPr>
        <w:t>
      «жазғы парадтық салтанатты киім нысандары кезінде және жазғы күнделікті киім нысаны кезінде қорғаныш түсті мойыншалғымен, сондай-ақ жазғы киім нысанына көшкенге дейін көктемгі уақытта ауа райының жылы кезінде және қысқы киім нысанына көшкеннен кейін күзгі уақытта ақ түсті мойыншалғымен плащты (40-сурет);»;</w:t>
      </w:r>
      <w:r>
        <w:br/>
      </w:r>
      <w:r>
        <w:rPr>
          <w:rFonts w:ascii="Times New Roman"/>
          <w:b w:val="false"/>
          <w:i w:val="false"/>
          <w:color w:val="000000"/>
          <w:sz w:val="28"/>
        </w:rPr>
        <w:t>
      отызыншы абзацтағы «жеңіл пальтоға»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«Нысандық арнайы киім кешектерінің суреттері» деген бөлімде:</w:t>
      </w:r>
      <w:r>
        <w:br/>
      </w:r>
      <w:r>
        <w:rPr>
          <w:rFonts w:ascii="Times New Roman"/>
          <w:b w:val="false"/>
          <w:i w:val="false"/>
          <w:color w:val="000000"/>
          <w:sz w:val="28"/>
        </w:rPr>
        <w:t>
      7, 9, 14, 15, 25, 29, 30, 36, 42-суреттер алынып тасталсын;</w:t>
      </w:r>
      <w:r>
        <w:br/>
      </w:r>
      <w:r>
        <w:rPr>
          <w:rFonts w:ascii="Times New Roman"/>
          <w:b w:val="false"/>
          <w:i w:val="false"/>
          <w:color w:val="000000"/>
          <w:sz w:val="28"/>
        </w:rPr>
        <w:t>
      40-суреттегі «жазғы пальтодағы» деген сөздер «плащтағы» деген сөзбен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тақырыбы «министрлігінің» деген сөзден кейін «мемлекеттік» деген сөзбен толықтырылсын;</w:t>
      </w:r>
      <w:r>
        <w:br/>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7 және 8-қосымшамен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2116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15 қаңтардағы</w:t>
      </w:r>
      <w:r>
        <w:br/>
      </w:r>
      <w:r>
        <w:rPr>
          <w:rFonts w:ascii="Times New Roman"/>
          <w:b w:val="false"/>
          <w:i w:val="false"/>
          <w:color w:val="000000"/>
          <w:sz w:val="28"/>
        </w:rPr>
        <w:t xml:space="preserve">
№ 13 қаулысына   </w:t>
      </w:r>
      <w:r>
        <w:br/>
      </w:r>
      <w:r>
        <w:rPr>
          <w:rFonts w:ascii="Times New Roman"/>
          <w:b w:val="false"/>
          <w:i w:val="false"/>
          <w:color w:val="000000"/>
          <w:sz w:val="28"/>
        </w:rPr>
        <w:t xml:space="preserve">
7-қосымша     </w:t>
      </w:r>
    </w:p>
    <w:bookmarkStart w:name="z51" w:id="1"/>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мемлекеттік өртке қарсы қызмет органдары өрт-техникалық</w:t>
      </w:r>
      <w:r>
        <w:br/>
      </w:r>
      <w:r>
        <w:rPr>
          <w:rFonts w:ascii="Times New Roman"/>
          <w:b/>
          <w:i w:val="false"/>
          <w:color w:val="000000"/>
        </w:rPr>
        <w:t>
оқу орындары курсанттарының нысандық және арнайы</w:t>
      </w:r>
      <w:r>
        <w:br/>
      </w:r>
      <w:r>
        <w:rPr>
          <w:rFonts w:ascii="Times New Roman"/>
          <w:b/>
          <w:i w:val="false"/>
          <w:color w:val="000000"/>
        </w:rPr>
        <w:t>
киім-кешектер тиесілілігінің нормасы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593"/>
        <w:gridCol w:w="1733"/>
        <w:gridCol w:w="19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қоңыр қорғаныш түсті фуражка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қаусырмалы китель және қара қоңыр қорғаныш түсті балағы сыртқа жіберілетін шалбар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түсті жейде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тігілген қара-көк түсті құлақшын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кек түсті үлбірден тігілген жағасы бар қара қоңыр қорғаныш түсті жылы пальто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Мойыншалғы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түсті галстук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галстук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жейде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киім нысандары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Бүркеме түсті далалық фуражка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Бүркеме түсті футболка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белгілері бар далалық күрте және бүркеме түсті тік пішілген шалбар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көк түсті үлбірден тігілген жағасы бар жылы күрте және бүркеме түсті тік пішілген жылы шалбар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киетін киім нысандары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қоңыр қорғаныш түсті кепкемен күрте және шалбар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көк түсті жасанды үлбірден тігілген алмалы-салмалы жағасы бар жылы күрте және қара қоңыр қорғаныш түсті жылы шалбар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Аяқ-киім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қонышсыз былғары бәтеңке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қонышы биік бәтеңке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теріден тігілген қонышы биік жылы бәтеңке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Казармалық шәрке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туфли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іш киім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трусы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 киім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шұлық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шұлық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орамал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 орамалы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жаттығу костюмі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жылы қолғап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Қыстырма жаға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орамал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Амуниция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Латуннан жасалған тоғасы бар ақ түсті белдік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мерзіміне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Латуннан жасалған тоғасы бар 1 дана қоңыр түсті белдік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Шалбарға тағылатын таспалы 1 дана белдік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плащ-шатыр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мерзіміне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Сержанттық далалық сөмке 1 дана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мерзіміне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құралдар (белдік және 1 жинақ баулар)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мерзіміне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Қысқыш</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bl>
    <w:bookmarkStart w:name="z52" w:id="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Киім-кешек бүкіл керекті фурнитуралармен, иық белгілермен, жеңдік белгілермен және нысандық киім-кешектердің түсі бойынша беріледі.</w:t>
      </w:r>
      <w:r>
        <w:br/>
      </w:r>
      <w:r>
        <w:rPr>
          <w:rFonts w:ascii="Times New Roman"/>
          <w:b w:val="false"/>
          <w:i w:val="false"/>
          <w:color w:val="000000"/>
          <w:sz w:val="28"/>
        </w:rPr>
        <w:t>
</w:t>
      </w:r>
      <w:r>
        <w:rPr>
          <w:rFonts w:ascii="Times New Roman"/>
          <w:b w:val="false"/>
          <w:i w:val="false"/>
          <w:color w:val="000000"/>
          <w:sz w:val="28"/>
        </w:rPr>
        <w:t>
      1. Қыстырма жағаның орнына бір жағаға жұмсалатын шығын нормасы негізінде мата беруге рұқсат етіледі.</w:t>
      </w:r>
      <w:r>
        <w:br/>
      </w:r>
      <w:r>
        <w:rPr>
          <w:rFonts w:ascii="Times New Roman"/>
          <w:b w:val="false"/>
          <w:i w:val="false"/>
          <w:color w:val="000000"/>
          <w:sz w:val="28"/>
        </w:rPr>
        <w:t>
</w:t>
      </w:r>
      <w:r>
        <w:rPr>
          <w:rFonts w:ascii="Times New Roman"/>
          <w:b w:val="false"/>
          <w:i w:val="false"/>
          <w:color w:val="000000"/>
          <w:sz w:val="28"/>
        </w:rPr>
        <w:t>
      2. М/м шұлықтың орнына м/м шұлғау беруге рұқсат етіледі.</w:t>
      </w:r>
      <w:r>
        <w:br/>
      </w:r>
      <w:r>
        <w:rPr>
          <w:rFonts w:ascii="Times New Roman"/>
          <w:b w:val="false"/>
          <w:i w:val="false"/>
          <w:color w:val="000000"/>
          <w:sz w:val="28"/>
        </w:rPr>
        <w:t>
</w:t>
      </w:r>
      <w:r>
        <w:rPr>
          <w:rFonts w:ascii="Times New Roman"/>
          <w:b w:val="false"/>
          <w:i w:val="false"/>
          <w:color w:val="000000"/>
          <w:sz w:val="28"/>
        </w:rPr>
        <w:t>
      3. Ақ және қорғаныш түсті мойыншалғы беріледі.</w:t>
      </w:r>
      <w:r>
        <w:br/>
      </w:r>
      <w:r>
        <w:rPr>
          <w:rFonts w:ascii="Times New Roman"/>
          <w:b w:val="false"/>
          <w:i w:val="false"/>
          <w:color w:val="000000"/>
          <w:sz w:val="28"/>
        </w:rPr>
        <w:t>
</w:t>
      </w:r>
      <w:r>
        <w:rPr>
          <w:rFonts w:ascii="Times New Roman"/>
          <w:b w:val="false"/>
          <w:i w:val="false"/>
          <w:color w:val="000000"/>
          <w:sz w:val="28"/>
        </w:rPr>
        <w:t>
      4. Біреуі ұзын жеңді және біреуі қысқа жеңді қорғаныш түсті жейделер беруге болады.</w:t>
      </w:r>
      <w:r>
        <w:br/>
      </w:r>
      <w:r>
        <w:rPr>
          <w:rFonts w:ascii="Times New Roman"/>
          <w:b w:val="false"/>
          <w:i w:val="false"/>
          <w:color w:val="000000"/>
          <w:sz w:val="28"/>
        </w:rPr>
        <w:t>
</w:t>
      </w:r>
      <w:r>
        <w:rPr>
          <w:rFonts w:ascii="Times New Roman"/>
          <w:b w:val="false"/>
          <w:i w:val="false"/>
          <w:color w:val="000000"/>
          <w:sz w:val="28"/>
        </w:rPr>
        <w:t>
      5. Біреуі ұзын жеңді және біреуі қысқа жеңді ақ түсті жейделер беруге болады.</w:t>
      </w:r>
      <w:r>
        <w:br/>
      </w:r>
      <w:r>
        <w:rPr>
          <w:rFonts w:ascii="Times New Roman"/>
          <w:b w:val="false"/>
          <w:i w:val="false"/>
          <w:color w:val="000000"/>
          <w:sz w:val="28"/>
        </w:rPr>
        <w:t>
</w:t>
      </w:r>
      <w:r>
        <w:rPr>
          <w:rFonts w:ascii="Times New Roman"/>
          <w:b w:val="false"/>
          <w:i w:val="false"/>
          <w:color w:val="000000"/>
          <w:sz w:val="28"/>
        </w:rPr>
        <w:t>
      6. + 20 С жоғары температура кезінде галстуксіз қысқа жеңді жейде киюге рұқсат беріледі.</w:t>
      </w:r>
      <w:r>
        <w:br/>
      </w:r>
      <w:r>
        <w:rPr>
          <w:rFonts w:ascii="Times New Roman"/>
          <w:b w:val="false"/>
          <w:i w:val="false"/>
          <w:color w:val="000000"/>
          <w:sz w:val="28"/>
        </w:rPr>
        <w:t>
</w:t>
      </w:r>
      <w:r>
        <w:rPr>
          <w:rFonts w:ascii="Times New Roman"/>
          <w:b w:val="false"/>
          <w:i w:val="false"/>
          <w:color w:val="000000"/>
          <w:sz w:val="28"/>
        </w:rPr>
        <w:t>
      7. Кезекті арнайы атақтар берілген кезде тиесілілік нормаларына сәйкес бір жұптан айыру белгілері бар иық белгілер беріледі.</w:t>
      </w:r>
      <w:r>
        <w:br/>
      </w:r>
      <w:r>
        <w:rPr>
          <w:rFonts w:ascii="Times New Roman"/>
          <w:b w:val="false"/>
          <w:i w:val="false"/>
          <w:color w:val="000000"/>
          <w:sz w:val="28"/>
        </w:rPr>
        <w:t>
</w:t>
      </w:r>
      <w:r>
        <w:rPr>
          <w:rFonts w:ascii="Times New Roman"/>
          <w:b w:val="false"/>
          <w:i w:val="false"/>
          <w:color w:val="000000"/>
          <w:sz w:val="28"/>
        </w:rPr>
        <w:t>
      8. Қара көк түсті үлбірден тігілген жағасы бар қара қоңыр қорғаныш түсті жылы пальто 2-ші оқу жылынан бастап беріледі.</w:t>
      </w:r>
      <w:r>
        <w:br/>
      </w:r>
      <w:r>
        <w:rPr>
          <w:rFonts w:ascii="Times New Roman"/>
          <w:b w:val="false"/>
          <w:i w:val="false"/>
          <w:color w:val="000000"/>
          <w:sz w:val="28"/>
        </w:rPr>
        <w:t>
      Көрсетілген қаулымен бекітілген Қазақстан Республикасы Төтенше жағдайлар министрлігі мемлекеттік өртке қарсы қызмет органдарының белгіленген тәртіппен арнайы атақ берілген қызметкерлерінің және өзге де қызметкерлерінің нысандық және арнайы киімдерінің сипаттамасы мынадай мазмұндағы IV-I тараумен толықтырылсын:</w:t>
      </w:r>
      <w:r>
        <w:br/>
      </w:r>
      <w:r>
        <w:rPr>
          <w:rFonts w:ascii="Times New Roman"/>
          <w:b w:val="false"/>
          <w:i w:val="false"/>
          <w:color w:val="000000"/>
          <w:sz w:val="28"/>
        </w:rPr>
        <w:t>
      «IV-I тарау</w:t>
      </w:r>
      <w:r>
        <w:br/>
      </w:r>
      <w:r>
        <w:rPr>
          <w:rFonts w:ascii="Times New Roman"/>
          <w:b w:val="false"/>
          <w:i w:val="false"/>
          <w:color w:val="000000"/>
          <w:sz w:val="28"/>
        </w:rPr>
        <w:t>
      Оқу орындары курсанттарының киім нысаны</w:t>
      </w:r>
      <w:r>
        <w:br/>
      </w:r>
      <w:r>
        <w:rPr>
          <w:rFonts w:ascii="Times New Roman"/>
          <w:b w:val="false"/>
          <w:i w:val="false"/>
          <w:color w:val="000000"/>
          <w:sz w:val="28"/>
        </w:rPr>
        <w:t>
      а) Парадтық, парадтық-салтанатты киім нысаны</w:t>
      </w:r>
      <w:r>
        <w:br/>
      </w:r>
      <w:r>
        <w:rPr>
          <w:rFonts w:ascii="Times New Roman"/>
          <w:b w:val="false"/>
          <w:i w:val="false"/>
          <w:color w:val="000000"/>
          <w:sz w:val="28"/>
        </w:rPr>
        <w:t>
      Парадтық-салтанатты киім-кешектің жазғы топтамасы:</w:t>
      </w:r>
      <w:r>
        <w:br/>
      </w:r>
      <w:r>
        <w:rPr>
          <w:rFonts w:ascii="Times New Roman"/>
          <w:b w:val="false"/>
          <w:i w:val="false"/>
          <w:color w:val="000000"/>
          <w:sz w:val="28"/>
        </w:rPr>
        <w:t>
      - басқа киілетін жері қара қоңыр қорғаныш түсті, қара қоңыр қорғаныш түсті фуражка, кокарда, қайысы лактанған қара түсті;</w:t>
      </w:r>
      <w:r>
        <w:br/>
      </w:r>
      <w:r>
        <w:rPr>
          <w:rFonts w:ascii="Times New Roman"/>
          <w:b w:val="false"/>
          <w:i w:val="false"/>
          <w:color w:val="000000"/>
          <w:sz w:val="28"/>
        </w:rPr>
        <w:t>
      - төрт түймемен түймеленетін, кеудесінде жапсырма қалтасы, екі жағында - ойып тігілген сыртынан жабылатын қалтасы, жағасында - алтын түстес нышандық белгісі бар ашық ілмелі өңірлі жеңдік белгілері бар қара қоңыр қорғаныш түсті китель;</w:t>
      </w:r>
      <w:r>
        <w:br/>
      </w:r>
      <w:r>
        <w:rPr>
          <w:rFonts w:ascii="Times New Roman"/>
          <w:b w:val="false"/>
          <w:i w:val="false"/>
          <w:color w:val="000000"/>
          <w:sz w:val="28"/>
        </w:rPr>
        <w:t>
      - жолақтары күрең түстес, қара қоңыр қорғаныш түсті балағы сыртқа жіберілетін шалбар;</w:t>
      </w:r>
      <w:r>
        <w:br/>
      </w:r>
      <w:r>
        <w:rPr>
          <w:rFonts w:ascii="Times New Roman"/>
          <w:b w:val="false"/>
          <w:i w:val="false"/>
          <w:color w:val="000000"/>
          <w:sz w:val="28"/>
        </w:rPr>
        <w:t>
      - ақ түсті жейде;</w:t>
      </w:r>
      <w:r>
        <w:br/>
      </w:r>
      <w:r>
        <w:rPr>
          <w:rFonts w:ascii="Times New Roman"/>
          <w:b w:val="false"/>
          <w:i w:val="false"/>
          <w:color w:val="000000"/>
          <w:sz w:val="28"/>
        </w:rPr>
        <w:t>
      - қара түсті қонышсыз былғары бәтеңке;</w:t>
      </w:r>
      <w:r>
        <w:br/>
      </w:r>
      <w:r>
        <w:rPr>
          <w:rFonts w:ascii="Times New Roman"/>
          <w:b w:val="false"/>
          <w:i w:val="false"/>
          <w:color w:val="000000"/>
          <w:sz w:val="28"/>
        </w:rPr>
        <w:t>
      - қара түсті галстук;</w:t>
      </w:r>
      <w:r>
        <w:br/>
      </w:r>
      <w:r>
        <w:rPr>
          <w:rFonts w:ascii="Times New Roman"/>
          <w:b w:val="false"/>
          <w:i w:val="false"/>
          <w:color w:val="000000"/>
          <w:sz w:val="28"/>
        </w:rPr>
        <w:t>
      - ақ түсті парадтық белдік;</w:t>
      </w:r>
      <w:r>
        <w:br/>
      </w:r>
      <w:r>
        <w:rPr>
          <w:rFonts w:ascii="Times New Roman"/>
          <w:b w:val="false"/>
          <w:i w:val="false"/>
          <w:color w:val="000000"/>
          <w:sz w:val="28"/>
        </w:rPr>
        <w:t>
      - «К» әрпі бар алтын түстес иық белгілері;</w:t>
      </w:r>
      <w:r>
        <w:br/>
      </w:r>
      <w:r>
        <w:rPr>
          <w:rFonts w:ascii="Times New Roman"/>
          <w:b w:val="false"/>
          <w:i w:val="false"/>
          <w:color w:val="000000"/>
          <w:sz w:val="28"/>
        </w:rPr>
        <w:t>
      (56-1-сурет)</w:t>
      </w:r>
      <w:r>
        <w:br/>
      </w:r>
      <w:r>
        <w:rPr>
          <w:rFonts w:ascii="Times New Roman"/>
          <w:b w:val="false"/>
          <w:i w:val="false"/>
          <w:color w:val="000000"/>
          <w:sz w:val="28"/>
        </w:rPr>
        <w:t>
      Парадтық-салтанатты киім-кешектің қысқы топтамасы:</w:t>
      </w:r>
      <w:r>
        <w:br/>
      </w:r>
      <w:r>
        <w:rPr>
          <w:rFonts w:ascii="Times New Roman"/>
          <w:b w:val="false"/>
          <w:i w:val="false"/>
          <w:color w:val="000000"/>
          <w:sz w:val="28"/>
        </w:rPr>
        <w:t>
      - алтын түстес кокардасы бар қара көк түсті құлақшын-бөрік;</w:t>
      </w:r>
      <w:r>
        <w:br/>
      </w:r>
      <w:r>
        <w:rPr>
          <w:rFonts w:ascii="Times New Roman"/>
          <w:b w:val="false"/>
          <w:i w:val="false"/>
          <w:color w:val="000000"/>
          <w:sz w:val="28"/>
        </w:rPr>
        <w:t>
      - қара қоңыр қорғаныш түсті драптан тігілген, цигейкадан тігілген алмалы-салмалы жағасы бар, төрт түймемен түймеленетін, екі жағында ойып тігілген қалтасы бар жылы астарлы пальто;</w:t>
      </w:r>
      <w:r>
        <w:br/>
      </w:r>
      <w:r>
        <w:rPr>
          <w:rFonts w:ascii="Times New Roman"/>
          <w:b w:val="false"/>
          <w:i w:val="false"/>
          <w:color w:val="000000"/>
          <w:sz w:val="28"/>
        </w:rPr>
        <w:t>
      - төрт түймемен түймеленетін, кеудесінде жапсырма қалтасы, екі жағында - ойып тігілген сыртынан жабылатын қалтасы, жағасында - алтын түстес нышандық белгісі бар ашық ілмелі өңірлі жеңдік белгілері бар қара қоңыр қорғаныш түсті китель;</w:t>
      </w:r>
      <w:r>
        <w:br/>
      </w:r>
      <w:r>
        <w:rPr>
          <w:rFonts w:ascii="Times New Roman"/>
          <w:b w:val="false"/>
          <w:i w:val="false"/>
          <w:color w:val="000000"/>
          <w:sz w:val="28"/>
        </w:rPr>
        <w:t>
      - жолақтары күрең түстес, қара қоңыр қорғаныш түсті балағы сыртқа жіберілетін шалбар;</w:t>
      </w:r>
      <w:r>
        <w:br/>
      </w:r>
      <w:r>
        <w:rPr>
          <w:rFonts w:ascii="Times New Roman"/>
          <w:b w:val="false"/>
          <w:i w:val="false"/>
          <w:color w:val="000000"/>
          <w:sz w:val="28"/>
        </w:rPr>
        <w:t>
      - ақ түсті жейде;</w:t>
      </w:r>
      <w:r>
        <w:br/>
      </w:r>
      <w:r>
        <w:rPr>
          <w:rFonts w:ascii="Times New Roman"/>
          <w:b w:val="false"/>
          <w:i w:val="false"/>
          <w:color w:val="000000"/>
          <w:sz w:val="28"/>
        </w:rPr>
        <w:t>
      - қара түсті галстук;</w:t>
      </w:r>
      <w:r>
        <w:br/>
      </w:r>
      <w:r>
        <w:rPr>
          <w:rFonts w:ascii="Times New Roman"/>
          <w:b w:val="false"/>
          <w:i w:val="false"/>
          <w:color w:val="000000"/>
          <w:sz w:val="28"/>
        </w:rPr>
        <w:t>
      - ақ түсті мойыншалғы;</w:t>
      </w:r>
      <w:r>
        <w:br/>
      </w:r>
      <w:r>
        <w:rPr>
          <w:rFonts w:ascii="Times New Roman"/>
          <w:b w:val="false"/>
          <w:i w:val="false"/>
          <w:color w:val="000000"/>
          <w:sz w:val="28"/>
        </w:rPr>
        <w:t>
      - парадтық ақ түсті белдік;</w:t>
      </w:r>
      <w:r>
        <w:br/>
      </w:r>
      <w:r>
        <w:rPr>
          <w:rFonts w:ascii="Times New Roman"/>
          <w:b w:val="false"/>
          <w:i w:val="false"/>
          <w:color w:val="000000"/>
          <w:sz w:val="28"/>
        </w:rPr>
        <w:t>
      - «К» әрпі бар алтын түстес иық белгілері;</w:t>
      </w:r>
      <w:r>
        <w:br/>
      </w:r>
      <w:r>
        <w:rPr>
          <w:rFonts w:ascii="Times New Roman"/>
          <w:b w:val="false"/>
          <w:i w:val="false"/>
          <w:color w:val="000000"/>
          <w:sz w:val="28"/>
        </w:rPr>
        <w:t>
      (56-2-сурет)</w:t>
      </w:r>
      <w:r>
        <w:br/>
      </w:r>
      <w:r>
        <w:rPr>
          <w:rFonts w:ascii="Times New Roman"/>
          <w:b w:val="false"/>
          <w:i w:val="false"/>
          <w:color w:val="000000"/>
          <w:sz w:val="28"/>
        </w:rPr>
        <w:t>
      б) Күнделікті киім нысаны</w:t>
      </w:r>
      <w:r>
        <w:br/>
      </w:r>
      <w:r>
        <w:rPr>
          <w:rFonts w:ascii="Times New Roman"/>
          <w:b w:val="false"/>
          <w:i w:val="false"/>
          <w:color w:val="000000"/>
          <w:sz w:val="28"/>
        </w:rPr>
        <w:t>
      Күнделікті киетін киім-кешектің жазғы топтамасы:</w:t>
      </w:r>
      <w:r>
        <w:br/>
      </w:r>
      <w:r>
        <w:rPr>
          <w:rFonts w:ascii="Times New Roman"/>
          <w:b w:val="false"/>
          <w:i w:val="false"/>
          <w:color w:val="000000"/>
          <w:sz w:val="28"/>
        </w:rPr>
        <w:t>
      - басқа киілетін жері қара қоңыр қорғаныш түсті, қара қоңыр қорғаныш түсті фуражка, кокарда, қайысы лактанған кара түсті;</w:t>
      </w:r>
      <w:r>
        <w:br/>
      </w:r>
      <w:r>
        <w:rPr>
          <w:rFonts w:ascii="Times New Roman"/>
          <w:b w:val="false"/>
          <w:i w:val="false"/>
          <w:color w:val="000000"/>
          <w:sz w:val="28"/>
        </w:rPr>
        <w:t>
      - төрт түймемен түймеленетін, кеудесінде жапсырма қалтасы, екі жағында - ойып тігілген сыртынан жабылатын қалтасы, жағасында - алтын түстес нышандық белгісі бар ашық ілмелі өңірлі жеңдік белгілері бар қара қоңыр қорғаныш түсті китель;</w:t>
      </w:r>
      <w:r>
        <w:br/>
      </w:r>
      <w:r>
        <w:rPr>
          <w:rFonts w:ascii="Times New Roman"/>
          <w:b w:val="false"/>
          <w:i w:val="false"/>
          <w:color w:val="000000"/>
          <w:sz w:val="28"/>
        </w:rPr>
        <w:t>
      - жолақтары күрең түстес, қара қоңыр қорғаныш түсті балағы сыртқа жіберілетін шалбар;</w:t>
      </w:r>
      <w:r>
        <w:br/>
      </w:r>
      <w:r>
        <w:rPr>
          <w:rFonts w:ascii="Times New Roman"/>
          <w:b w:val="false"/>
          <w:i w:val="false"/>
          <w:color w:val="000000"/>
          <w:sz w:val="28"/>
        </w:rPr>
        <w:t>
      - қорғаныш түсті жейде;</w:t>
      </w:r>
      <w:r>
        <w:br/>
      </w:r>
      <w:r>
        <w:rPr>
          <w:rFonts w:ascii="Times New Roman"/>
          <w:b w:val="false"/>
          <w:i w:val="false"/>
          <w:color w:val="000000"/>
          <w:sz w:val="28"/>
        </w:rPr>
        <w:t>
      - қара түсті қонышсыз былғары бәтеңке;</w:t>
      </w:r>
      <w:r>
        <w:br/>
      </w:r>
      <w:r>
        <w:rPr>
          <w:rFonts w:ascii="Times New Roman"/>
          <w:b w:val="false"/>
          <w:i w:val="false"/>
          <w:color w:val="000000"/>
          <w:sz w:val="28"/>
        </w:rPr>
        <w:t>
      - қорғаныш түсті галстук;</w:t>
      </w:r>
      <w:r>
        <w:br/>
      </w:r>
      <w:r>
        <w:rPr>
          <w:rFonts w:ascii="Times New Roman"/>
          <w:b w:val="false"/>
          <w:i w:val="false"/>
          <w:color w:val="000000"/>
          <w:sz w:val="28"/>
        </w:rPr>
        <w:t>
      - «К» әрпі бар алтын түстес иық белгілер;</w:t>
      </w:r>
      <w:r>
        <w:br/>
      </w:r>
      <w:r>
        <w:rPr>
          <w:rFonts w:ascii="Times New Roman"/>
          <w:b w:val="false"/>
          <w:i w:val="false"/>
          <w:color w:val="000000"/>
          <w:sz w:val="28"/>
        </w:rPr>
        <w:t>
      (56-3, 56-4-суреттер).</w:t>
      </w:r>
      <w:r>
        <w:br/>
      </w:r>
      <w:r>
        <w:rPr>
          <w:rFonts w:ascii="Times New Roman"/>
          <w:b w:val="false"/>
          <w:i w:val="false"/>
          <w:color w:val="000000"/>
          <w:sz w:val="28"/>
        </w:rPr>
        <w:t>
      Күнделікті киетін киім-кешектің кысқы топтамасы:</w:t>
      </w:r>
      <w:r>
        <w:br/>
      </w:r>
      <w:r>
        <w:rPr>
          <w:rFonts w:ascii="Times New Roman"/>
          <w:b w:val="false"/>
          <w:i w:val="false"/>
          <w:color w:val="000000"/>
          <w:sz w:val="28"/>
        </w:rPr>
        <w:t>
      - алтын түстес кокардасы бар қара көк түсті құлақшын-бөрік;</w:t>
      </w:r>
      <w:r>
        <w:br/>
      </w:r>
      <w:r>
        <w:rPr>
          <w:rFonts w:ascii="Times New Roman"/>
          <w:b w:val="false"/>
          <w:i w:val="false"/>
          <w:color w:val="000000"/>
          <w:sz w:val="28"/>
        </w:rPr>
        <w:t>
      - қара қоңыр қорғаныш түсті драптан тігілген, цигейкадан тігілген алмалы-салмалы жағасы бар, төрт түймемен түймеленетін, екі жағында ойып тігілген қалтасы бар жылы астарлы пальто;</w:t>
      </w:r>
      <w:r>
        <w:br/>
      </w:r>
      <w:r>
        <w:rPr>
          <w:rFonts w:ascii="Times New Roman"/>
          <w:b w:val="false"/>
          <w:i w:val="false"/>
          <w:color w:val="000000"/>
          <w:sz w:val="28"/>
        </w:rPr>
        <w:t>
      - төрт түймемен түймеленетін, кеудесінде жапсырма қалтасы, екі жағында - ойып тігілген сыртынан жабылатын қалтасы, жағасында - алтын түстес нышандық белгісі бар ашық ілмелі өңірлі жеңдік белгілері бар кара қоңыр қорғаныш түсті китель;</w:t>
      </w:r>
      <w:r>
        <w:br/>
      </w:r>
      <w:r>
        <w:rPr>
          <w:rFonts w:ascii="Times New Roman"/>
          <w:b w:val="false"/>
          <w:i w:val="false"/>
          <w:color w:val="000000"/>
          <w:sz w:val="28"/>
        </w:rPr>
        <w:t>
      - жолақтары күрең түстес, қара қоңыр қорғаныш түсті балағы сыртқа жіберілетін шалбар;</w:t>
      </w:r>
      <w:r>
        <w:br/>
      </w:r>
      <w:r>
        <w:rPr>
          <w:rFonts w:ascii="Times New Roman"/>
          <w:b w:val="false"/>
          <w:i w:val="false"/>
          <w:color w:val="000000"/>
          <w:sz w:val="28"/>
        </w:rPr>
        <w:t>
      - қорғаныш түсті ұзын жеңді жейде;</w:t>
      </w:r>
      <w:r>
        <w:br/>
      </w:r>
      <w:r>
        <w:rPr>
          <w:rFonts w:ascii="Times New Roman"/>
          <w:b w:val="false"/>
          <w:i w:val="false"/>
          <w:color w:val="000000"/>
          <w:sz w:val="28"/>
        </w:rPr>
        <w:t>
      - қорғаныш түсті галстук;</w:t>
      </w:r>
      <w:r>
        <w:br/>
      </w:r>
      <w:r>
        <w:rPr>
          <w:rFonts w:ascii="Times New Roman"/>
          <w:b w:val="false"/>
          <w:i w:val="false"/>
          <w:color w:val="000000"/>
          <w:sz w:val="28"/>
        </w:rPr>
        <w:t>
      - қара түсті жылы қолғап;</w:t>
      </w:r>
      <w:r>
        <w:br/>
      </w:r>
      <w:r>
        <w:rPr>
          <w:rFonts w:ascii="Times New Roman"/>
          <w:b w:val="false"/>
          <w:i w:val="false"/>
          <w:color w:val="000000"/>
          <w:sz w:val="28"/>
        </w:rPr>
        <w:t>
      - қара қоңыр қорғаныш түсті мойыншалғы;</w:t>
      </w:r>
      <w:r>
        <w:br/>
      </w:r>
      <w:r>
        <w:rPr>
          <w:rFonts w:ascii="Times New Roman"/>
          <w:b w:val="false"/>
          <w:i w:val="false"/>
          <w:color w:val="000000"/>
          <w:sz w:val="28"/>
        </w:rPr>
        <w:t>
      - «К» әрпі бар қорғаныш түстес иық белгілер (56-5-сурет)</w:t>
      </w:r>
      <w:r>
        <w:br/>
      </w:r>
      <w:r>
        <w:rPr>
          <w:rFonts w:ascii="Times New Roman"/>
          <w:b w:val="false"/>
          <w:i w:val="false"/>
          <w:color w:val="000000"/>
          <w:sz w:val="28"/>
        </w:rPr>
        <w:t>
      в) Далалық киім-кешек нысаны</w:t>
      </w:r>
      <w:r>
        <w:br/>
      </w:r>
      <w:r>
        <w:rPr>
          <w:rFonts w:ascii="Times New Roman"/>
          <w:b w:val="false"/>
          <w:i w:val="false"/>
          <w:color w:val="000000"/>
          <w:sz w:val="28"/>
        </w:rPr>
        <w:t>
      Далалық киім-кешектің жазғы топтамасы:</w:t>
      </w:r>
      <w:r>
        <w:br/>
      </w:r>
      <w:r>
        <w:rPr>
          <w:rFonts w:ascii="Times New Roman"/>
          <w:b w:val="false"/>
          <w:i w:val="false"/>
          <w:color w:val="000000"/>
          <w:sz w:val="28"/>
        </w:rPr>
        <w:t>
      - қорғаныш түсті кокардасы бар бүркеме түсті мақта-матадан тігілген далалық фуражка;</w:t>
      </w:r>
      <w:r>
        <w:br/>
      </w:r>
      <w:r>
        <w:rPr>
          <w:rFonts w:ascii="Times New Roman"/>
          <w:b w:val="false"/>
          <w:i w:val="false"/>
          <w:color w:val="000000"/>
          <w:sz w:val="28"/>
        </w:rPr>
        <w:t>
      - далалық күрте және бүркеме түсті мақта-матадан тігілген тік пішімді шалбар;</w:t>
      </w:r>
      <w:r>
        <w:br/>
      </w:r>
      <w:r>
        <w:rPr>
          <w:rFonts w:ascii="Times New Roman"/>
          <w:b w:val="false"/>
          <w:i w:val="false"/>
          <w:color w:val="000000"/>
          <w:sz w:val="28"/>
        </w:rPr>
        <w:t>
      - қара түсті қонышы биік бәтеңке;</w:t>
      </w:r>
      <w:r>
        <w:br/>
      </w:r>
      <w:r>
        <w:rPr>
          <w:rFonts w:ascii="Times New Roman"/>
          <w:b w:val="false"/>
          <w:i w:val="false"/>
          <w:color w:val="000000"/>
          <w:sz w:val="28"/>
        </w:rPr>
        <w:t>
      - далалық құралдар (белдік және баулар);</w:t>
      </w:r>
      <w:r>
        <w:br/>
      </w:r>
      <w:r>
        <w:rPr>
          <w:rFonts w:ascii="Times New Roman"/>
          <w:b w:val="false"/>
          <w:i w:val="false"/>
          <w:color w:val="000000"/>
          <w:sz w:val="28"/>
        </w:rPr>
        <w:t>
      - сержанттық далалық сөмке;</w:t>
      </w:r>
      <w:r>
        <w:br/>
      </w:r>
      <w:r>
        <w:rPr>
          <w:rFonts w:ascii="Times New Roman"/>
          <w:b w:val="false"/>
          <w:i w:val="false"/>
          <w:color w:val="000000"/>
          <w:sz w:val="28"/>
        </w:rPr>
        <w:t>
      - бүркеме түсті «К» әрпі бар алмалы-салмалы далалық иық белгілер;</w:t>
      </w:r>
      <w:r>
        <w:br/>
      </w:r>
      <w:r>
        <w:rPr>
          <w:rFonts w:ascii="Times New Roman"/>
          <w:b w:val="false"/>
          <w:i w:val="false"/>
          <w:color w:val="000000"/>
          <w:sz w:val="28"/>
        </w:rPr>
        <w:t>
      (56-6-сурет).</w:t>
      </w:r>
      <w:r>
        <w:br/>
      </w:r>
      <w:r>
        <w:rPr>
          <w:rFonts w:ascii="Times New Roman"/>
          <w:b w:val="false"/>
          <w:i w:val="false"/>
          <w:color w:val="000000"/>
          <w:sz w:val="28"/>
        </w:rPr>
        <w:t>
      Далалық киімдердің қысқы топтамасы:</w:t>
      </w:r>
      <w:r>
        <w:br/>
      </w:r>
      <w:r>
        <w:rPr>
          <w:rFonts w:ascii="Times New Roman"/>
          <w:b w:val="false"/>
          <w:i w:val="false"/>
          <w:color w:val="000000"/>
          <w:sz w:val="28"/>
        </w:rPr>
        <w:t>
      - қара көк түсті цигейкадан тігілген құлақшын-бөрік;</w:t>
      </w:r>
      <w:r>
        <w:br/>
      </w:r>
      <w:r>
        <w:rPr>
          <w:rFonts w:ascii="Times New Roman"/>
          <w:b w:val="false"/>
          <w:i w:val="false"/>
          <w:color w:val="000000"/>
          <w:sz w:val="28"/>
        </w:rPr>
        <w:t>
      - бүркеме түсті жеңдік белгілерімен теріден тігілген алмалы-салмалы жағасы бар далалық жылы астарлы күрте және бүркеме түсті тік пішімді жылы шалбар;</w:t>
      </w:r>
      <w:r>
        <w:br/>
      </w:r>
      <w:r>
        <w:rPr>
          <w:rFonts w:ascii="Times New Roman"/>
          <w:b w:val="false"/>
          <w:i w:val="false"/>
          <w:color w:val="000000"/>
          <w:sz w:val="28"/>
        </w:rPr>
        <w:t>
      - қара түсті қонышы биік жылы бәтеңке;</w:t>
      </w:r>
      <w:r>
        <w:br/>
      </w:r>
      <w:r>
        <w:rPr>
          <w:rFonts w:ascii="Times New Roman"/>
          <w:b w:val="false"/>
          <w:i w:val="false"/>
          <w:color w:val="000000"/>
          <w:sz w:val="28"/>
        </w:rPr>
        <w:t>
      - қара түсті жылы қолғап;</w:t>
      </w:r>
      <w:r>
        <w:br/>
      </w:r>
      <w:r>
        <w:rPr>
          <w:rFonts w:ascii="Times New Roman"/>
          <w:b w:val="false"/>
          <w:i w:val="false"/>
          <w:color w:val="000000"/>
          <w:sz w:val="28"/>
        </w:rPr>
        <w:t>
      - қара қоңыр қорғаныш түсті мойыншалғы;</w:t>
      </w:r>
      <w:r>
        <w:br/>
      </w:r>
      <w:r>
        <w:rPr>
          <w:rFonts w:ascii="Times New Roman"/>
          <w:b w:val="false"/>
          <w:i w:val="false"/>
          <w:color w:val="000000"/>
          <w:sz w:val="28"/>
        </w:rPr>
        <w:t>
      - қоңыр түсті белбеу;</w:t>
      </w:r>
      <w:r>
        <w:br/>
      </w:r>
      <w:r>
        <w:rPr>
          <w:rFonts w:ascii="Times New Roman"/>
          <w:b w:val="false"/>
          <w:i w:val="false"/>
          <w:color w:val="000000"/>
          <w:sz w:val="28"/>
        </w:rPr>
        <w:t>
      - бүркеме түсті «К» әрпі бар алмалы-салмалы далалық иық белгілер;</w:t>
      </w:r>
      <w:r>
        <w:br/>
      </w:r>
      <w:r>
        <w:rPr>
          <w:rFonts w:ascii="Times New Roman"/>
          <w:b w:val="false"/>
          <w:i w:val="false"/>
          <w:color w:val="000000"/>
          <w:sz w:val="28"/>
        </w:rPr>
        <w:t>
      (56-7-сурет).</w:t>
      </w:r>
      <w:r>
        <w:br/>
      </w:r>
      <w:r>
        <w:rPr>
          <w:rFonts w:ascii="Times New Roman"/>
          <w:b w:val="false"/>
          <w:i w:val="false"/>
          <w:color w:val="000000"/>
          <w:sz w:val="28"/>
        </w:rPr>
        <w:t>
      г) Жұмысқа киетін киім-кешек нысаны Жазғы жұмысқа киетін киім-кешек нысаны:</w:t>
      </w:r>
      <w:r>
        <w:br/>
      </w:r>
      <w:r>
        <w:rPr>
          <w:rFonts w:ascii="Times New Roman"/>
          <w:b w:val="false"/>
          <w:i w:val="false"/>
          <w:color w:val="000000"/>
          <w:sz w:val="28"/>
        </w:rPr>
        <w:t>
      - қара қоңыр қорғаныш түсті мақта-матадан тігілген костюм (кепкесі бар күрте және балағы сыртқа жіберілетін шалбар);</w:t>
      </w:r>
      <w:r>
        <w:br/>
      </w:r>
      <w:r>
        <w:rPr>
          <w:rFonts w:ascii="Times New Roman"/>
          <w:b w:val="false"/>
          <w:i w:val="false"/>
          <w:color w:val="000000"/>
          <w:sz w:val="28"/>
        </w:rPr>
        <w:t>
      - футболка;</w:t>
      </w:r>
      <w:r>
        <w:br/>
      </w:r>
      <w:r>
        <w:rPr>
          <w:rFonts w:ascii="Times New Roman"/>
          <w:b w:val="false"/>
          <w:i w:val="false"/>
          <w:color w:val="000000"/>
          <w:sz w:val="28"/>
        </w:rPr>
        <w:t>
      - қара түсті қонышы биік бәтеңке (56-12-сурет).</w:t>
      </w:r>
      <w:r>
        <w:br/>
      </w:r>
      <w:r>
        <w:rPr>
          <w:rFonts w:ascii="Times New Roman"/>
          <w:b w:val="false"/>
          <w:i w:val="false"/>
          <w:color w:val="000000"/>
          <w:sz w:val="28"/>
        </w:rPr>
        <w:t>
      Қысқы жұмысқа киетін киім нысандары:</w:t>
      </w:r>
      <w:r>
        <w:br/>
      </w:r>
      <w:r>
        <w:rPr>
          <w:rFonts w:ascii="Times New Roman"/>
          <w:b w:val="false"/>
          <w:i w:val="false"/>
          <w:color w:val="000000"/>
          <w:sz w:val="28"/>
        </w:rPr>
        <w:t>
      - қара-кек түсті жасанды теріден тігілген алмалы-салмалы жағасы бар қара қоңыр қорғаныш түсті мақта-матадан тігілген жылы күрте;</w:t>
      </w:r>
      <w:r>
        <w:br/>
      </w:r>
      <w:r>
        <w:rPr>
          <w:rFonts w:ascii="Times New Roman"/>
          <w:b w:val="false"/>
          <w:i w:val="false"/>
          <w:color w:val="000000"/>
          <w:sz w:val="28"/>
        </w:rPr>
        <w:t>
      - мақта-матадан тігілген қара қоңыр қорғаныш түсті жылы шалбар;</w:t>
      </w:r>
      <w:r>
        <w:br/>
      </w:r>
      <w:r>
        <w:rPr>
          <w:rFonts w:ascii="Times New Roman"/>
          <w:b w:val="false"/>
          <w:i w:val="false"/>
          <w:color w:val="000000"/>
          <w:sz w:val="28"/>
        </w:rPr>
        <w:t>
      - қара түсті қонышы биік жылы бәтеңке (56-9-сурет).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Төтенше жағдайлар министрлігі мемлекеттік өртке қарсы қызмет органдарының белгіленген тәртіппен арнайы атақ берілген қызметкерлерінің және өзге де қызметкерлерінің нысандық және арнайы киімдерінің сипаттамасында:</w:t>
      </w:r>
      <w:r>
        <w:br/>
      </w:r>
      <w:r>
        <w:rPr>
          <w:rFonts w:ascii="Times New Roman"/>
          <w:b w:val="false"/>
          <w:i w:val="false"/>
          <w:color w:val="000000"/>
          <w:sz w:val="28"/>
        </w:rPr>
        <w:t>
      V тараудың 2-параграфы мынадай мазмұндағы 4-тармақпен толықтырылсын:</w:t>
      </w:r>
      <w:r>
        <w:br/>
      </w:r>
      <w:r>
        <w:rPr>
          <w:rFonts w:ascii="Times New Roman"/>
          <w:b w:val="false"/>
          <w:i w:val="false"/>
          <w:color w:val="000000"/>
          <w:sz w:val="28"/>
        </w:rPr>
        <w:t>
      «4. Оқу орындары курсанттарының иық белгілері</w:t>
      </w:r>
      <w:r>
        <w:br/>
      </w:r>
      <w:r>
        <w:rPr>
          <w:rFonts w:ascii="Times New Roman"/>
          <w:b w:val="false"/>
          <w:i w:val="false"/>
          <w:color w:val="000000"/>
          <w:sz w:val="28"/>
        </w:rPr>
        <w:t>
      а) Парадтық иық белгілер</w:t>
      </w:r>
      <w:r>
        <w:br/>
      </w:r>
      <w:r>
        <w:rPr>
          <w:rFonts w:ascii="Times New Roman"/>
          <w:b w:val="false"/>
          <w:i w:val="false"/>
          <w:color w:val="000000"/>
          <w:sz w:val="28"/>
        </w:rPr>
        <w:t>
      Сары түсті иық белгілерінің негізі алтын түсті тоқыма матадан тігілген, «К» әрпімен күрең түсті жолақтары бар сары түсті иық белгілер, ұлттық өрнегі алтын түстес, иық белгілерінде алтын түстес диаметрі 14 мм нысандық түйме орналасады, атағына сәйкес жапсырмалар:</w:t>
      </w:r>
      <w:r>
        <w:br/>
      </w:r>
      <w:r>
        <w:rPr>
          <w:rFonts w:ascii="Times New Roman"/>
          <w:b w:val="false"/>
          <w:i w:val="false"/>
          <w:color w:val="000000"/>
          <w:sz w:val="28"/>
        </w:rPr>
        <w:t>
      - старшиналарда - бір жалпақ жапсырма және үстінен бір жіңішке жапсырма;</w:t>
      </w:r>
      <w:r>
        <w:br/>
      </w:r>
      <w:r>
        <w:rPr>
          <w:rFonts w:ascii="Times New Roman"/>
          <w:b w:val="false"/>
          <w:i w:val="false"/>
          <w:color w:val="000000"/>
          <w:sz w:val="28"/>
        </w:rPr>
        <w:t>
      - аға сержанттарда - бір жалпақ жапсырма;</w:t>
      </w:r>
      <w:r>
        <w:br/>
      </w:r>
      <w:r>
        <w:rPr>
          <w:rFonts w:ascii="Times New Roman"/>
          <w:b w:val="false"/>
          <w:i w:val="false"/>
          <w:color w:val="000000"/>
          <w:sz w:val="28"/>
        </w:rPr>
        <w:t>
      - сержанттарда - үш жіңішке жапсырма;</w:t>
      </w:r>
      <w:r>
        <w:br/>
      </w:r>
      <w:r>
        <w:rPr>
          <w:rFonts w:ascii="Times New Roman"/>
          <w:b w:val="false"/>
          <w:i w:val="false"/>
          <w:color w:val="000000"/>
          <w:sz w:val="28"/>
        </w:rPr>
        <w:t>
      - кіші сержанттарда - екі жіңішке жапсырма.</w:t>
      </w:r>
      <w:r>
        <w:br/>
      </w:r>
      <w:r>
        <w:rPr>
          <w:rFonts w:ascii="Times New Roman"/>
          <w:b w:val="false"/>
          <w:i w:val="false"/>
          <w:color w:val="000000"/>
          <w:sz w:val="28"/>
        </w:rPr>
        <w:t>
      (74-сурет)</w:t>
      </w:r>
      <w:r>
        <w:br/>
      </w:r>
      <w:r>
        <w:rPr>
          <w:rFonts w:ascii="Times New Roman"/>
          <w:b w:val="false"/>
          <w:i w:val="false"/>
          <w:color w:val="000000"/>
          <w:sz w:val="28"/>
        </w:rPr>
        <w:t>
      Қатардағы курсанттардың иық белгілерінде атағы бойынша айыру белгілері көрсетілмейді.</w:t>
      </w:r>
      <w:r>
        <w:br/>
      </w:r>
      <w:r>
        <w:rPr>
          <w:rFonts w:ascii="Times New Roman"/>
          <w:b w:val="false"/>
          <w:i w:val="false"/>
          <w:color w:val="000000"/>
          <w:sz w:val="28"/>
        </w:rPr>
        <w:t>
      б) Ақ түсті жейдеге иық белгілер</w:t>
      </w:r>
      <w:r>
        <w:br/>
      </w:r>
      <w:r>
        <w:rPr>
          <w:rFonts w:ascii="Times New Roman"/>
          <w:b w:val="false"/>
          <w:i w:val="false"/>
          <w:color w:val="000000"/>
          <w:sz w:val="28"/>
        </w:rPr>
        <w:t>
      Ақ түсті иық белгілерінің негізі ақ түсті тоқыма матадан тігілген, «К» әрпімен күрең түсті жолақтары бар ақ түсті иық белгілер, ұлттық өрнегі алтын түстес, иық белгілерінде алтын түстес диаметрі 14 мм нысандық түйме орналасады, атағына сәйкес жапсырмалар:</w:t>
      </w:r>
      <w:r>
        <w:br/>
      </w:r>
      <w:r>
        <w:rPr>
          <w:rFonts w:ascii="Times New Roman"/>
          <w:b w:val="false"/>
          <w:i w:val="false"/>
          <w:color w:val="000000"/>
          <w:sz w:val="28"/>
        </w:rPr>
        <w:t>
      - старшиналарда - бір енді жапсырма және үстінен бір енсіз жапсырма;</w:t>
      </w:r>
      <w:r>
        <w:br/>
      </w:r>
      <w:r>
        <w:rPr>
          <w:rFonts w:ascii="Times New Roman"/>
          <w:b w:val="false"/>
          <w:i w:val="false"/>
          <w:color w:val="000000"/>
          <w:sz w:val="28"/>
        </w:rPr>
        <w:t>
      - аға сержанттарда - бір енді жапсырма;</w:t>
      </w:r>
      <w:r>
        <w:br/>
      </w:r>
      <w:r>
        <w:rPr>
          <w:rFonts w:ascii="Times New Roman"/>
          <w:b w:val="false"/>
          <w:i w:val="false"/>
          <w:color w:val="000000"/>
          <w:sz w:val="28"/>
        </w:rPr>
        <w:t>
      - сержанттарда - үш енсіз жапсырма;</w:t>
      </w:r>
      <w:r>
        <w:br/>
      </w:r>
      <w:r>
        <w:rPr>
          <w:rFonts w:ascii="Times New Roman"/>
          <w:b w:val="false"/>
          <w:i w:val="false"/>
          <w:color w:val="000000"/>
          <w:sz w:val="28"/>
        </w:rPr>
        <w:t>
      - кіші сержанттарда - екі енсіз жапсырма (75-сурет).</w:t>
      </w:r>
      <w:r>
        <w:br/>
      </w:r>
      <w:r>
        <w:rPr>
          <w:rFonts w:ascii="Times New Roman"/>
          <w:b w:val="false"/>
          <w:i w:val="false"/>
          <w:color w:val="000000"/>
          <w:sz w:val="28"/>
        </w:rPr>
        <w:t>
      в) Күнделікті киетін иық белгілер</w:t>
      </w:r>
      <w:r>
        <w:br/>
      </w:r>
      <w:r>
        <w:rPr>
          <w:rFonts w:ascii="Times New Roman"/>
          <w:b w:val="false"/>
          <w:i w:val="false"/>
          <w:color w:val="000000"/>
          <w:sz w:val="28"/>
        </w:rPr>
        <w:t>
      Иық белгілерінің негізі қара қоңыр қорғаныш түсті тоқыма матадан тігілген, «К» әрпімен күрең түсті жолақтары бар иық белгілер,  атағына сәйкес жапсырмалар парадтық иық белгілеріндей. Алтын түстес сызығы бар ұлттық өрнегі қара қоңыр қорғаныш түсті. Иық белгілерінде алтын түстес диаметрі 14 мм нысандық түйме орналасады. Жапсырмаларды орналастыру парадтық иық белгілеріндегі сияқты (7-сурет).</w:t>
      </w:r>
      <w:r>
        <w:br/>
      </w:r>
      <w:r>
        <w:rPr>
          <w:rFonts w:ascii="Times New Roman"/>
          <w:b w:val="false"/>
          <w:i w:val="false"/>
          <w:color w:val="000000"/>
          <w:sz w:val="28"/>
        </w:rPr>
        <w:t>
      г) Далалық иық белгілер</w:t>
      </w:r>
      <w:r>
        <w:br/>
      </w:r>
      <w:r>
        <w:rPr>
          <w:rFonts w:ascii="Times New Roman"/>
          <w:b w:val="false"/>
          <w:i w:val="false"/>
          <w:color w:val="000000"/>
          <w:sz w:val="28"/>
        </w:rPr>
        <w:t>
      Иық белгілері тоқыма матадан, муфта сияқты, бүркеме түсті «К»  әрпі бар, жапсырмалар атағына сәйкес (76-сурет).»;</w:t>
      </w:r>
      <w:r>
        <w:br/>
      </w:r>
      <w:r>
        <w:rPr>
          <w:rFonts w:ascii="Times New Roman"/>
          <w:b w:val="false"/>
          <w:i w:val="false"/>
          <w:color w:val="000000"/>
          <w:sz w:val="28"/>
        </w:rPr>
        <w:t>
</w:t>
      </w:r>
      <w:r>
        <w:rPr>
          <w:rFonts w:ascii="Times New Roman"/>
          <w:b w:val="false"/>
          <w:i w:val="false"/>
          <w:color w:val="000000"/>
          <w:sz w:val="28"/>
        </w:rPr>
        <w:t>
      V тараудың 3-параграфының а) тармағы мынадай мазмұндағы он төртінші және он бесінші бөліктермен толықтырылсын:</w:t>
      </w:r>
      <w:r>
        <w:br/>
      </w:r>
      <w:r>
        <w:rPr>
          <w:rFonts w:ascii="Times New Roman"/>
          <w:b w:val="false"/>
          <w:i w:val="false"/>
          <w:color w:val="000000"/>
          <w:sz w:val="28"/>
        </w:rPr>
        <w:t>
      «Оқу орындары курсанттарының жеңдік белгілері қалқан түріндегі тоқыма матадан тігілген оқалы белгілерді көрсетеді және ортасында алтын түстес қалықтаған бүркіт бейнеленген, оның үстінде алтын түстес балталар мен өрт каскасы бар. Жоғары бөлігінде - «Қазақстан» жазуы, төменгі бөлігінде «КТИ» әріптері бар. Жеңдік белгі оң қолының сыртқы жағында болады. Парадтық және күнделікті киетін нысандағы киімге жеңдік белгісінің үсті қара қоңыр қорғаныш түсті. Далалық нысандағы киімге -бүркеме түсті (78-сурет).</w:t>
      </w:r>
      <w:r>
        <w:br/>
      </w:r>
      <w:r>
        <w:rPr>
          <w:rFonts w:ascii="Times New Roman"/>
          <w:b w:val="false"/>
          <w:i w:val="false"/>
          <w:color w:val="000000"/>
          <w:sz w:val="28"/>
        </w:rPr>
        <w:t>
      Оқу курстары бойынша жеңдік белгілер қара қоңыр қорғаныш түсті шұғадан жасалған сыртынан жабылатын жерінде бұрышы төмен қарай орналасқан алтын түстес галуннан үшбұрыштар бейнелерін көрсетеді. Оқу курсына сәйкес жеңдік белгілерде үшбұрыштар орналасады: бір, екі, үш, төрт, бес, алты - тиісінше 1, 2, 3, 4, 5, 6 курстардың курсанттары үшін. Галунның ені - 10 мм, ұзындығы - 75 мм. Үшбұрыштар арасындағы ара қашықтық 5 мм (79-сурет)»;</w:t>
      </w:r>
      <w:r>
        <w:br/>
      </w:r>
      <w:r>
        <w:rPr>
          <w:rFonts w:ascii="Times New Roman"/>
          <w:b w:val="false"/>
          <w:i w:val="false"/>
          <w:color w:val="000000"/>
          <w:sz w:val="28"/>
        </w:rPr>
        <w:t>
</w:t>
      </w:r>
      <w:r>
        <w:rPr>
          <w:rFonts w:ascii="Times New Roman"/>
          <w:b w:val="false"/>
          <w:i w:val="false"/>
          <w:color w:val="000000"/>
          <w:sz w:val="28"/>
        </w:rPr>
        <w:t>
      V тараудың 5-параграфы мынадай мазмұндағы абзацтармен толықтырылсын:</w:t>
      </w:r>
      <w:r>
        <w:br/>
      </w:r>
      <w:r>
        <w:rPr>
          <w:rFonts w:ascii="Times New Roman"/>
          <w:b w:val="false"/>
          <w:i w:val="false"/>
          <w:color w:val="000000"/>
          <w:sz w:val="28"/>
        </w:rPr>
        <w:t>
      56-1-сурет</w:t>
      </w:r>
      <w:r>
        <w:br/>
      </w:r>
      <w:r>
        <w:rPr>
          <w:rFonts w:ascii="Times New Roman"/>
          <w:b w:val="false"/>
          <w:i w:val="false"/>
          <w:color w:val="000000"/>
          <w:sz w:val="28"/>
        </w:rPr>
        <w:t>
      Курсанттардың парадтық жазғы киім нысаны</w:t>
      </w:r>
      <w:r>
        <w:br/>
      </w:r>
      <w:r>
        <w:rPr>
          <w:rFonts w:ascii="Times New Roman"/>
          <w:b w:val="false"/>
          <w:i w:val="false"/>
          <w:color w:val="000000"/>
          <w:sz w:val="28"/>
        </w:rPr>
        <w:t>
      (қағаз мәтіннен қараңыз)</w:t>
      </w:r>
      <w:r>
        <w:br/>
      </w:r>
      <w:r>
        <w:rPr>
          <w:rFonts w:ascii="Times New Roman"/>
          <w:b w:val="false"/>
          <w:i w:val="false"/>
          <w:color w:val="000000"/>
          <w:sz w:val="28"/>
        </w:rPr>
        <w:t>
      56-2-сурет</w:t>
      </w:r>
      <w:r>
        <w:br/>
      </w:r>
      <w:r>
        <w:rPr>
          <w:rFonts w:ascii="Times New Roman"/>
          <w:b w:val="false"/>
          <w:i w:val="false"/>
          <w:color w:val="000000"/>
          <w:sz w:val="28"/>
        </w:rPr>
        <w:t>
      Курсанттардың парадтық қысқы киім нысаны</w:t>
      </w:r>
      <w:r>
        <w:br/>
      </w:r>
      <w:r>
        <w:rPr>
          <w:rFonts w:ascii="Times New Roman"/>
          <w:b w:val="false"/>
          <w:i w:val="false"/>
          <w:color w:val="000000"/>
          <w:sz w:val="28"/>
        </w:rPr>
        <w:t>
      (қағаз мәтіннен қараңыз)</w:t>
      </w:r>
      <w:r>
        <w:br/>
      </w:r>
      <w:r>
        <w:rPr>
          <w:rFonts w:ascii="Times New Roman"/>
          <w:b w:val="false"/>
          <w:i w:val="false"/>
          <w:color w:val="000000"/>
          <w:sz w:val="28"/>
        </w:rPr>
        <w:t>
      56-3-сурет</w:t>
      </w:r>
      <w:r>
        <w:br/>
      </w:r>
      <w:r>
        <w:rPr>
          <w:rFonts w:ascii="Times New Roman"/>
          <w:b w:val="false"/>
          <w:i w:val="false"/>
          <w:color w:val="000000"/>
          <w:sz w:val="28"/>
        </w:rPr>
        <w:t>
      Курсанттардың күнделікті киетін жазғы киім нысаны</w:t>
      </w:r>
      <w:r>
        <w:br/>
      </w:r>
      <w:r>
        <w:rPr>
          <w:rFonts w:ascii="Times New Roman"/>
          <w:b w:val="false"/>
          <w:i w:val="false"/>
          <w:color w:val="000000"/>
          <w:sz w:val="28"/>
        </w:rPr>
        <w:t>
      (қағаз мәтіннен қараңыз)</w:t>
      </w:r>
      <w:r>
        <w:br/>
      </w:r>
      <w:r>
        <w:rPr>
          <w:rFonts w:ascii="Times New Roman"/>
          <w:b w:val="false"/>
          <w:i w:val="false"/>
          <w:color w:val="000000"/>
          <w:sz w:val="28"/>
        </w:rPr>
        <w:t>
      56-4-сурет</w:t>
      </w:r>
      <w:r>
        <w:br/>
      </w:r>
      <w:r>
        <w:rPr>
          <w:rFonts w:ascii="Times New Roman"/>
          <w:b w:val="false"/>
          <w:i w:val="false"/>
          <w:color w:val="000000"/>
          <w:sz w:val="28"/>
        </w:rPr>
        <w:t>
      Курсанттардың ұзын жеңі бар қорғаныш түсті жейдедегі күнделікті киетін жазғы киім нысаны</w:t>
      </w:r>
      <w:r>
        <w:br/>
      </w:r>
      <w:r>
        <w:rPr>
          <w:rFonts w:ascii="Times New Roman"/>
          <w:b w:val="false"/>
          <w:i w:val="false"/>
          <w:color w:val="000000"/>
          <w:sz w:val="28"/>
        </w:rPr>
        <w:t>
      (қағаз мәтіннен қараңыз)</w:t>
      </w:r>
      <w:r>
        <w:br/>
      </w:r>
      <w:r>
        <w:rPr>
          <w:rFonts w:ascii="Times New Roman"/>
          <w:b w:val="false"/>
          <w:i w:val="false"/>
          <w:color w:val="000000"/>
          <w:sz w:val="28"/>
        </w:rPr>
        <w:t>
      56-5-сурет</w:t>
      </w:r>
      <w:r>
        <w:br/>
      </w:r>
      <w:r>
        <w:rPr>
          <w:rFonts w:ascii="Times New Roman"/>
          <w:b w:val="false"/>
          <w:i w:val="false"/>
          <w:color w:val="000000"/>
          <w:sz w:val="28"/>
        </w:rPr>
        <w:t>
      Курсанттардың қысқа күнделікті киетін киім нысаны</w:t>
      </w:r>
      <w:r>
        <w:br/>
      </w:r>
      <w:r>
        <w:rPr>
          <w:rFonts w:ascii="Times New Roman"/>
          <w:b w:val="false"/>
          <w:i w:val="false"/>
          <w:color w:val="000000"/>
          <w:sz w:val="28"/>
        </w:rPr>
        <w:t>
      (қағаз мәтіннен қараңыз)</w:t>
      </w:r>
      <w:r>
        <w:br/>
      </w:r>
      <w:r>
        <w:rPr>
          <w:rFonts w:ascii="Times New Roman"/>
          <w:b w:val="false"/>
          <w:i w:val="false"/>
          <w:color w:val="000000"/>
          <w:sz w:val="28"/>
        </w:rPr>
        <w:t>
      56-6-сурет</w:t>
      </w:r>
      <w:r>
        <w:br/>
      </w:r>
      <w:r>
        <w:rPr>
          <w:rFonts w:ascii="Times New Roman"/>
          <w:b w:val="false"/>
          <w:i w:val="false"/>
          <w:color w:val="000000"/>
          <w:sz w:val="28"/>
        </w:rPr>
        <w:t>
      Курсанттардың далалық жазғы киім нысаны</w:t>
      </w:r>
      <w:r>
        <w:br/>
      </w:r>
      <w:r>
        <w:rPr>
          <w:rFonts w:ascii="Times New Roman"/>
          <w:b w:val="false"/>
          <w:i w:val="false"/>
          <w:color w:val="000000"/>
          <w:sz w:val="28"/>
        </w:rPr>
        <w:t>
      (қағаз мәтіннен қараңыз)</w:t>
      </w:r>
      <w:r>
        <w:br/>
      </w:r>
      <w:r>
        <w:rPr>
          <w:rFonts w:ascii="Times New Roman"/>
          <w:b w:val="false"/>
          <w:i w:val="false"/>
          <w:color w:val="000000"/>
          <w:sz w:val="28"/>
        </w:rPr>
        <w:t>
      56-7-сурет</w:t>
      </w:r>
      <w:r>
        <w:br/>
      </w:r>
      <w:r>
        <w:rPr>
          <w:rFonts w:ascii="Times New Roman"/>
          <w:b w:val="false"/>
          <w:i w:val="false"/>
          <w:color w:val="000000"/>
          <w:sz w:val="28"/>
        </w:rPr>
        <w:t>
      Курсанттардың далалық қысқы киім нысаны</w:t>
      </w:r>
      <w:r>
        <w:br/>
      </w:r>
      <w:r>
        <w:rPr>
          <w:rFonts w:ascii="Times New Roman"/>
          <w:b w:val="false"/>
          <w:i w:val="false"/>
          <w:color w:val="000000"/>
          <w:sz w:val="28"/>
        </w:rPr>
        <w:t>
      (қағаз мәтіннен қараңыз)</w:t>
      </w:r>
      <w:r>
        <w:br/>
      </w:r>
      <w:r>
        <w:rPr>
          <w:rFonts w:ascii="Times New Roman"/>
          <w:b w:val="false"/>
          <w:i w:val="false"/>
          <w:color w:val="000000"/>
          <w:sz w:val="28"/>
        </w:rPr>
        <w:t>
      56-8-сурет</w:t>
      </w:r>
      <w:r>
        <w:br/>
      </w:r>
      <w:r>
        <w:rPr>
          <w:rFonts w:ascii="Times New Roman"/>
          <w:b w:val="false"/>
          <w:i w:val="false"/>
          <w:color w:val="000000"/>
          <w:sz w:val="28"/>
        </w:rPr>
        <w:t>
      Курсанттардың жұмысқа киетін жазғы киім нысаны</w:t>
      </w:r>
      <w:r>
        <w:br/>
      </w:r>
      <w:r>
        <w:rPr>
          <w:rFonts w:ascii="Times New Roman"/>
          <w:b w:val="false"/>
          <w:i w:val="false"/>
          <w:color w:val="000000"/>
          <w:sz w:val="28"/>
        </w:rPr>
        <w:t>
      (қағаз мәтіннен қараңыз)</w:t>
      </w:r>
      <w:r>
        <w:br/>
      </w:r>
      <w:r>
        <w:rPr>
          <w:rFonts w:ascii="Times New Roman"/>
          <w:b w:val="false"/>
          <w:i w:val="false"/>
          <w:color w:val="000000"/>
          <w:sz w:val="28"/>
        </w:rPr>
        <w:t>
      56-9-сурет</w:t>
      </w:r>
      <w:r>
        <w:br/>
      </w:r>
      <w:r>
        <w:rPr>
          <w:rFonts w:ascii="Times New Roman"/>
          <w:b w:val="false"/>
          <w:i w:val="false"/>
          <w:color w:val="000000"/>
          <w:sz w:val="28"/>
        </w:rPr>
        <w:t>
      Курсанттардың жұмысқа киетін қысқы киім нысаны</w:t>
      </w:r>
      <w:r>
        <w:br/>
      </w:r>
      <w:r>
        <w:rPr>
          <w:rFonts w:ascii="Times New Roman"/>
          <w:b w:val="false"/>
          <w:i w:val="false"/>
          <w:color w:val="000000"/>
          <w:sz w:val="28"/>
        </w:rPr>
        <w:t>
      (қағаз мәтіннен қараңыз)</w:t>
      </w:r>
      <w:r>
        <w:br/>
      </w:r>
      <w:r>
        <w:rPr>
          <w:rFonts w:ascii="Times New Roman"/>
          <w:b w:val="false"/>
          <w:i w:val="false"/>
          <w:color w:val="000000"/>
          <w:sz w:val="28"/>
        </w:rPr>
        <w:t>
      V тараудың 6-параграфы мынадай мазмұндағы абзацтармен толықтырылсын:</w:t>
      </w:r>
      <w:r>
        <w:br/>
      </w:r>
      <w:r>
        <w:rPr>
          <w:rFonts w:ascii="Times New Roman"/>
          <w:b w:val="false"/>
          <w:i w:val="false"/>
          <w:color w:val="000000"/>
          <w:sz w:val="28"/>
        </w:rPr>
        <w:t>
      74-сурет</w:t>
      </w:r>
      <w:r>
        <w:br/>
      </w:r>
      <w:r>
        <w:rPr>
          <w:rFonts w:ascii="Times New Roman"/>
          <w:b w:val="false"/>
          <w:i w:val="false"/>
          <w:color w:val="000000"/>
          <w:sz w:val="28"/>
        </w:rPr>
        <w:t>
      Парадтық иық белгілері</w:t>
      </w:r>
      <w:r>
        <w:br/>
      </w:r>
      <w:r>
        <w:rPr>
          <w:rFonts w:ascii="Times New Roman"/>
          <w:b w:val="false"/>
          <w:i w:val="false"/>
          <w:color w:val="000000"/>
          <w:sz w:val="28"/>
        </w:rPr>
        <w:t>
      (қағаз мәтіннен қараңыз)</w:t>
      </w:r>
      <w:r>
        <w:br/>
      </w:r>
      <w:r>
        <w:rPr>
          <w:rFonts w:ascii="Times New Roman"/>
          <w:b w:val="false"/>
          <w:i w:val="false"/>
          <w:color w:val="000000"/>
          <w:sz w:val="28"/>
        </w:rPr>
        <w:t>
      75-сурет</w:t>
      </w:r>
      <w:r>
        <w:br/>
      </w:r>
      <w:r>
        <w:rPr>
          <w:rFonts w:ascii="Times New Roman"/>
          <w:b w:val="false"/>
          <w:i w:val="false"/>
          <w:color w:val="000000"/>
          <w:sz w:val="28"/>
        </w:rPr>
        <w:t>
      Ақ түсті жейдеге иық белгілер</w:t>
      </w:r>
      <w:r>
        <w:br/>
      </w:r>
      <w:r>
        <w:rPr>
          <w:rFonts w:ascii="Times New Roman"/>
          <w:b w:val="false"/>
          <w:i w:val="false"/>
          <w:color w:val="000000"/>
          <w:sz w:val="28"/>
        </w:rPr>
        <w:t>
      (қағаз мәтіннен қараңыз)</w:t>
      </w:r>
      <w:r>
        <w:br/>
      </w:r>
      <w:r>
        <w:rPr>
          <w:rFonts w:ascii="Times New Roman"/>
          <w:b w:val="false"/>
          <w:i w:val="false"/>
          <w:color w:val="000000"/>
          <w:sz w:val="28"/>
        </w:rPr>
        <w:t>
      76-сурет</w:t>
      </w:r>
      <w:r>
        <w:br/>
      </w:r>
      <w:r>
        <w:rPr>
          <w:rFonts w:ascii="Times New Roman"/>
          <w:b w:val="false"/>
          <w:i w:val="false"/>
          <w:color w:val="000000"/>
          <w:sz w:val="28"/>
        </w:rPr>
        <w:t>
      Күнделікті киетін иық белгілері</w:t>
      </w:r>
      <w:r>
        <w:br/>
      </w:r>
      <w:r>
        <w:rPr>
          <w:rFonts w:ascii="Times New Roman"/>
          <w:b w:val="false"/>
          <w:i w:val="false"/>
          <w:color w:val="000000"/>
          <w:sz w:val="28"/>
        </w:rPr>
        <w:t>
      (қағаз мәтіннен қараңыз)</w:t>
      </w:r>
      <w:r>
        <w:br/>
      </w:r>
      <w:r>
        <w:rPr>
          <w:rFonts w:ascii="Times New Roman"/>
          <w:b w:val="false"/>
          <w:i w:val="false"/>
          <w:color w:val="000000"/>
          <w:sz w:val="28"/>
        </w:rPr>
        <w:t>
      77-сурет</w:t>
      </w:r>
      <w:r>
        <w:br/>
      </w:r>
      <w:r>
        <w:rPr>
          <w:rFonts w:ascii="Times New Roman"/>
          <w:b w:val="false"/>
          <w:i w:val="false"/>
          <w:color w:val="000000"/>
          <w:sz w:val="28"/>
        </w:rPr>
        <w:t>
      Далалық иық белгілері</w:t>
      </w:r>
      <w:r>
        <w:br/>
      </w:r>
      <w:r>
        <w:rPr>
          <w:rFonts w:ascii="Times New Roman"/>
          <w:b w:val="false"/>
          <w:i w:val="false"/>
          <w:color w:val="000000"/>
          <w:sz w:val="28"/>
        </w:rPr>
        <w:t>
      (қағаз мәтіннен қараңыз)</w:t>
      </w:r>
      <w:r>
        <w:br/>
      </w:r>
      <w:r>
        <w:rPr>
          <w:rFonts w:ascii="Times New Roman"/>
          <w:b w:val="false"/>
          <w:i w:val="false"/>
          <w:color w:val="000000"/>
          <w:sz w:val="28"/>
        </w:rPr>
        <w:t>
      78-сурет</w:t>
      </w:r>
      <w:r>
        <w:br/>
      </w:r>
      <w:r>
        <w:rPr>
          <w:rFonts w:ascii="Times New Roman"/>
          <w:b w:val="false"/>
          <w:i w:val="false"/>
          <w:color w:val="000000"/>
          <w:sz w:val="28"/>
        </w:rPr>
        <w:t>
      Оқу орынның жеңдік белгілері</w:t>
      </w:r>
      <w:r>
        <w:br/>
      </w:r>
      <w:r>
        <w:rPr>
          <w:rFonts w:ascii="Times New Roman"/>
          <w:b w:val="false"/>
          <w:i w:val="false"/>
          <w:color w:val="000000"/>
          <w:sz w:val="28"/>
        </w:rPr>
        <w:t>
      (қағаз мәтіннен қараңыз)</w:t>
      </w:r>
      <w:r>
        <w:br/>
      </w:r>
      <w:r>
        <w:rPr>
          <w:rFonts w:ascii="Times New Roman"/>
          <w:b w:val="false"/>
          <w:i w:val="false"/>
          <w:color w:val="000000"/>
          <w:sz w:val="28"/>
        </w:rPr>
        <w:t>
      79-сурет</w:t>
      </w:r>
      <w:r>
        <w:br/>
      </w:r>
      <w:r>
        <w:rPr>
          <w:rFonts w:ascii="Times New Roman"/>
          <w:b w:val="false"/>
          <w:i w:val="false"/>
          <w:color w:val="000000"/>
          <w:sz w:val="28"/>
        </w:rPr>
        <w:t>
      Оқу орынның курстар бойынша жеңдік белгілері</w:t>
      </w:r>
      <w:r>
        <w:br/>
      </w:r>
      <w:r>
        <w:rPr>
          <w:rFonts w:ascii="Times New Roman"/>
          <w:b w:val="false"/>
          <w:i w:val="false"/>
          <w:color w:val="000000"/>
          <w:sz w:val="28"/>
        </w:rPr>
        <w:t>
      (қағаз мәтіннен қараңыз)</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2116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15 қаңтардағы</w:t>
      </w:r>
      <w:r>
        <w:br/>
      </w:r>
      <w:r>
        <w:rPr>
          <w:rFonts w:ascii="Times New Roman"/>
          <w:b w:val="false"/>
          <w:i w:val="false"/>
          <w:color w:val="000000"/>
          <w:sz w:val="28"/>
        </w:rPr>
        <w:t xml:space="preserve">
№ 13 қаулысына    </w:t>
      </w:r>
      <w:r>
        <w:br/>
      </w:r>
      <w:r>
        <w:rPr>
          <w:rFonts w:ascii="Times New Roman"/>
          <w:b w:val="false"/>
          <w:i w:val="false"/>
          <w:color w:val="000000"/>
          <w:sz w:val="28"/>
        </w:rPr>
        <w:t xml:space="preserve">
8-қосымша      </w:t>
      </w:r>
    </w:p>
    <w:bookmarkStart w:name="z64" w:id="3"/>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мемлекеттік өртке қарсы қызмет органдары өрт-техникалық</w:t>
      </w:r>
      <w:r>
        <w:br/>
      </w:r>
      <w:r>
        <w:rPr>
          <w:rFonts w:ascii="Times New Roman"/>
          <w:b/>
          <w:i w:val="false"/>
          <w:color w:val="000000"/>
        </w:rPr>
        <w:t>
оқу орындары курсанттарының мүкәммал және арнайы мүлік</w:t>
      </w:r>
      <w:r>
        <w:br/>
      </w:r>
      <w:r>
        <w:rPr>
          <w:rFonts w:ascii="Times New Roman"/>
          <w:b/>
          <w:i w:val="false"/>
          <w:color w:val="000000"/>
        </w:rPr>
        <w:t>
тиесілілігінің нормасы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053"/>
        <w:gridCol w:w="1973"/>
        <w:gridCol w:w="18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киімдер: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 қой терісінен тігілген тон (қысқа тон)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кебіс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шалбар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қолғап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плащ</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Шлемнің астынан киетін жылы бас киім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жабдығы: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матрац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Қауырсыннан жасалған жастық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жүннен тігілген көрпе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көрпе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сыртқы тысы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Керек-жарақ: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фляга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Флягаға қап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bl>
    <w:bookmarkStart w:name="z65" w:id="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Тақыр қой терісінен тігілген тон (қысқа тон) бір данадан сырттағы жылжымайтын бекетке беріледі.</w:t>
      </w:r>
      <w:r>
        <w:br/>
      </w:r>
      <w:r>
        <w:rPr>
          <w:rFonts w:ascii="Times New Roman"/>
          <w:b w:val="false"/>
          <w:i w:val="false"/>
          <w:color w:val="000000"/>
          <w:sz w:val="28"/>
        </w:rPr>
        <w:t>
</w:t>
      </w:r>
      <w:r>
        <w:rPr>
          <w:rFonts w:ascii="Times New Roman"/>
          <w:b w:val="false"/>
          <w:i w:val="false"/>
          <w:color w:val="000000"/>
          <w:sz w:val="28"/>
        </w:rPr>
        <w:t>
      2. Пима, пимаға кебіс, жылы шалбар, үлбір қолғап, брезент плащ, шлемнің астынан киетін жылы бас киім курсанттар санының 20 %-ына беріледі.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