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24934" w14:textId="78249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уақытша болатын шетелдіктер мен азаматтығы жоқ адамдарды тіркеу" мемлекеттік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14 желтоқсандағы № 2105 қаулысы. Күші жойылды - Қазақстан Республикасы Үкіметінің 2014 жылғы 19 ақпандағы № 113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19.02.2014 </w:t>
      </w:r>
      <w:r>
        <w:rPr>
          <w:rFonts w:ascii="Times New Roman"/>
          <w:b w:val="false"/>
          <w:i w:val="false"/>
          <w:color w:val="ff0000"/>
          <w:sz w:val="28"/>
        </w:rPr>
        <w:t>№ 113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xml:space="preserve">      Ескерту. Тақырыпқа өзгерту енгізілді - ҚР Үкіметінің 2011.02.28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xml:space="preserve"> және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Үкіметінің 2011.02.28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 уақытша болатын шетелдіктер мен азаматтығы жоқ адамдарды тіркеу» мемлекеттік қызмет стандарты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Үкіметінің 2011.02.28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желтоқсандағы </w:t>
      </w:r>
      <w:r>
        <w:br/>
      </w:r>
      <w:r>
        <w:rPr>
          <w:rFonts w:ascii="Times New Roman"/>
          <w:b w:val="false"/>
          <w:i w:val="false"/>
          <w:color w:val="000000"/>
          <w:sz w:val="28"/>
        </w:rPr>
        <w:t xml:space="preserve">
№ 2105 қаулысымен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«Қазақстан Республикасында уақытша болатын шетелдіктер мен</w:t>
      </w:r>
      <w:r>
        <w:br/>
      </w:r>
      <w:r>
        <w:rPr>
          <w:rFonts w:ascii="Times New Roman"/>
          <w:b/>
          <w:i w:val="false"/>
          <w:color w:val="000000"/>
        </w:rPr>
        <w:t>
азаматтығы жоқ адамдарды тіркеу» мемлекеттік қызмет</w:t>
      </w:r>
      <w:r>
        <w:br/>
      </w:r>
      <w:r>
        <w:rPr>
          <w:rFonts w:ascii="Times New Roman"/>
          <w:b/>
          <w:i w:val="false"/>
          <w:color w:val="000000"/>
        </w:rPr>
        <w:t>
СТАНДАРТЫ</w:t>
      </w:r>
    </w:p>
    <w:p>
      <w:pPr>
        <w:spacing w:after="0"/>
        <w:ind w:left="0"/>
        <w:jc w:val="both"/>
      </w:pPr>
      <w:r>
        <w:rPr>
          <w:rFonts w:ascii="Times New Roman"/>
          <w:b w:val="false"/>
          <w:i w:val="false"/>
          <w:color w:val="ff0000"/>
          <w:sz w:val="28"/>
        </w:rPr>
        <w:t xml:space="preserve">      Ескерту. Стандарт жаңа редакцияда - ҚР Үкіметінің 2011.02.28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Тақырыпта және мәтінінде «көрсету» деген сөз алып тасталды - ҚР 2011.03.31 </w:t>
      </w:r>
      <w:r>
        <w:rPr>
          <w:rFonts w:ascii="Times New Roman"/>
          <w:b w:val="false"/>
          <w:i w:val="false"/>
          <w:color w:val="ff0000"/>
          <w:sz w:val="28"/>
        </w:rPr>
        <w:t>N 304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65" w:id="3"/>
    <w:p>
      <w:pPr>
        <w:spacing w:after="0"/>
        <w:ind w:left="0"/>
        <w:jc w:val="left"/>
      </w:pPr>
      <w:r>
        <w:rPr>
          <w:rFonts w:ascii="Times New Roman"/>
          <w:b/>
          <w:i w:val="false"/>
          <w:color w:val="000000"/>
        </w:rPr>
        <w:t xml:space="preserve"> 
1. Жалпы ережелер</w:t>
      </w:r>
    </w:p>
    <w:bookmarkEnd w:id="3"/>
    <w:bookmarkStart w:name="z5" w:id="4"/>
    <w:p>
      <w:pPr>
        <w:spacing w:after="0"/>
        <w:ind w:left="0"/>
        <w:jc w:val="both"/>
      </w:pPr>
      <w:r>
        <w:rPr>
          <w:rFonts w:ascii="Times New Roman"/>
          <w:b w:val="false"/>
          <w:i w:val="false"/>
          <w:color w:val="000000"/>
          <w:sz w:val="28"/>
        </w:rPr>
        <w:t>
      1. Мемлекеттік қызметті Қазақстан Республикасы Ішкі істер министрлігі (бұдан әрі – ІІМ) көші-қон полициясының бөлімшелері және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Астана, Алматы қалаларының және облыстардың ішкі істер департаменттерінің көші-қон полициясы басқармалары (бұдан әрі – ІІД КҚПБ)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қызмет «Электрондық үкіметтің»: www.egov.kz веб-порталы (бұдан әрі – веб-портал) арқылы да ұсынылады.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23.07.2013 </w:t>
      </w:r>
      <w:r>
        <w:rPr>
          <w:rFonts w:ascii="Times New Roman"/>
          <w:b w:val="false"/>
          <w:i w:val="false"/>
          <w:color w:val="000000"/>
          <w:sz w:val="28"/>
        </w:rPr>
        <w:t>№ 734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23.07.2013 </w:t>
      </w:r>
      <w:r>
        <w:rPr>
          <w:rFonts w:ascii="Times New Roman"/>
          <w:b w:val="false"/>
          <w:i w:val="false"/>
          <w:color w:val="000000"/>
          <w:sz w:val="28"/>
        </w:rPr>
        <w:t>№ 734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Мемлекеттік қызмет:</w:t>
      </w:r>
      <w:r>
        <w:br/>
      </w:r>
      <w:r>
        <w:rPr>
          <w:rFonts w:ascii="Times New Roman"/>
          <w:b w:val="false"/>
          <w:i w:val="false"/>
          <w:color w:val="000000"/>
          <w:sz w:val="28"/>
        </w:rPr>
        <w:t>
</w:t>
      </w:r>
      <w:r>
        <w:rPr>
          <w:rFonts w:ascii="Times New Roman"/>
          <w:b w:val="false"/>
          <w:i w:val="false"/>
          <w:color w:val="000000"/>
          <w:sz w:val="28"/>
        </w:rPr>
        <w:t>
      1) «Халықтың көші-қоны туралы» 2011 жылғы 22 маусымдағы Қазақстан Республикасы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48-баптары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«Шетелдіктердің құқықтық жағдайы туралы» 1995 жылғы 19 маусымдағы Қазақстан Республикасы Заңының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22-баптары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қаулысымен бекітілген Көшіп келушілердің Қазақстан Республикасына келуінің және онда болуының, сондай-ақ олардың Қазақстан Республикасынан кетуінің қағидаларының </w:t>
      </w:r>
      <w:r>
        <w:rPr>
          <w:rFonts w:ascii="Times New Roman"/>
          <w:b w:val="false"/>
          <w:i w:val="false"/>
          <w:color w:val="000000"/>
          <w:sz w:val="28"/>
        </w:rPr>
        <w:t>9-тармағы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2010 жылғы 20 шілдедегі № 745 қаулысымен бекітілген Жеке және заңды тұлғаларға көрсетілетін мемлекеттік қызметтер </w:t>
      </w:r>
      <w:r>
        <w:rPr>
          <w:rFonts w:ascii="Times New Roman"/>
          <w:b w:val="false"/>
          <w:i w:val="false"/>
          <w:color w:val="000000"/>
          <w:sz w:val="28"/>
        </w:rPr>
        <w:t>тізілімінің</w:t>
      </w:r>
      <w:r>
        <w:rPr>
          <w:rFonts w:ascii="Times New Roman"/>
          <w:b w:val="false"/>
          <w:i w:val="false"/>
          <w:color w:val="000000"/>
          <w:sz w:val="28"/>
        </w:rPr>
        <w:t xml:space="preserve"> 8-тармағы негізінде көрсетіледі.</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23.07.2013 </w:t>
      </w:r>
      <w:r>
        <w:rPr>
          <w:rFonts w:ascii="Times New Roman"/>
          <w:b w:val="false"/>
          <w:i w:val="false"/>
          <w:color w:val="000000"/>
          <w:sz w:val="28"/>
        </w:rPr>
        <w:t>№ 734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Мемлекеттік қызмет және мемлекеттік қызмет стандарты туралы толық ақпарат Қазақстан Республикасы Ішкі істер министрлігінің (бұдан әрі - ІІМ) интернет-ресурсында: www.mvd.kz тізбесі осы стандартқа 1-қосымшада көрсетілген облыстардың, Астана, Алматы қалалары ішкі істер департаменттерінің (бұдан әрі - ІІД-нің) «Ішкі істер органдарының қызметі туралы» бөлімде, сондай-ақ көші-қон полициясы бөлімшелерінде орналасқан ресми ақпарат көздері мен стенділерде орналастырылады.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Көші-қон карточкасының</w:t>
      </w:r>
      <w:r>
        <w:rPr>
          <w:rFonts w:ascii="Times New Roman"/>
          <w:b w:val="false"/>
          <w:i w:val="false"/>
          <w:color w:val="000000"/>
          <w:sz w:val="28"/>
        </w:rPr>
        <w:t xml:space="preserve"> «тіркеу» бағанын толтыру не қызметті ұсынудан бас тарту туралы дәйекті жауап көрсетілетін мемлекеттік қызметтің нәтижесі болып табылады.</w:t>
      </w:r>
      <w:r>
        <w:br/>
      </w:r>
      <w:r>
        <w:rPr>
          <w:rFonts w:ascii="Times New Roman"/>
          <w:b w:val="false"/>
          <w:i w:val="false"/>
          <w:color w:val="000000"/>
          <w:sz w:val="28"/>
        </w:rPr>
        <w:t>
      Электрондық поштаға немесе жеке не заңды тұлғаның жеке кабинетіне веб-портал арқылы электрондық нысанда өтініш білдірілген кезде байланыс арналары арқылы паспортқа тұтынушыны тіркеу туралы жапсырма қағаз, ол ақпаратты қағаз тасымалдағышқа түсірудің кез келген құралында басып шығарылады не қызмет көрсетуден бас тарту туралы дәлелді жауап жолданады.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23.07.2013 </w:t>
      </w:r>
      <w:r>
        <w:rPr>
          <w:rFonts w:ascii="Times New Roman"/>
          <w:b w:val="false"/>
          <w:i w:val="false"/>
          <w:color w:val="000000"/>
          <w:sz w:val="28"/>
        </w:rPr>
        <w:t>№ 734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Республикасында уақытша болатын шетелдіктер мен азаматтығы жоқ адамдарға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көрсетілген қажетті құжаттарды тапсырған сәттен бастап бір жұмыс күні;</w:t>
      </w:r>
      <w:r>
        <w:br/>
      </w:r>
      <w:r>
        <w:rPr>
          <w:rFonts w:ascii="Times New Roman"/>
          <w:b w:val="false"/>
          <w:i w:val="false"/>
          <w:color w:val="000000"/>
          <w:sz w:val="28"/>
        </w:rPr>
        <w:t>
</w:t>
      </w:r>
      <w:r>
        <w:rPr>
          <w:rFonts w:ascii="Times New Roman"/>
          <w:b w:val="false"/>
          <w:i w:val="false"/>
          <w:color w:val="000000"/>
          <w:sz w:val="28"/>
        </w:rPr>
        <w:t>
      2) тұтынушы жүгінген күні сол жерде көрсетілетін мемлекеттік қызметті алғанға дейін күтудің рұқсат етілген ең ұзақ уақыты - 15 минуттан аспайды;</w:t>
      </w:r>
      <w:r>
        <w:br/>
      </w:r>
      <w:r>
        <w:rPr>
          <w:rFonts w:ascii="Times New Roman"/>
          <w:b w:val="false"/>
          <w:i w:val="false"/>
          <w:color w:val="000000"/>
          <w:sz w:val="28"/>
        </w:rPr>
        <w:t>
</w:t>
      </w:r>
      <w:r>
        <w:rPr>
          <w:rFonts w:ascii="Times New Roman"/>
          <w:b w:val="false"/>
          <w:i w:val="false"/>
          <w:color w:val="000000"/>
          <w:sz w:val="28"/>
        </w:rPr>
        <w:t>
      3) жүгінген күні тұтынушыға қызмет көрсетудің рұқсат етілген ең ұзақ уақыты - 15 минуттан аспайды;</w:t>
      </w:r>
      <w:r>
        <w:br/>
      </w:r>
      <w:r>
        <w:rPr>
          <w:rFonts w:ascii="Times New Roman"/>
          <w:b w:val="false"/>
          <w:i w:val="false"/>
          <w:color w:val="000000"/>
          <w:sz w:val="28"/>
        </w:rPr>
        <w:t>
</w:t>
      </w:r>
      <w:r>
        <w:rPr>
          <w:rFonts w:ascii="Times New Roman"/>
          <w:b w:val="false"/>
          <w:i w:val="false"/>
          <w:color w:val="000000"/>
          <w:sz w:val="28"/>
        </w:rPr>
        <w:t>
      4) мемлекеттік қызмет алу үшін веб-портал арқылы электрондық сұрау салу берген сәттен бастап – бір жұмыс күні.</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23.07.2013 </w:t>
      </w:r>
      <w:r>
        <w:rPr>
          <w:rFonts w:ascii="Times New Roman"/>
          <w:b w:val="false"/>
          <w:i w:val="false"/>
          <w:color w:val="000000"/>
          <w:sz w:val="28"/>
        </w:rPr>
        <w:t>№ 734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болып табылады.</w:t>
      </w:r>
      <w:r>
        <w:br/>
      </w:r>
      <w:r>
        <w:rPr>
          <w:rFonts w:ascii="Times New Roman"/>
          <w:b w:val="false"/>
          <w:i w:val="false"/>
          <w:color w:val="000000"/>
          <w:sz w:val="28"/>
        </w:rPr>
        <w:t>
</w:t>
      </w:r>
      <w:r>
        <w:rPr>
          <w:rFonts w:ascii="Times New Roman"/>
          <w:b w:val="false"/>
          <w:i w:val="false"/>
          <w:color w:val="000000"/>
          <w:sz w:val="28"/>
        </w:rPr>
        <w:t>
      9. Мемлекеттік қызмет демалыс күндерінен басқа, аптасына алты күн (дүйсенбі - жұма сағат 9-00-ден 18-00-ге дейін, сағат 13-00-ден 14-30-ға дейінгі түскі үзіліс, сенбіде сағат 9-00-ден 13-00-ге дейін) ұсынылады.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Веб-портал арқылы өтініш білдірілген кезде мемлекеттік қызмет тәулік бойы көрсетіледі.</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 енгізілді - ҚР Үкіметінің 23.07.2013 </w:t>
      </w:r>
      <w:r>
        <w:rPr>
          <w:rFonts w:ascii="Times New Roman"/>
          <w:b w:val="false"/>
          <w:i w:val="false"/>
          <w:color w:val="000000"/>
          <w:sz w:val="28"/>
        </w:rPr>
        <w:t>№ 734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 Осы мемлекеттік қызметті көрсететін көші-қон полициясы бөлімшелерінің үй-жайлары ғимараттың бірінші қабатында орналасады, ішкі істер органдарының басқа бөлімшелерінен бөлек, физикалық мүмкіндіктері шектеулі адамдардың кіруіне арналған пандустары бар кіретін есігі, күту залы, құжаттарды толтыруға арналған орындары болады, қажетті құжаттардың тізбесі мен оларды толтыру үлгілері бар стенділермен жарақталады.</w:t>
      </w:r>
    </w:p>
    <w:bookmarkEnd w:id="4"/>
    <w:bookmarkStart w:name="z23" w:id="5"/>
    <w:p>
      <w:pPr>
        <w:spacing w:after="0"/>
        <w:ind w:left="0"/>
        <w:jc w:val="left"/>
      </w:pPr>
      <w:r>
        <w:rPr>
          <w:rFonts w:ascii="Times New Roman"/>
          <w:b/>
          <w:i w:val="false"/>
          <w:color w:val="000000"/>
        </w:rPr>
        <w:t xml:space="preserve"> 
2. Мемлекеттік қызмет көрсету тәртібі</w:t>
      </w:r>
    </w:p>
    <w:bookmarkEnd w:id="5"/>
    <w:bookmarkStart w:name="z24" w:id="6"/>
    <w:p>
      <w:pPr>
        <w:spacing w:after="0"/>
        <w:ind w:left="0"/>
        <w:jc w:val="both"/>
      </w:pPr>
      <w:r>
        <w:rPr>
          <w:rFonts w:ascii="Times New Roman"/>
          <w:b w:val="false"/>
          <w:i w:val="false"/>
          <w:color w:val="000000"/>
          <w:sz w:val="28"/>
        </w:rPr>
        <w:t>
      11. Мемлекеттік қызметті алу үшін шетелдікті не азаматтығы жоқ адамды қабылдайтын жеке және заңды тұлғалар, сондай-ақ осы стандартқа 2-қосымшада көрсетілген санаттардың біріне жататын шетелдіктер:</w:t>
      </w:r>
      <w:r>
        <w:br/>
      </w:r>
      <w:r>
        <w:rPr>
          <w:rFonts w:ascii="Times New Roman"/>
          <w:b w:val="false"/>
          <w:i w:val="false"/>
          <w:color w:val="000000"/>
          <w:sz w:val="28"/>
        </w:rPr>
        <w:t>
</w:t>
      </w:r>
      <w:r>
        <w:rPr>
          <w:rFonts w:ascii="Times New Roman"/>
          <w:b w:val="false"/>
          <w:i w:val="false"/>
          <w:color w:val="000000"/>
          <w:sz w:val="28"/>
        </w:rPr>
        <w:t>
      1) Қазақстан Республикасына келуге және болуға визасы бар шетелдіктің не азаматтығы жоқ адамның жеке басын куәландыратын жарамды </w:t>
      </w:r>
      <w:r>
        <w:rPr>
          <w:rFonts w:ascii="Times New Roman"/>
          <w:b w:val="false"/>
          <w:i w:val="false"/>
          <w:color w:val="000000"/>
          <w:sz w:val="28"/>
        </w:rPr>
        <w:t>құжатты</w:t>
      </w:r>
      <w:r>
        <w:rPr>
          <w:rFonts w:ascii="Times New Roman"/>
          <w:b w:val="false"/>
          <w:i w:val="false"/>
          <w:color w:val="000000"/>
          <w:sz w:val="28"/>
        </w:rPr>
        <w:t xml:space="preserve"> ұсынады, осы стандартқа 3-қосымшада көрсетілген елдердің азаматтары үшін виза талап етілмейді;</w:t>
      </w:r>
      <w:r>
        <w:br/>
      </w:r>
      <w:r>
        <w:rPr>
          <w:rFonts w:ascii="Times New Roman"/>
          <w:b w:val="false"/>
          <w:i w:val="false"/>
          <w:color w:val="000000"/>
          <w:sz w:val="28"/>
        </w:rPr>
        <w:t>
</w:t>
      </w:r>
      <w:r>
        <w:rPr>
          <w:rFonts w:ascii="Times New Roman"/>
          <w:b w:val="false"/>
          <w:i w:val="false"/>
          <w:color w:val="000000"/>
          <w:sz w:val="28"/>
        </w:rPr>
        <w:t>
      2) мемлекеттік шекара арқылы өткізу пункттерінде Қазақстан Республикасының Ұлттық қауіпсіздік комитеті Шекара қызметінің лауазымды адамдары </w:t>
      </w:r>
      <w:r>
        <w:rPr>
          <w:rFonts w:ascii="Times New Roman"/>
          <w:b w:val="false"/>
          <w:i w:val="false"/>
          <w:color w:val="000000"/>
          <w:sz w:val="28"/>
        </w:rPr>
        <w:t>беретін</w:t>
      </w:r>
      <w:r>
        <w:rPr>
          <w:rFonts w:ascii="Times New Roman"/>
          <w:b w:val="false"/>
          <w:i w:val="false"/>
          <w:color w:val="000000"/>
          <w:sz w:val="28"/>
        </w:rPr>
        <w:t xml:space="preserve"> шекарадан өткені туралы белгісі бар көші-қон карточкасын;</w:t>
      </w:r>
      <w:r>
        <w:br/>
      </w:r>
      <w:r>
        <w:rPr>
          <w:rFonts w:ascii="Times New Roman"/>
          <w:b w:val="false"/>
          <w:i w:val="false"/>
          <w:color w:val="000000"/>
          <w:sz w:val="28"/>
        </w:rPr>
        <w:t>
</w:t>
      </w:r>
      <w:r>
        <w:rPr>
          <w:rFonts w:ascii="Times New Roman"/>
          <w:b w:val="false"/>
          <w:i w:val="false"/>
          <w:color w:val="000000"/>
          <w:sz w:val="28"/>
        </w:rPr>
        <w:t>
      3) тіркеу туралы өтінішті ұсынады.</w:t>
      </w:r>
      <w:r>
        <w:br/>
      </w:r>
      <w:r>
        <w:rPr>
          <w:rFonts w:ascii="Times New Roman"/>
          <w:b w:val="false"/>
          <w:i w:val="false"/>
          <w:color w:val="000000"/>
          <w:sz w:val="28"/>
        </w:rPr>
        <w:t>
      Қазақстан Республикасында уақытша болуы 6 айдан астам мерзімді құрайтын шетелдіктер мен азаматтығы жоқ адамдарды тіркеу үшін қосымша:</w:t>
      </w:r>
      <w:r>
        <w:br/>
      </w:r>
      <w:r>
        <w:rPr>
          <w:rFonts w:ascii="Times New Roman"/>
          <w:b w:val="false"/>
          <w:i w:val="false"/>
          <w:color w:val="000000"/>
          <w:sz w:val="28"/>
        </w:rPr>
        <w:t>
</w:t>
      </w:r>
      <w:r>
        <w:rPr>
          <w:rFonts w:ascii="Times New Roman"/>
          <w:b w:val="false"/>
          <w:i w:val="false"/>
          <w:color w:val="000000"/>
          <w:sz w:val="28"/>
        </w:rPr>
        <w:t>
      1) толтырылған екі мекенжайлық келу парағын;</w:t>
      </w:r>
      <w:r>
        <w:br/>
      </w:r>
      <w:r>
        <w:rPr>
          <w:rFonts w:ascii="Times New Roman"/>
          <w:b w:val="false"/>
          <w:i w:val="false"/>
          <w:color w:val="000000"/>
          <w:sz w:val="28"/>
        </w:rPr>
        <w:t>
</w:t>
      </w:r>
      <w:r>
        <w:rPr>
          <w:rFonts w:ascii="Times New Roman"/>
          <w:b w:val="false"/>
          <w:i w:val="false"/>
          <w:color w:val="000000"/>
          <w:sz w:val="28"/>
        </w:rPr>
        <w:t>
      2) келу парағына толтырылған статистикалық есепке алу талонын;</w:t>
      </w:r>
      <w:r>
        <w:br/>
      </w:r>
      <w:r>
        <w:rPr>
          <w:rFonts w:ascii="Times New Roman"/>
          <w:b w:val="false"/>
          <w:i w:val="false"/>
          <w:color w:val="000000"/>
          <w:sz w:val="28"/>
        </w:rPr>
        <w:t>
</w:t>
      </w:r>
      <w:r>
        <w:rPr>
          <w:rFonts w:ascii="Times New Roman"/>
          <w:b w:val="false"/>
          <w:i w:val="false"/>
          <w:color w:val="000000"/>
          <w:sz w:val="28"/>
        </w:rPr>
        <w:t>
      3) 35х45 мм мөлшердегі бір фотосурет ұсынылады.</w:t>
      </w:r>
      <w:r>
        <w:br/>
      </w:r>
      <w:r>
        <w:rPr>
          <w:rFonts w:ascii="Times New Roman"/>
          <w:b w:val="false"/>
          <w:i w:val="false"/>
          <w:color w:val="000000"/>
          <w:sz w:val="28"/>
        </w:rPr>
        <w:t>
</w:t>
      </w:r>
      <w:r>
        <w:rPr>
          <w:rFonts w:ascii="Times New Roman"/>
          <w:b w:val="false"/>
          <w:i w:val="false"/>
          <w:color w:val="000000"/>
          <w:sz w:val="28"/>
        </w:rPr>
        <w:t>
      Веб-портал арқылы мемлекеттік қызмет алу үшін жеке немесе заңды тұлғаның электрондық цифрлық қолтаңбасы пайдаланыла отырып, веб-порталда электрондық нысанда сауалнама толтырылады.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23.07.2013 </w:t>
      </w:r>
      <w:r>
        <w:rPr>
          <w:rFonts w:ascii="Times New Roman"/>
          <w:b w:val="false"/>
          <w:i w:val="false"/>
          <w:color w:val="000000"/>
          <w:sz w:val="28"/>
        </w:rPr>
        <w:t>№ 734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Тіркеу туралы өтініштердің бланкілерін (осы заңды тұлғаның ресми бланкілерінде ресімделетін заңды тұлғалардың өтініштерін қоспағанда) көші-қон полициясы бөлімшелерінің қызметкерлері береді, сондай-ақ осы стандартқа 1-қосымшаға сәйкес интернет-ресурстарда көрсетілген.</w:t>
      </w:r>
      <w:r>
        <w:br/>
      </w:r>
      <w:r>
        <w:rPr>
          <w:rFonts w:ascii="Times New Roman"/>
          <w:b w:val="false"/>
          <w:i w:val="false"/>
          <w:color w:val="000000"/>
          <w:sz w:val="28"/>
        </w:rPr>
        <w:t>
</w:t>
      </w:r>
      <w:r>
        <w:rPr>
          <w:rFonts w:ascii="Times New Roman"/>
          <w:b w:val="false"/>
          <w:i w:val="false"/>
          <w:color w:val="000000"/>
          <w:sz w:val="28"/>
        </w:rPr>
        <w:t>
      13. Осы стандарттың 11-тармағында көрсетілген құжаттар тұтынушының болатын жері бойынша осы стандартқа 1-қосымшаға сәйкес көші-қон полициясы бөлімшелеріне өткізіледі.</w:t>
      </w:r>
      <w:r>
        <w:br/>
      </w:r>
      <w:r>
        <w:rPr>
          <w:rFonts w:ascii="Times New Roman"/>
          <w:b w:val="false"/>
          <w:i w:val="false"/>
          <w:color w:val="000000"/>
          <w:sz w:val="28"/>
        </w:rPr>
        <w:t>
</w:t>
      </w:r>
      <w:r>
        <w:rPr>
          <w:rFonts w:ascii="Times New Roman"/>
          <w:b w:val="false"/>
          <w:i w:val="false"/>
          <w:color w:val="000000"/>
          <w:sz w:val="28"/>
        </w:rPr>
        <w:t>
      14. Барлық құжаттарды қабылдағаннан кейін көші-қон полициясы бөлімшелерінің қызметкері тұтынушыға осы стандартқа 4-қосымшаға сәйкес нысан бойынша берілетін күнін көрсете отырып, құжаттарды қабылдағаны туралы талон береді.</w:t>
      </w:r>
      <w:r>
        <w:br/>
      </w:r>
      <w:r>
        <w:rPr>
          <w:rFonts w:ascii="Times New Roman"/>
          <w:b w:val="false"/>
          <w:i w:val="false"/>
          <w:color w:val="000000"/>
          <w:sz w:val="28"/>
        </w:rPr>
        <w:t>
</w:t>
      </w:r>
      <w:r>
        <w:rPr>
          <w:rFonts w:ascii="Times New Roman"/>
          <w:b w:val="false"/>
          <w:i w:val="false"/>
          <w:color w:val="000000"/>
          <w:sz w:val="28"/>
        </w:rPr>
        <w:t>
      15. Уақытша болатын жері бойынша тіркеу туралы белгісі бар көші-қон карточкасын және жеке басын куәландыратын құжатты шетелдік, азаматтығы жоқ адам өзі өтініш білдірген жері бойынша алады. Тіркеу шетелдіктің не азаматтығы жоқ адамның бірінші жүгінген жері бойынша ғана ресімделеді.</w:t>
      </w:r>
      <w:r>
        <w:br/>
      </w:r>
      <w:r>
        <w:rPr>
          <w:rFonts w:ascii="Times New Roman"/>
          <w:b w:val="false"/>
          <w:i w:val="false"/>
          <w:color w:val="000000"/>
          <w:sz w:val="28"/>
        </w:rPr>
        <w:t>
</w:t>
      </w:r>
      <w:r>
        <w:rPr>
          <w:rFonts w:ascii="Times New Roman"/>
          <w:b w:val="false"/>
          <w:i w:val="false"/>
          <w:color w:val="000000"/>
          <w:sz w:val="28"/>
        </w:rPr>
        <w:t>
      16. Осы стандарттың 11-тармағында көрсетілген құжаттарды толық көлемде бермеу мемлекеттік қызметті ұсынудан бас тарту үшін негіз болып табылады.</w:t>
      </w:r>
    </w:p>
    <w:bookmarkEnd w:id="6"/>
    <w:bookmarkStart w:name="z36" w:id="7"/>
    <w:p>
      <w:pPr>
        <w:spacing w:after="0"/>
        <w:ind w:left="0"/>
        <w:jc w:val="left"/>
      </w:pPr>
      <w:r>
        <w:rPr>
          <w:rFonts w:ascii="Times New Roman"/>
          <w:b/>
          <w:i w:val="false"/>
          <w:color w:val="000000"/>
        </w:rPr>
        <w:t xml:space="preserve"> 
3. Жұмыс қағидаттары</w:t>
      </w:r>
    </w:p>
    <w:bookmarkEnd w:id="7"/>
    <w:bookmarkStart w:name="z37" w:id="8"/>
    <w:p>
      <w:pPr>
        <w:spacing w:after="0"/>
        <w:ind w:left="0"/>
        <w:jc w:val="both"/>
      </w:pPr>
      <w:r>
        <w:rPr>
          <w:rFonts w:ascii="Times New Roman"/>
          <w:b w:val="false"/>
          <w:i w:val="false"/>
          <w:color w:val="000000"/>
          <w:sz w:val="28"/>
        </w:rPr>
        <w:t>
      17. Көші-қон полициясы бөлімшелерінің қызметі сыпайылық, толық ақпарат ұсыну, құжаттардың сақталуын, тұтынушы құжаттарының мазмұны туралы ақпаратты қорғауды және құпиялылығын қамтамасыз ету қағидаттарында жүзеге асырылады.</w:t>
      </w:r>
    </w:p>
    <w:bookmarkEnd w:id="8"/>
    <w:bookmarkStart w:name="z38" w:id="9"/>
    <w:p>
      <w:pPr>
        <w:spacing w:after="0"/>
        <w:ind w:left="0"/>
        <w:jc w:val="left"/>
      </w:pPr>
      <w:r>
        <w:rPr>
          <w:rFonts w:ascii="Times New Roman"/>
          <w:b/>
          <w:i w:val="false"/>
          <w:color w:val="000000"/>
        </w:rPr>
        <w:t xml:space="preserve"> 
4. Жұмыс нәтижелері</w:t>
      </w:r>
    </w:p>
    <w:bookmarkEnd w:id="9"/>
    <w:bookmarkStart w:name="z39" w:id="10"/>
    <w:p>
      <w:pPr>
        <w:spacing w:after="0"/>
        <w:ind w:left="0"/>
        <w:jc w:val="both"/>
      </w:pPr>
      <w:r>
        <w:rPr>
          <w:rFonts w:ascii="Times New Roman"/>
          <w:b w:val="false"/>
          <w:i w:val="false"/>
          <w:color w:val="000000"/>
          <w:sz w:val="28"/>
        </w:rPr>
        <w:t>
      18. Көші-қон полициясы бөлімшелерінің жұмыс нәтижелері осы стандартқа 5-қосымшаға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Көші-қон полициясы бөлімшелерінің жұмысы бағаланатын мемлекеттік қызметтердің сапасы мен тиімділігі көрсеткіштерінің нысаналы мәндері жыл сайын ІІМ-нің бұйрығымен бекітіледі.</w:t>
      </w:r>
    </w:p>
    <w:bookmarkEnd w:id="10"/>
    <w:bookmarkStart w:name="z41" w:id="11"/>
    <w:p>
      <w:pPr>
        <w:spacing w:after="0"/>
        <w:ind w:left="0"/>
        <w:jc w:val="left"/>
      </w:pPr>
      <w:r>
        <w:rPr>
          <w:rFonts w:ascii="Times New Roman"/>
          <w:b/>
          <w:i w:val="false"/>
          <w:color w:val="000000"/>
        </w:rPr>
        <w:t xml:space="preserve"> 
5. Шағымдану тәртібі</w:t>
      </w:r>
    </w:p>
    <w:bookmarkEnd w:id="11"/>
    <w:bookmarkStart w:name="z42" w:id="12"/>
    <w:p>
      <w:pPr>
        <w:spacing w:after="0"/>
        <w:ind w:left="0"/>
        <w:jc w:val="both"/>
      </w:pPr>
      <w:r>
        <w:rPr>
          <w:rFonts w:ascii="Times New Roman"/>
          <w:b w:val="false"/>
          <w:i w:val="false"/>
          <w:color w:val="000000"/>
          <w:sz w:val="28"/>
        </w:rPr>
        <w:t>
      20. Электрондық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ІІД, IІM хатшылығының қызметкері уәкілетті лауазымды адамдардың әрекетіне (әрекетсіздігіне) шағымдану тәртібін түсіндіреді және шағым дайындауға көмек көрсетеді.</w:t>
      </w:r>
      <w:r>
        <w:br/>
      </w:r>
      <w:r>
        <w:rPr>
          <w:rFonts w:ascii="Times New Roman"/>
          <w:b w:val="false"/>
          <w:i w:val="false"/>
          <w:color w:val="000000"/>
          <w:sz w:val="28"/>
        </w:rPr>
        <w:t>
      </w:t>
      </w:r>
      <w:r>
        <w:rPr>
          <w:rFonts w:ascii="Times New Roman"/>
          <w:b w:val="false"/>
          <w:i w:val="false"/>
          <w:color w:val="ff0000"/>
          <w:sz w:val="28"/>
        </w:rPr>
        <w:t xml:space="preserve">Ескерту. 20-тармақ жаңа редакцияда - ҚР Үкіметінің 23.07.2013 </w:t>
      </w:r>
      <w:r>
        <w:rPr>
          <w:rFonts w:ascii="Times New Roman"/>
          <w:b w:val="false"/>
          <w:i w:val="false"/>
          <w:color w:val="000000"/>
          <w:sz w:val="28"/>
        </w:rPr>
        <w:t>№ 734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21. Шағымдар электрондық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ІІД, IІM басшылығына демалыс күндерінен басқа, жұмыс күндері сағат 9-00-ден бастап 18-00-ге дейін, сағат 13-00-ден 14-30-ға дейінгі түскі үзіліспен, сондай-ақ сенбіде сағат 9-00-ден бастап 13-00-ге дейін беріледі.</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Үкіметінің 23.07.2013 </w:t>
      </w:r>
      <w:r>
        <w:rPr>
          <w:rFonts w:ascii="Times New Roman"/>
          <w:b w:val="false"/>
          <w:i w:val="false"/>
          <w:color w:val="000000"/>
          <w:sz w:val="28"/>
        </w:rPr>
        <w:t>№ 734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22. Дөрекі қызмет көрсетілгені туралы шағымдар пошталық және электрондық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ІІД, IІM басшылығына демалыс күндерінен басқа, жұмыс күндері сағат 9-00-ден бастап 18-00-ге дейін, сағат 13-00-ден 14-30-ға дейінгі түскі үзіліспен, сондай-ақ сенбіде сағат 9-00-ден бастап 13-00-ге дейін заңнамада белгіленген тәртіппен беріледі.</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ҚР Үкіметінің 23.07.2013 </w:t>
      </w:r>
      <w:r>
        <w:rPr>
          <w:rFonts w:ascii="Times New Roman"/>
          <w:b w:val="false"/>
          <w:i w:val="false"/>
          <w:color w:val="000000"/>
          <w:sz w:val="28"/>
        </w:rPr>
        <w:t>№ 734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жағдайларда тұтынушы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еркін нысанда жазбаша түрде пошта, электрондық пошта арқылы не ІІД, ІІМ хатшылығы арқылы қолма-қол қабылданады.</w:t>
      </w:r>
      <w:r>
        <w:br/>
      </w:r>
      <w:r>
        <w:rPr>
          <w:rFonts w:ascii="Times New Roman"/>
          <w:b w:val="false"/>
          <w:i w:val="false"/>
          <w:color w:val="000000"/>
          <w:sz w:val="28"/>
        </w:rPr>
        <w:t>
</w:t>
      </w:r>
      <w:r>
        <w:rPr>
          <w:rFonts w:ascii="Times New Roman"/>
          <w:b w:val="false"/>
          <w:i w:val="false"/>
          <w:color w:val="000000"/>
          <w:sz w:val="28"/>
        </w:rPr>
        <w:t>
      Жеке адамның шағымында оның тегі, аты, әкесінің аты, пошталық мекенжайы, заңды тұлғаның шағымында оның атауы, пошталық мекенжайы, шығыс нөмірі және күні көрсетіледі. Шағымға тұтынушы қол қояды.</w:t>
      </w:r>
      <w:r>
        <w:br/>
      </w:r>
      <w:r>
        <w:rPr>
          <w:rFonts w:ascii="Times New Roman"/>
          <w:b w:val="false"/>
          <w:i w:val="false"/>
          <w:color w:val="000000"/>
          <w:sz w:val="28"/>
        </w:rPr>
        <w:t>
      </w:t>
      </w:r>
      <w:r>
        <w:rPr>
          <w:rFonts w:ascii="Times New Roman"/>
          <w:b w:val="false"/>
          <w:i w:val="false"/>
          <w:color w:val="ff0000"/>
          <w:sz w:val="28"/>
        </w:rPr>
        <w:t xml:space="preserve">Ескерту. 24-тармаққа өзгеріс енгізілді - ҚР Үкіметінің 23.07.2013 </w:t>
      </w:r>
      <w:r>
        <w:rPr>
          <w:rFonts w:ascii="Times New Roman"/>
          <w:b w:val="false"/>
          <w:i w:val="false"/>
          <w:color w:val="000000"/>
          <w:sz w:val="28"/>
        </w:rPr>
        <w:t>№ 734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25. Қабылданған шағым ішкі істер органдарының ақпаратты есепке алу журналында тіркеледі. Шағымның қабылданған күні мен уақыты, оны қабылдаған адамның тегі және аты-жөні, сондай-ақ берілген шағымға жауап алу мерзімі мен орны және шағымды қарау барысы туралы білуге болатын лауазымды адамдардың байланыс деректері көрсетілген талон шағымның қабылданғанын растайтын құжат болып табылады.</w:t>
      </w:r>
      <w:r>
        <w:br/>
      </w:r>
      <w:r>
        <w:rPr>
          <w:rFonts w:ascii="Times New Roman"/>
          <w:b w:val="false"/>
          <w:i w:val="false"/>
          <w:color w:val="000000"/>
          <w:sz w:val="28"/>
        </w:rPr>
        <w:t>
      Шағым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қаралады.</w:t>
      </w:r>
      <w:r>
        <w:br/>
      </w:r>
      <w:r>
        <w:rPr>
          <w:rFonts w:ascii="Times New Roman"/>
          <w:b w:val="false"/>
          <w:i w:val="false"/>
          <w:color w:val="000000"/>
          <w:sz w:val="28"/>
        </w:rPr>
        <w:t>
</w:t>
      </w:r>
      <w:r>
        <w:rPr>
          <w:rFonts w:ascii="Times New Roman"/>
          <w:b w:val="false"/>
          <w:i w:val="false"/>
          <w:color w:val="000000"/>
          <w:sz w:val="28"/>
        </w:rPr>
        <w:t>
      26. Мемлекеттік қызмет туралы қосымша ақпаратты 010000, Астана қаласы, Тәуелсіздік көшесі, 1/1, ІІМ мекенжайы бойынша, ІІМ-нің www.mvd.kz интернет-ресурсында «Ішкі істер органдарының қызметі туралы» бөлімінде, қабылдау бөлмесінің телефоны 8 (7172) 71-51-31,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ІІД-лерде алуға болады.</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ҚР Үкіметінің 23.07.2013 </w:t>
      </w:r>
      <w:r>
        <w:rPr>
          <w:rFonts w:ascii="Times New Roman"/>
          <w:b w:val="false"/>
          <w:i w:val="false"/>
          <w:color w:val="000000"/>
          <w:sz w:val="28"/>
        </w:rPr>
        <w:t>№ 734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12"/>
    <w:bookmarkStart w:name="z43"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желтоқсандағы  </w:t>
      </w:r>
      <w:r>
        <w:br/>
      </w:r>
      <w:r>
        <w:rPr>
          <w:rFonts w:ascii="Times New Roman"/>
          <w:b w:val="false"/>
          <w:i w:val="false"/>
          <w:color w:val="000000"/>
          <w:sz w:val="28"/>
        </w:rPr>
        <w:t xml:space="preserve">
№ 2105 қаулысымен       </w:t>
      </w:r>
      <w:r>
        <w:br/>
      </w:r>
      <w:r>
        <w:rPr>
          <w:rFonts w:ascii="Times New Roman"/>
          <w:b w:val="false"/>
          <w:i w:val="false"/>
          <w:color w:val="000000"/>
          <w:sz w:val="28"/>
        </w:rPr>
        <w:t xml:space="preserve">
бекітілген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3"/>
    <w:p>
      <w:pPr>
        <w:spacing w:after="0"/>
        <w:ind w:left="0"/>
        <w:jc w:val="both"/>
      </w:pPr>
      <w:r>
        <w:rPr>
          <w:rFonts w:ascii="Times New Roman"/>
          <w:b w:val="false"/>
          <w:i w:val="false"/>
          <w:color w:val="ff0000"/>
          <w:sz w:val="28"/>
        </w:rPr>
        <w:t xml:space="preserve">      Ескерту. 1-қосымшаға өзгеріс енгізілді - ҚР 2011.03.31 </w:t>
      </w:r>
      <w:r>
        <w:rPr>
          <w:rFonts w:ascii="Times New Roman"/>
          <w:b w:val="false"/>
          <w:i w:val="false"/>
          <w:color w:val="ff0000"/>
          <w:sz w:val="28"/>
        </w:rPr>
        <w:t>N 304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3091"/>
        <w:gridCol w:w="2182"/>
        <w:gridCol w:w="2919"/>
        <w:gridCol w:w="1982"/>
        <w:gridCol w:w="2217"/>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департаменттері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департаменттері хатшылығының телефондары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 бөлімшелерінің телефондары</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Ішкі істер департаменті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Сейфуллин көшесі, 29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www.ast.dvd.mvd.kz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71-61-98,</w:t>
            </w:r>
            <w:r>
              <w:br/>
            </w:r>
            <w:r>
              <w:rPr>
                <w:rFonts w:ascii="Times New Roman"/>
                <w:b w:val="false"/>
                <w:i w:val="false"/>
                <w:color w:val="000000"/>
                <w:sz w:val="20"/>
              </w:rPr>
              <w:t>
71-61-99</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71-61-70,</w:t>
            </w:r>
            <w:r>
              <w:br/>
            </w:r>
            <w:r>
              <w:rPr>
                <w:rFonts w:ascii="Times New Roman"/>
                <w:b w:val="false"/>
                <w:i w:val="false"/>
                <w:color w:val="000000"/>
                <w:sz w:val="20"/>
              </w:rPr>
              <w:t>
71-60-18,</w:t>
            </w:r>
            <w:r>
              <w:br/>
            </w:r>
            <w:r>
              <w:rPr>
                <w:rFonts w:ascii="Times New Roman"/>
                <w:b w:val="false"/>
                <w:i w:val="false"/>
                <w:color w:val="000000"/>
                <w:sz w:val="20"/>
              </w:rPr>
              <w:t>
71-63-66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Жансүгіров көшесі, 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71-68-63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71-67-37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71-66-32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71-66-46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Қорғалжын тас жолы, 21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r>
              <w:br/>
            </w:r>
            <w:r>
              <w:rPr>
                <w:rFonts w:ascii="Times New Roman"/>
                <w:b w:val="false"/>
                <w:i w:val="false"/>
                <w:color w:val="000000"/>
                <w:sz w:val="20"/>
              </w:rPr>
              <w:t>
79-88-10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Ішкі істер департаменті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Горький көшесі, 35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www.akmdvd.online.kz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29-11-24,</w:t>
            </w:r>
            <w:r>
              <w:br/>
            </w:r>
            <w:r>
              <w:rPr>
                <w:rFonts w:ascii="Times New Roman"/>
                <w:b w:val="false"/>
                <w:i w:val="false"/>
                <w:color w:val="000000"/>
                <w:sz w:val="20"/>
              </w:rPr>
              <w:t>
29-11-25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25-66-62,</w:t>
            </w:r>
            <w:r>
              <w:br/>
            </w:r>
            <w:r>
              <w:rPr>
                <w:rFonts w:ascii="Times New Roman"/>
                <w:b w:val="false"/>
                <w:i w:val="false"/>
                <w:color w:val="000000"/>
                <w:sz w:val="20"/>
              </w:rPr>
              <w:t>
25-57-01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121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25-78-05,</w:t>
            </w:r>
            <w:r>
              <w:br/>
            </w:r>
            <w:r>
              <w:rPr>
                <w:rFonts w:ascii="Times New Roman"/>
                <w:b w:val="false"/>
                <w:i w:val="false"/>
                <w:color w:val="000000"/>
                <w:sz w:val="20"/>
              </w:rPr>
              <w:t>
29-96-79</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23-03-49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қаласының ішкі істер </w:t>
            </w:r>
            <w:r>
              <w:rPr>
                <w:rFonts w:ascii="Times New Roman"/>
                <w:b w:val="false"/>
                <w:i w:val="false"/>
                <w:color w:val="000000"/>
                <w:sz w:val="20"/>
              </w:rPr>
              <w:t>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5-шағын аудан, 49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Октябрь көшесі, 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Ташенов көшесі, 47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ауылы, Байтұрсынов көшесі, 16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Урицк көшесі, 38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Сейфуллин көшесі, 135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Бейбітшілік көшесі, 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көшесі, 79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Бөгенбай көшесі, 79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Әуезов көшесі, 63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Тұрлыбаев көшесі, 34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Захаров көшесі, 33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Ілиясов көшесі, 42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көшесі, 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Абай көшесі, 101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Советская көшесі, 21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Ішкі істер департаменті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Қарасай батыр көшесі, 109а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www.almaty.police.kz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254-41-55,</w:t>
            </w:r>
            <w:r>
              <w:br/>
            </w:r>
            <w:r>
              <w:rPr>
                <w:rFonts w:ascii="Times New Roman"/>
                <w:b w:val="false"/>
                <w:i w:val="false"/>
                <w:color w:val="000000"/>
                <w:sz w:val="20"/>
              </w:rPr>
              <w:t>
254-42-24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254-40-14,</w:t>
            </w:r>
            <w:r>
              <w:br/>
            </w:r>
            <w:r>
              <w:rPr>
                <w:rFonts w:ascii="Times New Roman"/>
                <w:b w:val="false"/>
                <w:i w:val="false"/>
                <w:color w:val="000000"/>
                <w:sz w:val="20"/>
              </w:rPr>
              <w:t>
254-40-34,</w:t>
            </w:r>
            <w:r>
              <w:br/>
            </w:r>
            <w:r>
              <w:rPr>
                <w:rFonts w:ascii="Times New Roman"/>
                <w:b w:val="false"/>
                <w:i w:val="false"/>
                <w:color w:val="000000"/>
                <w:sz w:val="20"/>
              </w:rPr>
              <w:t>
254-40-33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Қарасай батыр көшесі, 109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254-46-29</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298-53-53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221-09-86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Радостовец көшесі, 205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254-47-34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395-05-43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Райымбек көшесі, 158a</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279-96-88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233-69-18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Зенков көшесі, 37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Түріксіб ауданының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14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298-54-09</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298-54-45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Ішкі істер департаменті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312 Атқыштар дивизиясы даңғылы, 5А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www.aktobepolice.kz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51-27-55,</w:t>
            </w:r>
            <w:r>
              <w:br/>
            </w:r>
            <w:r>
              <w:rPr>
                <w:rFonts w:ascii="Times New Roman"/>
                <w:b w:val="false"/>
                <w:i w:val="false"/>
                <w:color w:val="000000"/>
                <w:sz w:val="20"/>
              </w:rPr>
              <w:t>
93-03-03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22-10-52,</w:t>
            </w:r>
            <w:r>
              <w:br/>
            </w:r>
            <w:r>
              <w:rPr>
                <w:rFonts w:ascii="Times New Roman"/>
                <w:b w:val="false"/>
                <w:i w:val="false"/>
                <w:color w:val="000000"/>
                <w:sz w:val="20"/>
              </w:rPr>
              <w:t>
22-14-75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Әйтеке би көшесі, 21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21-23-38,</w:t>
            </w:r>
            <w:r>
              <w:br/>
            </w:r>
            <w:r>
              <w:rPr>
                <w:rFonts w:ascii="Times New Roman"/>
                <w:b w:val="false"/>
                <w:i w:val="false"/>
                <w:color w:val="000000"/>
                <w:sz w:val="20"/>
              </w:rPr>
              <w:t>
40-41-08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97-08-77,</w:t>
            </w:r>
            <w:r>
              <w:br/>
            </w:r>
            <w:r>
              <w:rPr>
                <w:rFonts w:ascii="Times New Roman"/>
                <w:b w:val="false"/>
                <w:i w:val="false"/>
                <w:color w:val="000000"/>
                <w:sz w:val="20"/>
              </w:rPr>
              <w:t>
97-08-70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Ардагер көшесі, 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2-14-29</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Мұқамбетов көшесі, 28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 Советтер көшесі, 15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Ленин көшесі, 14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Пацаев көшесі, 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Ленин көшесі, 45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Жамбыл көшесі, 74а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 құдық ауылы, Желтоқсан көшесі,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Қойшығұлов көшесі, 42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Астана көшесі, 97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Абай даңғылы,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Есет Көтібарұлы көшесі, 88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Ішкі істер департаменті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Жансүгіров көшесі, 91/95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www.jetisu-police.kz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60-02-11,</w:t>
            </w:r>
            <w:r>
              <w:br/>
            </w:r>
            <w:r>
              <w:rPr>
                <w:rFonts w:ascii="Times New Roman"/>
                <w:b w:val="false"/>
                <w:i w:val="false"/>
                <w:color w:val="000000"/>
                <w:sz w:val="20"/>
              </w:rPr>
              <w:t>
60-01-54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60-00-79,</w:t>
            </w:r>
            <w:r>
              <w:br/>
            </w:r>
            <w:r>
              <w:rPr>
                <w:rFonts w:ascii="Times New Roman"/>
                <w:b w:val="false"/>
                <w:i w:val="false"/>
                <w:color w:val="000000"/>
                <w:sz w:val="20"/>
              </w:rPr>
              <w:t>
60-00-57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249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60-86-04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Тоқатаев көшесі, 105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Батталханов көшесі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Абылайхан көшесі, 90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98-34-22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Абылай хан көшесі, 120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Қонаев көшесі, 104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Жекебаев көшесі, 104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көшесі, 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Сейфуллин көшесі,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Рысқұлов көшесі, 78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Төле би көшесі, 63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32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Исабаев көшесі, 122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Жансүгіров көшесі, 102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ауылы, Жамбыл көшесі, 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42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Исламов көшесі, 51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Ішкі істер департаменті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85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www.dvd-atyrau.kz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98-21-17,</w:t>
            </w:r>
            <w:r>
              <w:br/>
            </w:r>
            <w:r>
              <w:rPr>
                <w:rFonts w:ascii="Times New Roman"/>
                <w:b w:val="false"/>
                <w:i w:val="false"/>
                <w:color w:val="000000"/>
                <w:sz w:val="20"/>
              </w:rPr>
              <w:t>
98-20-57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98-20-23,</w:t>
            </w:r>
            <w:r>
              <w:br/>
            </w:r>
            <w:r>
              <w:rPr>
                <w:rFonts w:ascii="Times New Roman"/>
                <w:b w:val="false"/>
                <w:i w:val="false"/>
                <w:color w:val="000000"/>
                <w:sz w:val="20"/>
              </w:rPr>
              <w:t>
98-20-77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Молдағұлова көшесі, 247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98-15-72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98-15-14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Дүйсенбеков көшесі, 54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Нысанбаев көшесі, 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көшесі, 11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Абай көшесі, 37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2-11-89</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ауылы, Газовик көшесі, 13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ішкі істер департаменті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www.02vko.kz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23-43-17,</w:t>
            </w:r>
            <w:r>
              <w:br/>
            </w:r>
            <w:r>
              <w:rPr>
                <w:rFonts w:ascii="Times New Roman"/>
                <w:b w:val="false"/>
                <w:i w:val="false"/>
                <w:color w:val="000000"/>
                <w:sz w:val="20"/>
              </w:rPr>
              <w:t>
23-42-11,</w:t>
            </w:r>
            <w:r>
              <w:br/>
            </w:r>
            <w:r>
              <w:rPr>
                <w:rFonts w:ascii="Times New Roman"/>
                <w:b w:val="false"/>
                <w:i w:val="false"/>
                <w:color w:val="000000"/>
                <w:sz w:val="20"/>
              </w:rPr>
              <w:t>
23-43-21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23-42-17,</w:t>
            </w:r>
            <w:r>
              <w:br/>
            </w:r>
            <w:r>
              <w:rPr>
                <w:rFonts w:ascii="Times New Roman"/>
                <w:b w:val="false"/>
                <w:i w:val="false"/>
                <w:color w:val="000000"/>
                <w:sz w:val="20"/>
              </w:rPr>
              <w:t>
23-42-56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Пролетарская көшесі, 152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23-27-11,</w:t>
            </w:r>
            <w:r>
              <w:br/>
            </w:r>
            <w:r>
              <w:rPr>
                <w:rFonts w:ascii="Times New Roman"/>
                <w:b w:val="false"/>
                <w:i w:val="false"/>
                <w:color w:val="000000"/>
                <w:sz w:val="20"/>
              </w:rPr>
              <w:t>
23-27-12,</w:t>
            </w:r>
            <w:r>
              <w:br/>
            </w:r>
            <w:r>
              <w:rPr>
                <w:rFonts w:ascii="Times New Roman"/>
                <w:b w:val="false"/>
                <w:i w:val="false"/>
                <w:color w:val="000000"/>
                <w:sz w:val="20"/>
              </w:rPr>
              <w:t>
23-26-22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23-27-25,</w:t>
            </w:r>
            <w:r>
              <w:br/>
            </w:r>
            <w:r>
              <w:rPr>
                <w:rFonts w:ascii="Times New Roman"/>
                <w:b w:val="false"/>
                <w:i w:val="false"/>
                <w:color w:val="000000"/>
                <w:sz w:val="20"/>
              </w:rPr>
              <w:t>
23-27-86,</w:t>
            </w:r>
            <w:r>
              <w:br/>
            </w:r>
            <w:r>
              <w:rPr>
                <w:rFonts w:ascii="Times New Roman"/>
                <w:b w:val="false"/>
                <w:i w:val="false"/>
                <w:color w:val="000000"/>
                <w:sz w:val="20"/>
              </w:rPr>
              <w:t>
23-27-16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 Момышұлы көшесі, 17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56-97-56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56-93-90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қаласының және Аягөз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Тәңірберген көшесі, 68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w:t>
            </w:r>
            <w:r>
              <w:br/>
            </w:r>
            <w:r>
              <w:rPr>
                <w:rFonts w:ascii="Times New Roman"/>
                <w:b w:val="false"/>
                <w:i w:val="false"/>
                <w:color w:val="000000"/>
                <w:sz w:val="20"/>
              </w:rPr>
              <w:t>
3-14-88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w:t>
            </w:r>
            <w:r>
              <w:br/>
            </w:r>
            <w:r>
              <w:rPr>
                <w:rFonts w:ascii="Times New Roman"/>
                <w:b w:val="false"/>
                <w:i w:val="false"/>
                <w:color w:val="000000"/>
                <w:sz w:val="20"/>
              </w:rPr>
              <w:t>
3-14-88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және Зырян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Горький көшесі, 34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w:t>
            </w:r>
            <w:r>
              <w:br/>
            </w:r>
            <w:r>
              <w:rPr>
                <w:rFonts w:ascii="Times New Roman"/>
                <w:b w:val="false"/>
                <w:i w:val="false"/>
                <w:color w:val="000000"/>
                <w:sz w:val="20"/>
              </w:rPr>
              <w:t>
3-10-08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w:t>
            </w:r>
            <w:r>
              <w:br/>
            </w:r>
            <w:r>
              <w:rPr>
                <w:rFonts w:ascii="Times New Roman"/>
                <w:b w:val="false"/>
                <w:i w:val="false"/>
                <w:color w:val="000000"/>
                <w:sz w:val="20"/>
              </w:rPr>
              <w:t>
3-10-08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Тоқтаров көшесі, 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4-47-41,</w:t>
            </w:r>
            <w:r>
              <w:br/>
            </w:r>
            <w:r>
              <w:rPr>
                <w:rFonts w:ascii="Times New Roman"/>
                <w:b w:val="false"/>
                <w:i w:val="false"/>
                <w:color w:val="000000"/>
                <w:sz w:val="20"/>
              </w:rPr>
              <w:t>
4-22-50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Молдағалиев көшесі, 13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Әуезов көшесі, 45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w:t>
            </w:r>
            <w:r>
              <w:br/>
            </w:r>
            <w:r>
              <w:rPr>
                <w:rFonts w:ascii="Times New Roman"/>
                <w:b w:val="false"/>
                <w:i w:val="false"/>
                <w:color w:val="000000"/>
                <w:sz w:val="20"/>
              </w:rPr>
              <w:t>
9-18-61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w:t>
            </w:r>
            <w:r>
              <w:br/>
            </w:r>
            <w:r>
              <w:rPr>
                <w:rFonts w:ascii="Times New Roman"/>
                <w:b w:val="false"/>
                <w:i w:val="false"/>
                <w:color w:val="000000"/>
                <w:sz w:val="20"/>
              </w:rPr>
              <w:t>
9-18-61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Бейбітшілік даңылы, 16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Попович көшесі, 44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w:t>
            </w:r>
            <w:r>
              <w:br/>
            </w:r>
            <w:r>
              <w:rPr>
                <w:rFonts w:ascii="Times New Roman"/>
                <w:b w:val="false"/>
                <w:i w:val="false"/>
                <w:color w:val="000000"/>
                <w:sz w:val="20"/>
              </w:rPr>
              <w:t>
2-26-77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2-29-75</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Бабатайұлы көшесі, 36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Сәтпаев көшесі, 14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r>
              <w:br/>
            </w:r>
            <w:r>
              <w:rPr>
                <w:rFonts w:ascii="Times New Roman"/>
                <w:b w:val="false"/>
                <w:i w:val="false"/>
                <w:color w:val="000000"/>
                <w:sz w:val="20"/>
              </w:rPr>
              <w:t>
2-13-06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r>
              <w:br/>
            </w:r>
            <w:r>
              <w:rPr>
                <w:rFonts w:ascii="Times New Roman"/>
                <w:b w:val="false"/>
                <w:i w:val="false"/>
                <w:color w:val="000000"/>
                <w:sz w:val="20"/>
              </w:rPr>
              <w:t>
2-13-06</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Абай көшесі,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Астана көшесі, 33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w:t>
            </w:r>
            <w:r>
              <w:br/>
            </w:r>
            <w:r>
              <w:rPr>
                <w:rFonts w:ascii="Times New Roman"/>
                <w:b w:val="false"/>
                <w:i w:val="false"/>
                <w:color w:val="000000"/>
                <w:sz w:val="20"/>
              </w:rPr>
              <w:t>
2-19-49</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w:t>
            </w:r>
            <w:r>
              <w:br/>
            </w:r>
            <w:r>
              <w:rPr>
                <w:rFonts w:ascii="Times New Roman"/>
                <w:b w:val="false"/>
                <w:i w:val="false"/>
                <w:color w:val="000000"/>
                <w:sz w:val="20"/>
              </w:rPr>
              <w:t>
2-19-49</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Новая көшесі,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w:t>
            </w:r>
            <w:r>
              <w:br/>
            </w:r>
            <w:r>
              <w:rPr>
                <w:rFonts w:ascii="Times New Roman"/>
                <w:b w:val="false"/>
                <w:i w:val="false"/>
                <w:color w:val="000000"/>
                <w:sz w:val="20"/>
              </w:rPr>
              <w:t>
3-21-58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w:t>
            </w:r>
            <w:r>
              <w:br/>
            </w:r>
            <w:r>
              <w:rPr>
                <w:rFonts w:ascii="Times New Roman"/>
                <w:b w:val="false"/>
                <w:i w:val="false"/>
                <w:color w:val="000000"/>
                <w:sz w:val="20"/>
              </w:rPr>
              <w:t>
3-21-58</w:t>
            </w:r>
          </w:p>
        </w:tc>
      </w:tr>
      <w:tr>
        <w:trPr>
          <w:trHeight w:val="51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Қабанбай ауылы,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Молодежное кенті, 5-үй</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Абылайхан көшесі, 171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Интернациональный көшесі, 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2-15-71</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полиция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Ішкі істер департаменті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80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www.tarazpolice.kz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43-39-44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43-37-31,</w:t>
            </w:r>
            <w:r>
              <w:br/>
            </w:r>
            <w:r>
              <w:rPr>
                <w:rFonts w:ascii="Times New Roman"/>
                <w:b w:val="false"/>
                <w:i w:val="false"/>
                <w:color w:val="000000"/>
                <w:sz w:val="20"/>
              </w:rPr>
              <w:t>
43-34-82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Рысбек батыр көшесі, 5а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Орынқұлов көшесі, 9а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2-16-80</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көшесі, 178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Рысбек батыр көшесі, 84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көшесі, 326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Ысмайылов көшесі, 230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Амангелді көшесі, 69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Әулие ата көшесі, 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6-32-70</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Қонаев көшесі, 20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Күлпан ауылы, Жібек жолы көшесі, 57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Сәтпаев көшесі, 130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Ішкі істер департаменті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Пугачев көшесі, 45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www.dvdzko.kz,</w:t>
            </w:r>
            <w:r>
              <w:br/>
            </w:r>
            <w:r>
              <w:rPr>
                <w:rFonts w:ascii="Times New Roman"/>
                <w:b w:val="false"/>
                <w:i w:val="false"/>
                <w:color w:val="000000"/>
                <w:sz w:val="20"/>
              </w:rPr>
              <w:t>
www.Sokolur@mail.ru</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98-40-30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98-45-17</w:t>
            </w:r>
            <w:r>
              <w:br/>
            </w:r>
            <w:r>
              <w:rPr>
                <w:rFonts w:ascii="Times New Roman"/>
                <w:b w:val="false"/>
                <w:i w:val="false"/>
                <w:color w:val="000000"/>
                <w:sz w:val="20"/>
              </w:rPr>
              <w:t>
98-40-17</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Космическая көшесі,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92-18-33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92-18-14</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Қазақстан көшесі, 71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91-0-66</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кенті, Әбілқайыр хан к-сі, 21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21-5-61</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2-шағын аудан, 28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9-39-46</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 Достығы, 53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2-19-21</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Қазақстан көшесі, 45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21-1-05</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Достық көшесі, 64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22-2-61</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ауылы, С. Датов көшесі, 21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С. Датов көшесі, 16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ауылы, Қазақстан көшесі, 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Мирная көшесі 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21-8-45</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Юбилейный көшесі, н/ж</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Қазақстан көшесі, 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33-6-39</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33-2-39</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Ішкі істер департаменті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118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www.krgdvd.kz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42-90-19,</w:t>
            </w:r>
            <w:r>
              <w:br/>
            </w:r>
            <w:r>
              <w:rPr>
                <w:rFonts w:ascii="Times New Roman"/>
                <w:b w:val="false"/>
                <w:i w:val="false"/>
                <w:color w:val="000000"/>
                <w:sz w:val="20"/>
              </w:rPr>
              <w:t>
42-91-69</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44-20-07,</w:t>
            </w:r>
            <w:r>
              <w:br/>
            </w:r>
            <w:r>
              <w:rPr>
                <w:rFonts w:ascii="Times New Roman"/>
                <w:b w:val="false"/>
                <w:i w:val="false"/>
                <w:color w:val="000000"/>
                <w:sz w:val="20"/>
              </w:rPr>
              <w:t>
44-70-27</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118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40-71-97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56-42-51,</w:t>
            </w:r>
            <w:r>
              <w:br/>
            </w:r>
            <w:r>
              <w:rPr>
                <w:rFonts w:ascii="Times New Roman"/>
                <w:b w:val="false"/>
                <w:i w:val="false"/>
                <w:color w:val="000000"/>
                <w:sz w:val="20"/>
              </w:rPr>
              <w:t>
74-22-56,</w:t>
            </w:r>
            <w:r>
              <w:br/>
            </w:r>
            <w:r>
              <w:rPr>
                <w:rFonts w:ascii="Times New Roman"/>
                <w:b w:val="false"/>
                <w:i w:val="false"/>
                <w:color w:val="000000"/>
                <w:sz w:val="20"/>
              </w:rPr>
              <w:t>
44-51-69,</w:t>
            </w:r>
            <w:r>
              <w:br/>
            </w:r>
            <w:r>
              <w:rPr>
                <w:rFonts w:ascii="Times New Roman"/>
                <w:b w:val="false"/>
                <w:i w:val="false"/>
                <w:color w:val="000000"/>
                <w:sz w:val="20"/>
              </w:rPr>
              <w:t>
46-30-31</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Сейфулин көшесі, 35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76-13-68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76-43-98</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Мичурин көшесі, 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98-43-15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5-43-15</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 Маркс көшесі, 42а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Бұхар жырау көшесі,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2-16-55</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қаласындағы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Тойымбек көшесі, 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Абай көшесі, 6а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2-31-63</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 Маркс көшесі, 42а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4-23-70</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Тәуелсіздік көшесі,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Қарқалы қаласы, М. Әуезов көшесі, 31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3-10-86</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Талжанов көшесі,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2-29-01</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Литвиновская көшесі, 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көшесі, 16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Ішкі істер департаменті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Төлебаев көшесі, 39A</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www.dvdkzo.kz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27-44-10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6-11-32,</w:t>
            </w:r>
            <w:r>
              <w:br/>
            </w:r>
            <w:r>
              <w:rPr>
                <w:rFonts w:ascii="Times New Roman"/>
                <w:b w:val="false"/>
                <w:i w:val="false"/>
                <w:color w:val="000000"/>
                <w:sz w:val="20"/>
              </w:rPr>
              <w:t>
7-09-58</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Төле би көшесі, 136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27-45-47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29-71-10</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Бақтыбай батыр к-сі, 27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ауылы, Желтоқсан көшесі,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ауылы, Кожанов көшесі, н/ж</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Әйтеке би ауылы, Біржан caл көшесі, 86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2-14-93</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Көшербаев көшесі, 39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2-11-81</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ауылы, Амангелді көшесі, 47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3-10-87</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М. Шоқай көшесі, 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4-20-56</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Ішкі істер департаменті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www.kostanaypolice.kz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52-60-19,</w:t>
            </w:r>
            <w:r>
              <w:br/>
            </w:r>
            <w:r>
              <w:rPr>
                <w:rFonts w:ascii="Times New Roman"/>
                <w:b w:val="false"/>
                <w:i w:val="false"/>
                <w:color w:val="000000"/>
                <w:sz w:val="20"/>
              </w:rPr>
              <w:t>
52-63-13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52-60-15,</w:t>
            </w:r>
            <w:r>
              <w:br/>
            </w:r>
            <w:r>
              <w:rPr>
                <w:rFonts w:ascii="Times New Roman"/>
                <w:b w:val="false"/>
                <w:i w:val="false"/>
                <w:color w:val="000000"/>
                <w:sz w:val="20"/>
              </w:rPr>
              <w:t>
52-60-36</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Байтұрсынов көшесі, 16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7-27-45</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қаласының және Жітіқара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5 в-шағын ауданы, 18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2-09-09</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52-68-00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52-68-37</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1 а-шағын ауданы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3-48-07</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Горняк көшесі, 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2-84-39</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кенті, Дүйсенбин көшесі, 16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Әуликөл ауылы, Ленин көшесі, 34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2-10-38</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кенті, Ленин көшесі, 16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9-17-51</w:t>
            </w:r>
            <w:r>
              <w:rPr>
                <w:rFonts w:ascii="Times New Roman"/>
                <w:b w:val="false"/>
                <w:i w:val="false"/>
                <w:color w:val="000000"/>
                <w:sz w:val="20"/>
              </w:rPr>
              <w:t> </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кенті, Алтынсарин көшесі, 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Ержанов көшесі, 87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2-20-55</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Нечепуренко көшесі, 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3-38-53</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Исаков көшесі, 80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Затабол кенті, Калинин көшесі, 78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кенті, Ленин көшесі, 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2-15-39</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Абылай хан көшесі, 24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Пушкин көшесі, 102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Советская көшесі,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Абылайхан көшесі, 34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Ленин көшесі, 10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Ішкі істер департаменті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12-шағын аудан</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www.mdvd.kz</w:t>
            </w:r>
            <w:r>
              <w:br/>
            </w:r>
            <w:r>
              <w:rPr>
                <w:rFonts w:ascii="Times New Roman"/>
                <w:b w:val="false"/>
                <w:i w:val="false"/>
                <w:color w:val="000000"/>
                <w:sz w:val="20"/>
              </w:rPr>
              <w:t>
www.ubd_mang@mail.kz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43-08-76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50-43-72,</w:t>
            </w:r>
            <w:r>
              <w:br/>
            </w:r>
            <w:r>
              <w:rPr>
                <w:rFonts w:ascii="Times New Roman"/>
                <w:b w:val="false"/>
                <w:i w:val="false"/>
                <w:color w:val="000000"/>
                <w:sz w:val="20"/>
              </w:rPr>
              <w:t>
50-56-96</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3-шағын ауданы, 123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47-48-79</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47-48-89</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қаласының ішкі істер </w:t>
            </w:r>
            <w:r>
              <w:rPr>
                <w:rFonts w:ascii="Times New Roman"/>
                <w:b w:val="false"/>
                <w:i w:val="false"/>
                <w:color w:val="000000"/>
                <w:sz w:val="20"/>
              </w:rPr>
              <w:t>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Спортивная көшесі, 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31-3-59</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кенті, Досан батыр к-сі, 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кенті, 1-шағын ауданы, 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21-2-99</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21-2-77</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кенті, Б. Момышұлы көшесі, 15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кенті, Рысқұлов көшесі, 11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46-63-73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46-63-87</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Оңалбаев көшесі,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22-4-64</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Ішкі істер департаменті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Торайғыров көшесі, 70/1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www.dvdpavlodar.kz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32-04-52,</w:t>
            </w:r>
            <w:r>
              <w:br/>
            </w:r>
            <w:r>
              <w:rPr>
                <w:rFonts w:ascii="Times New Roman"/>
                <w:b w:val="false"/>
                <w:i w:val="false"/>
                <w:color w:val="000000"/>
                <w:sz w:val="20"/>
              </w:rPr>
              <w:t>
39-11-15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32-04-08,</w:t>
            </w:r>
            <w:r>
              <w:br/>
            </w:r>
            <w:r>
              <w:rPr>
                <w:rFonts w:ascii="Times New Roman"/>
                <w:b w:val="false"/>
                <w:i w:val="false"/>
                <w:color w:val="000000"/>
                <w:sz w:val="20"/>
              </w:rPr>
              <w:t>
39-11-50</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Лермонтов көшесі, 51/1</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32-76-81,</w:t>
            </w:r>
            <w:r>
              <w:br/>
            </w:r>
            <w:r>
              <w:rPr>
                <w:rFonts w:ascii="Times New Roman"/>
                <w:b w:val="false"/>
                <w:i w:val="false"/>
                <w:color w:val="000000"/>
                <w:sz w:val="20"/>
              </w:rPr>
              <w:t>
32-81-92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37-76-35,</w:t>
            </w:r>
            <w:r>
              <w:br/>
            </w:r>
            <w:r>
              <w:rPr>
                <w:rFonts w:ascii="Times New Roman"/>
                <w:b w:val="false"/>
                <w:i w:val="false"/>
                <w:color w:val="000000"/>
                <w:sz w:val="20"/>
              </w:rPr>
              <w:t>
32-69-54</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Дөнентаев көшесі,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w:t>
            </w:r>
            <w:r>
              <w:br/>
            </w:r>
            <w:r>
              <w:rPr>
                <w:rFonts w:ascii="Times New Roman"/>
                <w:b w:val="false"/>
                <w:i w:val="false"/>
                <w:color w:val="000000"/>
                <w:sz w:val="20"/>
              </w:rPr>
              <w:t>
39-19-01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қаласының ішкі істер </w:t>
            </w:r>
            <w:r>
              <w:rPr>
                <w:rFonts w:ascii="Times New Roman"/>
                <w:b w:val="false"/>
                <w:i w:val="false"/>
                <w:color w:val="000000"/>
                <w:sz w:val="20"/>
              </w:rPr>
              <w:t>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көшесі, 98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34-09-27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34-91-42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Қайырбай көшесі, 48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2-12-87,</w:t>
            </w:r>
            <w:r>
              <w:br/>
            </w:r>
            <w:r>
              <w:rPr>
                <w:rFonts w:ascii="Times New Roman"/>
                <w:b w:val="false"/>
                <w:i w:val="false"/>
                <w:color w:val="000000"/>
                <w:sz w:val="20"/>
              </w:rPr>
              <w:t>
39-19-06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21-4-54</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28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Пушкин көшесі, 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Искаков көшесі, 95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Сейфуллин көшесі, 58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Амангелді көшесі, 69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2-15-79</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Көктөте ауылы, Абылайхан көшесі, 43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39-19-18</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Суворов көшесі, 20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39-19-19</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ауылы, Терешкова көшесі, 30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39-19-22,</w:t>
            </w:r>
            <w:r>
              <w:br/>
            </w:r>
            <w:r>
              <w:rPr>
                <w:rFonts w:ascii="Times New Roman"/>
                <w:b w:val="false"/>
                <w:i w:val="false"/>
                <w:color w:val="000000"/>
                <w:sz w:val="20"/>
              </w:rPr>
              <w:t>
91-7-02,</w:t>
            </w:r>
            <w:r>
              <w:br/>
            </w:r>
            <w:r>
              <w:rPr>
                <w:rFonts w:ascii="Times New Roman"/>
                <w:b w:val="false"/>
                <w:i w:val="false"/>
                <w:color w:val="000000"/>
                <w:sz w:val="20"/>
              </w:rPr>
              <w:t>
92-7-02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91-9-67</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 көшесі, 59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39-19-23</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Ішкі істер департаменті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Жұмабаев к-сі, 118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www.police.sko.kz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39-40-20,</w:t>
            </w:r>
            <w:r>
              <w:br/>
            </w:r>
            <w:r>
              <w:rPr>
                <w:rFonts w:ascii="Times New Roman"/>
                <w:b w:val="false"/>
                <w:i w:val="false"/>
                <w:color w:val="000000"/>
                <w:sz w:val="20"/>
              </w:rPr>
              <w:t>
39-41-63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49-43-53,</w:t>
            </w:r>
            <w:r>
              <w:br/>
            </w:r>
            <w:r>
              <w:rPr>
                <w:rFonts w:ascii="Times New Roman"/>
                <w:b w:val="false"/>
                <w:i w:val="false"/>
                <w:color w:val="000000"/>
                <w:sz w:val="20"/>
              </w:rPr>
              <w:t>
49-44-33</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М. Жұмабаев көшесі, 118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39-48-39,</w:t>
            </w:r>
            <w:r>
              <w:br/>
            </w:r>
            <w:r>
              <w:rPr>
                <w:rFonts w:ascii="Times New Roman"/>
                <w:b w:val="false"/>
                <w:i w:val="false"/>
                <w:color w:val="000000"/>
                <w:sz w:val="20"/>
              </w:rPr>
              <w:t>
39-48-28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39-48-66</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Ш. Уәлиханов көшесі, 24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Абылай хан көшесі, 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39-20-97,</w:t>
            </w:r>
            <w:r>
              <w:br/>
            </w:r>
            <w:r>
              <w:rPr>
                <w:rFonts w:ascii="Times New Roman"/>
                <w:b w:val="false"/>
                <w:i w:val="false"/>
                <w:color w:val="000000"/>
                <w:sz w:val="20"/>
              </w:rPr>
              <w:t>
2-15-72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кенті, Труд көшесі, 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ауылы, Әуелбеков көшесі, 54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Ибраев көшесі, 13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39-21-01,</w:t>
            </w:r>
            <w:r>
              <w:br/>
            </w:r>
            <w:r>
              <w:rPr>
                <w:rFonts w:ascii="Times New Roman"/>
                <w:b w:val="false"/>
                <w:i w:val="false"/>
                <w:color w:val="000000"/>
                <w:sz w:val="20"/>
              </w:rPr>
              <w:t>
2-13-90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w:t>
            </w:r>
            <w:r>
              <w:br/>
            </w:r>
            <w:r>
              <w:rPr>
                <w:rFonts w:ascii="Times New Roman"/>
                <w:b w:val="false"/>
                <w:i w:val="false"/>
                <w:color w:val="000000"/>
                <w:sz w:val="20"/>
              </w:rPr>
              <w:t>
Достық көшесі, 17</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39-21-02,</w:t>
            </w:r>
            <w:r>
              <w:br/>
            </w:r>
            <w:r>
              <w:rPr>
                <w:rFonts w:ascii="Times New Roman"/>
                <w:b w:val="false"/>
                <w:i w:val="false"/>
                <w:color w:val="000000"/>
                <w:sz w:val="20"/>
              </w:rPr>
              <w:t>
2-14-35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кенті, Гагарин көшесі, 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39-13-14,</w:t>
            </w:r>
            <w:r>
              <w:br/>
            </w:r>
            <w:r>
              <w:rPr>
                <w:rFonts w:ascii="Times New Roman"/>
                <w:b w:val="false"/>
                <w:i w:val="false"/>
                <w:color w:val="000000"/>
                <w:sz w:val="20"/>
              </w:rPr>
              <w:t>
2-10-32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Булаево кенті, Юбилейная көшесі, 54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39-20-99,</w:t>
            </w:r>
            <w:r>
              <w:br/>
            </w:r>
            <w:r>
              <w:rPr>
                <w:rFonts w:ascii="Times New Roman"/>
                <w:b w:val="false"/>
                <w:i w:val="false"/>
                <w:color w:val="000000"/>
                <w:sz w:val="20"/>
              </w:rPr>
              <w:t>
2-11-63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кенті, Ленин көшесі, 3 және 45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кенті, Центральный тұйық көшесі, 20</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кенті, Плетнева көшесі, 15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кенті, Ш. Уәлиханов көшесі, 88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кенті, Шал ақын көшесі, 14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39-21-05,</w:t>
            </w:r>
            <w:r>
              <w:br/>
            </w:r>
            <w:r>
              <w:rPr>
                <w:rFonts w:ascii="Times New Roman"/>
                <w:b w:val="false"/>
                <w:i w:val="false"/>
                <w:color w:val="000000"/>
                <w:sz w:val="20"/>
              </w:rPr>
              <w:t>
2-09-10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2-09-10</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Ішкі істер департаменті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www.dvd-uko.kz</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97-66-26,</w:t>
            </w:r>
            <w:r>
              <w:br/>
            </w:r>
            <w:r>
              <w:rPr>
                <w:rFonts w:ascii="Times New Roman"/>
                <w:b w:val="false"/>
                <w:i w:val="false"/>
                <w:color w:val="000000"/>
                <w:sz w:val="20"/>
              </w:rPr>
              <w:t>
97-65-85,</w:t>
            </w:r>
            <w:r>
              <w:br/>
            </w:r>
            <w:r>
              <w:rPr>
                <w:rFonts w:ascii="Times New Roman"/>
                <w:b w:val="false"/>
                <w:i w:val="false"/>
                <w:color w:val="000000"/>
                <w:sz w:val="20"/>
              </w:rPr>
              <w:t>
97-65-90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97-67-41,</w:t>
            </w:r>
            <w:r>
              <w:br/>
            </w:r>
            <w:r>
              <w:rPr>
                <w:rFonts w:ascii="Times New Roman"/>
                <w:b w:val="false"/>
                <w:i w:val="false"/>
                <w:color w:val="000000"/>
                <w:sz w:val="20"/>
              </w:rPr>
              <w:t>
97-67-67</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Ерубаев көшесі, н/ж</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4-12-73</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Ішкі істер басқармасы</w:t>
            </w:r>
            <w:r>
              <w:br/>
            </w:r>
            <w:r>
              <w:rPr>
                <w:rFonts w:ascii="Times New Roman"/>
                <w:b w:val="false"/>
                <w:i w:val="false"/>
                <w:color w:val="000000"/>
                <w:sz w:val="20"/>
              </w:rPr>
              <w:t>
Еңбекші ауданы ІІБ</w:t>
            </w:r>
            <w:r>
              <w:br/>
            </w:r>
            <w:r>
              <w:rPr>
                <w:rFonts w:ascii="Times New Roman"/>
                <w:b w:val="false"/>
                <w:i w:val="false"/>
                <w:color w:val="000000"/>
                <w:sz w:val="20"/>
              </w:rPr>
              <w:t>
Абай ауданының ІІБ</w:t>
            </w:r>
            <w:r>
              <w:br/>
            </w:r>
            <w:r>
              <w:rPr>
                <w:rFonts w:ascii="Times New Roman"/>
                <w:b w:val="false"/>
                <w:i w:val="false"/>
                <w:color w:val="000000"/>
                <w:sz w:val="20"/>
              </w:rPr>
              <w:t>
Әл-Фараби ауданының ІІБ</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Қалдаяқов көшесі, 5,</w:t>
            </w:r>
            <w:r>
              <w:br/>
            </w:r>
            <w:r>
              <w:rPr>
                <w:rFonts w:ascii="Times New Roman"/>
                <w:b w:val="false"/>
                <w:i w:val="false"/>
                <w:color w:val="000000"/>
                <w:sz w:val="20"/>
              </w:rPr>
              <w:t>
Желтоқсан көшесі, 3,</w:t>
            </w:r>
            <w:r>
              <w:br/>
            </w:r>
            <w:r>
              <w:rPr>
                <w:rFonts w:ascii="Times New Roman"/>
                <w:b w:val="false"/>
                <w:i w:val="false"/>
                <w:color w:val="000000"/>
                <w:sz w:val="20"/>
              </w:rPr>
              <w:t>
Елшібек батыр көшесі, 110А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56-02-61,</w:t>
            </w:r>
            <w:r>
              <w:br/>
            </w:r>
            <w:r>
              <w:rPr>
                <w:rFonts w:ascii="Times New Roman"/>
                <w:b w:val="false"/>
                <w:i w:val="false"/>
                <w:color w:val="000000"/>
                <w:sz w:val="20"/>
              </w:rPr>
              <w:t>
97-64-13,</w:t>
            </w:r>
            <w:r>
              <w:br/>
            </w:r>
            <w:r>
              <w:rPr>
                <w:rFonts w:ascii="Times New Roman"/>
                <w:b w:val="false"/>
                <w:i w:val="false"/>
                <w:color w:val="000000"/>
                <w:sz w:val="20"/>
              </w:rPr>
              <w:t>
57-27-50,</w:t>
            </w:r>
            <w:r>
              <w:br/>
            </w:r>
            <w:r>
              <w:rPr>
                <w:rFonts w:ascii="Times New Roman"/>
                <w:b w:val="false"/>
                <w:i w:val="false"/>
                <w:color w:val="000000"/>
                <w:sz w:val="20"/>
              </w:rPr>
              <w:t>
98-06-21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98-07-42,</w:t>
            </w:r>
            <w:r>
              <w:br/>
            </w:r>
            <w:r>
              <w:rPr>
                <w:rFonts w:ascii="Times New Roman"/>
                <w:b w:val="false"/>
                <w:i w:val="false"/>
                <w:color w:val="000000"/>
                <w:sz w:val="20"/>
              </w:rPr>
              <w:t>
97-64-38,</w:t>
            </w:r>
            <w:r>
              <w:br/>
            </w:r>
            <w:r>
              <w:rPr>
                <w:rFonts w:ascii="Times New Roman"/>
                <w:b w:val="false"/>
                <w:i w:val="false"/>
                <w:color w:val="000000"/>
                <w:sz w:val="20"/>
              </w:rPr>
              <w:t>
98-06-31</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М. Әуезов көшесі, н/ж</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қаласы, Жібек жолы көшесі, н/ж</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Ішкі істер басқармасы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Тасбалтаев көшесі, 39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Жамбыл көшесі, 29</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Аймауытов көшесі, 35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Бәйдібек көшесі, н/ж</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Т. Рысқұлов көшесі, 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Сәрсенбаев көшесі, 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Қорған ауылы, Жібек жолы көшесі, 75</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Жамбыл көшесі, н/ж</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Рысқұлов көшесі, 198</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r>
      <w:tr>
        <w:trPr>
          <w:trHeight w:val="3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ішкі істер бөлімі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Б. Момышұлы көшесі, 16</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r>
    </w:tbl>
    <w:bookmarkStart w:name="z44"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желтоқсандағы </w:t>
      </w:r>
      <w:r>
        <w:br/>
      </w:r>
      <w:r>
        <w:rPr>
          <w:rFonts w:ascii="Times New Roman"/>
          <w:b w:val="false"/>
          <w:i w:val="false"/>
          <w:color w:val="000000"/>
          <w:sz w:val="28"/>
        </w:rPr>
        <w:t xml:space="preserve">
№ 2101 қаулысымен       </w:t>
      </w:r>
      <w:r>
        <w:br/>
      </w:r>
      <w:r>
        <w:rPr>
          <w:rFonts w:ascii="Times New Roman"/>
          <w:b w:val="false"/>
          <w:i w:val="false"/>
          <w:color w:val="000000"/>
          <w:sz w:val="28"/>
        </w:rPr>
        <w:t xml:space="preserve">
бекітілген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4"/>
    <w:p>
      <w:pPr>
        <w:spacing w:after="0"/>
        <w:ind w:left="0"/>
        <w:jc w:val="left"/>
      </w:pPr>
      <w:r>
        <w:rPr>
          <w:rFonts w:ascii="Times New Roman"/>
          <w:b/>
          <w:i w:val="false"/>
          <w:color w:val="000000"/>
        </w:rPr>
        <w:t xml:space="preserve"> Тіркелуі жеке өтініші бойынша жүзеге асырылатын</w:t>
      </w:r>
      <w:r>
        <w:br/>
      </w:r>
      <w:r>
        <w:rPr>
          <w:rFonts w:ascii="Times New Roman"/>
          <w:b/>
          <w:i w:val="false"/>
          <w:color w:val="000000"/>
        </w:rPr>
        <w:t>
шетелдіктер мен азаматтығы жоқ адамдардың санаты</w:t>
      </w:r>
    </w:p>
    <w:p>
      <w:pPr>
        <w:spacing w:after="0"/>
        <w:ind w:left="0"/>
        <w:jc w:val="both"/>
      </w:pPr>
      <w:r>
        <w:rPr>
          <w:rFonts w:ascii="Times New Roman"/>
          <w:b w:val="false"/>
          <w:i w:val="false"/>
          <w:color w:val="ff0000"/>
          <w:sz w:val="28"/>
        </w:rPr>
        <w:t xml:space="preserve">      Ескерту. 2-қосымшаға өзгеріс енгізілді - ҚР Үкіметінің 23.07.2013 </w:t>
      </w:r>
      <w:r>
        <w:rPr>
          <w:rFonts w:ascii="Times New Roman"/>
          <w:b w:val="false"/>
          <w:i w:val="false"/>
          <w:color w:val="ff0000"/>
          <w:sz w:val="28"/>
        </w:rPr>
        <w:t>№ 734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73" w:id="15"/>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Алып тасталды - ҚР Үкіметінің 23.07.2013 </w:t>
      </w:r>
      <w:r>
        <w:rPr>
          <w:rFonts w:ascii="Times New Roman"/>
          <w:b w:val="false"/>
          <w:i w:val="false"/>
          <w:color w:val="000000"/>
          <w:sz w:val="28"/>
        </w:rPr>
        <w:t>№ 734</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«Туристік» санаттағы визалардың иелері;</w:t>
      </w:r>
      <w:r>
        <w:br/>
      </w:r>
      <w:r>
        <w:rPr>
          <w:rFonts w:ascii="Times New Roman"/>
          <w:b w:val="false"/>
          <w:i w:val="false"/>
          <w:color w:val="000000"/>
          <w:sz w:val="28"/>
        </w:rPr>
        <w:t>
</w:t>
      </w:r>
      <w:r>
        <w:rPr>
          <w:rFonts w:ascii="Times New Roman"/>
          <w:b w:val="false"/>
          <w:i w:val="false"/>
          <w:color w:val="000000"/>
          <w:sz w:val="28"/>
        </w:rPr>
        <w:t>
      3. Қазақстан Республикасына жұбайларымен, балаларымен немесе ата-аналарымен - шетел азаматтарымен бірге келген шетелдіктер;</w:t>
      </w:r>
      <w:r>
        <w:br/>
      </w:r>
      <w:r>
        <w:rPr>
          <w:rFonts w:ascii="Times New Roman"/>
          <w:b w:val="false"/>
          <w:i w:val="false"/>
          <w:color w:val="000000"/>
          <w:sz w:val="28"/>
        </w:rPr>
        <w:t>
</w:t>
      </w:r>
      <w:r>
        <w:rPr>
          <w:rFonts w:ascii="Times New Roman"/>
          <w:b w:val="false"/>
          <w:i w:val="false"/>
          <w:color w:val="000000"/>
          <w:sz w:val="28"/>
        </w:rPr>
        <w:t>
      4. Қазақстан Республикасымен байланысын растайтын құжаттардың иелері (ұлттық паспорттағы баған немесе Қазақстан Республикасында туғаны туралы куәлік, Қазақстан Республикасында жақын туысының жерленгені туралы құжаттың көшірмесі, Қазақстан Республикасының азаматтығынан шығу туралы анықтаманың көшірмесі);</w:t>
      </w:r>
      <w:r>
        <w:br/>
      </w:r>
      <w:r>
        <w:rPr>
          <w:rFonts w:ascii="Times New Roman"/>
          <w:b w:val="false"/>
          <w:i w:val="false"/>
          <w:color w:val="000000"/>
          <w:sz w:val="28"/>
        </w:rPr>
        <w:t>
</w:t>
      </w:r>
      <w:r>
        <w:rPr>
          <w:rFonts w:ascii="Times New Roman"/>
          <w:b w:val="false"/>
          <w:i w:val="false"/>
          <w:color w:val="000000"/>
          <w:sz w:val="28"/>
        </w:rPr>
        <w:t>
      5. Қазақ диаспорасының өкілдері - шетелдіктер.</w:t>
      </w:r>
    </w:p>
    <w:bookmarkEnd w:id="15"/>
    <w:bookmarkStart w:name="z45"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желтоқсандағы </w:t>
      </w:r>
      <w:r>
        <w:br/>
      </w:r>
      <w:r>
        <w:rPr>
          <w:rFonts w:ascii="Times New Roman"/>
          <w:b w:val="false"/>
          <w:i w:val="false"/>
          <w:color w:val="000000"/>
          <w:sz w:val="28"/>
        </w:rPr>
        <w:t xml:space="preserve">
№ 2105 қаулысымен      </w:t>
      </w:r>
      <w:r>
        <w:br/>
      </w:r>
      <w:r>
        <w:rPr>
          <w:rFonts w:ascii="Times New Roman"/>
          <w:b w:val="false"/>
          <w:i w:val="false"/>
          <w:color w:val="000000"/>
          <w:sz w:val="28"/>
        </w:rPr>
        <w:t xml:space="preserve">
бекітілген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16"/>
    <w:p>
      <w:pPr>
        <w:spacing w:after="0"/>
        <w:ind w:left="0"/>
        <w:jc w:val="left"/>
      </w:pPr>
      <w:r>
        <w:rPr>
          <w:rFonts w:ascii="Times New Roman"/>
          <w:b/>
          <w:i w:val="false"/>
          <w:color w:val="000000"/>
        </w:rPr>
        <w:t xml:space="preserve"> Азаматтары Қазақстан Республикасына визасыз</w:t>
      </w:r>
      <w:r>
        <w:br/>
      </w:r>
      <w:r>
        <w:rPr>
          <w:rFonts w:ascii="Times New Roman"/>
          <w:b/>
          <w:i w:val="false"/>
          <w:color w:val="000000"/>
        </w:rPr>
        <w:t>
тәртіппен келетін мемлекеттердің тізбесі</w:t>
      </w:r>
    </w:p>
    <w:p>
      <w:pPr>
        <w:spacing w:after="0"/>
        <w:ind w:left="0"/>
        <w:jc w:val="both"/>
      </w:pPr>
      <w:r>
        <w:rPr>
          <w:rFonts w:ascii="Times New Roman"/>
          <w:b w:val="false"/>
          <w:i w:val="false"/>
          <w:color w:val="000000"/>
          <w:sz w:val="28"/>
        </w:rPr>
        <w:t>      1. Әзірбайжан Республикасы</w:t>
      </w:r>
      <w:r>
        <w:br/>
      </w:r>
      <w:r>
        <w:rPr>
          <w:rFonts w:ascii="Times New Roman"/>
          <w:b w:val="false"/>
          <w:i w:val="false"/>
          <w:color w:val="000000"/>
          <w:sz w:val="28"/>
        </w:rPr>
        <w:t>
      2. Армения Республикасы — бір айға дейінгі мерзімге</w:t>
      </w:r>
      <w:r>
        <w:br/>
      </w:r>
      <w:r>
        <w:rPr>
          <w:rFonts w:ascii="Times New Roman"/>
          <w:b w:val="false"/>
          <w:i w:val="false"/>
          <w:color w:val="000000"/>
          <w:sz w:val="28"/>
        </w:rPr>
        <w:t>
      3. Беларусь Республикасы</w:t>
      </w:r>
      <w:r>
        <w:br/>
      </w:r>
      <w:r>
        <w:rPr>
          <w:rFonts w:ascii="Times New Roman"/>
          <w:b w:val="false"/>
          <w:i w:val="false"/>
          <w:color w:val="000000"/>
          <w:sz w:val="28"/>
        </w:rPr>
        <w:t>
      4. Грузия Республикасы - 90 тәулікке дейінгі мерзімге</w:t>
      </w:r>
      <w:r>
        <w:br/>
      </w:r>
      <w:r>
        <w:rPr>
          <w:rFonts w:ascii="Times New Roman"/>
          <w:b w:val="false"/>
          <w:i w:val="false"/>
          <w:color w:val="000000"/>
          <w:sz w:val="28"/>
        </w:rPr>
        <w:t>
      5. Қырғыз Республикасы</w:t>
      </w:r>
      <w:r>
        <w:br/>
      </w:r>
      <w:r>
        <w:rPr>
          <w:rFonts w:ascii="Times New Roman"/>
          <w:b w:val="false"/>
          <w:i w:val="false"/>
          <w:color w:val="000000"/>
          <w:sz w:val="28"/>
        </w:rPr>
        <w:t>
      6. Молдова Республикасы - 90 тәулікке дейінгі мерзімге</w:t>
      </w:r>
      <w:r>
        <w:br/>
      </w:r>
      <w:r>
        <w:rPr>
          <w:rFonts w:ascii="Times New Roman"/>
          <w:b w:val="false"/>
          <w:i w:val="false"/>
          <w:color w:val="000000"/>
          <w:sz w:val="28"/>
        </w:rPr>
        <w:t>
      7. Монғолия - 90 тәулікке дейінгі мерзімге</w:t>
      </w:r>
      <w:r>
        <w:br/>
      </w:r>
      <w:r>
        <w:rPr>
          <w:rFonts w:ascii="Times New Roman"/>
          <w:b w:val="false"/>
          <w:i w:val="false"/>
          <w:color w:val="000000"/>
          <w:sz w:val="28"/>
        </w:rPr>
        <w:t>
      8. Ресей Федерациясы</w:t>
      </w:r>
      <w:r>
        <w:br/>
      </w:r>
      <w:r>
        <w:rPr>
          <w:rFonts w:ascii="Times New Roman"/>
          <w:b w:val="false"/>
          <w:i w:val="false"/>
          <w:color w:val="000000"/>
          <w:sz w:val="28"/>
        </w:rPr>
        <w:t>
      9. Тәжікстан Республикасы</w:t>
      </w:r>
      <w:r>
        <w:br/>
      </w:r>
      <w:r>
        <w:rPr>
          <w:rFonts w:ascii="Times New Roman"/>
          <w:b w:val="false"/>
          <w:i w:val="false"/>
          <w:color w:val="000000"/>
          <w:sz w:val="28"/>
        </w:rPr>
        <w:t>
      10. Өзбекстан Республикасы</w:t>
      </w:r>
      <w:r>
        <w:br/>
      </w:r>
      <w:r>
        <w:rPr>
          <w:rFonts w:ascii="Times New Roman"/>
          <w:b w:val="false"/>
          <w:i w:val="false"/>
          <w:color w:val="000000"/>
          <w:sz w:val="28"/>
        </w:rPr>
        <w:t>
      11. Түрік Республикасы - бір айға дейінгі мерзімге</w:t>
      </w:r>
      <w:r>
        <w:br/>
      </w:r>
      <w:r>
        <w:rPr>
          <w:rFonts w:ascii="Times New Roman"/>
          <w:b w:val="false"/>
          <w:i w:val="false"/>
          <w:color w:val="000000"/>
          <w:sz w:val="28"/>
        </w:rPr>
        <w:t>
      12. Украина - 90 тәулікке дейінгі мерзімге</w:t>
      </w:r>
    </w:p>
    <w:bookmarkStart w:name="z51"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желтоқсандағы </w:t>
      </w:r>
      <w:r>
        <w:br/>
      </w:r>
      <w:r>
        <w:rPr>
          <w:rFonts w:ascii="Times New Roman"/>
          <w:b w:val="false"/>
          <w:i w:val="false"/>
          <w:color w:val="000000"/>
          <w:sz w:val="28"/>
        </w:rPr>
        <w:t xml:space="preserve">
№ 2105 қаулысымен      </w:t>
      </w:r>
      <w:r>
        <w:br/>
      </w:r>
      <w:r>
        <w:rPr>
          <w:rFonts w:ascii="Times New Roman"/>
          <w:b w:val="false"/>
          <w:i w:val="false"/>
          <w:color w:val="000000"/>
          <w:sz w:val="28"/>
        </w:rPr>
        <w:t xml:space="preserve">
бекітілген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17"/>
    <w:p>
      <w:pPr>
        <w:spacing w:after="0"/>
        <w:ind w:left="0"/>
        <w:jc w:val="both"/>
      </w:pPr>
      <w:r>
        <w:rPr>
          <w:rFonts w:ascii="Times New Roman"/>
          <w:b w:val="false"/>
          <w:i w:val="false"/>
          <w:color w:val="000000"/>
          <w:sz w:val="28"/>
        </w:rPr>
        <w:t>Мемлекеттік қызмет көрсетуге</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(тұтынушының Т.А.Ә. немесе заңды тұлғаның атауы)</w:t>
      </w:r>
    </w:p>
    <w:p>
      <w:pPr>
        <w:spacing w:after="0"/>
        <w:ind w:left="0"/>
        <w:jc w:val="left"/>
      </w:pPr>
      <w:r>
        <w:rPr>
          <w:rFonts w:ascii="Times New Roman"/>
          <w:b/>
          <w:i w:val="false"/>
          <w:color w:val="000000"/>
        </w:rPr>
        <w:t xml:space="preserve"> құжаттар қабылдау туралы</w:t>
      </w:r>
      <w:r>
        <w:br/>
      </w:r>
      <w:r>
        <w:rPr>
          <w:rFonts w:ascii="Times New Roman"/>
          <w:b/>
          <w:i w:val="false"/>
          <w:color w:val="000000"/>
        </w:rPr>
        <w:t>
№_ТАЛОН</w:t>
      </w:r>
    </w:p>
    <w:p>
      <w:pPr>
        <w:spacing w:after="0"/>
        <w:ind w:left="0"/>
        <w:jc w:val="both"/>
      </w:pPr>
      <w:r>
        <w:rPr>
          <w:rFonts w:ascii="Times New Roman"/>
          <w:b w:val="false"/>
          <w:i w:val="false"/>
          <w:color w:val="000000"/>
          <w:sz w:val="28"/>
        </w:rPr>
        <w:t>Қабылданған құжаттардың тізбесі:</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7. __________________________________________________________________</w:t>
      </w:r>
      <w:r>
        <w:br/>
      </w:r>
      <w:r>
        <w:rPr>
          <w:rFonts w:ascii="Times New Roman"/>
          <w:b w:val="false"/>
          <w:i w:val="false"/>
          <w:color w:val="000000"/>
          <w:sz w:val="28"/>
        </w:rPr>
        <w:t>
8. __________________________________________________________________</w:t>
      </w:r>
      <w:r>
        <w:br/>
      </w:r>
      <w:r>
        <w:rPr>
          <w:rFonts w:ascii="Times New Roman"/>
          <w:b w:val="false"/>
          <w:i w:val="false"/>
          <w:color w:val="000000"/>
          <w:sz w:val="28"/>
        </w:rPr>
        <w:t>
9. __________________________________________________________________</w:t>
      </w:r>
    </w:p>
    <w:p>
      <w:pPr>
        <w:spacing w:after="0"/>
        <w:ind w:left="0"/>
        <w:jc w:val="both"/>
      </w:pPr>
      <w:r>
        <w:rPr>
          <w:rFonts w:ascii="Times New Roman"/>
          <w:b w:val="false"/>
          <w:i w:val="false"/>
          <w:color w:val="000000"/>
          <w:sz w:val="28"/>
        </w:rPr>
        <w:t>Қабылдаған:</w:t>
      </w:r>
      <w:r>
        <w:br/>
      </w:r>
      <w:r>
        <w:rPr>
          <w:rFonts w:ascii="Times New Roman"/>
          <w:b w:val="false"/>
          <w:i w:val="false"/>
          <w:color w:val="000000"/>
          <w:sz w:val="28"/>
        </w:rPr>
        <w:t>
____________________________________/ ________/ _____________________</w:t>
      </w:r>
      <w:r>
        <w:br/>
      </w:r>
      <w:r>
        <w:rPr>
          <w:rFonts w:ascii="Times New Roman"/>
          <w:b w:val="false"/>
          <w:i w:val="false"/>
          <w:color w:val="000000"/>
          <w:sz w:val="28"/>
        </w:rPr>
        <w:t>
(ІІД КҚПБ қызметкерінің лауазымы)      (қолы)         (Т.А.Ә.)</w:t>
      </w:r>
    </w:p>
    <w:p>
      <w:pPr>
        <w:spacing w:after="0"/>
        <w:ind w:left="0"/>
        <w:jc w:val="both"/>
      </w:pPr>
      <w:r>
        <w:rPr>
          <w:rFonts w:ascii="Times New Roman"/>
          <w:b w:val="false"/>
          <w:i w:val="false"/>
          <w:color w:val="000000"/>
          <w:sz w:val="28"/>
        </w:rPr>
        <w:t>______ ж. «___» ___________________</w:t>
      </w:r>
    </w:p>
    <w:p>
      <w:pPr>
        <w:spacing w:after="0"/>
        <w:ind w:left="0"/>
        <w:jc w:val="both"/>
      </w:pPr>
      <w:r>
        <w:rPr>
          <w:rFonts w:ascii="Times New Roman"/>
          <w:b w:val="false"/>
          <w:i w:val="false"/>
          <w:color w:val="000000"/>
          <w:sz w:val="28"/>
        </w:rPr>
        <w:t>Берілген күні және уақыты: ___ж. «___» ___сағат ____минут</w:t>
      </w:r>
    </w:p>
    <w:bookmarkStart w:name="z64"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желтоқсандағы </w:t>
      </w:r>
      <w:r>
        <w:br/>
      </w:r>
      <w:r>
        <w:rPr>
          <w:rFonts w:ascii="Times New Roman"/>
          <w:b w:val="false"/>
          <w:i w:val="false"/>
          <w:color w:val="000000"/>
          <w:sz w:val="28"/>
        </w:rPr>
        <w:t xml:space="preserve">
№ 2105 қаулысымен      </w:t>
      </w:r>
      <w:r>
        <w:br/>
      </w:r>
      <w:r>
        <w:rPr>
          <w:rFonts w:ascii="Times New Roman"/>
          <w:b w:val="false"/>
          <w:i w:val="false"/>
          <w:color w:val="000000"/>
          <w:sz w:val="28"/>
        </w:rPr>
        <w:t xml:space="preserve">
бекітілген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5-қосымша          </w:t>
      </w:r>
    </w:p>
    <w:bookmarkEnd w:id="18"/>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2053"/>
        <w:gridCol w:w="2393"/>
        <w:gridCol w:w="4173"/>
      </w:tblGrid>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нысаналы келесі жылдағы мәні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 көрсеткіштің ағымдағы мәні</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Уақтылылығы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ұсыну жағдайларының %-ы (үлесі)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жетімділігі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 мен оны көрсету туралы ақпаратқа қанағаттанған тұтынушылардың %-ы (үлесі)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электрондық форматта қол жеткізуге болатын қызметтердің %-ы (үлесі)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негізді шағымдардың %-ы (үлесі)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қанағаттанатын тұтынушылардың %-ы (үлесі)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желтоқсандағы </w:t>
      </w:r>
      <w:r>
        <w:br/>
      </w:r>
      <w:r>
        <w:rPr>
          <w:rFonts w:ascii="Times New Roman"/>
          <w:b w:val="false"/>
          <w:i w:val="false"/>
          <w:color w:val="000000"/>
          <w:sz w:val="28"/>
        </w:rPr>
        <w:t xml:space="preserve">
№ 2105 қаулысымен      </w:t>
      </w:r>
      <w:r>
        <w:br/>
      </w:r>
      <w:r>
        <w:rPr>
          <w:rFonts w:ascii="Times New Roman"/>
          <w:b w:val="false"/>
          <w:i w:val="false"/>
          <w:color w:val="000000"/>
          <w:sz w:val="28"/>
        </w:rPr>
        <w:t xml:space="preserve">
бекітілген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6-қосымша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0"/>
      </w:tblGrid>
      <w:tr>
        <w:trPr>
          <w:trHeight w:val="30" w:hRule="atLeast"/>
        </w:trPr>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Талон</w:t>
            </w:r>
            <w:r>
              <w:br/>
            </w:r>
            <w:r>
              <w:rPr>
                <w:rFonts w:ascii="Times New Roman"/>
                <w:b/>
                <w:i w:val="false"/>
                <w:color w:val="000000"/>
                <w:sz w:val="20"/>
              </w:rPr>
              <w:t>
______________________________________________________________</w:t>
            </w:r>
            <w:r>
              <w:br/>
            </w:r>
            <w:r>
              <w:rPr>
                <w:rFonts w:ascii="Times New Roman"/>
                <w:b/>
                <w:i w:val="false"/>
                <w:color w:val="000000"/>
                <w:sz w:val="20"/>
              </w:rPr>
              <w:t>
(субъектінің атауы)
Өтініш қабылдаған _______________________________________________</w:t>
            </w:r>
            <w:r>
              <w:br/>
            </w:r>
            <w:r>
              <w:rPr>
                <w:rFonts w:ascii="Times New Roman"/>
                <w:b/>
                <w:i w:val="false"/>
                <w:color w:val="000000"/>
                <w:sz w:val="20"/>
              </w:rPr>
              <w:t>
                             (маманның Т.А.Ә)
20_____ жылғы "___"______ сағ._____ мин._____
</w:t>
            </w:r>
          </w:p>
        </w:tc>
      </w:tr>
    </w:tbl>
    <w:p>
      <w:pPr>
        <w:spacing w:after="0"/>
        <w:ind w:left="0"/>
        <w:jc w:val="both"/>
      </w:pPr>
      <w:r>
        <w:rPr>
          <w:rFonts w:ascii="Times New Roman"/>
          <w:b w:val="false"/>
          <w:i w:val="false"/>
          <w:color w:val="000000"/>
          <w:sz w:val="28"/>
        </w:rPr>
        <w:t>(өлшемі 75 мм х 55 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