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010e" w14:textId="0f7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желтоқсандағы № 1316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желтоқсандағы № 2104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«Нашақорлық, пен есірткі бизнесінің алдын алу және оларға қарсы іс-әрекет бойынша жұмысты үйлестіру мәселелері жөніндегі комиссия құру туралы» Қазақстан Республикасы Үкіметінің 2003 жылғы 25 желтоқсандағы №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Нашақорлық пен есірткі бизнесінің алдын алу және оларға қарсы іс-әрекет бойынша жұмысты үйлестіру мәселелері жөніндегі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Сағымбеков                  - Қазақстан Республикасының Қарулы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Тұрғанбекұлы           Күштері Әскери полициясы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Құлназаров                  - Қазақстан Республикасы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Қожекенұлы           спорт министрлігі Спорт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Лырчиков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  министрлігінің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Жарқынбек Қожанұлы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Дәненов Нұрлан Жұмағалиұлы, Майлыбаев Бағлан Асаубайұлы, Жанасаев Болат Бақытжанұлы, Исақов Нұржан Әзімханұлы, Кененбаев Ерлік Әбдірақымұлы, Алпысбаев Мәлік Ақылбайұлы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