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ae27" w14:textId="742a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 тіркеу және оларға Қазақстан Республикасында тұрақты тұруға рұқсат беру бойынша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14 желтоқсандағы № 2102 қаулысы. Күші жойылды - Қазақстан Республикасы Үкіметінің 2014 жылғы 19 ақпандағы № 111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19.02.2014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Тақырыпқа өзгеріс енгізілді - ҚР Үкіметінің 2011.03.09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«Шетелдіктер және азаматтығы жоқ адамдарды Қазақстан Республикасында тұрақты тұруға рұқсат беру» бойынша мемлекеттік қызмет стандарты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2011.03.09  </w:t>
      </w:r>
      <w:r>
        <w:rPr>
          <w:rFonts w:ascii="Times New Roman"/>
          <w:b w:val="false"/>
          <w:i w:val="false"/>
          <w:color w:val="000000"/>
          <w:sz w:val="28"/>
        </w:rPr>
        <w:t>№ 238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2102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«Шетелдіктер мен азаматтығы жоқ адамдарды тіркеу және оларға</w:t>
      </w:r>
      <w:r>
        <w:br/>
      </w:r>
      <w:r>
        <w:rPr>
          <w:rFonts w:ascii="Times New Roman"/>
          <w:b/>
          <w:i w:val="false"/>
          <w:color w:val="000000"/>
        </w:rPr>
        <w:t>
Қазақстан Республикасында тұрақты тұруға рұқсат беру»</w:t>
      </w:r>
      <w:r>
        <w:br/>
      </w:r>
      <w:r>
        <w:rPr>
          <w:rFonts w:ascii="Times New Roman"/>
          <w:b/>
          <w:i w:val="false"/>
          <w:color w:val="000000"/>
        </w:rPr>
        <w:t>
мемлекеттік қызмет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ҚР Үкіметінің 2011.03.09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Тақырыпта және мәтінінде «көрсету» деген сөз алып тасталды - ҚР 2011.03.31 </w:t>
      </w:r>
      <w:r>
        <w:rPr>
          <w:rFonts w:ascii="Times New Roman"/>
          <w:b w:val="false"/>
          <w:i w:val="false"/>
          <w:color w:val="ff0000"/>
          <w:sz w:val="28"/>
        </w:rPr>
        <w:t>N 304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Мемлекеттік қызметті осы стандартқа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Қазақстан Республикасының ішкі істер органдары көші-кон полициясының аумақтық бөлімшелері (бұдан әрі - көші-қон полициясы бөлімшелері)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«Шетелдiктердiң құқықтық жағдайы туралы» 1995 жылғы 19 маусымдағы Заңның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4-баптарына</w:t>
      </w:r>
      <w:r>
        <w:rPr>
          <w:rFonts w:ascii="Times New Roman"/>
          <w:b w:val="false"/>
          <w:i w:val="false"/>
          <w:color w:val="000000"/>
          <w:sz w:val="28"/>
        </w:rPr>
        <w:t>, «Халықтың көшi-қоны туралы» 2011 жылғы 22 шілдедегі Заңның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Қазақстан Республикасы Үкiметінің 2000 жылғы 12 шілдедегі № 1063</w:t>
      </w:r>
      <w:r>
        <w:rPr>
          <w:rFonts w:ascii="Times New Roman"/>
          <w:b w:val="false"/>
          <w:i w:val="false"/>
          <w:color w:val="000000"/>
          <w:sz w:val="28"/>
        </w:rPr>
        <w:t>қаулысымен</w:t>
      </w:r>
      <w:r>
        <w:rPr>
          <w:rFonts w:ascii="Times New Roman"/>
          <w:b w:val="false"/>
          <w:i w:val="false"/>
          <w:color w:val="000000"/>
          <w:sz w:val="28"/>
        </w:rPr>
        <w:t xml:space="preserve"> бекітілген Халықты құжаттандыру қағидаларына сәйкес көрсетiледi.</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2012.03.28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 сондай-ақ оларды толтыру үлгілері Қазақстан Республикасы Ішкі істер министрлігінің (бұдан әрі - ІІМ) www.mvd.kz және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облыстардың, Астана және Алматы қалаларының ішкі істер департаменттерінің (бұдан әрі - ІІД) интернет-ресурсында, «Ішкі істер органдарының қызметі туралы» бөлімде, сондай-ақ ресми ақпарат көздері мен көші-қон полициясының бөлімшелерінде орналасқан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Азаматтарды тіркеу кітабында, сондай-ақ азаматтығы жоқ адамдардың куәліктерінде тіркеу туралы мөртаңба қою немесе қызмет көрсетуден бас тарту туралы дәлелді жауап беру мемлекеттік қызмет көрсетудің аяқталу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«тұрақты тұру үшін» санатындағы визасы бар;</w:t>
      </w:r>
      <w:r>
        <w:br/>
      </w:r>
      <w:r>
        <w:rPr>
          <w:rFonts w:ascii="Times New Roman"/>
          <w:b w:val="false"/>
          <w:i w:val="false"/>
          <w:color w:val="000000"/>
          <w:sz w:val="28"/>
        </w:rPr>
        <w:t>
</w:t>
      </w:r>
      <w:r>
        <w:rPr>
          <w:rFonts w:ascii="Times New Roman"/>
          <w:b w:val="false"/>
          <w:i w:val="false"/>
          <w:color w:val="000000"/>
          <w:sz w:val="28"/>
        </w:rPr>
        <w:t>
      2) Қазақстан Республикасында өзге де заңды негізде уақытша болатын (</w:t>
      </w:r>
      <w:r>
        <w:rPr>
          <w:rFonts w:ascii="Times New Roman"/>
          <w:b w:val="false"/>
          <w:i w:val="false"/>
          <w:color w:val="000000"/>
          <w:sz w:val="28"/>
        </w:rPr>
        <w:t>визалар</w:t>
      </w:r>
      <w:r>
        <w:rPr>
          <w:rFonts w:ascii="Times New Roman"/>
          <w:b w:val="false"/>
          <w:i w:val="false"/>
          <w:color w:val="000000"/>
          <w:sz w:val="28"/>
        </w:rPr>
        <w:t xml:space="preserve"> негізінде не кірудің және болудың визасыз тәртібі туралы келісімнің негізінде) шетелдіктерге және азаматтығы жоқ адамдарға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мерзiмдерi:</w:t>
      </w:r>
      <w:r>
        <w:br/>
      </w:r>
      <w:r>
        <w:rPr>
          <w:rFonts w:ascii="Times New Roman"/>
          <w:b w:val="false"/>
          <w:i w:val="false"/>
          <w:color w:val="000000"/>
          <w:sz w:val="28"/>
        </w:rPr>
        <w:t>
</w:t>
      </w:r>
      <w:r>
        <w:rPr>
          <w:rFonts w:ascii="Times New Roman"/>
          <w:b w:val="false"/>
          <w:i w:val="false"/>
          <w:color w:val="000000"/>
          <w:sz w:val="28"/>
        </w:rPr>
        <w:t>
      1) тұтынушының осы стандарттың 11-тармағында көрсетiлген қажеттi құжаттарды тапсырған және өтiнiштiң қабылданғаны туралы талонды алған сәтiнен бастап – күнтiзбелiк 60 күн;</w:t>
      </w:r>
      <w:r>
        <w:br/>
      </w:r>
      <w:r>
        <w:rPr>
          <w:rFonts w:ascii="Times New Roman"/>
          <w:b w:val="false"/>
          <w:i w:val="false"/>
          <w:color w:val="000000"/>
          <w:sz w:val="28"/>
        </w:rPr>
        <w:t>
</w:t>
      </w:r>
      <w:r>
        <w:rPr>
          <w:rFonts w:ascii="Times New Roman"/>
          <w:b w:val="false"/>
          <w:i w:val="false"/>
          <w:color w:val="000000"/>
          <w:sz w:val="28"/>
        </w:rPr>
        <w:t>
      2) Қазақстан Республикасына көшіп-қону квотасына сәйкес келген шетелдіктер қажеттi құжаттарды тапсырған және өтініштің қабылданғаны туралы талонды алған сәтінен бастап – күнтізбелік 10 күн;</w:t>
      </w:r>
      <w:r>
        <w:br/>
      </w:r>
      <w:r>
        <w:rPr>
          <w:rFonts w:ascii="Times New Roman"/>
          <w:b w:val="false"/>
          <w:i w:val="false"/>
          <w:color w:val="000000"/>
          <w:sz w:val="28"/>
        </w:rPr>
        <w:t>
</w:t>
      </w:r>
      <w:r>
        <w:rPr>
          <w:rFonts w:ascii="Times New Roman"/>
          <w:b w:val="false"/>
          <w:i w:val="false"/>
          <w:color w:val="000000"/>
          <w:sz w:val="28"/>
        </w:rPr>
        <w:t>
      3) мемлекеттiк қызметтi ұсыну үшiн қажеттi құжаттарды тапсыру кезiнде тұтынушының кезек күтуiнiң рұқсат етiлген ең ұзақ уақыты – 30 минут;</w:t>
      </w:r>
      <w:r>
        <w:br/>
      </w:r>
      <w:r>
        <w:rPr>
          <w:rFonts w:ascii="Times New Roman"/>
          <w:b w:val="false"/>
          <w:i w:val="false"/>
          <w:color w:val="000000"/>
          <w:sz w:val="28"/>
        </w:rPr>
        <w:t>
</w:t>
      </w:r>
      <w:r>
        <w:rPr>
          <w:rFonts w:ascii="Times New Roman"/>
          <w:b w:val="false"/>
          <w:i w:val="false"/>
          <w:color w:val="000000"/>
          <w:sz w:val="28"/>
        </w:rPr>
        <w:t>
      4) тiркеудi жүзеге асыру кезiнде алушыға қызмет көрсетудiң рұқсат етiлген ең ұзақ уақыты – 30 минут.</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2012.03.28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Мемлекеттік қызмет ақылы болып табылады. Мемлекеттік қызмет  үшін «Салық және бюджетке төленетін басқа да міндетті телемдер туралы» Қазақстан Республикасы Кодексінің (Салық кодексі) </w:t>
      </w:r>
      <w:r>
        <w:rPr>
          <w:rFonts w:ascii="Times New Roman"/>
          <w:b w:val="false"/>
          <w:i w:val="false"/>
          <w:color w:val="000000"/>
          <w:sz w:val="28"/>
        </w:rPr>
        <w:t>540-бабына</w:t>
      </w:r>
      <w:r>
        <w:rPr>
          <w:rFonts w:ascii="Times New Roman"/>
          <w:b w:val="false"/>
          <w:i w:val="false"/>
          <w:color w:val="000000"/>
          <w:sz w:val="28"/>
        </w:rPr>
        <w:t xml:space="preserve"> сәйкес мемлекеттік баж алынады, ол мемлекеттік баж төленген күнге белгіленген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10 пайызын құрайды.</w:t>
      </w:r>
      <w:r>
        <w:br/>
      </w:r>
      <w:r>
        <w:rPr>
          <w:rFonts w:ascii="Times New Roman"/>
          <w:b w:val="false"/>
          <w:i w:val="false"/>
          <w:color w:val="000000"/>
          <w:sz w:val="28"/>
        </w:rPr>
        <w:t>
      Мемлекеттік баждың сомасын төлеу банктер немесе банк операцияларының жекелеген түрлерін жүзеге асыратын ұйымдар арқылы аудару жолымен жүргізіледі, олар төлемнің мөлшері мен күнін растайтын құжат береді.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2011.03.31 </w:t>
      </w:r>
      <w:r>
        <w:rPr>
          <w:rFonts w:ascii="Times New Roman"/>
          <w:b w:val="false"/>
          <w:i w:val="false"/>
          <w:color w:val="000000"/>
          <w:sz w:val="28"/>
        </w:rPr>
        <w:t>N 304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Мемлекеттік қызмет аптасына бес жұмыс күнінде ұсынылады, сағат 13-00-ден 14-30-ға дейінгі түскі үзіліспен сағат 9-00-ден 18-30-ға дейін, сондай-ақ сенбіде сағат 9-00-ден 13-00-ге дейін ұсынылады. Қабылдау нақты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Осы мемлекеттік қызметті көрсететін көші-қон полициясы бөлімшелерінің үй-жайлары әдетте, ғимараттың бірінші қабатында орналасады, ішкі істер органдарының басқа бөлімшелерінен бөлек, физикалық мүмкіндіктері шектеулі адамдардың кіруіне арналған құрылғылары бар кіретін есігі болады. Күту залы, құжаттарды толтыруға арналған орындар қажетті құжаттардың тізбесі мен оларды толтыру үлгілері бар стенділерімен жарақталады.</w:t>
      </w:r>
    </w:p>
    <w:bookmarkEnd w:id="4"/>
    <w:bookmarkStart w:name="z21" w:id="5"/>
    <w:p>
      <w:pPr>
        <w:spacing w:after="0"/>
        <w:ind w:left="0"/>
        <w:jc w:val="left"/>
      </w:pPr>
      <w:r>
        <w:rPr>
          <w:rFonts w:ascii="Times New Roman"/>
          <w:b/>
          <w:i w:val="false"/>
          <w:color w:val="000000"/>
        </w:rPr>
        <w:t xml:space="preserve"> 
2. Мемлекеттік қызмет көрсету тәртібі</w:t>
      </w:r>
    </w:p>
    <w:bookmarkEnd w:id="5"/>
    <w:bookmarkStart w:name="z22" w:id="6"/>
    <w:p>
      <w:pPr>
        <w:spacing w:after="0"/>
        <w:ind w:left="0"/>
        <w:jc w:val="both"/>
      </w:pPr>
      <w:r>
        <w:rPr>
          <w:rFonts w:ascii="Times New Roman"/>
          <w:b w:val="false"/>
          <w:i w:val="false"/>
          <w:color w:val="000000"/>
          <w:sz w:val="28"/>
        </w:rPr>
        <w:t>
      11. Мемлекеттiк қызметтi алу үшiн тұтынушы:</w:t>
      </w:r>
      <w:r>
        <w:br/>
      </w:r>
      <w:r>
        <w:rPr>
          <w:rFonts w:ascii="Times New Roman"/>
          <w:b w:val="false"/>
          <w:i w:val="false"/>
          <w:color w:val="000000"/>
          <w:sz w:val="28"/>
        </w:rPr>
        <w:t>
</w:t>
      </w:r>
      <w:r>
        <w:rPr>
          <w:rFonts w:ascii="Times New Roman"/>
          <w:b w:val="false"/>
          <w:i w:val="false"/>
          <w:color w:val="000000"/>
          <w:sz w:val="28"/>
        </w:rPr>
        <w:t>
      1) «тұрақты тұру үшiн» санатындағы визасы бар адамдар:</w:t>
      </w:r>
      <w:r>
        <w:br/>
      </w:r>
      <w:r>
        <w:rPr>
          <w:rFonts w:ascii="Times New Roman"/>
          <w:b w:val="false"/>
          <w:i w:val="false"/>
          <w:color w:val="000000"/>
          <w:sz w:val="28"/>
        </w:rPr>
        <w:t>
      Қазақстан Республикасының шетелдердегi мекемелерi мен көшi-қон полициясы бөлiмшелерi беретiн «тұрақты тұру үшiн» санатындағы визасы бар жарамды паспортын немесе азаматтығы жоқ адамның құжатын;</w:t>
      </w:r>
      <w:r>
        <w:br/>
      </w:r>
      <w:r>
        <w:rPr>
          <w:rFonts w:ascii="Times New Roman"/>
          <w:b w:val="false"/>
          <w:i w:val="false"/>
          <w:color w:val="000000"/>
          <w:sz w:val="28"/>
        </w:rPr>
        <w:t>
      өлшемi 35x45 мм екi фотосурет (фотосурет тұтынушының жасына сәйкес болуы және қатаң түрде жарық жерде алдынан түсiрiлген болуы тиiс әрi адамның бетi фотосуреттiң жалпы алаңының 75%-ға жуығын алуы тиiс);</w:t>
      </w:r>
      <w:r>
        <w:br/>
      </w:r>
      <w:r>
        <w:rPr>
          <w:rFonts w:ascii="Times New Roman"/>
          <w:b w:val="false"/>
          <w:i w:val="false"/>
          <w:color w:val="000000"/>
          <w:sz w:val="28"/>
        </w:rPr>
        <w:t>
</w:t>
      </w:r>
      <w:r>
        <w:rPr>
          <w:rFonts w:ascii="Times New Roman"/>
          <w:b w:val="false"/>
          <w:i w:val="false"/>
          <w:color w:val="000000"/>
          <w:sz w:val="28"/>
        </w:rPr>
        <w:t>
      2) Қазақстан Республикасында өзге де заңды негiзде уақытша болатын адамдар:</w:t>
      </w:r>
      <w:r>
        <w:br/>
      </w:r>
      <w:r>
        <w:rPr>
          <w:rFonts w:ascii="Times New Roman"/>
          <w:b w:val="false"/>
          <w:i w:val="false"/>
          <w:color w:val="000000"/>
          <w:sz w:val="28"/>
        </w:rPr>
        <w:t>
      бланкiсiн көшi-қон полициясы бөлiмшелерiнiң қызметкерлерi беретiн өтiнiш-сауалнаманы;</w:t>
      </w:r>
      <w:r>
        <w:br/>
      </w:r>
      <w:r>
        <w:rPr>
          <w:rFonts w:ascii="Times New Roman"/>
          <w:b w:val="false"/>
          <w:i w:val="false"/>
          <w:color w:val="000000"/>
          <w:sz w:val="28"/>
        </w:rPr>
        <w:t>
      келген елінде соттылығының бар болуын не жоқтығын растайтын құжатты;</w:t>
      </w:r>
      <w:r>
        <w:br/>
      </w:r>
      <w:r>
        <w:rPr>
          <w:rFonts w:ascii="Times New Roman"/>
          <w:b w:val="false"/>
          <w:i w:val="false"/>
          <w:color w:val="000000"/>
          <w:sz w:val="28"/>
        </w:rPr>
        <w:t>
      кету парағы не шетелге тұрақты тұру үшiн шығуға рұқсатты растайтын басқа құжат ретiнде болуы мүмкiн шетелдiктiң азаматтығы мемлекетiнiң жазбаша келiсiмiн;</w:t>
      </w:r>
      <w:r>
        <w:br/>
      </w:r>
      <w:r>
        <w:rPr>
          <w:rFonts w:ascii="Times New Roman"/>
          <w:b w:val="false"/>
          <w:i w:val="false"/>
          <w:color w:val="000000"/>
          <w:sz w:val="28"/>
        </w:rPr>
        <w:t>
      жарамды паспортты немесе азаматтығы жоқ адамның құжатын;</w:t>
      </w:r>
      <w:r>
        <w:br/>
      </w:r>
      <w:r>
        <w:rPr>
          <w:rFonts w:ascii="Times New Roman"/>
          <w:b w:val="false"/>
          <w:i w:val="false"/>
          <w:color w:val="000000"/>
          <w:sz w:val="28"/>
        </w:rPr>
        <w:t>
      Қазақстан Республикасының денсаулық сақтау органдары беретiн медициналық куәландыру туралы ресми анықтаманы;</w:t>
      </w:r>
      <w:r>
        <w:br/>
      </w:r>
      <w:r>
        <w:rPr>
          <w:rFonts w:ascii="Times New Roman"/>
          <w:b w:val="false"/>
          <w:i w:val="false"/>
          <w:color w:val="000000"/>
          <w:sz w:val="28"/>
        </w:rPr>
        <w:t>
      Қазақстан Республикасында болу кезеңiнде төлем қабiлеттiгiн растау туралы </w:t>
      </w:r>
      <w:r>
        <w:rPr>
          <w:rFonts w:ascii="Times New Roman"/>
          <w:b w:val="false"/>
          <w:i w:val="false"/>
          <w:color w:val="000000"/>
          <w:sz w:val="28"/>
        </w:rPr>
        <w:t>белгiленген</w:t>
      </w:r>
      <w:r>
        <w:rPr>
          <w:rFonts w:ascii="Times New Roman"/>
          <w:b w:val="false"/>
          <w:i w:val="false"/>
          <w:color w:val="000000"/>
          <w:sz w:val="28"/>
        </w:rPr>
        <w:t xml:space="preserve"> үлгiдегi құжатты;</w:t>
      </w:r>
      <w:r>
        <w:br/>
      </w:r>
      <w:r>
        <w:rPr>
          <w:rFonts w:ascii="Times New Roman"/>
          <w:b w:val="false"/>
          <w:i w:val="false"/>
          <w:color w:val="000000"/>
          <w:sz w:val="28"/>
        </w:rPr>
        <w:t>
      өлшемi 35x45 мм екi фотосурет (фотосурет тұтынушының жасына сәйкес болуы және қатаң түрде жарық жерде алдынан түсiрiлген болуы тиiс әрi адамның бетi фотосуреттiң жалпы алаңының 75%-ға жуығын алуы тиiс) ұсынады.</w:t>
      </w:r>
      <w:r>
        <w:br/>
      </w:r>
      <w:r>
        <w:rPr>
          <w:rFonts w:ascii="Times New Roman"/>
          <w:b w:val="false"/>
          <w:i w:val="false"/>
          <w:color w:val="000000"/>
          <w:sz w:val="28"/>
        </w:rPr>
        <w:t>
      Көшіп-қону квотасына сәйкес Қазақстан Республикасына келген шетелдіктер мынадай құжаттарды:</w:t>
      </w:r>
      <w:r>
        <w:br/>
      </w:r>
      <w:r>
        <w:rPr>
          <w:rFonts w:ascii="Times New Roman"/>
          <w:b w:val="false"/>
          <w:i w:val="false"/>
          <w:color w:val="000000"/>
          <w:sz w:val="28"/>
        </w:rPr>
        <w:t>
      көшіп-қону квотасына қосылғанын растайтын құжатты;</w:t>
      </w:r>
      <w:r>
        <w:br/>
      </w:r>
      <w:r>
        <w:rPr>
          <w:rFonts w:ascii="Times New Roman"/>
          <w:b w:val="false"/>
          <w:i w:val="false"/>
          <w:color w:val="000000"/>
          <w:sz w:val="28"/>
        </w:rPr>
        <w:t>
      бланкiсiн көшi-кон полициясы бөлiмшелерiнiң қызметкерлерi беретiн өтiнiш-сауалнаманы;</w:t>
      </w:r>
      <w:r>
        <w:br/>
      </w:r>
      <w:r>
        <w:rPr>
          <w:rFonts w:ascii="Times New Roman"/>
          <w:b w:val="false"/>
          <w:i w:val="false"/>
          <w:color w:val="000000"/>
          <w:sz w:val="28"/>
        </w:rPr>
        <w:t>
      кету парағы не шетелге тұрақты тұру үшiн шығуға рұқсатты растайтын басқа құжат ретiнде болуы мүмкiн шетелдiктiң азаматтығы мемлекетiнiң жазбаша келiсiмiн;</w:t>
      </w:r>
      <w:r>
        <w:br/>
      </w:r>
      <w:r>
        <w:rPr>
          <w:rFonts w:ascii="Times New Roman"/>
          <w:b w:val="false"/>
          <w:i w:val="false"/>
          <w:color w:val="000000"/>
          <w:sz w:val="28"/>
        </w:rPr>
        <w:t>
      жарамды паспортты немесе азаматтығы жоқ адамның құжатын;</w:t>
      </w:r>
      <w:r>
        <w:br/>
      </w:r>
      <w:r>
        <w:rPr>
          <w:rFonts w:ascii="Times New Roman"/>
          <w:b w:val="false"/>
          <w:i w:val="false"/>
          <w:color w:val="000000"/>
          <w:sz w:val="28"/>
        </w:rPr>
        <w:t>
      өлшемi 35x45 мм екi фотосурет (фотосурет тұтынушының жасына сәйкес болуы және қатаң түрде жарық жерде алдынан түсiрiлген болуы тиiс әрi адамның бетi фотосуреттiң жалпы ауданының 75%-ға жуығын алуы тиiс) ұсынады.</w:t>
      </w:r>
      <w:r>
        <w:br/>
      </w:r>
      <w:r>
        <w:rPr>
          <w:rFonts w:ascii="Times New Roman"/>
          <w:b w:val="false"/>
          <w:i w:val="false"/>
          <w:color w:val="000000"/>
          <w:sz w:val="28"/>
        </w:rPr>
        <w:t>
      Қазақстан Республикасының азаматтығынан шыққан және азаматтығы жоқ адамның мәртебесін немесе шет мемлекеттің азаматтығын алған азаматтар елден тыс жерге шықпай мынадай құжаттарды:</w:t>
      </w:r>
      <w:r>
        <w:br/>
      </w:r>
      <w:r>
        <w:rPr>
          <w:rFonts w:ascii="Times New Roman"/>
          <w:b w:val="false"/>
          <w:i w:val="false"/>
          <w:color w:val="000000"/>
          <w:sz w:val="28"/>
        </w:rPr>
        <w:t>
      бланкiсiн көшi-қон полициясы бөлiмшелерiнiң қызметкерлерi беретiн өтiнiш-сауалнаманы;</w:t>
      </w:r>
      <w:r>
        <w:br/>
      </w:r>
      <w:r>
        <w:rPr>
          <w:rFonts w:ascii="Times New Roman"/>
          <w:b w:val="false"/>
          <w:i w:val="false"/>
          <w:color w:val="000000"/>
          <w:sz w:val="28"/>
        </w:rPr>
        <w:t>
      жарамды паспортты немесе азаматтығы жоқ адамның құжатын;</w:t>
      </w:r>
      <w:r>
        <w:br/>
      </w:r>
      <w:r>
        <w:rPr>
          <w:rFonts w:ascii="Times New Roman"/>
          <w:b w:val="false"/>
          <w:i w:val="false"/>
          <w:color w:val="000000"/>
          <w:sz w:val="28"/>
        </w:rPr>
        <w:t>
      мекенжай анықтамасын;</w:t>
      </w:r>
      <w:r>
        <w:br/>
      </w:r>
      <w:r>
        <w:rPr>
          <w:rFonts w:ascii="Times New Roman"/>
          <w:b w:val="false"/>
          <w:i w:val="false"/>
          <w:color w:val="000000"/>
          <w:sz w:val="28"/>
        </w:rPr>
        <w:t>
      мемлекеттік бажды төлегені туралы түбіртек;</w:t>
      </w:r>
      <w:r>
        <w:br/>
      </w:r>
      <w:r>
        <w:rPr>
          <w:rFonts w:ascii="Times New Roman"/>
          <w:b w:val="false"/>
          <w:i w:val="false"/>
          <w:color w:val="000000"/>
          <w:sz w:val="28"/>
        </w:rPr>
        <w:t>
      өлшемi 35x45 мм екi фотосурет (фотосурет тұтынушының жасына сәйкес болуы және қатаң түрде жарық жерде алдынан түсiрiлген болуы тиiс әрi адамның бетi фотосуреттiң жалпы ауданының 75 %-ға жуығын алуы тиiс) ұсынады.</w:t>
      </w:r>
      <w:r>
        <w:br/>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Оралмандардан</w:t>
      </w:r>
      <w:r>
        <w:rPr>
          <w:rFonts w:ascii="Times New Roman"/>
          <w:b w:val="false"/>
          <w:i w:val="false"/>
          <w:color w:val="000000"/>
          <w:sz w:val="28"/>
        </w:rPr>
        <w:t>, Қазақ Кеңестiк Социалистiк Республикасында немесе Қазақстан Республикасында туған немесе бұрын азаматтығында болған отандастардан, сондай-ақ Қазақстан Республикасының халықаралық шарттарының негізінде Қазақстан Республикасының азаматтығын </w:t>
      </w:r>
      <w:r>
        <w:rPr>
          <w:rFonts w:ascii="Times New Roman"/>
          <w:b w:val="false"/>
          <w:i w:val="false"/>
          <w:color w:val="000000"/>
          <w:sz w:val="28"/>
        </w:rPr>
        <w:t>оңайлатып алу</w:t>
      </w:r>
      <w:r>
        <w:rPr>
          <w:rFonts w:ascii="Times New Roman"/>
          <w:b w:val="false"/>
          <w:i w:val="false"/>
          <w:color w:val="000000"/>
          <w:sz w:val="28"/>
        </w:rPr>
        <w:t xml:space="preserve"> құқығы бар адамдар мен олардың отбасы мүшелерiнен 2) тармақшаның жетiншi абзацында көрсетiлген құжаттарды ұсыну талап етiлмейдi.</w:t>
      </w:r>
      <w:r>
        <w:br/>
      </w:r>
      <w:r>
        <w:rPr>
          <w:rFonts w:ascii="Times New Roman"/>
          <w:b w:val="false"/>
          <w:i w:val="false"/>
          <w:color w:val="000000"/>
          <w:sz w:val="28"/>
        </w:rPr>
        <w:t>
      Iшкi iстер органдары құжаттарды заңды және жеке делдал тұлғалардан қабылдауды жүзеге асырмайды.</w:t>
      </w:r>
      <w:r>
        <w:br/>
      </w:r>
      <w:r>
        <w:rPr>
          <w:rFonts w:ascii="Times New Roman"/>
          <w:b w:val="false"/>
          <w:i w:val="false"/>
          <w:color w:val="000000"/>
          <w:sz w:val="28"/>
        </w:rPr>
        <w:t>
      Тiркеу және Қазақстан Республикасында тұрақты тұруға рұқсат беру туралы оң шешiм шығарылған жағдайда тұтынушы көшi-қон полициясы бөлiмшесiне:</w:t>
      </w:r>
      <w:r>
        <w:br/>
      </w:r>
      <w:r>
        <w:rPr>
          <w:rFonts w:ascii="Times New Roman"/>
          <w:b w:val="false"/>
          <w:i w:val="false"/>
          <w:color w:val="000000"/>
          <w:sz w:val="28"/>
        </w:rPr>
        <w:t>
      шетелдiктi не азаматтығы жоқ адамды тiркеуге келiсiм беретiн адамның азаматтарды тiркеу кiтабын;</w:t>
      </w:r>
      <w:r>
        <w:br/>
      </w:r>
      <w:r>
        <w:rPr>
          <w:rFonts w:ascii="Times New Roman"/>
          <w:b w:val="false"/>
          <w:i w:val="false"/>
          <w:color w:val="000000"/>
          <w:sz w:val="28"/>
        </w:rPr>
        <w:t>
      мемлекеттiк бажды төлегенi туралы құжатты;</w:t>
      </w:r>
      <w:r>
        <w:br/>
      </w:r>
      <w:r>
        <w:rPr>
          <w:rFonts w:ascii="Times New Roman"/>
          <w:b w:val="false"/>
          <w:i w:val="false"/>
          <w:color w:val="000000"/>
          <w:sz w:val="28"/>
        </w:rPr>
        <w:t>
      бланкiсi көшi-қон полициясының бөлiмшелерiнде берiлетiн толтырылған мекенжай келу парағын;</w:t>
      </w:r>
      <w:r>
        <w:br/>
      </w:r>
      <w:r>
        <w:rPr>
          <w:rFonts w:ascii="Times New Roman"/>
          <w:b w:val="false"/>
          <w:i w:val="false"/>
          <w:color w:val="000000"/>
          <w:sz w:val="28"/>
        </w:rPr>
        <w:t>
      бланкiсi көшi-қон полициясының белiмшелерiнде берiлетiн келу парағына толтырылған статистикалық есепке алу талонын көрсетедi.</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2012.03.28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Бланкілерді көші-қон полициясы бөлімшелерінің қызметкерлері береді, сондай-ақ ІІМ-нің www.mvd.kz, ІІД-нің интернет-ресурсында «Ішкі істер органдарының қызметі туралы» бөлімінде орналастырылады, олардың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Толтырылған өтініштер мен осы стандарттың 12-тармағында көрсетілген бланкілер тұтынушының болатын жері бойынша көші-қон полициясы бөлімшелеріне тапсырылады.</w:t>
      </w:r>
      <w:r>
        <w:br/>
      </w:r>
      <w:r>
        <w:rPr>
          <w:rFonts w:ascii="Times New Roman"/>
          <w:b w:val="false"/>
          <w:i w:val="false"/>
          <w:color w:val="000000"/>
          <w:sz w:val="28"/>
        </w:rPr>
        <w:t>
</w:t>
      </w:r>
      <w:r>
        <w:rPr>
          <w:rFonts w:ascii="Times New Roman"/>
          <w:b w:val="false"/>
          <w:i w:val="false"/>
          <w:color w:val="000000"/>
          <w:sz w:val="28"/>
        </w:rPr>
        <w:t>
      14. Көші-қон полициясы бөлімшесінің қызметкері тұтынушыға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қабылдағаны туралы талон береді.</w:t>
      </w:r>
      <w:r>
        <w:br/>
      </w:r>
      <w:r>
        <w:rPr>
          <w:rFonts w:ascii="Times New Roman"/>
          <w:b w:val="false"/>
          <w:i w:val="false"/>
          <w:color w:val="000000"/>
          <w:sz w:val="28"/>
        </w:rPr>
        <w:t>
</w:t>
      </w:r>
      <w:r>
        <w:rPr>
          <w:rFonts w:ascii="Times New Roman"/>
          <w:b w:val="false"/>
          <w:i w:val="false"/>
          <w:color w:val="000000"/>
          <w:sz w:val="28"/>
        </w:rPr>
        <w:t>
      15. Тіркеу және Қазақстан Республикасында тұрақты тұруға қалдыру мәселесі бойынша қабылданған шешім туралы тұтынушыға көші-қон полициясы бөлімшесінің қызметкерлері ішкі істер органдарының басшылары қорытындыға қол қойған сәттен бастап 7 жұмыс күні мерзімінде телефон арқылы немесе жеке қабылдауда хабардар етеді.</w:t>
      </w:r>
      <w:r>
        <w:br/>
      </w:r>
      <w:r>
        <w:rPr>
          <w:rFonts w:ascii="Times New Roman"/>
          <w:b w:val="false"/>
          <w:i w:val="false"/>
          <w:color w:val="000000"/>
          <w:sz w:val="28"/>
        </w:rPr>
        <w:t>
</w:t>
      </w:r>
      <w:r>
        <w:rPr>
          <w:rFonts w:ascii="Times New Roman"/>
          <w:b w:val="false"/>
          <w:i w:val="false"/>
          <w:color w:val="000000"/>
          <w:sz w:val="28"/>
        </w:rPr>
        <w:t>
      16. Көшіп-қонушыларға:</w:t>
      </w:r>
      <w:r>
        <w:br/>
      </w:r>
      <w:r>
        <w:rPr>
          <w:rFonts w:ascii="Times New Roman"/>
          <w:b w:val="false"/>
          <w:i w:val="false"/>
          <w:color w:val="000000"/>
          <w:sz w:val="28"/>
        </w:rPr>
        <w:t>
</w:t>
      </w:r>
      <w:r>
        <w:rPr>
          <w:rFonts w:ascii="Times New Roman"/>
          <w:b w:val="false"/>
          <w:i w:val="false"/>
          <w:color w:val="000000"/>
          <w:sz w:val="28"/>
        </w:rPr>
        <w:t>
      1) заңсыз келгендерге, сондай-ақ қылмыс жасағаны үшiн өздерi шыққан елдердiң заңнамасы бойынша қудалауға ұшыраған адамдарға;</w:t>
      </w:r>
      <w:r>
        <w:br/>
      </w:r>
      <w:r>
        <w:rPr>
          <w:rFonts w:ascii="Times New Roman"/>
          <w:b w:val="false"/>
          <w:i w:val="false"/>
          <w:color w:val="000000"/>
          <w:sz w:val="28"/>
        </w:rPr>
        <w:t>
</w:t>
      </w:r>
      <w:r>
        <w:rPr>
          <w:rFonts w:ascii="Times New Roman"/>
          <w:b w:val="false"/>
          <w:i w:val="false"/>
          <w:color w:val="000000"/>
          <w:sz w:val="28"/>
        </w:rPr>
        <w:t>
      2) сотталғанға дейiн тұрақты тұратын жерi Қазақстан Республикасының шегiнен тыс болған, бас бостандығынан айыру орындарынан босатылған адамдарға;</w:t>
      </w:r>
      <w:r>
        <w:br/>
      </w:r>
      <w:r>
        <w:rPr>
          <w:rFonts w:ascii="Times New Roman"/>
          <w:b w:val="false"/>
          <w:i w:val="false"/>
          <w:color w:val="000000"/>
          <w:sz w:val="28"/>
        </w:rPr>
        <w:t>
</w:t>
      </w:r>
      <w:r>
        <w:rPr>
          <w:rFonts w:ascii="Times New Roman"/>
          <w:b w:val="false"/>
          <w:i w:val="false"/>
          <w:color w:val="000000"/>
          <w:sz w:val="28"/>
        </w:rPr>
        <w:t>
      3) адамзатқа қарсы қылмыс жасаған адамдарға;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оралмандарды</w:t>
      </w:r>
      <w:r>
        <w:rPr>
          <w:rFonts w:ascii="Times New Roman"/>
          <w:b w:val="false"/>
          <w:i w:val="false"/>
          <w:color w:val="000000"/>
          <w:sz w:val="28"/>
        </w:rPr>
        <w:t>, Қазақ Кеңестiк Социалистiк Республикасында немесе Қазақстан Республикасында туған немесе бұрын оның азаматтығында тұрған отандастарымызды, сондай-ақ Қазақстан Республикасының халықаралық шарттарының негізінде Қазақстан Республикасының азаматтығын </w:t>
      </w:r>
      <w:r>
        <w:rPr>
          <w:rFonts w:ascii="Times New Roman"/>
          <w:b w:val="false"/>
          <w:i w:val="false"/>
          <w:color w:val="000000"/>
          <w:sz w:val="28"/>
        </w:rPr>
        <w:t>оңайлатып алу</w:t>
      </w:r>
      <w:r>
        <w:rPr>
          <w:rFonts w:ascii="Times New Roman"/>
          <w:b w:val="false"/>
          <w:i w:val="false"/>
          <w:color w:val="000000"/>
          <w:sz w:val="28"/>
        </w:rPr>
        <w:t xml:space="preserve"> құқығы бар адамдар мен олардың отбасы мүшелерiн қоспағанда, өзiнiң төлем </w:t>
      </w:r>
      <w:r>
        <w:rPr>
          <w:rFonts w:ascii="Times New Roman"/>
          <w:b w:val="false"/>
          <w:i w:val="false"/>
          <w:color w:val="000000"/>
          <w:sz w:val="28"/>
        </w:rPr>
        <w:t>қабiлеттiлiгiн</w:t>
      </w:r>
      <w:r>
        <w:rPr>
          <w:rFonts w:ascii="Times New Roman"/>
          <w:b w:val="false"/>
          <w:i w:val="false"/>
          <w:color w:val="000000"/>
          <w:sz w:val="28"/>
        </w:rPr>
        <w:t xml:space="preserve"> растауды Қазақстан Республикасының Үкiметi белгiлеген тәртiппен және мөлшерде табыс етпеген адамдарға;</w:t>
      </w:r>
      <w:r>
        <w:br/>
      </w:r>
      <w:r>
        <w:rPr>
          <w:rFonts w:ascii="Times New Roman"/>
          <w:b w:val="false"/>
          <w:i w:val="false"/>
          <w:color w:val="000000"/>
          <w:sz w:val="28"/>
        </w:rPr>
        <w:t>
</w:t>
      </w:r>
      <w:r>
        <w:rPr>
          <w:rFonts w:ascii="Times New Roman"/>
          <w:b w:val="false"/>
          <w:i w:val="false"/>
          <w:color w:val="000000"/>
          <w:sz w:val="28"/>
        </w:rPr>
        <w:t>
      5) шетелдіктердің Қазақстан Республикасындағы құқықтық жағдайы туралы </w:t>
      </w:r>
      <w:r>
        <w:rPr>
          <w:rFonts w:ascii="Times New Roman"/>
          <w:b w:val="false"/>
          <w:i w:val="false"/>
          <w:color w:val="000000"/>
          <w:sz w:val="28"/>
        </w:rPr>
        <w:t>заңнаманы</w:t>
      </w:r>
      <w:r>
        <w:rPr>
          <w:rFonts w:ascii="Times New Roman"/>
          <w:b w:val="false"/>
          <w:i w:val="false"/>
          <w:color w:val="000000"/>
          <w:sz w:val="28"/>
        </w:rPr>
        <w:t xml:space="preserve"> бұзғандарға;</w:t>
      </w:r>
      <w:r>
        <w:br/>
      </w:r>
      <w:r>
        <w:rPr>
          <w:rFonts w:ascii="Times New Roman"/>
          <w:b w:val="false"/>
          <w:i w:val="false"/>
          <w:color w:val="000000"/>
          <w:sz w:val="28"/>
        </w:rPr>
        <w:t>
</w:t>
      </w:r>
      <w:r>
        <w:rPr>
          <w:rFonts w:ascii="Times New Roman"/>
          <w:b w:val="false"/>
          <w:i w:val="false"/>
          <w:color w:val="000000"/>
          <w:sz w:val="28"/>
        </w:rPr>
        <w:t>
      6) ұлтаралық және дiни араздықты тұтандыратын адамдарға;</w:t>
      </w:r>
      <w:r>
        <w:br/>
      </w:r>
      <w:r>
        <w:rPr>
          <w:rFonts w:ascii="Times New Roman"/>
          <w:b w:val="false"/>
          <w:i w:val="false"/>
          <w:color w:val="000000"/>
          <w:sz w:val="28"/>
        </w:rPr>
        <w:t>
</w:t>
      </w:r>
      <w:r>
        <w:rPr>
          <w:rFonts w:ascii="Times New Roman"/>
          <w:b w:val="false"/>
          <w:i w:val="false"/>
          <w:color w:val="000000"/>
          <w:sz w:val="28"/>
        </w:rPr>
        <w:t>
      7) әрекетi конституциялық құрылысты күштеп өзгертуге бағытталған адамдарға;</w:t>
      </w:r>
      <w:r>
        <w:br/>
      </w:r>
      <w:r>
        <w:rPr>
          <w:rFonts w:ascii="Times New Roman"/>
          <w:b w:val="false"/>
          <w:i w:val="false"/>
          <w:color w:val="000000"/>
          <w:sz w:val="28"/>
        </w:rPr>
        <w:t>
</w:t>
      </w:r>
      <w:r>
        <w:rPr>
          <w:rFonts w:ascii="Times New Roman"/>
          <w:b w:val="false"/>
          <w:i w:val="false"/>
          <w:color w:val="000000"/>
          <w:sz w:val="28"/>
        </w:rPr>
        <w:t>
      8) Қазақстан Республикасының егемендiгi мен тәуелсiздiгiне қарсы шыққан, оның бiрлiгi мен аумағының тұтастығын бұзуға шақырған адамдарға;</w:t>
      </w:r>
      <w:r>
        <w:br/>
      </w:r>
      <w:r>
        <w:rPr>
          <w:rFonts w:ascii="Times New Roman"/>
          <w:b w:val="false"/>
          <w:i w:val="false"/>
          <w:color w:val="000000"/>
          <w:sz w:val="28"/>
        </w:rPr>
        <w:t>
</w:t>
      </w:r>
      <w:r>
        <w:rPr>
          <w:rFonts w:ascii="Times New Roman"/>
          <w:b w:val="false"/>
          <w:i w:val="false"/>
          <w:color w:val="000000"/>
          <w:sz w:val="28"/>
        </w:rPr>
        <w:t>
      9) террористiк әрекетi, ауыр немесе аса ауыр қылмыс жасағаны үшiн соттылығы бар адамдарға;</w:t>
      </w:r>
      <w:r>
        <w:br/>
      </w:r>
      <w:r>
        <w:rPr>
          <w:rFonts w:ascii="Times New Roman"/>
          <w:b w:val="false"/>
          <w:i w:val="false"/>
          <w:color w:val="000000"/>
          <w:sz w:val="28"/>
        </w:rPr>
        <w:t>
</w:t>
      </w:r>
      <w:r>
        <w:rPr>
          <w:rFonts w:ascii="Times New Roman"/>
          <w:b w:val="false"/>
          <w:i w:val="false"/>
          <w:color w:val="000000"/>
          <w:sz w:val="28"/>
        </w:rPr>
        <w:t>
      10) Қазақстан Республикасында тұрақты тұруға рұқсат алу туралы қолдау хатпен жүгінген кезде жалған құжаттар ұсынған не өзi туралы жалған мәлiметтер хабарлаған немесе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мерзiмдерде қажеттi құжаттарды дәлелсiз себептермен тапсырмаған адамдарға;</w:t>
      </w:r>
      <w:r>
        <w:br/>
      </w:r>
      <w:r>
        <w:rPr>
          <w:rFonts w:ascii="Times New Roman"/>
          <w:b w:val="false"/>
          <w:i w:val="false"/>
          <w:color w:val="000000"/>
          <w:sz w:val="28"/>
        </w:rPr>
        <w:t>
</w:t>
      </w:r>
      <w:r>
        <w:rPr>
          <w:rFonts w:ascii="Times New Roman"/>
          <w:b w:val="false"/>
          <w:i w:val="false"/>
          <w:color w:val="000000"/>
          <w:sz w:val="28"/>
        </w:rPr>
        <w:t>
      11) Қазақстан Республикасында тұрақты тұруға рұқсат алу сәтінде Қазақстан Республикасынан бес жылдың ішінде шығарып жiберiлген адамдарға;</w:t>
      </w:r>
      <w:r>
        <w:br/>
      </w:r>
      <w:r>
        <w:rPr>
          <w:rFonts w:ascii="Times New Roman"/>
          <w:b w:val="false"/>
          <w:i w:val="false"/>
          <w:color w:val="000000"/>
          <w:sz w:val="28"/>
        </w:rPr>
        <w:t>
</w:t>
      </w:r>
      <w:r>
        <w:rPr>
          <w:rFonts w:ascii="Times New Roman"/>
          <w:b w:val="false"/>
          <w:i w:val="false"/>
          <w:color w:val="000000"/>
          <w:sz w:val="28"/>
        </w:rPr>
        <w:t>
      12) егер бұл Қазақстан Республикасы азаматтарының және басқа да адамдардың құқықтары мен заңды мүдделерiн қорғау үшiн қажет болса;</w:t>
      </w:r>
      <w:r>
        <w:br/>
      </w:r>
      <w:r>
        <w:rPr>
          <w:rFonts w:ascii="Times New Roman"/>
          <w:b w:val="false"/>
          <w:i w:val="false"/>
          <w:color w:val="000000"/>
          <w:sz w:val="28"/>
        </w:rPr>
        <w:t>
</w:t>
      </w:r>
      <w:r>
        <w:rPr>
          <w:rFonts w:ascii="Times New Roman"/>
          <w:b w:val="false"/>
          <w:i w:val="false"/>
          <w:color w:val="000000"/>
          <w:sz w:val="28"/>
        </w:rPr>
        <w:t>
      13) Қазақстан Республикасынан уақытша шыққан және Қазақстан Республикасына қайып оралуға өтініш берілген мерзімнен алты ай өтіп кеткен соң оралмаған адамдарға;</w:t>
      </w:r>
      <w:r>
        <w:br/>
      </w:r>
      <w:r>
        <w:rPr>
          <w:rFonts w:ascii="Times New Roman"/>
          <w:b w:val="false"/>
          <w:i w:val="false"/>
          <w:color w:val="000000"/>
          <w:sz w:val="28"/>
        </w:rPr>
        <w:t>
</w:t>
      </w:r>
      <w:r>
        <w:rPr>
          <w:rFonts w:ascii="Times New Roman"/>
          <w:b w:val="false"/>
          <w:i w:val="false"/>
          <w:color w:val="000000"/>
          <w:sz w:val="28"/>
        </w:rPr>
        <w:t>
      14) егер неке соттың заңды күшіне енген шешімімен заңсыз болып танылса, тұруға ыхтиярхатты алуға негіз болған Қазақстан Республикасының азаматтарымен некеге отырған адамдарға;</w:t>
      </w:r>
      <w:r>
        <w:br/>
      </w:r>
      <w:r>
        <w:rPr>
          <w:rFonts w:ascii="Times New Roman"/>
          <w:b w:val="false"/>
          <w:i w:val="false"/>
          <w:color w:val="000000"/>
          <w:sz w:val="28"/>
        </w:rPr>
        <w:t>
</w:t>
      </w:r>
      <w:r>
        <w:rPr>
          <w:rFonts w:ascii="Times New Roman"/>
          <w:b w:val="false"/>
          <w:i w:val="false"/>
          <w:color w:val="000000"/>
          <w:sz w:val="28"/>
        </w:rPr>
        <w:t>
      15) Қазақстан Республикасына кіру үшін қарсы көрсетілімі бар сырқаты бар адамдарға «Халықтың көші-қоны туралы» Заңның </w:t>
      </w:r>
      <w:r>
        <w:rPr>
          <w:rFonts w:ascii="Times New Roman"/>
          <w:b w:val="false"/>
          <w:i w:val="false"/>
          <w:color w:val="000000"/>
          <w:sz w:val="28"/>
        </w:rPr>
        <w:t>49-бабына</w:t>
      </w:r>
      <w:r>
        <w:rPr>
          <w:rFonts w:ascii="Times New Roman"/>
          <w:b w:val="false"/>
          <w:i w:val="false"/>
          <w:color w:val="000000"/>
          <w:sz w:val="28"/>
        </w:rPr>
        <w:t xml:space="preserve"> сәйкес Қазақстан Республикасында тұрақты тұруға рұқсат беруден бас тартылады не бұрын берілген рұқсаттың күші жойылады.</w:t>
      </w:r>
      <w:r>
        <w:br/>
      </w:r>
      <w:r>
        <w:rPr>
          <w:rFonts w:ascii="Times New Roman"/>
          <w:b w:val="false"/>
          <w:i w:val="false"/>
          <w:color w:val="000000"/>
          <w:sz w:val="28"/>
        </w:rPr>
        <w:t>
      Тұруға ыхтиярхат немесе азаматтығы жоқ адамның куәлігін беруден бас тартуға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шағымдануға болады.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2012.03.28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6"/>
    <w:bookmarkStart w:name="z43" w:id="7"/>
    <w:p>
      <w:pPr>
        <w:spacing w:after="0"/>
        <w:ind w:left="0"/>
        <w:jc w:val="left"/>
      </w:pPr>
      <w:r>
        <w:rPr>
          <w:rFonts w:ascii="Times New Roman"/>
          <w:b/>
          <w:i w:val="false"/>
          <w:color w:val="000000"/>
        </w:rPr>
        <w:t xml:space="preserve"> 
3. Жұмыс қағидаттары</w:t>
      </w:r>
    </w:p>
    <w:bookmarkEnd w:id="7"/>
    <w:bookmarkStart w:name="z44" w:id="8"/>
    <w:p>
      <w:pPr>
        <w:spacing w:after="0"/>
        <w:ind w:left="0"/>
        <w:jc w:val="both"/>
      </w:pPr>
      <w:r>
        <w:rPr>
          <w:rFonts w:ascii="Times New Roman"/>
          <w:b w:val="false"/>
          <w:i w:val="false"/>
          <w:color w:val="000000"/>
          <w:sz w:val="28"/>
        </w:rPr>
        <w:t>
      17. Көші-қон полициясы бөлімшелерінің қызметі адамның конституциялық құқықтарын, қызметтік борышты орындау кезінде заңдылықты, Ішкі істер органдары қызметкерінің ар-намыс кодексін сақтауға негізделеді және сыпайылық, толық ақпарат беру, оның сақталуын, қорғалуын және құпиялылығын қамтамасыз ету қағидаттарында жүзеге асырылады.</w:t>
      </w:r>
    </w:p>
    <w:bookmarkEnd w:id="8"/>
    <w:bookmarkStart w:name="z45" w:id="9"/>
    <w:p>
      <w:pPr>
        <w:spacing w:after="0"/>
        <w:ind w:left="0"/>
        <w:jc w:val="left"/>
      </w:pPr>
      <w:r>
        <w:rPr>
          <w:rFonts w:ascii="Times New Roman"/>
          <w:b/>
          <w:i w:val="false"/>
          <w:color w:val="000000"/>
        </w:rPr>
        <w:t xml:space="preserve"> 
4. Жұмыс нәтижелері</w:t>
      </w:r>
    </w:p>
    <w:bookmarkEnd w:id="9"/>
    <w:bookmarkStart w:name="z46" w:id="10"/>
    <w:p>
      <w:pPr>
        <w:spacing w:after="0"/>
        <w:ind w:left="0"/>
        <w:jc w:val="both"/>
      </w:pPr>
      <w:r>
        <w:rPr>
          <w:rFonts w:ascii="Times New Roman"/>
          <w:b w:val="false"/>
          <w:i w:val="false"/>
          <w:color w:val="000000"/>
          <w:sz w:val="28"/>
        </w:rPr>
        <w:t>
      18. Көші-қон полициясы бөлімшелерінің жұмыс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Көші-қон полициясы бөлімшелерінің жұмысы бағаланатын мемлекеттік қызметтердің сапасы мен тиімділігі көрсеткіштерінің нысаналы мәндері жыл сайын ІІМ-нің бұйрығымен бекітіледі.</w:t>
      </w:r>
    </w:p>
    <w:bookmarkEnd w:id="10"/>
    <w:bookmarkStart w:name="z48" w:id="11"/>
    <w:p>
      <w:pPr>
        <w:spacing w:after="0"/>
        <w:ind w:left="0"/>
        <w:jc w:val="left"/>
      </w:pPr>
      <w:r>
        <w:rPr>
          <w:rFonts w:ascii="Times New Roman"/>
          <w:b/>
          <w:i w:val="false"/>
          <w:color w:val="000000"/>
        </w:rPr>
        <w:t xml:space="preserve"> 
5. Шағымдану тәртібі</w:t>
      </w:r>
    </w:p>
    <w:bookmarkEnd w:id="11"/>
    <w:bookmarkStart w:name="z49" w:id="12"/>
    <w:p>
      <w:pPr>
        <w:spacing w:after="0"/>
        <w:ind w:left="0"/>
        <w:jc w:val="both"/>
      </w:pPr>
      <w:r>
        <w:rPr>
          <w:rFonts w:ascii="Times New Roman"/>
          <w:b w:val="false"/>
          <w:i w:val="false"/>
          <w:color w:val="000000"/>
          <w:sz w:val="28"/>
        </w:rPr>
        <w:t>
      20. Мемлекеттік қызмет көрсету нәтижелеріне шағымдану тәртібі туралы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ІІД-нің, Қазақстан Республикасы Ішкі істер министрлігі Көші-қон полициясы комитетінің, (бұдан әрі - КҚПК) ІІМ хатшылығынан алуға болады.</w:t>
      </w:r>
      <w:r>
        <w:br/>
      </w:r>
      <w:r>
        <w:rPr>
          <w:rFonts w:ascii="Times New Roman"/>
          <w:b w:val="false"/>
          <w:i w:val="false"/>
          <w:color w:val="000000"/>
          <w:sz w:val="28"/>
        </w:rPr>
        <w:t>
</w:t>
      </w:r>
      <w:r>
        <w:rPr>
          <w:rFonts w:ascii="Times New Roman"/>
          <w:b w:val="false"/>
          <w:i w:val="false"/>
          <w:color w:val="000000"/>
          <w:sz w:val="28"/>
        </w:rPr>
        <w:t>
      21. Көрсетiлген мемлекеттiк қызмет нәтижелерiмен келiспеген жағдайда тұтынушы шағымды ҚКПК-ге мына мекенжай бойынша бередi:</w:t>
      </w:r>
      <w:r>
        <w:br/>
      </w:r>
      <w:r>
        <w:rPr>
          <w:rFonts w:ascii="Times New Roman"/>
          <w:b w:val="false"/>
          <w:i w:val="false"/>
          <w:color w:val="000000"/>
          <w:sz w:val="28"/>
        </w:rPr>
        <w:t>
      Астана қаласы, Тәуелсіздік көшесі, 1/1, телефон 71-42-62.</w:t>
      </w:r>
      <w:r>
        <w:br/>
      </w:r>
      <w:r>
        <w:rPr>
          <w:rFonts w:ascii="Times New Roman"/>
          <w:b w:val="false"/>
          <w:i w:val="false"/>
          <w:color w:val="000000"/>
          <w:sz w:val="28"/>
        </w:rPr>
        <w:t>
      Жұмыс кестесi: жұмыс күндерi сағат 9-00-ден бастап 18-30-ға дейiн, түскi үзiлiс сағат 13-00-ден 14-30-ға дейiн.</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2012.03.28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Қазақстан Республикасы Ішкі істер министрінің атына мынадай мекенжай бойынша: Астана қаласы, Тәуелсіздік даңғылы, 1; телефон: 8 7172) 71-40-10, факс 8 (7172) 37-06-01, жұмыс күндері сағат 9-00-ден 18-30-ға дейін, түскі үзіліс сағат 13-00-ден 14-30-ға дейін, сондай-ақ www.mvd.kz интернет-ресурсында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ерікті нысанды жазбаша түрде пошта, электрондық пошта не ІІО-ның, ІІД-нің, Қазақстан Республикасы Ішкі істер министрлігі Көші-қон полициясы комитетінің, ІІМ-нің кеңсесі арқылы қолма-қол қабылданады.</w:t>
      </w:r>
      <w:r>
        <w:br/>
      </w:r>
      <w:r>
        <w:rPr>
          <w:rFonts w:ascii="Times New Roman"/>
          <w:b w:val="false"/>
          <w:i w:val="false"/>
          <w:color w:val="000000"/>
          <w:sz w:val="28"/>
        </w:rPr>
        <w:t>
      Жеке тұлғаның шағымында оның тегі, аты, әкесінің аты, пошталық мекенжайы, заңды тұлғаның шағымында оның атауы, пошталық мекенжайы, шығыс нөмірі мен күні көрсетіледі. Шағымға тұтынушы қол қоюы тиіс.</w:t>
      </w:r>
      <w:r>
        <w:br/>
      </w:r>
      <w:r>
        <w:rPr>
          <w:rFonts w:ascii="Times New Roman"/>
          <w:b w:val="false"/>
          <w:i w:val="false"/>
          <w:color w:val="000000"/>
          <w:sz w:val="28"/>
        </w:rPr>
        <w:t>
</w:t>
      </w:r>
      <w:r>
        <w:rPr>
          <w:rFonts w:ascii="Times New Roman"/>
          <w:b w:val="false"/>
          <w:i w:val="false"/>
          <w:color w:val="000000"/>
          <w:sz w:val="28"/>
        </w:rPr>
        <w:t>
      25. Қабылданған шағым ішкі істер органының ақпаратты есепке алу журналына тіркеледі. Өтінішті/арызды күні мен уақыты, қабылдаған адамның тегі және аты-жөні, сондай-ақ берілген шағымға алынатын жауаптың мерзімі мен орны және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шағымды қарау барысы туралы білуге болатын лауазымды адамдардың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Шағым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Мемлекеттiк қызмет туралы қосымша ақпаратты мынадай мекенжай бойынша: 010000, Астана қаласы, Тәуелсіздік көшесі, 1/1, КҚПК; IIМ-нiң интернет-ресурсы: www.mvd.kz, «Iшкi iстер органдарының қызметi туралы» бөлiмде, қабылдау бөлмесiнiң телефоны 8 (7172) 71-42-62,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IIД-ден алуға болады.</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2012.03.28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12"/>
    <w:bookmarkStart w:name="z59"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2102 қаулысымен бекітілген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ff0000"/>
          <w:sz w:val="28"/>
        </w:rPr>
        <w:t xml:space="preserve">      Ескерту. 1-қосымшаға өзгеріс енгізілді - ҚР 2011.03.31 </w:t>
      </w:r>
      <w:r>
        <w:rPr>
          <w:rFonts w:ascii="Times New Roman"/>
          <w:b w:val="false"/>
          <w:i w:val="false"/>
          <w:color w:val="ff0000"/>
          <w:sz w:val="28"/>
        </w:rPr>
        <w:t>N 304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3347"/>
        <w:gridCol w:w="1955"/>
        <w:gridCol w:w="2786"/>
        <w:gridCol w:w="2224"/>
        <w:gridCol w:w="2187"/>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департаметтері хатшылығының телефондары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бөлімшелерінің телефондары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Сейфуллин көшесі, 29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w:t>
            </w:r>
            <w:r>
              <w:br/>
            </w:r>
            <w:r>
              <w:rPr>
                <w:rFonts w:ascii="Times New Roman"/>
                <w:b w:val="false"/>
                <w:i w:val="false"/>
                <w:color w:val="000000"/>
                <w:sz w:val="20"/>
              </w:rPr>
              <w:t>
71-61-99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w:t>
            </w:r>
            <w:r>
              <w:br/>
            </w:r>
            <w:r>
              <w:rPr>
                <w:rFonts w:ascii="Times New Roman"/>
                <w:b w:val="false"/>
                <w:i w:val="false"/>
                <w:color w:val="000000"/>
                <w:sz w:val="20"/>
              </w:rPr>
              <w:t>
71-60-18,</w:t>
            </w:r>
            <w:r>
              <w:br/>
            </w:r>
            <w:r>
              <w:rPr>
                <w:rFonts w:ascii="Times New Roman"/>
                <w:b w:val="false"/>
                <w:i w:val="false"/>
                <w:color w:val="000000"/>
                <w:sz w:val="20"/>
              </w:rPr>
              <w:t>
71-63-66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79-88-10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www.akmdvd.online.kz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29-11-25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25-66-62,</w:t>
            </w:r>
            <w:r>
              <w:br/>
            </w:r>
            <w:r>
              <w:rPr>
                <w:rFonts w:ascii="Times New Roman"/>
                <w:b w:val="false"/>
                <w:i w:val="false"/>
                <w:color w:val="000000"/>
                <w:sz w:val="20"/>
              </w:rPr>
              <w:t>
25-57-01</w:t>
            </w:r>
          </w:p>
        </w:tc>
      </w:tr>
      <w:tr>
        <w:trPr>
          <w:trHeight w:val="15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121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w:t>
            </w:r>
            <w:r>
              <w:br/>
            </w:r>
            <w:r>
              <w:rPr>
                <w:rFonts w:ascii="Times New Roman"/>
                <w:b w:val="false"/>
                <w:i w:val="false"/>
                <w:color w:val="000000"/>
                <w:sz w:val="20"/>
              </w:rPr>
              <w:t>
29-96-79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қаласының ішкі істер </w:t>
            </w:r>
            <w:r>
              <w:rPr>
                <w:rFonts w:ascii="Times New Roman"/>
                <w:b w:val="false"/>
                <w:i w:val="false"/>
                <w:color w:val="000000"/>
                <w:sz w:val="20"/>
              </w:rPr>
              <w:t>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Ташенов көшесі, 47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 көшесі, 38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Советская көшесі, 21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Коммунистическая көшесі, 33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w:t>
            </w:r>
            <w:r>
              <w:br/>
            </w:r>
            <w:r>
              <w:rPr>
                <w:rFonts w:ascii="Times New Roman"/>
                <w:b w:val="false"/>
                <w:i w:val="false"/>
                <w:color w:val="000000"/>
                <w:sz w:val="20"/>
              </w:rPr>
              <w:t>
4-43-65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www.almaty.police.kz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w:t>
            </w:r>
            <w:r>
              <w:br/>
            </w:r>
            <w:r>
              <w:rPr>
                <w:rFonts w:ascii="Times New Roman"/>
                <w:b w:val="false"/>
                <w:i w:val="false"/>
                <w:color w:val="000000"/>
                <w:sz w:val="20"/>
              </w:rPr>
              <w:t>
254-42-24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254-40-14,</w:t>
            </w:r>
            <w:r>
              <w:br/>
            </w:r>
            <w:r>
              <w:rPr>
                <w:rFonts w:ascii="Times New Roman"/>
                <w:b w:val="false"/>
                <w:i w:val="false"/>
                <w:color w:val="000000"/>
                <w:sz w:val="20"/>
              </w:rPr>
              <w:t>
254-40-34,</w:t>
            </w:r>
            <w:r>
              <w:br/>
            </w:r>
            <w:r>
              <w:rPr>
                <w:rFonts w:ascii="Times New Roman"/>
                <w:b w:val="false"/>
                <w:i w:val="false"/>
                <w:color w:val="000000"/>
                <w:sz w:val="20"/>
              </w:rPr>
              <w:t>
254-40-33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көшесі, 158 a</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312 Атқыштар дивизиясы даңғылы, 5А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www.aktobepolice.kz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r>
              <w:br/>
            </w:r>
            <w:r>
              <w:rPr>
                <w:rFonts w:ascii="Times New Roman"/>
                <w:b w:val="false"/>
                <w:i w:val="false"/>
                <w:color w:val="000000"/>
                <w:sz w:val="20"/>
              </w:rPr>
              <w:t>
93-03-03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22-10-52,</w:t>
            </w:r>
            <w:r>
              <w:br/>
            </w:r>
            <w:r>
              <w:rPr>
                <w:rFonts w:ascii="Times New Roman"/>
                <w:b w:val="false"/>
                <w:i w:val="false"/>
                <w:color w:val="000000"/>
                <w:sz w:val="20"/>
              </w:rPr>
              <w:t>
22-14-75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w:t>
            </w:r>
            <w:r>
              <w:br/>
            </w:r>
            <w:r>
              <w:rPr>
                <w:rFonts w:ascii="Times New Roman"/>
                <w:b w:val="false"/>
                <w:i w:val="false"/>
                <w:color w:val="000000"/>
                <w:sz w:val="20"/>
              </w:rPr>
              <w:t>
40-41-08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w:t>
            </w:r>
            <w:r>
              <w:br/>
            </w:r>
            <w:r>
              <w:rPr>
                <w:rFonts w:ascii="Times New Roman"/>
                <w:b w:val="false"/>
                <w:i w:val="false"/>
                <w:color w:val="000000"/>
                <w:sz w:val="20"/>
              </w:rPr>
              <w:t>
97-08-70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 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Советтер көшесі, 15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 14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 45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құдық ауылы, Желтоқсан көшесі, 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www.jetisu-police.kz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w:t>
            </w:r>
            <w:r>
              <w:br/>
            </w:r>
            <w:r>
              <w:rPr>
                <w:rFonts w:ascii="Times New Roman"/>
                <w:b w:val="false"/>
                <w:i w:val="false"/>
                <w:color w:val="000000"/>
                <w:sz w:val="20"/>
              </w:rPr>
              <w:t>
60-01-54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60-00-79,</w:t>
            </w:r>
            <w:r>
              <w:br/>
            </w:r>
            <w:r>
              <w:rPr>
                <w:rFonts w:ascii="Times New Roman"/>
                <w:b w:val="false"/>
                <w:i w:val="false"/>
                <w:color w:val="000000"/>
                <w:sz w:val="20"/>
              </w:rPr>
              <w:t>
60-00-57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Батталханов көшесі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120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көшесі, 104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Төле би көшесі, 63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32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ауылы, Жамбыл көшесі, 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Исламов көшесі, 51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w:t>
            </w:r>
            <w:r>
              <w:br/>
            </w:r>
            <w:r>
              <w:rPr>
                <w:rFonts w:ascii="Times New Roman"/>
                <w:b w:val="false"/>
                <w:i w:val="false"/>
                <w:color w:val="000000"/>
                <w:sz w:val="20"/>
              </w:rPr>
              <w:t>
98-20-57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98-20-23,</w:t>
            </w:r>
            <w:r>
              <w:br/>
            </w:r>
            <w:r>
              <w:rPr>
                <w:rFonts w:ascii="Times New Roman"/>
                <w:b w:val="false"/>
                <w:i w:val="false"/>
                <w:color w:val="000000"/>
                <w:sz w:val="20"/>
              </w:rPr>
              <w:t>
98-20-77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www.02vko.kz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w:t>
            </w:r>
            <w:r>
              <w:br/>
            </w:r>
            <w:r>
              <w:rPr>
                <w:rFonts w:ascii="Times New Roman"/>
                <w:b w:val="false"/>
                <w:i w:val="false"/>
                <w:color w:val="000000"/>
                <w:sz w:val="20"/>
              </w:rPr>
              <w:t>
23-42-11,</w:t>
            </w:r>
            <w:r>
              <w:br/>
            </w:r>
            <w:r>
              <w:rPr>
                <w:rFonts w:ascii="Times New Roman"/>
                <w:b w:val="false"/>
                <w:i w:val="false"/>
                <w:color w:val="000000"/>
                <w:sz w:val="20"/>
              </w:rPr>
              <w:t>
23-43-21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23-42-17,</w:t>
            </w:r>
            <w:r>
              <w:br/>
            </w:r>
            <w:r>
              <w:rPr>
                <w:rFonts w:ascii="Times New Roman"/>
                <w:b w:val="false"/>
                <w:i w:val="false"/>
                <w:color w:val="000000"/>
                <w:sz w:val="20"/>
              </w:rPr>
              <w:t>
23-42-56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w:t>
            </w:r>
            <w:r>
              <w:br/>
            </w:r>
            <w:r>
              <w:rPr>
                <w:rFonts w:ascii="Times New Roman"/>
                <w:b w:val="false"/>
                <w:i w:val="false"/>
                <w:color w:val="000000"/>
                <w:sz w:val="20"/>
              </w:rPr>
              <w:t>
23-27-12,</w:t>
            </w:r>
            <w:r>
              <w:br/>
            </w:r>
            <w:r>
              <w:rPr>
                <w:rFonts w:ascii="Times New Roman"/>
                <w:b w:val="false"/>
                <w:i w:val="false"/>
                <w:color w:val="000000"/>
                <w:sz w:val="20"/>
              </w:rPr>
              <w:t>
23-26-22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r>
              <w:br/>
            </w:r>
            <w:r>
              <w:rPr>
                <w:rFonts w:ascii="Times New Roman"/>
                <w:b w:val="false"/>
                <w:i w:val="false"/>
                <w:color w:val="000000"/>
                <w:sz w:val="20"/>
              </w:rPr>
              <w:t>
23-27-86,</w:t>
            </w:r>
            <w:r>
              <w:br/>
            </w:r>
            <w:r>
              <w:rPr>
                <w:rFonts w:ascii="Times New Roman"/>
                <w:b w:val="false"/>
                <w:i w:val="false"/>
                <w:color w:val="000000"/>
                <w:sz w:val="20"/>
              </w:rPr>
              <w:t>
23-27-16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Тәңіберген көшесі, 68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3-14-88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3-14-88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3-10-08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3-10-08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r>
              <w:br/>
            </w:r>
            <w:r>
              <w:rPr>
                <w:rFonts w:ascii="Times New Roman"/>
                <w:b w:val="false"/>
                <w:i w:val="false"/>
                <w:color w:val="000000"/>
                <w:sz w:val="20"/>
              </w:rPr>
              <w:t>
4-22-50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көшесі, 13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9-18-61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9-18-61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2-26-77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2-13-06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2-13-06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2-19-49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2-19-49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3-21-58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3-21-58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Аксуат ауылы, Қабанбай ауылы, 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Интернациональный көшесі, 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43-37-31,</w:t>
            </w:r>
            <w:r>
              <w:br/>
            </w:r>
            <w:r>
              <w:rPr>
                <w:rFonts w:ascii="Times New Roman"/>
                <w:b w:val="false"/>
                <w:i w:val="false"/>
                <w:color w:val="000000"/>
                <w:sz w:val="20"/>
              </w:rPr>
              <w:t>
43-34-82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9а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көшесі, 84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r>
              <w:br/>
            </w:r>
            <w:r>
              <w:rPr>
                <w:rFonts w:ascii="Times New Roman"/>
                <w:b w:val="false"/>
                <w:i w:val="false"/>
                <w:color w:val="000000"/>
                <w:sz w:val="20"/>
              </w:rPr>
              <w:t>
www.sokolur@mail.ru</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98-45-17</w:t>
            </w:r>
            <w:r>
              <w:br/>
            </w:r>
            <w:r>
              <w:rPr>
                <w:rFonts w:ascii="Times New Roman"/>
                <w:b w:val="false"/>
                <w:i w:val="false"/>
                <w:color w:val="000000"/>
                <w:sz w:val="20"/>
              </w:rPr>
              <w:t>
98-40-17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Қазақстан көшесі, 71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кенті, Әбілқайыр хан к-сі, 21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 Достығы, 53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Достық көшесі, 64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С. Датов көшесі, 21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С. Датов көшесі, 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ауылы, Қазақстан көшесі, 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Мирная көшесі 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н/ж</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Қазақстан көшесі, 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w:t>
            </w:r>
            <w:r>
              <w:br/>
            </w:r>
            <w:r>
              <w:rPr>
                <w:rFonts w:ascii="Times New Roman"/>
                <w:b w:val="false"/>
                <w:i w:val="false"/>
                <w:color w:val="000000"/>
                <w:sz w:val="20"/>
              </w:rPr>
              <w:t>
42-91-69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44-20-07,</w:t>
            </w:r>
            <w:r>
              <w:br/>
            </w:r>
            <w:r>
              <w:rPr>
                <w:rFonts w:ascii="Times New Roman"/>
                <w:b w:val="false"/>
                <w:i w:val="false"/>
                <w:color w:val="000000"/>
                <w:sz w:val="20"/>
              </w:rPr>
              <w:t>
44-70-27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74-22-56,</w:t>
            </w:r>
            <w:r>
              <w:br/>
            </w:r>
            <w:r>
              <w:rPr>
                <w:rFonts w:ascii="Times New Roman"/>
                <w:b w:val="false"/>
                <w:i w:val="false"/>
                <w:color w:val="000000"/>
                <w:sz w:val="20"/>
              </w:rPr>
              <w:t>
44-51-69,</w:t>
            </w:r>
            <w:r>
              <w:br/>
            </w:r>
            <w:r>
              <w:rPr>
                <w:rFonts w:ascii="Times New Roman"/>
                <w:b w:val="false"/>
                <w:i w:val="false"/>
                <w:color w:val="000000"/>
                <w:sz w:val="20"/>
              </w:rPr>
              <w:t>
46-30-31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 көшесі, 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14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қаласы, М. Әуезов көшесі, 31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Литвиновская көшесі, 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Төлебаев көшесі, 39A</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6-11-32,</w:t>
            </w:r>
            <w:r>
              <w:br/>
            </w:r>
            <w:r>
              <w:rPr>
                <w:rFonts w:ascii="Times New Roman"/>
                <w:b w:val="false"/>
                <w:i w:val="false"/>
                <w:color w:val="000000"/>
                <w:sz w:val="20"/>
              </w:rPr>
              <w:t>
7-09-58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 136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к-сі, 27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Қожанов көшесі,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Әйтеке би ауылы, Біржан caл көшесі, 86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Амангелді көшесі, 47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 Шоқай көшесі, 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www.kostanaypolice.kz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w:t>
            </w:r>
            <w:r>
              <w:br/>
            </w:r>
            <w:r>
              <w:rPr>
                <w:rFonts w:ascii="Times New Roman"/>
                <w:b w:val="false"/>
                <w:i w:val="false"/>
                <w:color w:val="000000"/>
                <w:sz w:val="20"/>
              </w:rPr>
              <w:t>
52-63-13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52-60-15,</w:t>
            </w:r>
            <w:r>
              <w:br/>
            </w:r>
            <w:r>
              <w:rPr>
                <w:rFonts w:ascii="Times New Roman"/>
                <w:b w:val="false"/>
                <w:i w:val="false"/>
                <w:color w:val="000000"/>
                <w:sz w:val="20"/>
              </w:rPr>
              <w:t>
52-60-36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қаласының және Жітіқара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 а-шағын ауданы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Алтынсарин көшесі, 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Затабол кенті, Калинин көшесі, 78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 хан көшесі, 24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r>
              <w:br/>
            </w:r>
            <w:r>
              <w:rPr>
                <w:rFonts w:ascii="Times New Roman"/>
                <w:b w:val="false"/>
                <w:i w:val="false"/>
                <w:color w:val="000000"/>
                <w:sz w:val="20"/>
              </w:rPr>
              <w:t>
www.ubdmang@mail.kz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50-43-72,</w:t>
            </w:r>
            <w:r>
              <w:br/>
            </w:r>
            <w:r>
              <w:rPr>
                <w:rFonts w:ascii="Times New Roman"/>
                <w:b w:val="false"/>
                <w:i w:val="false"/>
                <w:color w:val="000000"/>
                <w:sz w:val="20"/>
              </w:rPr>
              <w:t>
50-56-96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қаласының ішкі істер </w:t>
            </w:r>
            <w:r>
              <w:rPr>
                <w:rFonts w:ascii="Times New Roman"/>
                <w:b w:val="false"/>
                <w:i w:val="false"/>
                <w:color w:val="000000"/>
                <w:sz w:val="20"/>
              </w:rPr>
              <w:t>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Спортивная көшесі, 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к-сі, 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13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39-11-15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32-04-08,</w:t>
            </w:r>
            <w:r>
              <w:br/>
            </w:r>
            <w:r>
              <w:rPr>
                <w:rFonts w:ascii="Times New Roman"/>
                <w:b w:val="false"/>
                <w:i w:val="false"/>
                <w:color w:val="000000"/>
                <w:sz w:val="20"/>
              </w:rPr>
              <w:t>
39-11-50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w:t>
            </w:r>
            <w:r>
              <w:br/>
            </w:r>
            <w:r>
              <w:rPr>
                <w:rFonts w:ascii="Times New Roman"/>
                <w:b w:val="false"/>
                <w:i w:val="false"/>
                <w:color w:val="000000"/>
                <w:sz w:val="20"/>
              </w:rPr>
              <w:t>
32-81-92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w:t>
            </w:r>
            <w:r>
              <w:br/>
            </w:r>
            <w:r>
              <w:rPr>
                <w:rFonts w:ascii="Times New Roman"/>
                <w:b w:val="false"/>
                <w:i w:val="false"/>
                <w:color w:val="000000"/>
                <w:sz w:val="20"/>
              </w:rPr>
              <w:t>
32-69-54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Донентаев көшесі, 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r>
              <w:br/>
            </w:r>
            <w:r>
              <w:rPr>
                <w:rFonts w:ascii="Times New Roman"/>
                <w:b w:val="false"/>
                <w:i w:val="false"/>
                <w:color w:val="000000"/>
                <w:sz w:val="20"/>
              </w:rPr>
              <w:t>
39-19-01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қаласының ішкі істер </w:t>
            </w:r>
            <w:r>
              <w:rPr>
                <w:rFonts w:ascii="Times New Roman"/>
                <w:b w:val="false"/>
                <w:i w:val="false"/>
                <w:color w:val="000000"/>
                <w:sz w:val="20"/>
              </w:rPr>
              <w:t>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Қайырбай көшесі, 48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w:t>
            </w:r>
            <w:r>
              <w:br/>
            </w:r>
            <w:r>
              <w:rPr>
                <w:rFonts w:ascii="Times New Roman"/>
                <w:b w:val="false"/>
                <w:i w:val="false"/>
                <w:color w:val="000000"/>
                <w:sz w:val="20"/>
              </w:rPr>
              <w:t>
39-19-06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28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9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Искаков көшесі, 95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Сейфуллин көшесі, 58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көшесі, 43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91-7-02,</w:t>
            </w:r>
            <w:r>
              <w:br/>
            </w:r>
            <w:r>
              <w:rPr>
                <w:rFonts w:ascii="Times New Roman"/>
                <w:b w:val="false"/>
                <w:i w:val="false"/>
                <w:color w:val="000000"/>
                <w:sz w:val="20"/>
              </w:rPr>
              <w:t>
92-7-02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Жұмабаев к-сі, 118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r>
              <w:br/>
            </w:r>
            <w:r>
              <w:rPr>
                <w:rFonts w:ascii="Times New Roman"/>
                <w:b w:val="false"/>
                <w:i w:val="false"/>
                <w:color w:val="000000"/>
                <w:sz w:val="20"/>
              </w:rPr>
              <w:t>
39-41-63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49-43-53,</w:t>
            </w:r>
            <w:r>
              <w:br/>
            </w:r>
            <w:r>
              <w:rPr>
                <w:rFonts w:ascii="Times New Roman"/>
                <w:b w:val="false"/>
                <w:i w:val="false"/>
                <w:color w:val="000000"/>
                <w:sz w:val="20"/>
              </w:rPr>
              <w:t>
49-44-33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 Жұмабаев көшесі, 118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w:t>
            </w:r>
            <w:r>
              <w:br/>
            </w:r>
            <w:r>
              <w:rPr>
                <w:rFonts w:ascii="Times New Roman"/>
                <w:b w:val="false"/>
                <w:i w:val="false"/>
                <w:color w:val="000000"/>
                <w:sz w:val="20"/>
              </w:rPr>
              <w:t>
39-48-28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 Уәлиханов көшесі, 24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w:t>
            </w:r>
            <w:r>
              <w:br/>
            </w:r>
            <w:r>
              <w:rPr>
                <w:rFonts w:ascii="Times New Roman"/>
                <w:b w:val="false"/>
                <w:i w:val="false"/>
                <w:color w:val="000000"/>
                <w:sz w:val="20"/>
              </w:rPr>
              <w:t>
2-15-72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Ибраев көшесі, 13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w:t>
            </w:r>
            <w:r>
              <w:br/>
            </w:r>
            <w:r>
              <w:rPr>
                <w:rFonts w:ascii="Times New Roman"/>
                <w:b w:val="false"/>
                <w:i w:val="false"/>
                <w:color w:val="000000"/>
                <w:sz w:val="20"/>
              </w:rPr>
              <w:t>
2-13-90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w:t>
            </w:r>
            <w:r>
              <w:br/>
            </w:r>
            <w:r>
              <w:rPr>
                <w:rFonts w:ascii="Times New Roman"/>
                <w:b w:val="false"/>
                <w:i w:val="false"/>
                <w:color w:val="000000"/>
                <w:sz w:val="20"/>
              </w:rPr>
              <w:t>
2-14-35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w:t>
            </w:r>
            <w:r>
              <w:br/>
            </w:r>
            <w:r>
              <w:rPr>
                <w:rFonts w:ascii="Times New Roman"/>
                <w:b w:val="false"/>
                <w:i w:val="false"/>
                <w:color w:val="000000"/>
                <w:sz w:val="20"/>
              </w:rPr>
              <w:t>
2-10-32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w:t>
            </w:r>
            <w:r>
              <w:br/>
            </w:r>
            <w:r>
              <w:rPr>
                <w:rFonts w:ascii="Times New Roman"/>
                <w:b w:val="false"/>
                <w:i w:val="false"/>
                <w:color w:val="000000"/>
                <w:sz w:val="20"/>
              </w:rPr>
              <w:t>
2-11-63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 және 45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кенті, Плетнева көшесі, 15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 Уәлиханов көшесі, 88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w:t>
            </w:r>
            <w:r>
              <w:br/>
            </w:r>
            <w:r>
              <w:rPr>
                <w:rFonts w:ascii="Times New Roman"/>
                <w:b w:val="false"/>
                <w:i w:val="false"/>
                <w:color w:val="000000"/>
                <w:sz w:val="20"/>
              </w:rPr>
              <w:t>
2-09-10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w:t>
            </w:r>
            <w:r>
              <w:br/>
            </w:r>
            <w:r>
              <w:rPr>
                <w:rFonts w:ascii="Times New Roman"/>
                <w:b w:val="false"/>
                <w:i w:val="false"/>
                <w:color w:val="000000"/>
                <w:sz w:val="20"/>
              </w:rPr>
              <w:t>
97-65-85,</w:t>
            </w:r>
            <w:r>
              <w:br/>
            </w:r>
            <w:r>
              <w:rPr>
                <w:rFonts w:ascii="Times New Roman"/>
                <w:b w:val="false"/>
                <w:i w:val="false"/>
                <w:color w:val="000000"/>
                <w:sz w:val="20"/>
              </w:rPr>
              <w:t>
97-65-90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r>
              <w:br/>
            </w:r>
            <w:r>
              <w:rPr>
                <w:rFonts w:ascii="Times New Roman"/>
                <w:b w:val="false"/>
                <w:i w:val="false"/>
                <w:color w:val="000000"/>
                <w:sz w:val="20"/>
              </w:rPr>
              <w:t>
97-67-67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н/ж</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w:t>
            </w:r>
            <w:r>
              <w:br/>
            </w:r>
            <w:r>
              <w:rPr>
                <w:rFonts w:ascii="Times New Roman"/>
                <w:b w:val="false"/>
                <w:i w:val="false"/>
                <w:color w:val="000000"/>
                <w:sz w:val="20"/>
              </w:rPr>
              <w:t>
Еңбекші ауданы ІІБ</w:t>
            </w:r>
            <w:r>
              <w:br/>
            </w:r>
            <w:r>
              <w:rPr>
                <w:rFonts w:ascii="Times New Roman"/>
                <w:b w:val="false"/>
                <w:i w:val="false"/>
                <w:color w:val="000000"/>
                <w:sz w:val="20"/>
              </w:rPr>
              <w:t>
Абай ауданының ІІБ</w:t>
            </w:r>
            <w:r>
              <w:br/>
            </w:r>
            <w:r>
              <w:rPr>
                <w:rFonts w:ascii="Times New Roman"/>
                <w:b w:val="false"/>
                <w:i w:val="false"/>
                <w:color w:val="000000"/>
                <w:sz w:val="20"/>
              </w:rPr>
              <w:t>
Әл-Фараби ауданының ІІБ</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Қалдаяқов көшесі, 5,</w:t>
            </w:r>
            <w:r>
              <w:br/>
            </w:r>
            <w:r>
              <w:rPr>
                <w:rFonts w:ascii="Times New Roman"/>
                <w:b w:val="false"/>
                <w:i w:val="false"/>
                <w:color w:val="000000"/>
                <w:sz w:val="20"/>
              </w:rPr>
              <w:t>
Желтоқсан көшесі, 3,</w:t>
            </w:r>
            <w:r>
              <w:br/>
            </w:r>
            <w:r>
              <w:rPr>
                <w:rFonts w:ascii="Times New Roman"/>
                <w:b w:val="false"/>
                <w:i w:val="false"/>
                <w:color w:val="000000"/>
                <w:sz w:val="20"/>
              </w:rPr>
              <w:t>
Елшібек батыр көшесі, 110А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w:t>
            </w:r>
            <w:r>
              <w:br/>
            </w:r>
            <w:r>
              <w:rPr>
                <w:rFonts w:ascii="Times New Roman"/>
                <w:b w:val="false"/>
                <w:i w:val="false"/>
                <w:color w:val="000000"/>
                <w:sz w:val="20"/>
              </w:rPr>
              <w:t>
97-64-13,</w:t>
            </w:r>
            <w:r>
              <w:br/>
            </w:r>
            <w:r>
              <w:rPr>
                <w:rFonts w:ascii="Times New Roman"/>
                <w:b w:val="false"/>
                <w:i w:val="false"/>
                <w:color w:val="000000"/>
                <w:sz w:val="20"/>
              </w:rPr>
              <w:t>
57-27-50,</w:t>
            </w:r>
            <w:r>
              <w:br/>
            </w:r>
            <w:r>
              <w:rPr>
                <w:rFonts w:ascii="Times New Roman"/>
                <w:b w:val="false"/>
                <w:i w:val="false"/>
                <w:color w:val="000000"/>
                <w:sz w:val="20"/>
              </w:rPr>
              <w:t>
98-06-21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w:t>
            </w:r>
            <w:r>
              <w:br/>
            </w:r>
            <w:r>
              <w:rPr>
                <w:rFonts w:ascii="Times New Roman"/>
                <w:b w:val="false"/>
                <w:i w:val="false"/>
                <w:color w:val="000000"/>
                <w:sz w:val="20"/>
              </w:rPr>
              <w:t>
97-64-38,</w:t>
            </w:r>
            <w:r>
              <w:br/>
            </w:r>
            <w:r>
              <w:rPr>
                <w:rFonts w:ascii="Times New Roman"/>
                <w:b w:val="false"/>
                <w:i w:val="false"/>
                <w:color w:val="000000"/>
                <w:sz w:val="20"/>
              </w:rPr>
              <w:t>
98-06-31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 Әуезов көшесі, н/ж</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 көшесі, н/ж</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н/ж</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 Рысқұлов көшесі, 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 ауылы, Жібек жолы көшесі, 75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н/ж</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Рысқұлов көшесі, 198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Б. Момышұлы көшесі, 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60"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2102 қаулысымен бекітілген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Мемлекеттік қызмет көрсетуге</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(тұтынушының Т.А.Ә. немесе заңды тұлғаның атауы)</w:t>
      </w:r>
    </w:p>
    <w:p>
      <w:pPr>
        <w:spacing w:after="0"/>
        <w:ind w:left="0"/>
        <w:jc w:val="left"/>
      </w:pPr>
      <w:r>
        <w:rPr>
          <w:rFonts w:ascii="Times New Roman"/>
          <w:b/>
          <w:i w:val="false"/>
          <w:color w:val="000000"/>
        </w:rPr>
        <w:t xml:space="preserve"> құжаттар қабылдау туралы</w:t>
      </w:r>
      <w:r>
        <w:br/>
      </w:r>
      <w:r>
        <w:rPr>
          <w:rFonts w:ascii="Times New Roman"/>
          <w:b/>
          <w:i w:val="false"/>
          <w:color w:val="000000"/>
        </w:rPr>
        <w:t>
№___ ТАЛОН</w:t>
      </w:r>
    </w:p>
    <w:p>
      <w:pPr>
        <w:spacing w:after="0"/>
        <w:ind w:left="0"/>
        <w:jc w:val="both"/>
      </w:pPr>
      <w:r>
        <w:rPr>
          <w:rFonts w:ascii="Times New Roman"/>
          <w:b w:val="false"/>
          <w:i w:val="false"/>
          <w:color w:val="000000"/>
          <w:sz w:val="28"/>
        </w:rPr>
        <w:t>      Қабылданған құжаттардың тізбесі: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6 .____________________________________________________________</w:t>
      </w:r>
      <w:r>
        <w:br/>
      </w:r>
      <w:r>
        <w:rPr>
          <w:rFonts w:ascii="Times New Roman"/>
          <w:b w:val="false"/>
          <w:i w:val="false"/>
          <w:color w:val="000000"/>
          <w:sz w:val="28"/>
        </w:rPr>
        <w:t>
      7 .____________________________________________________________</w:t>
      </w:r>
      <w:r>
        <w:br/>
      </w:r>
      <w:r>
        <w:rPr>
          <w:rFonts w:ascii="Times New Roman"/>
          <w:b w:val="false"/>
          <w:i w:val="false"/>
          <w:color w:val="000000"/>
          <w:sz w:val="28"/>
        </w:rPr>
        <w:t>
      8. ____________________________________________________________</w:t>
      </w:r>
      <w:r>
        <w:br/>
      </w:r>
      <w:r>
        <w:rPr>
          <w:rFonts w:ascii="Times New Roman"/>
          <w:b w:val="false"/>
          <w:i w:val="false"/>
          <w:color w:val="000000"/>
          <w:sz w:val="28"/>
        </w:rPr>
        <w:t>
      9. 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Қабылдаған:</w:t>
      </w:r>
      <w:r>
        <w:br/>
      </w:r>
      <w:r>
        <w:rPr>
          <w:rFonts w:ascii="Times New Roman"/>
          <w:b w:val="false"/>
          <w:i w:val="false"/>
          <w:color w:val="000000"/>
          <w:sz w:val="28"/>
        </w:rPr>
        <w:t>
      __________________________________ /________ / _______________</w:t>
      </w:r>
      <w:r>
        <w:br/>
      </w:r>
      <w:r>
        <w:rPr>
          <w:rFonts w:ascii="Times New Roman"/>
          <w:b w:val="false"/>
          <w:i w:val="false"/>
          <w:color w:val="000000"/>
          <w:sz w:val="28"/>
        </w:rPr>
        <w:t>
      (ІІД ККПБ қызметкерінің лауазымы)    (қолы)        (Т.А.Ә.)</w:t>
      </w:r>
    </w:p>
    <w:p>
      <w:pPr>
        <w:spacing w:after="0"/>
        <w:ind w:left="0"/>
        <w:jc w:val="both"/>
      </w:pPr>
      <w:r>
        <w:rPr>
          <w:rFonts w:ascii="Times New Roman"/>
          <w:b w:val="false"/>
          <w:i w:val="false"/>
          <w:color w:val="000000"/>
          <w:sz w:val="28"/>
        </w:rPr>
        <w:t>      _______ ж. «___» _____________</w:t>
      </w:r>
    </w:p>
    <w:p>
      <w:pPr>
        <w:spacing w:after="0"/>
        <w:ind w:left="0"/>
        <w:jc w:val="both"/>
      </w:pPr>
      <w:r>
        <w:rPr>
          <w:rFonts w:ascii="Times New Roman"/>
          <w:b w:val="false"/>
          <w:i w:val="false"/>
          <w:color w:val="000000"/>
          <w:sz w:val="28"/>
        </w:rPr>
        <w:t>      Берілген күні және уақыты: _____ ж. «___» ___ сағат ___ минут</w:t>
      </w:r>
    </w:p>
    <w:bookmarkStart w:name="z7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2102 қаулысымен бекітілген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5"/>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2773"/>
        <w:gridCol w:w="2473"/>
        <w:gridCol w:w="281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нысаналы келесі жылдағы мәні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көрсету туралы ақпаратқа қанағаттанған тұтынушылардың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форматы кол жеткізуге болатын қызметтердің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негізді шағымдардың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2102 қаулысымен бекітілген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3"/>
      </w:tblGrid>
      <w:tr>
        <w:trPr>
          <w:trHeight w:val="30" w:hRule="atLeast"/>
        </w:trPr>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Талон</w:t>
            </w:r>
            <w:r>
              <w:br/>
            </w:r>
            <w:r>
              <w:rPr>
                <w:rFonts w:ascii="Times New Roman"/>
                <w:b/>
                <w:i w:val="false"/>
                <w:color w:val="000000"/>
              </w:rPr>
              <w:t>
________________________________________________________</w:t>
            </w:r>
            <w:r>
              <w:br/>
            </w:r>
            <w:r>
              <w:rPr>
                <w:rFonts w:ascii="Times New Roman"/>
                <w:b/>
                <w:i w:val="false"/>
                <w:color w:val="000000"/>
              </w:rPr>
              <w:t>
(субъектінің атауы)</w:t>
            </w:r>
          </w:p>
          <w:p>
            <w:pPr>
              <w:spacing w:after="20"/>
              <w:ind w:left="20"/>
              <w:jc w:val="both"/>
            </w:pPr>
            <w:r>
              <w:rPr>
                <w:rFonts w:ascii="Times New Roman"/>
                <w:b w:val="false"/>
                <w:i w:val="false"/>
                <w:color w:val="000000"/>
                <w:sz w:val="20"/>
              </w:rPr>
              <w:t>Өтінішті қабылдаған ________________________________________</w:t>
            </w:r>
            <w:r>
              <w:br/>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20__ жылғы «____» ______ сағ. _______ мин.</w:t>
            </w:r>
          </w:p>
        </w:tc>
      </w:tr>
    </w:tbl>
    <w:p>
      <w:pPr>
        <w:spacing w:after="0"/>
        <w:ind w:left="0"/>
        <w:jc w:val="both"/>
      </w:pPr>
      <w:r>
        <w:rPr>
          <w:rFonts w:ascii="Times New Roman"/>
          <w:b w:val="false"/>
          <w:i w:val="false"/>
          <w:color w:val="000000"/>
          <w:sz w:val="28"/>
        </w:rPr>
        <w:t>(өлшемі 75мм х 55мм)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