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959e" w14:textId="8439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21 қазандағы N 1631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11 желтоқсандағы N 2090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делегациясын Анкара және Стамбул қалаларына (Түрік Республикасы) іссапарға жіберу туралы" Қазақстан Республикасы Үкіметінің 2009 жылғы 21 қазандағы N 1631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"Қарпышев Орал Қабылұлы" деген сөздер "Қалқа Нұрлан Нұрахметұлы"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