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dcc6" w14:textId="5c7d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қазандағы N 1569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желтоқсандағы N 2089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делегациясын Анкара, Анталья және Стамбул қалаларына (Түрік Республикасы) іссапарға жіберу туралы" Қазақстан Республикасы Үкіметінің 2009 жылғы 13 қазандағы N 1569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жетінші, тоғызыншы, он бірінші және он үшінші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- Стамбул - Анкара - Стамбул - Астана бағыты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- Стамбул - Анкара - Стамбул бағыты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- Стамбул - Астана бағыты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- Стамбул бағыты бойынша;".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