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2ba9" w14:textId="3722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27 қазандағы N 1687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желтоқсандағы N 2087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делегациясын Пекин қаласына (Қытай Халық Республикасы) іссапарға жіберу туралы" Қазақстан Республикасы Үкіметінің 2009 жылғы 27 қазандағы N 1687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Сейітқажы Қажыкенұлы Оқасовты, Серік Ғабдоллаұлы Әубәкіровті, Алтынбек Қосайұлы Егізбаевты, Руслан Зауытқанұлы Нұрбатчановты қоспағанда, осы қаулыға қосымшаға сәйкес Қазақстан Республикасының делегациясы 2009 жылғы 27 - 29 қазан кезеңіне;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Сейітқажы Қажыкенұлы Оқасов, Серік Ғабдоллаұлы Әубәкіров, Алтынбек Қосайұлы Егізбаев, Руслан Зауытқанұлы Нұрбатчанов 2009 жылғы 27 - 31 қазан кезеңіне Пекин қаласына (Қытай Халық Республикасы) іссапарға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тәуліктік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Сейітқажы Қажыкенұлы Оқасовты, Серік Ғабдоллаұлы Әубәкіровті, Алтынбек Қосайұлы Егізбаевты, Руслан Зауытқанұлы Нұрбатчановты қоспағанда, қосымшаға сәйкес Қазақстан Республикасының делегациясы мүшелеріне Алматы - Пекин - Үрімші - Алматы бағыты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Сейітқажы Қажыкенұлы Оқасовқа, Серік Ғабдоллаұлы Әубәкіровке, Алтынбек Қосайұлы Егізбаевқа, Руслан Зауытқанұлы Нұрбатчановқа Алматы - Пекин - Алматы бағыты бойынша көліктік шығыстарға белгіленген тәртіппен шетелдік валютада қаражат бөлсін".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