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4f013" w14:textId="634f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25 тамыздағы N 1237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11 желтоқсандағы N 2085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2008 жылғы 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Бюджет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"Бюджеттің атқарылуы және оған кассалық қызмет көрсету ережесін бекіту туралы" Қазақстан Республикасы Үкіметінің 2009 жылғы 26 ақпандағы N 220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"Қазақстан Республикасы Үкіметінің резервінен қаражат бөлу туралы" Қазақстан Республикасы Үкіметінің 2009 жылғы 25 тамыздағы N 1237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"6000000 (алты миллион)" деген сөздер "5750000 (бес миллион жеті жүз елу мың)"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Қазақстан Республикасы Қаржы министрлігі заңнамада белгіленген тәртіппен бөлінген қаражаттың пайдаланылуын бақылауды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