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d29da" w14:textId="68d29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2008 жылғы 23 желтоқсандағы N 1204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2009 жылғы 11 желтоқсандағы N 2084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Мәдениет және ақпарат министрлігінің 2009 - 2011 жылдарға арналған стратегиялық жоспарын бекіту туралы" Қазақстан Республикасы Үкіметінің 2008 жылғы 23 желтоқсандағы N 1204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Мәдениет және ақпарат министрлігінің 2009 - 2011 жылдарға арналған </w:t>
      </w:r>
      <w:r>
        <w:rPr>
          <w:rFonts w:ascii="Times New Roman"/>
          <w:b w:val="false"/>
          <w:i w:val="false"/>
          <w:color w:val="000000"/>
          <w:sz w:val="28"/>
        </w:rPr>
        <w:t>стратегиялық жоспарында</w:t>
      </w:r>
      <w:r>
        <w:rPr>
          <w:rFonts w:ascii="Times New Roman"/>
          <w:b w:val="false"/>
          <w:i w:val="false"/>
          <w:color w:val="000000"/>
          <w:sz w:val="28"/>
        </w:rPr>
        <w:t>:</w:t>
      </w:r>
      <w:r>
        <w:br/>
      </w:r>
      <w:r>
        <w:rPr>
          <w:rFonts w:ascii="Times New Roman"/>
          <w:b w:val="false"/>
          <w:i w:val="false"/>
          <w:color w:val="000000"/>
          <w:sz w:val="28"/>
        </w:rPr>
        <w:t>
      "6. Бюджеттік бағдарламалар" деген бөлім осы қаулыға қосымшаға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11 желтоқсандағы </w:t>
      </w:r>
      <w:r>
        <w:br/>
      </w:r>
      <w:r>
        <w:rPr>
          <w:rFonts w:ascii="Times New Roman"/>
          <w:b w:val="false"/>
          <w:i w:val="false"/>
          <w:color w:val="000000"/>
          <w:sz w:val="28"/>
        </w:rPr>
        <w:t xml:space="preserve">
N 2084 қаулысына       </w:t>
      </w:r>
      <w:r>
        <w:br/>
      </w:r>
      <w:r>
        <w:rPr>
          <w:rFonts w:ascii="Times New Roman"/>
          <w:b w:val="false"/>
          <w:i w:val="false"/>
          <w:color w:val="000000"/>
          <w:sz w:val="28"/>
        </w:rPr>
        <w:t xml:space="preserve">
қосымша             </w:t>
      </w:r>
    </w:p>
    <w:bookmarkStart w:name="z5" w:id="1"/>
    <w:p>
      <w:pPr>
        <w:spacing w:after="0"/>
        <w:ind w:left="0"/>
        <w:jc w:val="left"/>
      </w:pPr>
      <w:r>
        <w:rPr>
          <w:rFonts w:ascii="Times New Roman"/>
          <w:b/>
          <w:i w:val="false"/>
          <w:color w:val="000000"/>
        </w:rPr>
        <w:t xml:space="preserve"> 
6. Бюджеттік бағдарламалар</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4533"/>
        <w:gridCol w:w="1173"/>
        <w:gridCol w:w="1173"/>
        <w:gridCol w:w="1173"/>
        <w:gridCol w:w="1173"/>
        <w:gridCol w:w="1173"/>
        <w:gridCol w:w="1173"/>
      </w:tblGrid>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Мәдениет және ақпарат саласындағы мемлекеттік саясатты қалыптастыру және іске асыру жөніндегі қызметтер</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ақпарат, мұрағат ісі және құжаттама, кітап шығару, ішкі саяси тұрақтылық, ұлтаралық келісім және тіл саясаты саласындағы мемлекеттік саясатты қалыптастыру және іске асыру жөнінде стратегиялық саясатты және тиімді салааралық үйлестіруді жүргізу. Ұлттық мәдениетті және басқа халықтардың мәдениетін қайта жандандыру, сақтау, дамыту, қолдану және тарату саласында құқықтық, экономикалық және ұйымдастырушылық негіздерін жасау, мемлекеттік тілдің қолдану аясын кеңейту үшін жағдай жасау. Ақпарат, мұрағат ісі және құжаттама, кітап шығару қызметі, полиграфия, тіл саясаты саласындағы мемлекеттік саясаттың іске асырылуына бақылауды қамтамасыз ету, мемлекеттік қызметшілердің кәсіби деңгейін арттыру. Мәдениет және ақпарат министрлігінің аппараты мен оның бөлімшелерінің қызметін қамтамасыз ету. Тарих және мәдениет ескерткіштерінің археологиялық және реставрациялау жұмыстарын жүргізуге лицензия беру, теле және радиохабарларын таратудың мемлекеттік желілерін, баспаларды және полиграфиялық мекемелерді, республикалық мұрағат мекемелерін басқару жөніндегі жұмысты ұйымдастыру; бұқаралық ақпарат құралдарын есепке қоюды жүзеге асыру; теледидар және/немесе радиохабарларын тарату ұйымдарының қызметіне лицензия беру.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Министрліктің қызмет жасауын, халықаралық ынтымақтастықты және стратегиялық жоспарлауды қамтамасыз ету (ӘЖХЫД, ЭҚД, ЗД, ТСЖД)</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салаларының бәсекеге қабілеттілігін арттыру</w:t>
            </w:r>
          </w:p>
        </w:tc>
      </w:tr>
      <w:tr>
        <w:trPr>
          <w:trHeight w:val="30" w:hRule="atLeast"/>
        </w:trPr>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"Мәдени мұра" ұлттық стратегиялық жобасын одан әрі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Отандық мәдениетті елде және шет елдерде көпшілікке танымал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Мәдениет және өнер саласының инфрақұрылымын дамыту</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объектілерін сақтау және дамыту</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мұраны көпшілікке танымал ету, Қазақстанның бірегей бренді ретінде "Мәдени мұра" бағдарламасының халықаралық беделін арттыру</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отандық өнімдерге қажеттіліктің артуын ынталандыру</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нормативтік-құқықтық базаны жетілдіру</w:t>
            </w:r>
          </w:p>
        </w:tc>
      </w:tr>
      <w:tr>
        <w:trPr>
          <w:trHeight w:val="30" w:hRule="atLeast"/>
        </w:trPr>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4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стратегиялық құжаттарының шамамен алынған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базалық және тақырыптық социологиялық зерттеулерінің шамамен алынған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0" w:type="auto"/>
            <w:vMerge/>
            <w:tcBorders>
              <w:top w:val="nil"/>
              <w:left w:val="single" w:color="cfcfcf" w:sz="5"/>
              <w:bottom w:val="single" w:color="cfcfcf" w:sz="5"/>
              <w:right w:val="single" w:color="cfcfcf" w:sz="5"/>
            </w:tcBorders>
          </w:tcP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қаржы, жедел қызметі туралы есептерінің шамамен алынған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0" w:type="auto"/>
            <w:vMerge/>
            <w:tcBorders>
              <w:top w:val="nil"/>
              <w:left w:val="single" w:color="cfcfcf" w:sz="5"/>
              <w:bottom w:val="single" w:color="cfcfcf" w:sz="5"/>
              <w:right w:val="single" w:color="cfcfcf" w:sz="5"/>
            </w:tcBorders>
          </w:tcP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Біліктілігін арттырудан өткен министрлік қызметкерлерінің шамамен алынған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0" w:type="auto"/>
            <w:vMerge/>
            <w:tcBorders>
              <w:top w:val="nil"/>
              <w:left w:val="single" w:color="cfcfcf" w:sz="5"/>
              <w:bottom w:val="single" w:color="cfcfcf" w:sz="5"/>
              <w:right w:val="single" w:color="cfcfcf" w:sz="5"/>
            </w:tcBorders>
          </w:tcP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халықаралық шарттар мен келісімдердің шамамен алынған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 әзірлеген нормативтік-құқықтық актілер сараптамаларының шамамен алынған саны(түсуіне қарай)</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мұраның сақталуын қамтамасыз ету үшін қажетті жағдайды жақсарту, қызмет саласындағы әлеуметтік-ақпараттық  және коммуникативтік технологияларды қолдануды кеңейту, түпкілікті нәтижелерге бағытталған Министрліктің стратегиялық жоспарлау жүйесін жақсарту. Министрліктің бюджеттік бағдарламаларын тиімді және сапалы орындау. Министрлік аппаратының қызметін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Мәдениет, тарихи-мәдени мұра объектілерін қорғау және пайдалану саласындағы мемлекеттік саясатты қалыптастыру (МК)</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салаларының бәсекеге қабілеттілігін арттыру</w:t>
            </w:r>
          </w:p>
        </w:tc>
      </w:tr>
      <w:tr>
        <w:trPr>
          <w:trHeight w:val="30" w:hRule="atLeast"/>
        </w:trPr>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"мәдени мұра" ұлттық стратегиялық жобасын әрі карай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Отандық мәдениетті елде және шет елдерде көпшілікке танымал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Жаңа ақпараттық технологияларды қолдану арқылы мәдени құндылықтарға халықтың кол жеткізуін кеңейту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мәдениет және өнер салаларының инфрақұрылымын дамыту</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объектілерін сақтау және дамыту</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мұраны көпшілікке танымал ету, Қазақстанның бірегей бренді ретінде "мәдени мұра" бағдарламасының халықаралық беделін арттыру</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отандық өнімдерге қажеттіктің артуын ынталандыру</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нормативтік-құқықтық базаны жетілдіру</w:t>
            </w:r>
          </w:p>
        </w:tc>
      </w:tr>
      <w:tr>
        <w:trPr>
          <w:trHeight w:val="30" w:hRule="atLeast"/>
        </w:trPr>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мерзімде реставрациялық және археологиялық жұмыстарға берілген лицензиялардың шамамен алынған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құндылықтарды әкелуге және әкетуге берілген рұқсаттардың шамамен алынған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 басшылығына, мемлекеттік органдарға, Президент Әкімшілігіне, Үкіметке берілген есептердің, анықтамалардың шамамен алынған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0" w:type="auto"/>
            <w:vMerge/>
            <w:tcBorders>
              <w:top w:val="nil"/>
              <w:left w:val="single" w:color="cfcfcf" w:sz="5"/>
              <w:bottom w:val="single" w:color="cfcfcf" w:sz="5"/>
              <w:right w:val="single" w:color="cfcfcf" w:sz="5"/>
            </w:tcBorders>
          </w:tcP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ынтымақтастық жөніндегі іс-шаралардың шамамен алынған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Нәтиженің көрсеткіші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мұраның сақталуын қамтамасыз ету үшін қажетті жағдайларды жақсарту, мәдениет саласындағы әлеуметтік-ақпараттық және коммуникативтік технологияларды пайдалануды кеңейту.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Тілдерді дамыту саласында мемлекеттік саясатты жүргізу (ТК)</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халқының бірігу факторы ретінде төзімді тілдік орта құру.</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Мемлекеттік тілді, Қазақстан халқының тілдерін дамыту және тілдердің үш тұғырлығы принципін орындау</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Тілдердің үш тұғырлылық принципін орындау</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халқының тілдерін сақтау және дамыту</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елде тұратын отандастармен мәдени байланыстарды нығайту және дамыту</w:t>
            </w:r>
          </w:p>
        </w:tc>
      </w:tr>
      <w:tr>
        <w:trPr>
          <w:trHeight w:val="30" w:hRule="atLeast"/>
        </w:trPr>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 басшылығына, мемлекеттік органдарға, Президент Әкімшілігіне, Үкіметке берілген есептердің, анықтамалардың шамамен алынған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vMerge/>
            <w:tcBorders>
              <w:top w:val="nil"/>
              <w:left w:val="single" w:color="cfcfcf" w:sz="5"/>
              <w:bottom w:val="single" w:color="cfcfcf" w:sz="5"/>
              <w:right w:val="single" w:color="cfcfcf" w:sz="5"/>
            </w:tcBorders>
          </w:tcP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істейтін комиссиялар, жұмыс топтары өткізген отырыстардың шамамен алынған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0" w:type="auto"/>
            <w:vMerge/>
            <w:tcBorders>
              <w:top w:val="nil"/>
              <w:left w:val="single" w:color="cfcfcf" w:sz="5"/>
              <w:bottom w:val="single" w:color="cfcfcf" w:sz="5"/>
              <w:right w:val="single" w:color="cfcfcf" w:sz="5"/>
            </w:tcBorders>
          </w:tcP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конференциялардың, дөңгелек үстелдердің, семинарлардың шамамен алынған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0" w:type="auto"/>
            <w:vMerge/>
            <w:tcBorders>
              <w:top w:val="nil"/>
              <w:left w:val="single" w:color="cfcfcf" w:sz="5"/>
              <w:bottom w:val="single" w:color="cfcfcf" w:sz="5"/>
              <w:right w:val="single" w:color="cfcfcf" w:sz="5"/>
            </w:tcBorders>
          </w:tcP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ынтымақтастық жөніндегі іс-шаралардың шамамен алынған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өмірдің барлық салаларында мемлекеттік тілдің рөлін арттыру, этностық топтар тілдерінің дамуын жақсарту, шет елдерде тұратын отандастардың ұлттық-мәдени қажеттігін қанағаттандыру сапасын арттыру.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4.Ақпарат саласындағы мемлекеттік саясатты қалыптастыру (АМК)</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ақпараттық кеңістіктің бәсекеге қабілеттілігін арттыру</w:t>
            </w:r>
          </w:p>
        </w:tc>
      </w:tr>
      <w:tr>
        <w:trPr>
          <w:trHeight w:val="30" w:hRule="atLeast"/>
        </w:trPr>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Мемлекеттік ақпараттық саясатты жетілдіру шеңберінде қазақстандықтардың әлеуметтік оптимизмін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Отандық ақпараттық өнімнің бәсекеге қабілеттілігін көтеру.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Ұлттық мұрағат қорының ресурстарына халықтың кол жеткізуін кеңейту.</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бұқаралық ақпарат құралдарының Қазақстанның Даму стратегиясы мен әлемнің бәсекеге қабілетті 50 елдің қатарына енуін ақпараттық қолдаудың тиімділігін арттыру және кеңейту</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іске асыру жөніндегі медиа кеңістікпен өзара іс-қимылды жандандыру</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құралдарының құқықтық мәдениетін арттыру және заңнаманың сақталуын қамтамасыз ету</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электрондық БАҚ тақырыптық дифференциациясы (жұмыс істейтін арналардың базасында республикалық мамандандырылған телеарналар құру)</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ақпараттық өнімге деген тәуелділіктің төмендеуі</w:t>
            </w:r>
          </w:p>
        </w:tc>
      </w:tr>
      <w:tr>
        <w:trPr>
          <w:trHeight w:val="30" w:hRule="atLeast"/>
        </w:trPr>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мерзімде бұқаралық ақпарат құралдарын есепке кою туралы берілген куәліктердің шамамен алынған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Теледидар және радиохабарларын тарату ұйымдарының қызметіне берілген лицензиялардың шамамен алынған саны (сұрау бойынша)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 басшылығына, мемлекеттік органдарға, Президент Әкімшілігіне, Үкіметке берілген есептердің, анықтамалардың шамамен алынған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қатынастарға байланысты іс-шаралардың шамамен алынған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хабардарлығын арттыру, еліміздің ең маңызды оқиғаларын жариялауды жақсарту, Қазақстан Республикасының жағымды имиджін қалыптастыру.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Қоғамдық тұрақтылықты сақтау саласында мемлекеттік саясатты әзірлеуге және қалыптастыруға қатысу (ҚСЖД)</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Мемлекеттілікті, халық бірлігін бұдан әрі нығайту, ұлтты тұрақты дамыту үшін қоғамды шоғырландыруды қамтамасыз ету</w:t>
            </w:r>
          </w:p>
        </w:tc>
      </w:tr>
      <w:tr>
        <w:trPr>
          <w:trHeight w:val="30" w:hRule="atLeast"/>
        </w:trPr>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4.1.Халық бірлігін қамтамасыз ету және жалпы қазақстандық патриотизмді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4.2.Мемлекеттің азаматтық қоғам институттарымен өзара іс-әрекетін жетілдіру арқылы мемлекеттілікті нығайту</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Ұлтаралық келісімді нығайту және сақтау, Қазақстан халқы Ассамблеясының рөлін одан әрі арттыру</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даму Стратегиясы мен басымдықтарын және жүргізіліп отырған мемлекеттік саясатты түсіндіру және насихаттау</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рәміздеріне құрметпен қарауды қалыптастыру</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дамыту Стратегиясын іске асыруға азаматтық қоғам институттарының қатысуын кеңейту</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стратегиялық құжаттардың шамамен алынған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Социологиялық зерттеулер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0" w:type="auto"/>
            <w:vMerge/>
            <w:tcBorders>
              <w:top w:val="nil"/>
              <w:left w:val="single" w:color="cfcfcf" w:sz="5"/>
              <w:bottom w:val="single" w:color="cfcfcf" w:sz="5"/>
              <w:right w:val="single" w:color="cfcfcf" w:sz="5"/>
            </w:tcBorders>
          </w:tcP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істейтін комиссиялардың, жұмыс топтарының өткізілген отырыстарының шамамен алынған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конференциялар, дөңгелек үстелдер, семинарлардың шамамен алынған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0" w:type="auto"/>
            <w:vMerge/>
            <w:tcBorders>
              <w:top w:val="nil"/>
              <w:left w:val="single" w:color="cfcfcf" w:sz="5"/>
              <w:bottom w:val="single" w:color="cfcfcf" w:sz="5"/>
              <w:right w:val="single" w:color="cfcfcf" w:sz="5"/>
            </w:tcBorders>
          </w:tcP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ынтымақтастық жөніндегі іс-шаралардың шамамен алынған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Демократияны дамыту, саяси өмірді модернизациялау және либерализациялау, ел азаматтарының саяси мәдениетін қалыптастыру, конфессияаралық және ұлтаралық келісімді сақтау, мемлекеттік органдардың мемлекеттік емес сектормен, саяси партиялармен өзара іс-қимылын жақсарту, Қазақстан азаматтарының рухани-адамгершілік әлеуетін, патриотизмін дамыту, элем қауымдастығының алдында Қазақстан Республикасының имиджін көтеру. Көпшлікітің санасында Қазақстанның әлемдегі бәсекеге қабілетті 50 елдің қатарына енуі-жалпыұлттық идеяны қалыптастыру.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301 040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284 317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404 505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485 726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597 433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2733"/>
        <w:gridCol w:w="1393"/>
        <w:gridCol w:w="1393"/>
        <w:gridCol w:w="1393"/>
        <w:gridCol w:w="1393"/>
        <w:gridCol w:w="1393"/>
        <w:gridCol w:w="1393"/>
      </w:tblGrid>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Мәдениет және ақпарат саласындағы қолданбалы ғылыми зерттеулер</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пен өнердің даму үрдісіне ғылыми-практикалық талдау жүргізуді қамтамасыз ету, әлеуметтік-мәдени инфрақұрылымдардың жұмыс істеуінің тиімді және перслективалық үлгілерін әзірлеу; тарих және мәдениет ескерткіштерін мұражайландыру және дәріптеу; көшпенді және жергілікті-тұрақты мәдениетті және олардың өзара іс-қимылының аспектілерін, ежелгі уақыттан бастап бүгінгі күнге дейін Еуразия аумағында болып өткен басқа да этномәдени үдерістерді зерделеуді ұйымдастыруды қамтамасыз ету; объектілердің археологиялық, сәулеттік, кала құрылыстық зерттеулерін қамтамасыз ету.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салаларының бәсекеге қабілеттілігін арттыру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мұра" ұлттық стратегиялық жобасын әрі карай іске асыру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объектілерін сақтау және дамыту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 (есеп)</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(Жоспар)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(Болжам)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(Болжам)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 (Болжам)</w:t>
            </w:r>
          </w:p>
        </w:tc>
      </w:tr>
      <w:tr>
        <w:trPr>
          <w:trHeight w:val="30" w:hRule="atLeast"/>
        </w:trPr>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және ғылыми-әдістемелік жұмыстардың шамамен алынған 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Басып шығарылған ғылыми каталогтар мен альбомдардың шамамен алынған 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проблемалары жөніндегі ғылыми-зерттеу экспедицияларының шамамен алынған 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Зерделенген тарих және мәдениет ескерткіштерінің үлесі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Экспонаттарды есепке алу жүйесін жаңғырту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проблемалары жөніндегі ғылыми өнімге халықтың сұранысын ұлғайту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 іске асыруға арналған шығыстар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238 715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245 035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268 091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43 423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44 356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2733"/>
        <w:gridCol w:w="1393"/>
        <w:gridCol w:w="1393"/>
        <w:gridCol w:w="1393"/>
        <w:gridCol w:w="1393"/>
        <w:gridCol w:w="1393"/>
        <w:gridCol w:w="1393"/>
      </w:tblGrid>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министрлік</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Мәдениет және ақпарат саласындағы қайраткерлерді ынталандыру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Mәдениет саласында мемлекеттік саясатты іске асыру, жалпыұлттық маңызы бар өнер туындыларын айқындау. Қоғамдық және ұлтаралық келісімді бекіту, республиканың көп ұлтты халқының бірлігін нығайту. Демократияны және әлеуметтік өрлеуді дамыту, БАҚ, әдебиет, өнер саласындағы ең үздік жарияланымдары үшін журналистер мен мәдениет қайраткерлеріне мемлекеттік сыйлық төлеуді қамтамасыз ету.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салаларының бәсекеге қабілеттілігін арттыру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мәдениетті елде және шет елдерде көпшілікке танымал ету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Шығармашылық бірлестіктермен және одақтармен мәдениет пен өнер саласындағы мемлекеттік саясатты іске асыру жөніндегі өзара іс-қимылды жандандыру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есебі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жоспары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(болжам)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(болжам)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(болжам)</w:t>
            </w:r>
          </w:p>
        </w:tc>
      </w:tr>
      <w:tr>
        <w:trPr>
          <w:trHeight w:val="30" w:hRule="atLeast"/>
        </w:trPr>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сыйлықтарға ие болған мәдениет қайраткерлерінің шамамен алынған 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степендияларға ие болған мәдениет қайраткерлерінің шамамен алынған 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 саласында гранттар мен сыйақыларға ие болған қайраткерлердің шамамен алынған 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әдебиет және өнер саласындағы көрнекті қайраткерлерін, журналистерді ұтымды жарияланымдары үшін ынталандыру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 іске асыруға арналған шығыстар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17 824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49 503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28 923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55 520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2733"/>
        <w:gridCol w:w="1393"/>
        <w:gridCol w:w="1393"/>
        <w:gridCol w:w="1393"/>
        <w:gridCol w:w="1393"/>
        <w:gridCol w:w="1393"/>
        <w:gridCol w:w="1393"/>
      </w:tblGrid>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Мемлекеттік тілді және Қазақстан халқының баска да тілдерін дамыту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тілдің әлеуметтік-коммуникативтік қызметін нығайту және кеңейту. Қазақстан халқының басқа да тілдерін дамыту. Шетелде тұратын отандастарды әлеуметтік-экономикалық, құқықтық қорғау және қолдау жөнінде мемлекеттік жүйе құру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халқын біріктіру факторы ретінде төзімді тілдік орта құру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Қазақстан халқының тілдерін дамыту және тілдердің үш тұғырлығы принципін орындау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Тілдердің үш тұғырлылық принципін орындау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халқының тілдерін сақтау және дамыту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елде тұратын отандастармен мәдени байланыстарды нығайту және дамыту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есебі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жоспары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(болжам)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(болжам)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(болжам)</w:t>
            </w:r>
          </w:p>
        </w:tc>
      </w:tr>
      <w:tr>
        <w:trPr>
          <w:trHeight w:val="30" w:hRule="atLeast"/>
        </w:trPr>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ұлттық мәдени бірлестіктердің жексенбілік мектептерінде мемлекеттік тілді оқыту курстарын ұйымдастыру, ұлттық мәдени орталықтардың жексенбілік мектептері арқылы ұлттық тілдерді дамытуға мемлекеттік қолдау көрсету.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 саясаты мәселелеріне қатысты білім беру және ғылыми сипаттағы әдебиеттерді әзірлеу және шығару.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тұратын отандастар және тіл саясаты проблемалары бойынша социологиялық және аналитикалық зерттеулер жүргізу.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 саясатын насихаттау жөніндегі ұйымдастырушылық, әдістемелік, мәдени іс-шараларды ұйымдастыру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тұратын қазақ диаспораларына арналған сөздіктер, оқулықтар, оку-әдістемелік құралдарды басып шығару.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диаспорасын шоғырландыру жөніндегі ұйымдастырушылық, әдістемелік, мәдени іс-шараларды өткізу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тұратын отандастарды қолдаудың ұлттық қорының ұйымдастыру-мәдени іс-шараларды өткізуге қатысуы (Шетелде тұратын отандастарды қолдаудың мемлекеттік бағдарламасын іске асыру шеңберінде өткізілетін іс-шаралардың жалпы көлемінен)</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тілдің ролін қоғамдық өмірдің барлық саласында көтеру, этникалық топ тілдерін дамытуды жақсарту, шетелде тұратын отандастарымыздың ұлттық-мәдени қажеттіліктерін қанағаттандыру сапасын көтеру.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 іске асыруға арналған шығыстар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689 815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568 035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637 945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722 966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789 750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2733"/>
        <w:gridCol w:w="1393"/>
        <w:gridCol w:w="1393"/>
        <w:gridCol w:w="1393"/>
        <w:gridCol w:w="1393"/>
        <w:gridCol w:w="1393"/>
        <w:gridCol w:w="1393"/>
      </w:tblGrid>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Облыстық бюджеттерге, Астана және Алматы қалаларының бюджеттеріне мәдениет объектілерін дамытуға берілетін нысаналы даму трансферттері</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қалалық маңызы бар мәдениет объектілерінің құрылысы</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салаларының бәсекеге қабілеттілігін арттыру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салаларының инфрақұрылымын дамыту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мекемелерінің жүйесін жаңарту және кеңейту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есебі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жоспары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(болжам)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(болжам)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(болжам)</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Салынуы тиіс объектілердің 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 іске асыруға арналған шығыстар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10 663 038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26 951 699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17 330 476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9 603 306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2733"/>
        <w:gridCol w:w="1393"/>
        <w:gridCol w:w="1393"/>
        <w:gridCol w:w="1393"/>
        <w:gridCol w:w="1393"/>
        <w:gridCol w:w="1393"/>
        <w:gridCol w:w="1393"/>
      </w:tblGrid>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Қазақстан Республикасы мәдениет және ақпарат министрлігін материалдық-техникалық жабдықтау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ақпарат саласындағы уәкілетті органды материалдық-техникалық жабдықтау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салаларының бәсекеге қабілеттілігін арттыру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салаларының инфрақұрылымын дамыту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нормативтік құқықтық базаны жетілдіру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есебі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жоспары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(болжам)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(болжам)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(болжам)</w:t>
            </w:r>
          </w:p>
        </w:tc>
      </w:tr>
      <w:tr>
        <w:trPr>
          <w:trHeight w:val="30" w:hRule="atLeast"/>
        </w:trPr>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қамтамасыз етудің шамамен алынған 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Жиһаздың шамамен алынған 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 мен басқа да заттардың шамамен алынған 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орталық аппаратының жұмысқа қажетті жабдықтармен, бағдарламалық қамтамасыз етумен және жиһазбен жабдықталуы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үздіксіз қызмет етуін қамтамасыз 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 іске асыруға жұмсалатын шығыстар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120 097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43 837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9 048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2733"/>
        <w:gridCol w:w="1393"/>
        <w:gridCol w:w="1393"/>
        <w:gridCol w:w="1393"/>
        <w:gridCol w:w="1393"/>
        <w:gridCol w:w="1393"/>
        <w:gridCol w:w="1393"/>
      </w:tblGrid>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мәдениет және ақпарат саласындағы мемлекеттік ұйымдардың ғимараттарын, үй-жайлары мен құрылыстарын күрделі жөндеу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саласындағы мекемелер мен кәсіпорындарда күрделі жөндеу жүргізу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саласының бәсекеге қабілеттілігін арттыру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саласының инфрақұрылымын дамыту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мекемелерінің желісін модернизациялау және кеңейту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есебі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жоспары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(болжам)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(болжам)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(болжам)</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жөндеуге жататын объектілердің 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мұраны сақтауды қамтамасыз етуге қажетті жағдайларды жақсарту, мәдениет пен өнер саласындағы ведомстволық бағыныстағы мекемелер мен кәсіпорындар қызметінің әлеуметтік маңызы бар салаларында әлеуметтік-ақпараттық және коммуникативтік технологияларды пайдалануды кеңейту.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 іске асыруға арналған шығыстар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1 099 944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1 034 237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451 544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342 754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2733"/>
        <w:gridCol w:w="1393"/>
        <w:gridCol w:w="1393"/>
        <w:gridCol w:w="1393"/>
        <w:gridCol w:w="1393"/>
        <w:gridCol w:w="1393"/>
        <w:gridCol w:w="1393"/>
      </w:tblGrid>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Ұлттық фильмдер өндіру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Кез-келген нысандағы және әр түрлі жанрлардағы аудио-бейне туындыларын жасауға және прокаттауға бағытталған шығармашылық-өндірістік, ғылыми, білім беру қызметтерін қамтамасыз ету; кинематографияның материалдық-техникалық базасын сақтау және дамыту үшін жағдайлар жасау, ұлттық фильмдерді өндіру, тираждау және прокаттау үшін жағдайларды қамтамасыз ету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саласының бәсекеге қабілеттілігін арттыру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мәдениетті елде және шет елдерде көпшілікке танымал ету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отандық өнімге қажеттіліктің артуын ынталандыру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есебі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жоспары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(болжам)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(болжам)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(болжам)</w:t>
            </w:r>
          </w:p>
        </w:tc>
      </w:tr>
      <w:tr>
        <w:trPr>
          <w:trHeight w:val="30" w:hRule="atLeast"/>
        </w:trPr>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Кинопрокаттың жалпы көлеміндегі отандық фильмдердің үлесі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 саласындағы жұртшылыққа қолжетімді отандық туындылардың жалпы көлеміндегі жаңа отандық шығармалардың үлесі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кинофестивальдар мен кинофорумдардың, мәдениет күндерінің немесе Қазақстан киносы күндерінің кинобағдарламаларында ұсынылған ұлттық фильмдердің болжалды 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 халықаралық кинофестивалдарда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кинофестивалдардың жүлделері мен марапаттарының болжалды 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Көркем фильм өндірісінің орташа құны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62 117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84 400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85 000</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Деректі фильм өндірісінің орташа құны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24 720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Анимациялық фильм өндірісінің орташа құны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Тұрғындарға идеологиялық тәрбие беруде ұлттық фильмдердің рөлін арттыру, халықтың мәдени деңгейін көтеру, халықаралық аренада мемлекеттің имидждік саясатын кинематография құралдарының көмегімен алға жылжыту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 іске асыруға арналған шығыстар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994 454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1 392 527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4 600 465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2 060 885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2 060 885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2733"/>
        <w:gridCol w:w="1393"/>
        <w:gridCol w:w="1393"/>
        <w:gridCol w:w="1393"/>
        <w:gridCol w:w="1393"/>
        <w:gridCol w:w="1393"/>
        <w:gridCol w:w="1393"/>
      </w:tblGrid>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мәдениет және ақпарат объектілерін салу, реконструкциялау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инфрақұрылымын дамыту; тарихи-мәдени мұра саласындағы ұлттық мәдениет игіліктерін тиімді пайдалану.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салаларының бәсекеге қабілеттілігін арттыру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саласының инфрақұрылымын дамыту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мекемелері желісін жаңғырту және кеңейту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есебі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жоспары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(болжам)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(болжам)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(болжам)</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Салынып жатқан және қайта құрылып жатқан мәдениет және ақпарат объектілерінің 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 іске асыруға арналған шығыстар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670 392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284 026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859 875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2733"/>
        <w:gridCol w:w="1393"/>
        <w:gridCol w:w="1393"/>
        <w:gridCol w:w="1393"/>
        <w:gridCol w:w="1393"/>
        <w:gridCol w:w="1393"/>
        <w:gridCol w:w="1393"/>
      </w:tblGrid>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Әлеуметтік маңызы бар және мәдени іс-шаралар өткізу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және мәдени іс-шараларды ұйымдастыру және өткізу: республикалық конкурстарды, көрмелерді, мерекелік және мерейтойлық іс-шараларды, Елбасының шетел делегацияларымен ресми кездесулері шеңберіңде концерттік іс-шаралар өткізу, Қазақстандағы басқа мемлекеттердің және шет елдердегі Қазақстанның мәдениет күндерін, Қазақстан мәдениетінің қазіргі жетістіктері мен ұлттық тарихи-мәдени құндылықтарды насихаттау; жаңа таланттарды анықтау, шығармашылық ұжымдардың кәсіби деңгейін жетілдіру, Қазақстанның шетелдегі жағымды имиджін қалыптастыру.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саласының бәсекеге қабілеттілігін арттыру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мәдениетті елде және шет елдерде көпшілікке танымал ету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саласындағы мемлекеттік саясатты іске асыру бойынша шығармашылық бірлестіктермен және одақтармен өзара іс-қимылды жандандыру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есебі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жоспары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(болжам)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(болжам)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(болжам)</w:t>
            </w:r>
          </w:p>
        </w:tc>
      </w:tr>
      <w:tr>
        <w:trPr>
          <w:trHeight w:val="30" w:hRule="atLeast"/>
        </w:trPr>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 және шетелде мәдениет пен өнер жетістіктерінің жылжымалы көрмесінің шамамен алынған 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 және шетелде мәдениет пен өнер жетістіктерін көрсету жөніндегі театр концерттік іс-шаралардың шамамен алынған 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ұйымдастырған шығармашылық конкурстардың, мерейтойлық күндердің, конференциялардың шамамен алынған 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 шетелдік мәдениет және өнер қайраткерлерінің немесе шығармашылық ұжымдарының іс-шараларының шамамен алынған 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іс-шараны өткізуге арналған шығынның орташа құны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21 505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26 083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33 179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40 949</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Тұрғындардың мәдени деңгейін көтеру, шетелдік азаматтардың Қазақстан туралы білімдерін кеңейту, мәдениет және өнер қайраткерлерінің шығармашылық әлеуетін арттыру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 іске асыруға арналған шығыстар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1 295 923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1 147 234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1 173 711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1 293 990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1 228 467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2733"/>
        <w:gridCol w:w="1393"/>
        <w:gridCol w:w="1393"/>
        <w:gridCol w:w="1393"/>
        <w:gridCol w:w="1393"/>
        <w:gridCol w:w="1393"/>
        <w:gridCol w:w="1393"/>
      </w:tblGrid>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Театр-концерт ұйымдарының жұмыс істеуін қамтамасыз ету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инфрақұрылымды дамыту, тарихи-мәдени мұра саласындағы еліміздің мәдени ұлттық құндылықтарын тиімді пайдалану, Қазақстан Республикасының азаматтарын - өскелең ұрпаққа эстетикалық және адамгершілік тәрбие беруге бағытталған қазақ халқының музыкалық-поэтикалык шығармашылығын, қазіргі композиторлардың шығармаларындағы шығармашылық жетістіктерді, әлемдік мәдениеттің озық үлгілерін насихаттау жөніндегі көрсетілетін қызметтерді орындау. Республика халқының барлық топтарын мәдени өмір саласына тарту мақсатында олар үшін театр-концерттік іс-шараларға жалпыға бірдей қол жетімділікті қамтамасыз ету. Қазақстан Республикасы мәдениет және ақпарат министрінің бұйрығымен бекітілген Жоспарға сәйкес Қазақстан мен шетелдерде гастрольдік сапарларды, Сондай-ақ жаңа қойылымдарды жүзеге асыру.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саласының бәсекеге қабілеттілігін арттыру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мәдениетті елде және шет елдерде көпшілікке танымал ету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саласындағы мемлекеттік саясатты іске асыру бойынша шығармашылық бірлестіктер және одақтармен өзара іс-қимылды жандандыру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есебі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жоспары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(болжам)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(болжам)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(болжам)</w:t>
            </w:r>
          </w:p>
        </w:tc>
      </w:tr>
      <w:tr>
        <w:trPr>
          <w:trHeight w:val="30" w:hRule="atLeast"/>
        </w:trPr>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қойылымдардың шамамен алынған 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Гастрольдердің шамамен алынған 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театр-концерттік іс-шараны өткізуге арналған шығындардың орташа құны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мәдени деңгейін арттыру, драмалық, опера және балет спектаклдері қойылымдарының, концерттердің, сапасын арттыру, гастрольдік сапарлардың бағыттарын кеңейту, өткізілетін спектакльдер мен концерттердің көркемдік сапасын арттыру, Қазақстан Республикасының шалғай өңірлеріндегі халыққа театр-концерттік ұйымдар көрсететін қызметтердің қол жетімділігі, қойылымдар жабдықталуының көрермендердің қазіргі заманғы сұранысына неғұрлым толық сәйкес келуі.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 іске асыруға арналған шығыстар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2 664 088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2 425 614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3 123 979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3 788 246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4 501 996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2733"/>
        <w:gridCol w:w="1393"/>
        <w:gridCol w:w="1393"/>
        <w:gridCol w:w="1393"/>
        <w:gridCol w:w="1393"/>
        <w:gridCol w:w="1393"/>
        <w:gridCol w:w="1393"/>
      </w:tblGrid>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Тарихи-мәдени мұраларды сақтауды қамтамасыз ету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Мәдени-білім беру және ғылыми-зерттеу қызметтерін жүзеге асыру. Мұражайлық маңызы бар заттарды көпшілікке танымал ету, мұражай ісі саласындағы еліміздің мәдени ұлттық игілігін зерделеу және пайдалану үдерісін материалдық-техникалық, технологиялық, ұйымдастырушылық, ғылыми-әдістемелік қамтамасыз ету.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саласының бәсекеге қабілеттілігін арттыру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мәдениетті елде және шет елдерде көпшілікке танымал ету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отандық өнімнің қажеттілігін ынталандыру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есебі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жоспары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(болжам)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(болжам)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(болжам)</w:t>
            </w:r>
          </w:p>
        </w:tc>
      </w:tr>
      <w:tr>
        <w:trPr>
          <w:trHeight w:val="30" w:hRule="atLeast"/>
        </w:trPr>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w:t>
            </w:r>
            <w:r>
              <w:rPr>
                <w:rFonts w:ascii="Times New Roman"/>
                <w:b w:val="false"/>
                <w:i w:val="false"/>
                <w:color w:val="000000"/>
                <w:sz w:val="20"/>
              </w:rPr>
              <w:t>көрсеткіштер</w:t>
            </w: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Мұражайларға, қорық мұражайларға келушілердің шамамен алынған саны</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млн. адам)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жылғы көрсеткішке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қордағы мұражай заттарының жалпы санынан көрермендерге ұсынылған мұражай заттарының шамамен алынған үлесі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Қорлардағы экспонаттардың жалпы санынан қайта өңделген экспонаттардың шамамен алынған үлесі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халқының рухани, мәдени деңгейін көтеру және әлем жұртшылығын Қазақстанның бірегей тарихи-мәдени мұрасымен таныстыру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Мәдени-білім беру және ғылыми-зерттеу қызметтерін жүзеге асыру. Мұражайлық маңызы бар заттарды көпшілікке танымал ету. Мұражай ісі саласындағы еліміздің мәдени ұлттық игілігін зерделеу және пайдалану үдерісін материалдық-техникалық, технологиялық, ұйымдастырушылық, ғылыми-әдістемелік қамтамасыз ету.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жай-күйі, мамандандырылған кадрлармен және жабдықтармен қамтамасыз етілуі саласында мемлекеттік стандарттарға жауап беретін мұражайлардың, қорық-мұражайлардың үлесін жақсарту.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 іске асыруға арналған шығыстар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833 194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994 690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969 728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1 182 264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1 448 721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2733"/>
        <w:gridCol w:w="1393"/>
        <w:gridCol w:w="1393"/>
        <w:gridCol w:w="1393"/>
        <w:gridCol w:w="1393"/>
        <w:gridCol w:w="1393"/>
        <w:gridCol w:w="1393"/>
      </w:tblGrid>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Мәдениет және ақпарат саласындағы мемлекеттік ұйымдарды материалдық-техникалық қамтамасыз ету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ақпарат саласындағы мемлекеттік ұйымдардың материалдық-техникалық базасын жабдықтау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салаларының бәсекеге қабілеттілігін арттыру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салаларының инфрақұрылымын дамыту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мекемелерінің жүйесін жаңарту және кеңейту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есебі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жоспары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(болжау)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(болжау)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(болжау)</w:t>
            </w:r>
          </w:p>
        </w:tc>
      </w:tr>
      <w:tr>
        <w:trPr>
          <w:trHeight w:val="30" w:hRule="atLeast"/>
        </w:trPr>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қамтамасыз өтудің шамамен алынған 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Жиһаздың шамамен алынған 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Жабдықтардың және т.б. шамамен алынған 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Министрлікке ведомстволық бағыныстағы ұйымдарды жұмысқа қажетті жабдықтармен, бағдарламалық қамтамасыз етумен, жиһазбен және ғимаратпен жабдықтау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 іске асыруға арналған шығыстар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579 867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831 014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202 989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253 728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2733"/>
        <w:gridCol w:w="1393"/>
        <w:gridCol w:w="1393"/>
        <w:gridCol w:w="1393"/>
        <w:gridCol w:w="1393"/>
        <w:gridCol w:w="1393"/>
        <w:gridCol w:w="1393"/>
      </w:tblGrid>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 Әдебиеттің әлеуметтік маңызды түрлерін басып шығару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рухани-білім беру және зияткерлік-мәдени деңгейін арттыру, өскелең ұрпақты бүкіл әлемдік идеалдардың құндылықтары рухында тәрбиелеу. Әлеуметтік маңызды әдебиетті шығаруды қамтамасыз ету және әлеуетті оқырмандарға жеткізу; өмірдің қоғамдық-саяси, әлеуметтік-экономикалық, ғылыми-білім беру және мәдени салаларындағы өзгерістерді көрсететін жан-жақты көркем, ғылыми, публицистикалық және библиографиялық серияларды шығару.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салаларының бәсекеге қабілеттілігін арттыру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мәдениетті елде және шет елдерде көпшілікке танымал ету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отандық өнімдерге қажеттіліктің артуын ынталандыру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есебі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жоспары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(болжам)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(болжам)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(болжам)</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кітапхана қорларын толықтыру үшін шығарылатын әлеуметтік маңызды әдебиет атауларының 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тақырыптық бағыттардағы әдебиетті шығару және кітап қорларына өтеусіз беру есебінен кітапхана қорларының инфрақұрылымының деңгейін арттыру. Оқырмандар санын ұлғайту және халықтың рухани білім беру пен зияткерлік-мәдени деңгейін арттыру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Бір басылымды жеткізуімен қоса шығаруға кететін шығындардың орташа құны</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Әлеуметтік маңызды әдебиеттерді жалпы таралымы 775,6 мың данамен шығару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 іске асыруға арналған шығыстар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806 695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1 090 000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1 177 200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1 265 490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2733"/>
        <w:gridCol w:w="1393"/>
        <w:gridCol w:w="1393"/>
        <w:gridCol w:w="1393"/>
        <w:gridCol w:w="1393"/>
        <w:gridCol w:w="1393"/>
        <w:gridCol w:w="1393"/>
      </w:tblGrid>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 Ішкі саяси тұрақтылық және қоғамдық келісім саласында мемлекеттік саясатты жүргізу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саяси тұрақтылықты нығайту жөніндегі мемлекеттік саясатты қалыптастыру; қоғамда демократиялық бастауларды нығайтуға бағытталған жағдайларды қамтамасыз ету; этносаралық және конфессияаралық келісімнің қазақстандық моделін жетілдіру; саяси реформаларды жылжыту, азаматтық қоғамды дамыту.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Мемлекеттілікті, халық бірлігін әрі қарай нығайту, ұлтты тұрақты дамыту үшін қоғамды шоғырландыруды қамтамасыз ету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бірлігін қамтамасыз ету және жалпы қазақстандық патриотизмді қалыптастыру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Ұлтаралық келісімді сақтау және нығайту және Қазақстан халқы Ассамблеясының рөлін одан әрі арттыру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дамуы Стратегиясы мен басымдықтарын және жүргізіліп отырған мемлекеттік саясатты түсіндіру және насихаттау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рәміздеріне құрметпен қарауды қалыптастыру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азаматтық қоғам институттарымен өзара іс-қимылын жетілдіру арқылы мемлекеттілікті нығайту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дамыту стратегиясын іске асыруға азаматтық қоғам институттарының қатысуын кеңейту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есебі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жоспары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(болжам)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(болжам)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(болжам)</w:t>
            </w:r>
          </w:p>
        </w:tc>
      </w:tr>
      <w:tr>
        <w:trPr>
          <w:trHeight w:val="30" w:hRule="atLeast"/>
        </w:trPr>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 санасындағы Мемлекеттің даму стратегиясын және мемлекеттік саясатты қолдаудың деңгейі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Қазақстан халқы Ассамблеясы және ұлттық-мәдени бірлестіктер өткізетін төзімділік пен ұлтаралық келісім құндылықтарын насихаттау жөніндегі іс-шаралармен қамтылған ересек тұрғындардың үлесі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саясаттың негізгі бағыттарын және бағдарламалық құжаттарды түсіндіру және насихаттау жөніндегі іс-шаралармен қамтылған ересек тұрғындардың үлесі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 жұмыстарымен қамтылған тұрғындар үлесі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Гендерлік саясаттың негізгі бағыттары және оны іске асыру туралы азаматтардың хабардарлығының деңгейі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 тұрғындар арасында азаматтардың Қазақстанның мемлекеттік рәміздері туралы хабардарлығының деңгейі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рәміздерді танымал ететін имидждік материалдармен қамтамасыз етілу деңгейі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 тұрғындар арасында Қазақстан Республикасының мемлекеттік рәміздері туралы халықтың хабардарлығын қолдаудың деңгейі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Элитаның көпшілік санасында мемлекеттің даму стратегиясын қолдау деңгейі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ақпарат саласында мемлекеттік және жеке әріптестіктің даму деңгейі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Этносаралық қатынастар саласында мемлекеттік саясатқа азаматтардың қанағаттану деңгейі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Элиталық санада Мемлекеттің даму стратегиясын қолдаудың деңгейі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Көпшілік санасында Мемлекеттің даму стратегиясын қолдаудың деңгейі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шеңберінде тұрғындардың үкіметтік емес ұйымдардың қызметімен қамтылуы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ұйымдар мен үкімет арасындағы қарым-қатынасты "жағымды" деп белгілеген сауалнамаға қатысушылардың үлесі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 іске асыруға арналған шығыстар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400 308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1 087 090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1 126 428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1 004 962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1 052 825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2733"/>
        <w:gridCol w:w="1393"/>
        <w:gridCol w:w="1393"/>
        <w:gridCol w:w="1393"/>
        <w:gridCol w:w="1393"/>
        <w:gridCol w:w="1393"/>
        <w:gridCol w:w="1393"/>
      </w:tblGrid>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Тарихи-мәдени мұра ескерткіштері құрылыстарын салу және жаңғырту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Ежелгі мешіттер мен кесенелерді, тарихи кешендер мен мәдени-сәулет ескерткіштерін қайта жаңғырту және реставрациялау жұмыстарын орындау. Бұйымдарды реставрациялау және консервациялау. Тарихи-мәдени мұра ескерткіштерін орнату.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салаларының бәсекеге қабілеттілігін арттыру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мұра" ұлттық стратегиялық жобасын әрі қарай іске асыру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объектілерін сақтау және дамыту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 көпшілікке танымал ету, Қазақстанның бірегей бренді ретінде "Мәдени мұра" бағдарламасының халықаралық беделін арттыру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есебі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жоспары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(болжам)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(болжам)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(болжам)</w:t>
            </w:r>
          </w:p>
        </w:tc>
      </w:tr>
      <w:tr>
        <w:trPr>
          <w:trHeight w:val="30" w:hRule="atLeast"/>
        </w:trPr>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келтірілген тарихи  және мәдени ескерткіштердің шамамен алынған 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 орнатылған ескерткіштердің шамамен алынған 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орнатылған ескерткіштердің шамамен 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Ескерткішті қайта қалпына келтіру мен орнатуға жұмсалатын шығынның орташа құны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20 130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31 407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24 585</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мәдени мұрасын насихаттаумен және пайдаланумен, тарихи-мәдени дәстұрлерді жаңғырту мен даму сабақтастығымен байланысты ұлттық мәдениетті қайта қалпына келтіруді және сақтауды жақсарту.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 іске асыруға арналған шығыстар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816 879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906 981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563 650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565 323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565 449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2733"/>
        <w:gridCol w:w="1393"/>
        <w:gridCol w:w="1393"/>
        <w:gridCol w:w="1393"/>
        <w:gridCol w:w="1393"/>
        <w:gridCol w:w="1393"/>
        <w:gridCol w:w="1393"/>
      </w:tblGrid>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Мемлекеттік мәдениет ұйымдары кадрларының біліктілігін арттыру және оларды қайта даярлау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мәдениет ұйымдарын білікті кадрлармен қамтамасыз ету. Нарықтық экономиканың өсіп отырған талаптарына, өндірістегі және әлеуметтік саладағы құрылымдық өзгерістерге сәйкес мәдениет және өнер мамандарының кәсіби шеберлігінің теориялық білімдерін жетілдіру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салаларының бәсекеге қабілеттілігін арттыру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салаларының инфрақұрылымын дамыту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қызметкерлерінің кәсіби деңгейін арттыру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есебі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жоспары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(болжам)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(болжам)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(болжам)</w:t>
            </w:r>
          </w:p>
        </w:tc>
      </w:tr>
      <w:tr>
        <w:trPr>
          <w:trHeight w:val="30" w:hRule="atLeast"/>
        </w:trPr>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тағылымдамадан өткен мәдениет мекемелері қызметкерлерінің шамамен алынған 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 тағылымдамадан өткен мәдениет мекемелері қызметкерлерінің шамамен алынған 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мәдениет ұйымдары қызметкерлерінің біліктілігін арттыру қажеттілігін қамтамасыз ету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 іске асыруға арналған шығыстар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109 368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18 520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71 970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2733"/>
        <w:gridCol w:w="1393"/>
        <w:gridCol w:w="1393"/>
        <w:gridCol w:w="1393"/>
        <w:gridCol w:w="1393"/>
        <w:gridCol w:w="1393"/>
        <w:gridCol w:w="1393"/>
      </w:tblGrid>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Қазақ халқының мәдени мұрасын жүйелеу және жинақтау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ЮНЕСКО-ның Алдын-ала тізіміне енгізілген мәдени және аралас мұра объектілерін қорғау аумақтары мен аймақтарының шекараларын анықтау жұмыстарын жүргізуді қарастыратын, казак халқының мәдени мұрасын әртүрлі бағыттарда зерделеу жүйесін құру, тіркелген есепте және қарастырылуда тұрған Қазақстанның тарих және мәдениет ескерткіштерінің қолдағы бар тізімін нақтылау және қайта қарау.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салаларының бәсекеге қабілеттілігін арттыру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мұра" ұлттық стратегиялық жобасын әрі қарай іске асыру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мұраны көпшілікке танымал ету, Қазақстанның бірегей бренді ретінде "мәдени мұра" бағдарламасының халықаралық беделін арттыру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есебі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жоспары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(болжам)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(болжам)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(болжам)</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мәдени мұрасын таныстырумен және пайдаланумен, қорғаумен, зерделеумен байланысты ұлттық мәдениетті жаңғырту және сақтау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 іске асыруға арналған шығыстар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42 220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2733"/>
        <w:gridCol w:w="1393"/>
        <w:gridCol w:w="1393"/>
        <w:gridCol w:w="1393"/>
        <w:gridCol w:w="1393"/>
        <w:gridCol w:w="1393"/>
        <w:gridCol w:w="1393"/>
      </w:tblGrid>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Мұрағат құжаттарының және баспа мұрағатының сақталуын қамтамасыз ету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мұрағат коры құжаттарын толықтыру, сақталуын қамтамасыз ету, арнайы пайдалану және мемлекеттік есепке алу, мұрағат ісі, басқарушылық, аудиобейне және ғылыми-техникалық құжаттамасы бар құжаттану саласында ғылыми-зерттеу және ғылыми-әдістемелік жұмысты жүргізу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ақпараттық кеңістіктің бәсекеге қабілеттілігін арттыру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мұрағат қорының ресурстарына халықтың қол жеткізуін кеңейту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ісінің бірыңғай ақпараттық жүйесін жасау және пайдалануға енгізу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мұрағат қорының сақталуын қамтамасыз ету, құрамын және мазмұнын байыту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аумағында басылып шығарылған құпия емес басылымдардың бақылау даналарының негізінде баспасөз мұрағатының сақталуын қамтамасыз ету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есебі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жоспары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(болжам)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(болжам)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(болжам)</w:t>
            </w:r>
          </w:p>
        </w:tc>
      </w:tr>
      <w:tr>
        <w:trPr>
          <w:trHeight w:val="30" w:hRule="atLeast"/>
        </w:trPr>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мұрағат қорының көлемі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18 602 000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18 800 000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18 950 000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19 150 000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және ведомстволық сақтауда тұрған Ұлттық мұрағат қоры құжаттарының жалпы көлеміндегі олардың тұрақты (мәңгі) сақталуын қамтамасыз ететін нормативтік талаптарда болып табылатын Ұлттық мұрағат коры және ведомстволар құжаттарының үлесі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ісінің бірыңғай ақпараттық жүйесіне кіріктірілген Ұлттық мұрағат коры құжаттарының үлесі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аумағында басылып шығарылған және библиографиялық өңдеуден өткен баспасөз шығармаларының 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5 103 451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5 103 451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5 175 451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5 250 451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5 322 451</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Құжаттық ретроспективалық ақпаратпен мемлекеттің және қоғамның қажеттілігін қанағаттандыру және сақтау талаптарын жақсарту. Азаматтарды мұрағат материалдарымен қамтамасыз ету жолымен олардың хабардарлығының деңгейін көтеру.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құжаттарды (басқару істерін, ғылыми-техникалық құжаттамаларды, жағымды және жағымсыз кадр бюксін, магнитті дискін, микрофиштарді, слайдтарды, жеке қорларды) сақтаудың бір бірлігін ұстау.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мұрағат қорының, мұрағат баспасының құжаттарын пайдалану мен сақтауды, мемлекеттік мұрағат мекемелерінің жұмыс істеуін, олардың материалдық-техникалық базасын жабдықтауды қамтамасыз етуге қажетті жағдайларға кол жеткізу, мұрағат ісі моделі мен құжаттама жүйелерін одан әрі дамыту және жетілдіру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 іске асыруға арналған шығыстар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233 408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236 937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301 426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350 568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426 899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2733"/>
        <w:gridCol w:w="1393"/>
        <w:gridCol w:w="1393"/>
        <w:gridCol w:w="1393"/>
        <w:gridCol w:w="1393"/>
        <w:gridCol w:w="1393"/>
        <w:gridCol w:w="1393"/>
      </w:tblGrid>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Нашақорлықпен және есірткі бизнесімен күресті насихаттау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Ұйымдасқан есірткі қоғамдарын айқындау және олардың қызметіне тосқауыл кою кезіндегі мемлекеттік органдардың қызметін жариялау, халықаралық есірткі бизнесі пайдаланатын қаржы ағымдарын айқындау, бақылау және жою тетіктерін әзірлеу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ақпараттық кеңістіктің бәсекеге қабілеттілігін арттыру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жетілдіру аясында қазақстандықтардың әлеуметтік оптимизмін қалыптастыру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есебі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жоспары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(болжам)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(болжам)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(болжам)</w:t>
            </w:r>
          </w:p>
        </w:tc>
      </w:tr>
      <w:tr>
        <w:trPr>
          <w:trHeight w:val="30" w:hRule="atLeast"/>
        </w:trPr>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Нашақорлықпен күрес мәселелерін жария етуге бағытталған өткізілген іс-шаралар 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Есіркіге қарсы насихат мақсатында шығарылған теле және бейне материалдардың 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нашақорлықтың зиянын, есірткі құралдарын қолдану әкелетін орны толмас салдарларды ұғынуы.</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іс-шараның (дөңгелек үстелдер, конференциялар, семинар-тренингтер) өткізілуіне жұмсалатын шығынның орташа құны Мемлекеттік және орыс тілдеріндегі бір бейнероликтің өндірісіне жұмсалатын шығындардың орташа құны</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Есірткіге қарсы күресті насихаттау жөніндегі бейнероликтер өндіруді және көрсетуді жүзеге асыру, осы бағытта жұмыс істейтін сарапшыларды, республикалық БАҚ өкілдерін шақыра отырып, есірткіге қарсы насихаттың негізгі бағыттарын талқылау жөнінде семинарлар, тренингтер конференциялар өткізу.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 іске асыруға арналған шығыстар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22 756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10 902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14 753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14 753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2733"/>
        <w:gridCol w:w="1393"/>
        <w:gridCol w:w="1393"/>
        <w:gridCol w:w="1393"/>
        <w:gridCol w:w="1393"/>
        <w:gridCol w:w="1393"/>
        <w:gridCol w:w="1393"/>
      </w:tblGrid>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Мемлекеттік тілді және Қазақстан халқының баска да тілдерін дамыту жөніндегі ақпараттық жүйелерді құру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Тілдерді қолдану мен дамытудың 2001-2010 жылдарға арналған мемлекеттік бағдарламасын іске асыру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халқын біріктіру факторы ретінде төзімді тілдік орта құру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Қазақстан халқының тілдерін дамыту және тілдердің үш тұғырлығы принципін іске асыру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тілдің әлеуметтік-коммуникативтік және топтастыру функцияларын кеңейту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есеп</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жоспар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(болжам)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(болжам)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(болжам)</w:t>
            </w:r>
          </w:p>
        </w:tc>
      </w:tr>
      <w:tr>
        <w:trPr>
          <w:trHeight w:val="30" w:hRule="atLeast"/>
        </w:trPr>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органдарда жалпы құжат айналымындағы мемлекеттік тілде іс жүргізудің ара салмағы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онлайындық мультимедиалық қашықтықтан оқыту курстарымен қамтылған республика халқының үлесі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Қазіргі ақпараттық-коммуникациялық технологияларды кеңінен пайдалану жолымен жұмсалатын шығындарды төмендете отырып, мемлекеттік тілді оқыту тиімділігін арттыру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 іске асыруға арналған шығыстар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948 433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975 856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328 298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2733"/>
        <w:gridCol w:w="1393"/>
        <w:gridCol w:w="1393"/>
        <w:gridCol w:w="1393"/>
        <w:gridCol w:w="1393"/>
        <w:gridCol w:w="1393"/>
        <w:gridCol w:w="1393"/>
      </w:tblGrid>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Мемлекеттік ақпараттық саясатты жүргізу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мемлекеттік ақпараттық саясатты жүргізу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ақпараттық кеңістіктің бәсекеге қабілеттілігін арттыру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жетілдіру аясында қазақстандықтардың әлеуметтік оптимизмін қалыптастыру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бұқаралық ақпарат құралдарының Қазақстанның Даму стратегиясы мен әлемнің бәсекеге қабілетті 50 елдің қатарына енуін ақпараттық қолдаудың тиімділігін арттыру мен кеңейту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іске асыру бойынша медиа-кеңістікпен өзара іс-қимылды жандандыру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құралдарының құқықтық мәдениетін көтеру және заңнаманың сақталуын қамтамасыз ету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ақпараттық өнімнің бәсекеге қабілеттілігін арттыру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электрондық БАҚ-ты тақырыптық саралау (жұмыс істеп тұрған телеарналар базасында республикалық мамандандырылған телеарналар құру)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ақпараттық өнімге деген тәуелділіктің төмендеуі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есеп</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жоспар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(болжам)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(болжам)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(болжам)</w:t>
            </w:r>
          </w:p>
        </w:tc>
      </w:tr>
      <w:tr>
        <w:trPr>
          <w:trHeight w:val="30" w:hRule="atLeast"/>
        </w:trPr>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тапсырысты қоспағанда, республикалық мемлекеттік электрондық БАҚ-тың жалпы жылдық кірісінің үлесі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тапсырысты қоспағанда, республикалық мемлекеттік БАҚ-тың жалпы жылдық кірісінің үлесі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тапсырысты іске асыру аясында шығарылған баспасөз материалдарының көлемі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А-2 формат жолағы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11 860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алынған баспа парағы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Мониторингпен қамтылған БАҚ өнімдерінің көлемі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74 460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83 220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91 980</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Спутниктік сегменттегі мемлекеттік арналардың хабар таратуының орташа тәуліктік көлемі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таратудың ортақ торшасындағы республикалық электрондық БАҚ жүргізген бағдарламаларының үлесі.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Қоғамдық-саяси және әлеуметтік-экономикалық неғұрлым маңызды мәселелер бойынша министрлікте 55 тақырыптық бағыт анықталды. Олардың ішінде: Мемлекет Басшысының халыққа Жолдауы, "Қазақстан-2030" стратегиясы, мемлекеттің экономикалық, әлеуметтік саясаты, этносаралық және конфессия аралық келісім, Астана қаласының 10-жылдығы, өскелең ұрпаққа патриоттық, интернационалдық және адамгершілік тәрбие беру, салауатты өмір салтын насихаттау және т.б. Әрбір тақырыптық бағыттарды түсіндіру бойынша әр түрлі жұмыс түрлері қолданылды: жаңалық блоктарында сюжеттер орналастыру, талдау, сараптама-үндесу аландары аясында, арнайы бағдарламалар, теле журналдар, аудио және бейне роликтер шығару.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А2 форматтағы газеттің бір жолағының орташа құны; Бір есепке алу парағының орташа құны; теле-арналардағы өндірістің 1 сағаттық құны</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16-дан 24-ке дейінгі таралымдардың мемлекеттік теле-арналардағы орташа тәуліктік көлемінің қамтылуы; БАҚ электрондық құралдар арқылы қазақ тілінде аудио көрнекі өнімді шығару; Қазақстан Республикасының Заңын сақтай отырып, электрондық БАҚ-ты күнделікті бақылауға алу.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 іске асыруға жұмсалатын шығыстар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12 076 370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16 467 456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16 467 456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16 530 854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16 595 045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2733"/>
        <w:gridCol w:w="1393"/>
        <w:gridCol w:w="1393"/>
        <w:gridCol w:w="1393"/>
        <w:gridCol w:w="1393"/>
        <w:gridCol w:w="1393"/>
        <w:gridCol w:w="1393"/>
      </w:tblGrid>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 Цифрлық телерадио хабарларын таратуды дамыту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 таратудың цифрлық жүйесін дамыту жолымен қазақстандық ақпарат рыногын нығайту үшін жағдай жасау. Спутниктік және жер үсті сегменттеріндегі телерадио хабарларын тарату инфрақұрылымын цифрлық стандартқа, оның ішінде жоғары айқындықтағы стандартқа кезең-кезеңмен ауыстыруды жүзеге асыру. 2015 жылы балама хабар таратуды тоқтату, халықтың барлық санаттары үшін цифрлық телерадио хабарларын таратудың қол жетімділігін қамтамасыз ету, көп бағдарламалы цифрлық теледидар және радио қызметін ұсынатын операторлар рыногын құру, цифрлық телерадио хабарларын тарату саласындағы субъектілердің өзара іс-қимылын реттейтін және регламенттейтін нормативтік құқықтық және техникалық құжаттарды әзірлеу, радио жиілік спектрін қайта қарау, жиілік саясатын жетілдіру, тұрғындардың қажеттілігін қамтамасыз ету үшін республика аумағында цифрлық қабылдау құрылғыларын өндіруге жәрдем көрсету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ақпараттық кеңістіктің бәсекеге қабілеттілігін арттыру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ақпараттық өнімнің бәсекеге қабілеттілігін арттыру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Цифрлық телерадио хабарларын таратуды енгізу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есеп</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жоспар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(болжам)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(болжам)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(болжам)</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Цифрлық хабар таратумен республика аумағының қамту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 іске асыруға арналған шығыстар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6 121 088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6 256 000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2733"/>
        <w:gridCol w:w="1393"/>
        <w:gridCol w:w="1393"/>
        <w:gridCol w:w="1393"/>
        <w:gridCol w:w="1393"/>
        <w:gridCol w:w="1393"/>
        <w:gridCol w:w="1393"/>
      </w:tblGrid>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 Республикалық маңызы бар көпшілік кітапханалардағы ақпаратқа кол жеткізуді қамтамасыз ету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Оқырмандарды кітапханалық, анықтамалық-кітапханалық және ақпараттық қамтамасыз етуді іске асыру, пайдаланушыларды ғаламдық интернет-ресурстарына кол жеткізумен қамтамасыз ету, оқырмандардың, соның ішінде, зағип және нашар көретін азаматтардың рухани, зияткерлік және мәдени қажеттіліктерін қанағаттандыруға бағытталған мәдени және ағартушылық қызметтерді іске асыру, кітапхана пайдаланушыларының жұмыс істеуіне оңтайлы жағдайлар жасау. Кітап көрмелерін, және таныстырылымдарын, оқырмандар конференцияларын, дөңгелек үстелдер және шығармашылық кездесулер өткізу, халықаралық кітапхана ынтымақтастығы жөніндегі іс-шараларға қатысу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салаларының бәсекеге қабілеттілігін арттыру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ақпараттық технологияларды қолдану арқылы мәдени құндылықтарға халықтың кол жеткізуін кеңейту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кітапхана жүйесінің ресурстарына кол жетімділікті кеңейту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есебі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есебі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(болжам)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(болжам)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(болжам)</w:t>
            </w:r>
          </w:p>
        </w:tc>
      </w:tr>
      <w:tr>
        <w:trPr>
          <w:trHeight w:val="30" w:hRule="atLeast"/>
        </w:trPr>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 көрмелері мен таныстырылымдарының шамамен алынған 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Оқырмандар конференциясы, дөңгелек үстелдер мен шығармашылық кездесулердің шамамен алынған 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Консервациялауға және реставрациялауға жататын жазба және мұрағат құжаттарының шамамен алынған 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кітапты сақтауға жұмсалатын шығынның орташа құны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r>
              <w:rPr>
                <w:rFonts w:ascii="Times New Roman"/>
                <w:b w:val="false"/>
                <w:i w:val="false"/>
                <w:color w:val="000000"/>
                <w:vertAlign w:val="superscript"/>
              </w:rPr>
              <w:t>10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rPr>
                <w:rFonts w:ascii="Times New Roman"/>
                <w:b w:val="false"/>
                <w:i w:val="false"/>
                <w:color w:val="000000"/>
                <w:vertAlign w:val="superscript"/>
              </w:rPr>
              <w:t>10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rPr>
                <w:rFonts w:ascii="Times New Roman"/>
                <w:b w:val="false"/>
                <w:i w:val="false"/>
                <w:color w:val="000000"/>
                <w:vertAlign w:val="superscript"/>
              </w:rPr>
              <w:t>10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rPr>
                <w:rFonts w:ascii="Times New Roman"/>
                <w:b w:val="false"/>
                <w:i w:val="false"/>
                <w:color w:val="000000"/>
                <w:vertAlign w:val="superscript"/>
              </w:rPr>
              <w:t>10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rPr>
                <w:rFonts w:ascii="Times New Roman"/>
                <w:b w:val="false"/>
                <w:i w:val="false"/>
                <w:color w:val="000000"/>
                <w:vertAlign w:val="superscript"/>
              </w:rPr>
              <w:t>10</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Оқырмандар сұранысын 100 пайыз қанағаттандыру, өзекті, тақырыптық электрондық мәліметтер қорын құру, кітапхана қызметін жетілдіру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 іске асыруға арналған шығыстар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580 000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564 470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659 818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789 553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959 094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2733"/>
        <w:gridCol w:w="1393"/>
        <w:gridCol w:w="1393"/>
        <w:gridCol w:w="1393"/>
        <w:gridCol w:w="1393"/>
        <w:gridCol w:w="1393"/>
        <w:gridCol w:w="1393"/>
      </w:tblGrid>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Мәдениет және ақпарат саласында қызметтерін жүзеге асыратын заңды тұлғалардың жарғылық капиталдарын ұлғайту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Саланы инвестициялау үшін тиімді өндірістік-техникалық база мен қолайлы жағдайлар жасау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салаларының бәсекеге қабілеттілігін арттыру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мәдениетті елде және шет елдерде көпшілікке танымал ету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отандық өнімдерге қажеттіктің артуын ынталандыру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ақпараттық кеңістіктің бәсекеге қабілеттілігін арттыру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ақпараттық өнімнің бәсеке қабілеттілігін арттыру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ақпараттық холдинг құру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есеп</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жоспар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(болжам)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(болжам)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(болжам)</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берілген жабдық бірлігінің шамамен алынған 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базаны техникалық жаңартуды қамтамасыз ету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ЖШС қатысу үлесін ұлғайту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міндеттерді сапалы орындау үшін материалдық-техникалық базаны жақсарту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 іске асыруға арналған шығыстар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3 502 164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2 045 602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3 790 000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3 970 000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2 659 050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2733"/>
        <w:gridCol w:w="1393"/>
        <w:gridCol w:w="1393"/>
        <w:gridCol w:w="1393"/>
        <w:gridCol w:w="1393"/>
        <w:gridCol w:w="1393"/>
        <w:gridCol w:w="1393"/>
      </w:tblGrid>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 Жаңа ақпараттық технологияларды пайдалана отырып халықтың мәдени құндылықтарға кол жеткізуін кеңейту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Жалпыұлттық мәдениет кеңістігін нығайту, ел өңірлері арасында мәдени алмасуларды кеңейту; ұлттық мәдениеттің жаһандық ақпараттық желіге кірігуі; жалпылай және жекелеген аспектілер бойынша Қазақстанның тарихы, мәдениеті, географиясы, саясаты туралы жалпы білімді таратуға бағытталған топтаманы қалыптастыру; Жоғары деңгейдегі дайындығы бар ғылыми қызметкерлер мен мамандардың, соның ішінде қоғамдық гуманитарлық пәндер саласындағы маманданардың тақырыпты терең зерделеуіне жәрдем көрсету; оқу материалын беріп қана қоймай, сонымен катар қажетті қосымша әдебиетті беру жолымен формалды және формалды емес білімге қолдауды жүзеге асыру; кең көлемдегі білімдер бойынша бір реттік сипаттағы ақпарат қажеттілігін қанағаттандыру; кітапхананың дәстүрлі қорын электрондық түрдегі құжаттармен кеңейту және, жеке тұлғалардың қолжазбалық және бағалы кітабын сақтандыру қорының қызметін орындау.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салаларының бәсекеге қабілеттілігін арттыру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ақпараттық технологияларды қолдану арқылы мәдени құндылықтарға халықтың қол жеткізуін кеңейту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кітапхана жүйесінің ресурстарына қол жетімділікті кеңейту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тарихи-мәдени мұрасына кол жетімділікті кеңейту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есеп</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жоспарп</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(болжам)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(болжам)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(болжам)</w:t>
            </w:r>
          </w:p>
        </w:tc>
      </w:tr>
      <w:tr>
        <w:trPr>
          <w:trHeight w:val="30" w:hRule="atLeast"/>
        </w:trPr>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Веб-порталдар 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Бірл.өл.</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Цифрлық форматтағы мәдениет саласының қызметтерін пайдаланушылардың шамамен алынған 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Кітапхананың электрондық қызметін пайдаланушылардың шамамен алынған 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Цифрлық форматқа ауыстырылған кітапхана қорының үлесі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 іске асыруға арналған шығыстар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385 162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242 859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33 354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35 854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2733"/>
        <w:gridCol w:w="1393"/>
        <w:gridCol w:w="1393"/>
        <w:gridCol w:w="1393"/>
        <w:gridCol w:w="1393"/>
        <w:gridCol w:w="1393"/>
        <w:gridCol w:w="1393"/>
      </w:tblGrid>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Облыстық бюджеттерге, Астана және Алматы қалаларының бюджеттеріне өңірлік жұмыспен қамту және кадрларды қайта даярлау стратегиясын іске асыру шеңберінде мәдениет объектілерін күрделі және ағымдағы жөндеуге мақсатты ағымдағы трансферттер</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мәдениет объектілерін күрделі және ағымдағы жөндеу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салаларының бәсекеге қабілеттілігін арттыру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салаларының инфрақұрылымын дамыту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мекемелерінің жүйесін жаңарту және кеңейту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есеп</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жоспар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(болжам)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(болжам)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(болжам)</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және ағымдағы жөндеуге жататын объектілердің 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Бірл.өл.</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 іске асыруға арналған шығыстар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3 830 600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Бюджеттік шығындардың жинағы</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0"/>
        <w:gridCol w:w="1404"/>
        <w:gridCol w:w="1404"/>
        <w:gridCol w:w="1406"/>
        <w:gridCol w:w="1405"/>
        <w:gridCol w:w="1406"/>
      </w:tblGrid>
      <w:tr>
        <w:trPr>
          <w:trHeight w:val="30" w:hRule="atLeast"/>
        </w:trPr>
        <w:tc>
          <w:tcPr>
            <w:tcW w:w="6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(есеп)</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(жоспар)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Қолданыстағы бағдарламалар, олардың ішінде: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40 351 967</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59 869 341</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58 734 517,9</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50 407 373</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40 849 942</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Ағымдағы бюджеттік бағдарламалар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24 182 778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29 369 299</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32 595 268,9</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36 800 713</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38 155 038</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ақпарат саласында мемлекеттік саясатты қалыптастыру және іске асыру жөніндегі қызметтер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301 040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284 317</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404 505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485 726</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597 433</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ақпарат саласындағы қолданбалы ғылыми зерттеулер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238 715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245 035</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268 091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43 423</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44 356</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ақпарат саласындағы қайраткерлерді ынталандыру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17 824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49 503</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28 923</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55 520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32 840</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689 815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568 035</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637 945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722 966</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789 750</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министрлігін материалдық-техникалық жабдықтау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120 097</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43 837</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9 048</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2 706</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ақпарат саласындағы мемлекеттік ұйымдардың ғимараттарын, үй-жайлары мен құрылыстарын күрделі жөндеу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1 099 944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1 034 237</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451 544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342 754</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фильмдер өндіру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994 454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1 392 527</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4 600 465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2 060 885</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2 060 885</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және мәдени іс-шаралар өткізу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1 295 923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1 147 234</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1 173 711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1 293 990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1 228 467</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Театр-концерттік ұйымдардың жұмыс істеуін қамтамасыз ету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2 664 088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2 425 614</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3 123 979</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3 788 246</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4 501 996</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 сақтауды қамтамасыз ету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833 194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994 690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969 728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1 182 264</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1 448 721</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ақпарат саласындағы мемлекеттік ұйымдарды материалдық-техникалық қамтамасыз ету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579 867</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831 014</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202 989</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253 728</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Әдебиеттің әлеуметтік маңызды түрлерін басып шығару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806 695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1 090 000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1 177 200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1 265 490</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 құрылыстарын салу және жаңғырту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816 879</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906 981</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563 650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565 323</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565 449</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саяси тұрақтылық және қоғамдық келісім саласында мемлекеттік саясатты жүргізу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400 308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1 087 090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1 126 428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1 004 962</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1 052 825</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мәдениет ұйымдарындағы кадрлардың біліктілігін арттыру және қайта даярлау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109 368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18 520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71 970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20 101</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20 101</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халқының мәдени мұрасын жүйелеу және жинақтау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39 000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38 500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42 220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38 500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38 500</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құжаттарының және баспа мұрағатының сақталуын қамтамасыз ету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233 408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236 937</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301 426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350 568</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426 899</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Нашақорлықпен және есірткі бизнесімен күресті насихаттау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22 756</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10 902</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14 753</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14 753</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жүргізу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12 076 370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16 467 456</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16 467 456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16 530 854</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16 595 045</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Цифрлық телерадио хабарларын таратуды дамыту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22 400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6 121 088</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6 256 000</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көпшілік кітапханалардағы ақпаратқа кол жеткізуді қамтамасыз ету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580 000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564 470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659 818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789 553</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959 094</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бюджетіне республикалық бюджеттен берілген мәдениет ұйымдарының 2007 жылы жұмыс істеуіне ағымдағы нысаналы трансферттер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250 631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Өкілдік шығындарға арналған қаражат есебінен іс-шаралар өткізу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12 402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27 176,4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586 233,5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даму бағдарламалары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16 169 189</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30 500 042</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26 139 249</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13 606 660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2 694 904</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мәдениет объектілерін дамытуға берілетін нысаналы даму трансферттері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10 663 038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26 951 699</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17 330 476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9 603 306</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өңірлік жұмыспен қамту және кадрларды қайта даярлау стратегиясын іске асыру шеңберінде мәдениет объектілерін күрделі және ағымдағы жөндеуге мақсатты ағымдағы трансферттер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3 830 600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ақпарат объектілерін салу, реконструкциялау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948 433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975 856</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328 298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Қазақстан халқының басқа да тілдерін дамыту жөніндегі ақпараттық жүйелерді құру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670 392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284 026</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859 875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ақпарат саласында қызметтерін жүзеге асыратын заңды тұлғалардың жарғылық капиталдарын ұлғайту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3 502 164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2 045 602</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3 790 000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3 970 000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2 659 050</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ақпараттық технологияларды пайдалана отырып халықтың мәдени құндылықтарға кол жеткізуін кеңейту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385 162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242 859</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33 354</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35 854</w:t>
            </w:r>
          </w:p>
        </w:tc>
      </w:tr>
    </w:tbl>
    <w:p>
      <w:pPr>
        <w:spacing w:after="0"/>
        <w:ind w:left="0"/>
        <w:jc w:val="both"/>
      </w:pPr>
      <w:r>
        <w:rPr>
          <w:rFonts w:ascii="Times New Roman"/>
          <w:b w:val="false"/>
          <w:i w:val="false"/>
          <w:color w:val="000000"/>
          <w:sz w:val="28"/>
        </w:rPr>
        <w:t>Бюджеттік бағдарламалардың шығындарын стратегиялық</w:t>
      </w:r>
      <w:r>
        <w:br/>
      </w:r>
      <w:r>
        <w:rPr>
          <w:rFonts w:ascii="Times New Roman"/>
          <w:b w:val="false"/>
          <w:i w:val="false"/>
          <w:color w:val="000000"/>
          <w:sz w:val="28"/>
        </w:rPr>
        <w:t>
бағыттардың мақсат - міндеттеріне бөлу</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0"/>
        <w:gridCol w:w="1404"/>
        <w:gridCol w:w="1404"/>
        <w:gridCol w:w="1406"/>
        <w:gridCol w:w="1405"/>
        <w:gridCol w:w="1406"/>
      </w:tblGrid>
      <w:tr>
        <w:trPr>
          <w:trHeight w:val="30" w:hRule="atLeast"/>
        </w:trPr>
        <w:tc>
          <w:tcPr>
            <w:tcW w:w="6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 мақсат, міндет және бюджеттік бағдарламалар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(есеп)</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(жоспар)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мәдениет және өнер салаларының бәсекеге қабілеттілігін арттыру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22 177 673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38 418 371</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37 525 301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25 176 456</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15 117 237</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 "Мәдени мұра" ұлттық стратегиялық жобасын әрі қарай іске асыру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1 094 594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1 190 516</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873 961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647 246</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648 305</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1.1.1-міндет Тарихи-мәдени мұра объектілерін сақтау және дамыту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1-бағдарлама. Мәдениет және ақпарат саласындағы қолданбалы ғылыми зерттеулер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238 715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245 035</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268 091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43 423</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44 356</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1.1.1-міндет Тарихи-мәдени мұра объектілерін сақтау және дамыту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1.1.2-міндет Тарихи-мәдени мұраны көпшілікке танымал ету, Қазақстанның бірегей бренді ретінде "мәдени мұра" бағдарламасының халықаралық беделін арттыру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бағдарлама. Тарихи-мәдени мұра ескерткіштері құрылыстарын салу және жаңғырту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816 879</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906 981</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563 650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565 323</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565 449</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1.1.2-міндет Тарихи-мәдени мұраларды көпшілікке танымал ету, Қазақстанның бірегей бренді ретінде "мәдени мұра" бағдарламаының халықаралық беделін арттыру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1-бағдарлама. Қазақ халқының мәдени мұрасын жүйелеу және жинақтау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39 000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38 500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42 220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38 500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38 500</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1.2-мақсат. Отандық мәдениетті елде және шет елдерде көпшілікке танымал ету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6 612 178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7 257 193</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12 956 806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13 528 105</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13 197 449</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1.2.1-міндет мәдениет саласындағы отандық өнімдерге қажеттіктің артуын ынталандыру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1-бағдарлама. Ұлттық фильмдер өндіру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994 454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1 392 527</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4 600 465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2 060 885</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2 060 885</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2-бағдарлама. Әдебиеттің әлеуметтік маңызды түрлерін басып шығару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806 695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1 090 000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1 177 200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1 265 490</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3-бағдарлама. Тарихи-мәдени мұраларды сақтауды қамтамасыз ету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833 194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994 690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969 728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1 182 264</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1 448 721</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4-бағдарлама. Мәдениет және ақпарат саласында қызметтерін жүзеге асыратын заңды тұлғалардың жарғылық капиталдарын ұлғайту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247 625</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1 970 000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3 970 000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2 659 050</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міндет Шығармашылық бірлестіктермен және одақтармен мәдениет пен өнер саласындағы мемлекеттік саясатты іске асыру жөніндегі өзара іс-қимылды жандандыру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1-бағдарлама. Әлеуметтік маңызы бар және мәдени іс-шаралар өткізу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1 295 923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1 147 234</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1 173 711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1 293 990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1 228 467</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2-бағдарлама. Театр-концерттік ұйымдардың жұмыс істеуін қамтамасыз ету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2 664 088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2 425 614</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3 123 979</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3 788 246</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4 501 996</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3-бағдарлама. Мәдениет және ақпарат саласындағы қайраткерлерді ынталандыру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17 824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49 503</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28 923</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55 520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32 840</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1.3-мақсат. Жаңа ақпараттық технологияларды пайдалана отырып халықтың мәдени құндылықтарға қол жеткізуін кеңейту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965 162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807 329</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659 818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822 907</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994 948</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1.3.1-міндет Ұлттық кітапхана жүйесінің ресурстарына қол жетімділікті кеңейту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1-бағдарлама. Республикалық маңызы бар көпшілік кітапханалардағы ақпаратқа қол жеткізуді қамтамасыз ету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580 000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564 470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659 818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789 553</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959 094</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1.3.1-міндет Ұлттық кітапхана жүйесінің ресурстарына қол жетімділікті кеңейту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1.3.2-міндет Қазақстанның тарихи-мәдени мұрасына қол жетімділікті кеңейту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1-бағдарлама. Жаңа ақпараттық технологияларды пайдалана отырып халықтың мәдени құндылықтарға қол жеткізуін кеңейту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385 162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242 859</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33 354</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35 854</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1.4-мақсат. Мәдениет және өнер салапарының инфрақұрылымын дамыту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13 505 739</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29 163 333</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23 034 716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10 178 198</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276 535</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1.4.1-міндет мәдениет саласындағы нормативтік-құқықтық базаны жетілдіру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1-бағдарлама. Қазақстан Республикасы Мәдениет және ақпарат министрлігін материалдық-техникалық жабдықтау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120 097</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43 837</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9 048</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2 706</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1.4.2-міндет Мәдениет мекемелерінің жүйесін жаңарту және кеңейту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1-бағдарлама. Мәдениет және ақпарат саласындағы мемлекеттік ұйымдардың ғимараттарын, үй-жайлары мен құрылыстарын күрделі жөндеу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1 099 944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1 034 237</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451 544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342 754</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2-бағдарлама. Мәдениет және ақпарат саласындағы мемлекеттік ұйымдарды материалдық-техникалық қамтамасыз ету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579 867</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831 014</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202 989</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253 728</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3-бағдарлама. Облыстық бюджеттерге, Астана және Алматы қалаларының бюджеттеріне мәдениет объектілерін дамытуға берілетін нысаналы даму трансферттері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10 663 038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26 951 699</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17 330 476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9 603 306</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4-бағдарлама. Мәдениет және ақпарат объектілерін салу, реконструкциялау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670 392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284 026</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859 875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5-бағдарлама. Алматы қаласының бюджетіне республикалық бюджеттен берілген мәдениет ұйымдарының 2007 жылы жұмыс істеуіне мақсатты ағымдық трансферттер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250 631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6-бағдарлама. Өкілдік шығындарға арналған қаражат есебінен іс-шаралар өткізу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12 402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27 176,4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7-бағдарлама. Облыстық бюджеттерге, Астана және Алматы қалаларының бюджеттеріне өңірлік жұмыспен қамту және және кадрларды қайта даярлау стратегиясын іске асыру шеңберінде мәдениет объектілерін күрделі және ағымдағы жөндеуге мақсатты ағымдағы трансферттер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3 830 600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8-бағдарлама. Қазақстан Республикасы Үкіметінің шұғыл шығындарға арналған резервінің есебінің іс-шаралар өткізу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463 074,5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міндет мәдениет қызметкерлерінің кәсіби деңгейін арттыру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1-бағдарлама. Мемлекеттік мәдениет ұйымдарындағы кадрлардың біліктілігін арттыру және қайта даярлау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109 368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18 520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71 970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20 101</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20 101</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Қазақстан халқын біріктіру факторы ретінде төзімді тілдік орта құру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1 638 248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1 543 891</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966 243</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722 966</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789 750</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 Мемлекеттік тілді және Қазақстан халқының басқа да тілдерін дамыту және тілдердің үш тұғырлығы принципін орындау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1 638 248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1 543 891</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966 243</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722 966</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789 750</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2.1.2-міндет Тілдердің үш тұғырлылық принципін орындау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2.1.3-міндет Қазақстан халқының тілдерін сақтау және дамыту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2.1.4-міндет Шет елдегі отандастармен мәдени байланыстарды нығайту және дамыту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1-бағдарлама. Мемлекеттік тілді және Қазақстан халқының баска да тілдерін дамыту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689 815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568 035</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637 945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722 966</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789 750</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2.1.1-міндет Мемлекеттік тілдің әлеуметтік коммуникативтік және топтастыру функцияларын кеңейту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2-бағдарлама. Мемлекеттік тілді және Қазақстан халқының баска да тілдерін дамыту жөніндегі ақпараттық жүйелерді құру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948 433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975 856</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328 298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 Отандық ақпараттық кеңістіктің бәсекеге қабілеттілігін арттыру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15 834 698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18 535 672</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18 712 041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23 017 263</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23 292 697</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3.1-мақсат Мемлекеттік ақпараттық саясатты жетілдіру аясында қазақстандықтардың әлеуметтік оптимизмін қалыптастыру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12 099 126</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16 478 358</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16 590 615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16 545 607</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16 609 798</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3.1.1-міндет Отандық бұқаралық ақпарат құралдарының Қазақстанның Даму стратегиясы мен әлемнің бәсеке қабілетті 50 елдің қатарына енуің ақпараттық қолдаудың тиімділігін арттыру мен кеңейту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3.1.2-міндет Мемлекеттік ақпараттық саясатты іске асыру бойынша медиа-кеңістікпен өзара іс-қимылды жандандыру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3.1.3-міндет Бұқаралық ақпарат құралдарының құқықтық мәдениетін көтеру және заңнаманың сақталуын қамтамасыз ету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3.2-мақсат Отандық ақпараттық өнімнің бәсеке қабілеттілігін арттыру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3.2.3-міндет Мемлекеттік электрондық БАҚ тақырыптық дифференциациясы (жұмыс істеп тұрған телеарналар базасында республикалық мамандандырылған телеарналар құру)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міндет Шетелдік ақпараттық өнімге деген тәуелділіктің төмендеуі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1-бағдарлама. Мемлекеттік ақпараттық саясатты жүргізу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12 076 370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16 467 456</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16 467 456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16 530 854</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16 595 045</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2-бағдарлама. Нашақорлықпен және есірткі бизнесімен күресті насихаттау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22 756</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10 902</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14 753</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14 753</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3-бағдарлама. Қазақстан Республикасы Үкіметінің шұғыл шығындарға арналған резервінің есебінің іс-шаралар өткізу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123 159</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3.2-мақсат Отандық ақпараттық өнімнің бәсеке қабілеттілігін арттыру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3 502 164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1 820 377</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1 820 000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6 121 088</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6 256 000</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3.2.1-міндет Цифрлық телерадио хабарларын таратуды өндіру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1-бағдарлама. Цифрлық телерадио хабарларын таратуды дамыту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22 400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6 121 088</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6 256 000</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3.2.2-міндет Ұлттық ақпараттық холдинг құру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1-бағдарлама. Мәдениет пен ақпарат саласындағы қызметті жүзеге асыратын заңды тұлғалардың жарғылық капиталын ұлғайту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3 502 164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1 797 977</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1 820 000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3.3-мақсат Халықтың Ұлттық мұрағат қорының ресурстарына қол жеткізуін кеңейту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3.3.1-міндет Мұрағат ісінің бірыңғай ақпараттық жүйесін жасау және пайдалануға енгізу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233 408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236 937</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301 426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350 568</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426 899</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3.3.2-міндет Ұлттық мұрағат қорының сақталуын қамтамасыз ету, құрамын және мазмұнын байыту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3.3.2-міндет ҚР аумағында басылып шығарылған құпия емес басылымдардың бақылау даналарының негізінде баспасөз мұрағатының сақталуын қамтамасыз ету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1-бағдарлама. Мұрағат құжаттарының және баспа мұрағатының сақталуын қамтамасыз ету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233 408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236 937</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301 426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350 568</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426 899</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4-стратегиялық бағыт. Мемлекеттілікті, халық бірлігін әрі карай нығайту, ұлты тұрақты дамыту үшін қоғамды шоғырландыруды қамтамасыз ету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400 308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1 087 090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1 126 428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1 004 962</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1 052 825</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4.1-мақсат Халық бірлігін қамтамасыз ету және жалпы қазақстандық патриотизмді қалыптастыру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4.1.1-міндет Ұлтаралық келісімді нығайту және сақтау, Қазақстан халқы Ассамблеясының рөлін одан әрі арттыру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4.1.2-міндет Қазақстанның даму Стратегиясы мен басымдықтарын және жүргізіліп отырған мемлекеттік саясатты түсіндіру және насихаттау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4.1.3-міндет Қазақстан Республикасының мемлекеттік рәміздеріне құрметпен қарауды қалыптастыру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4.2-мақсат Елді дамыту Стратегиясын іске асыруға азаматтық қоғам институттарының қатысуын кеңейту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4.2.1-міндет Елді дамыту стратегиясын іске асыруға азаматтық қоғам институттарының қатысуын кеңейту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1-бағдарлама. Ішкі саяси тұрақтылық және қоғамдық келісім саласында мемлекеттік саясатты жүргізу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400 308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1 087 090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1 126 428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1 004 962</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1 052 825</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мәдениет және өнер салаларының бәсекеге қабілеттілігін арттыру</w:t>
            </w:r>
            <w:r>
              <w:br/>
            </w:r>
            <w:r>
              <w:rPr>
                <w:rFonts w:ascii="Times New Roman"/>
                <w:b w:val="false"/>
                <w:i w:val="false"/>
                <w:color w:val="000000"/>
                <w:sz w:val="20"/>
              </w:rPr>
              <w:t>
</w:t>
            </w:r>
            <w:r>
              <w:rPr>
                <w:rFonts w:ascii="Times New Roman"/>
                <w:b w:val="false"/>
                <w:i w:val="false"/>
                <w:color w:val="000000"/>
                <w:sz w:val="20"/>
              </w:rPr>
              <w:t>2-стратегиялық бағыт. Қазақстан халқын біріктіру факторы ретінде төзімді тілдік орта құру</w:t>
            </w:r>
            <w:r>
              <w:br/>
            </w:r>
            <w:r>
              <w:rPr>
                <w:rFonts w:ascii="Times New Roman"/>
                <w:b w:val="false"/>
                <w:i w:val="false"/>
                <w:color w:val="000000"/>
                <w:sz w:val="20"/>
              </w:rPr>
              <w:t>
</w:t>
            </w:r>
            <w:r>
              <w:rPr>
                <w:rFonts w:ascii="Times New Roman"/>
                <w:b w:val="false"/>
                <w:i w:val="false"/>
                <w:color w:val="000000"/>
                <w:sz w:val="20"/>
              </w:rPr>
              <w:t>3-стратегиялық бағыт. Отандық ақпараттық кеңістіктің бәсекеге қабілеттілігін арттыру</w:t>
            </w:r>
            <w:r>
              <w:br/>
            </w:r>
            <w:r>
              <w:rPr>
                <w:rFonts w:ascii="Times New Roman"/>
                <w:b w:val="false"/>
                <w:i w:val="false"/>
                <w:color w:val="000000"/>
                <w:sz w:val="20"/>
              </w:rPr>
              <w:t>
</w:t>
            </w:r>
            <w:r>
              <w:rPr>
                <w:rFonts w:ascii="Times New Roman"/>
                <w:b w:val="false"/>
                <w:i w:val="false"/>
                <w:color w:val="000000"/>
                <w:sz w:val="20"/>
              </w:rPr>
              <w:t>4-стратегиялық бағыт. Мемлекеттілікті, халық бірлігін әрі қарай нығайту, ұлтты тұрақты дамыту үшін қоғамды шоғырландыруды қамтамасыз ету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301 040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284 317</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404 505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485 726</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597 433</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 "Мәдени мұра" ұлттық стратегиялық жобасын әрі қарай іске асыру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1.1.1-міндет Тарихи-мәдени мұра объектілерін сақтау және дамыту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1.1.2-міндет Тарихи-мәдени мұраларды көпшілікке танымал ету, Қазақстанның бірегей бренді ретінде "мәдени мұра" бағдарламасының халықаралық беделін арттыру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1.2-мақсат. Отандық мәдениетті елде және шет елдерде көпшілікке танымал ету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1.2.1-міндет мәдениет саласындағы отандық өнімдерге қажеттіктің артуын ынталандыру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1.4-мақсат. мәдениет және өнер салаларының инфрақұрылымын дамыту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1.4.1-міндет мәдениет саласындағы нормативтік-құқықтық базаны жетілдіру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 Мемлекеттік тілді, Қазақстан халқының тілдерін дамыту және тілдердің үш тұғырлығы принципін орындау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2.1.2-міндет Тілдердің үш тұғырлылық принципін орындау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2.1.3-міндет Қазақстан халқының тілдерін сақтау және дамыту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2.1.4-міндет Шет елдегі отандастармен мәдени байланыстарды нығайту және дамыту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3.1-мақсат. Мемлекеттік ақпараттың саясатты жетілдіру аясында қазақстандықтардың әлеуметтік оптимизмін қалыптастыру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3.1.1-міндет Отандық бұқаралық ақпарат құралдарының Қазақстанның Даму стратегиясы мен әлемнің бәсеке қабілетті 50 елдің қатарына енуін ақпараттық қолдаудың тиімділігін арттыру мен кеңейту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3.1.2-міндет Мемлекеттік ақпараттық саясатты іске асыру бойынша медиа-кеңістікпен өзара іс-қимылды жандандыру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3.1.3-міндет Бұқаралық ақпарат құралдарының құқықтық мәдениетін көтеру және заңнаманы сақтауды қамтамасыз ету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3.2-мақсат Отандық ақпараттық өнімнің бәсеке қабілеттілігін арттыру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3.2.3-міндет Мемлекеттік электрондық БАҚ-ты тақырыптық саралау (жұмыс істейтін арналардың базасында республикалық мамандандырылған телеарналар құру)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3.2.3-міндет Шетелдік ақпараттық өнімге деген тәуелділіктің төмендеуі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4.1-мақсат Халық бірлігін қамтамасыз ету және жалпы қазақстандық патриотизмді қалыптастыру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4.1.1-міндет Ұлтаралық келісімді нығайту және Қазақстан халқы Ассамблеясының рөлін одан әрі көтеру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4.1.2-міндет Қазақстанның даму Стратегиясы мен басымдықтарын және жүргізіліп отырған мемлекеттік саясатты түсіндіру және насихаттау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4.1.3-міндет Қазақстан Республикасының мемлекеттік рәміздеріне құрметпен қарауды қалыптастыру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4.2-мақсат Мемлекеттің азаматтық қоғам институттарымен өзара іс-әрекетін жетілдіру арқылы мемлекеттілікті нығайту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4.2.1-міндет Елді дамыту стратегиясын іске асыруға азаматтық қоғам институттарының қатысуын кеңейту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1-бағдарлама. Мәдениет және ақпарат саласында мемлекеттік саясатты қалыптастыру және іске асыру жөнінде көрсетілетін қызметтер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301 040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284 317</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404 505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485 726</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597 433</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 бюджетінің жиыны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40 351 967</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59 869 341</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58 734 517,9</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50 407 373</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40 849 942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