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9f89" w14:textId="54f9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25 қыркүйектегі N 1450 қаулысына толықтыру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10 желтоқсандағы N 2069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делегациясын Варшава қаласына (Польша Республикасы) іссапарға жіберу туралы" Қазақстан Республикасы Үкіметінің 2009 жылғы 25 қыркүйектегі N 1450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он екінші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Сыртқы істер министрлігінің Еуропадағы қауіпсіздік және ынтымақтастық жөніндегі ұйым департаменті ізгілік басқармасының бастығы Саягүл Болатқызы Қонақбаева 2009 жылғы 27 қыркүйек - 7 қазан кезеңіне";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абзацындағы "Алматы - Майндағы Франкфурт - Варшава - Майндағы Франкфурт - Астана" деген сөздер "Алматы - Майндағы Франкфурт - Варшава - Майндағы Франкфурт - Алматы"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"Қонақбаева Саягүл Болатқызы - Қазақстан Республикасы Сыртқы істер министрлігінің Еуропадағы қауіпсіздік және ынтымақтастық жөніндегі ұйым департаментінің басқарма бастығы" деген 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