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89a02" w14:textId="c089a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23 желтоқсандағы N 1199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2009 жылғы 10 желтоқсандағы N 2062 Қаулысы</w:t>
      </w:r>
    </w:p>
    <w:p>
      <w:pPr>
        <w:spacing w:after="0"/>
        <w:ind w:left="0"/>
        <w:jc w:val="both"/>
      </w:pPr>
      <w:bookmarkStart w:name="z1" w:id="0"/>
      <w:r>
        <w:rPr>
          <w:rFonts w:ascii="Times New Roman"/>
          <w:b w:val="false"/>
          <w:i w:val="false"/>
          <w:color w:val="000000"/>
          <w:sz w:val="28"/>
        </w:rPr>
        <w:t>
      Қазақстан Республикасы Бюджет кодексінің 62-бабы 7-тармағының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министрлігінің 2009 - 2011 жылдарға арналған стратегиялық жоспарын бекіту туралы" Қазақстан Республикасы Үкіметінің 2008 жылғы 23 желтоқсандағы N 1199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Қаржы министрлігінің 2009 - 2011 жылдарға арналған </w:t>
      </w:r>
      <w:r>
        <w:rPr>
          <w:rFonts w:ascii="Times New Roman"/>
          <w:b w:val="false"/>
          <w:i w:val="false"/>
          <w:color w:val="000000"/>
          <w:sz w:val="28"/>
        </w:rPr>
        <w:t>стратегиялық 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 қызметінің стратегиялық бағыттары, мақсаттары, міндеттері және көрсеткіштері" деген бөлімде:</w:t>
      </w:r>
      <w:r>
        <w:br/>
      </w:r>
      <w:r>
        <w:rPr>
          <w:rFonts w:ascii="Times New Roman"/>
          <w:b w:val="false"/>
          <w:i w:val="false"/>
          <w:color w:val="000000"/>
          <w:sz w:val="28"/>
        </w:rPr>
        <w:t>
</w:t>
      </w:r>
      <w:r>
        <w:rPr>
          <w:rFonts w:ascii="Times New Roman"/>
          <w:b w:val="false"/>
          <w:i w:val="false"/>
          <w:color w:val="000000"/>
          <w:sz w:val="28"/>
        </w:rPr>
        <w:t>
      "Бюджеттің атқарылу сапасын жақсарту" деген 1-стратегиялық бағытта:</w:t>
      </w:r>
      <w:r>
        <w:br/>
      </w:r>
      <w:r>
        <w:rPr>
          <w:rFonts w:ascii="Times New Roman"/>
          <w:b w:val="false"/>
          <w:i w:val="false"/>
          <w:color w:val="000000"/>
          <w:sz w:val="28"/>
        </w:rPr>
        <w:t>
</w:t>
      </w:r>
      <w:r>
        <w:rPr>
          <w:rFonts w:ascii="Times New Roman"/>
          <w:b w:val="false"/>
          <w:i w:val="false"/>
          <w:color w:val="000000"/>
          <w:sz w:val="28"/>
        </w:rPr>
        <w:t>
      "Қазынашылықтың ақпараттық жүйесін жетілдіру" деген 1.1.1-міндетте:</w:t>
      </w:r>
      <w:r>
        <w:br/>
      </w:r>
      <w:r>
        <w:rPr>
          <w:rFonts w:ascii="Times New Roman"/>
          <w:b w:val="false"/>
          <w:i w:val="false"/>
          <w:color w:val="000000"/>
          <w:sz w:val="28"/>
        </w:rPr>
        <w:t>
      "Атауы" деген баған "ақпараттық жүйесін" деген сөздерден кейін "жүйеге қосылу үшін қажетті техникалық жарақтандыру деңгейі бар"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"Мемлекеттік бюджет қаржысын пайдалану кезінде қаржылық бұзушылықтардың алдын алу" деген 1.3-мақсатта:</w:t>
      </w:r>
      <w:r>
        <w:br/>
      </w:r>
      <w:r>
        <w:rPr>
          <w:rFonts w:ascii="Times New Roman"/>
          <w:b w:val="false"/>
          <w:i w:val="false"/>
          <w:color w:val="000000"/>
          <w:sz w:val="28"/>
        </w:rPr>
        <w:t>
      "Нысаналы индикатор" деген жолдағы "Мемлекеттік бюджет" деген сөздер "Мемлекеттік мекемелер" деген сөздермен ауыстырылсын;</w:t>
      </w:r>
      <w:r>
        <w:br/>
      </w:r>
      <w:r>
        <w:rPr>
          <w:rFonts w:ascii="Times New Roman"/>
          <w:b w:val="false"/>
          <w:i w:val="false"/>
          <w:color w:val="000000"/>
          <w:sz w:val="28"/>
        </w:rPr>
        <w:t>
      "Тәуекелдерді басқару аудитіне көшу жолымен бақылау тиімділігін арттыру" деген 1.3.2-міндетте "аудитіне" деген сөз "жүйесіне" деген сөзбен ауыстырылсын;</w:t>
      </w:r>
      <w:r>
        <w:br/>
      </w:r>
      <w:r>
        <w:rPr>
          <w:rFonts w:ascii="Times New Roman"/>
          <w:b w:val="false"/>
          <w:i w:val="false"/>
          <w:color w:val="000000"/>
          <w:sz w:val="28"/>
        </w:rPr>
        <w:t>
      "Тәуекел топтары бойынша бақылау объектілерін іріктеу және мониторинг жүйесін енгізу" деген жолдың "2009 жыл" деген бағаны "әзірлеу" деген сөзден кейін "және тәуекел топтары бойынша бақылау объектілерін іріктеу және мониторинг жүйесін автоматтандыру үшін талдамалы және әдістемелік негізді дайындау"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"Салық қызметі органдары қызметтерінің тиімділігін арттыру" деген 2-стратегиялық бағытта:</w:t>
      </w:r>
      <w:r>
        <w:br/>
      </w:r>
      <w:r>
        <w:rPr>
          <w:rFonts w:ascii="Times New Roman"/>
          <w:b w:val="false"/>
          <w:i w:val="false"/>
          <w:color w:val="000000"/>
          <w:sz w:val="28"/>
        </w:rPr>
        <w:t>
      "Салық төлеушілерді салықтық бақылаумен қамтуды арттыру" деген 2.1.1-міндетте:</w:t>
      </w:r>
      <w:r>
        <w:br/>
      </w:r>
      <w:r>
        <w:rPr>
          <w:rFonts w:ascii="Times New Roman"/>
          <w:b w:val="false"/>
          <w:i w:val="false"/>
          <w:color w:val="000000"/>
          <w:sz w:val="28"/>
        </w:rPr>
        <w:t>
      "Нәтижелі тексерулердің үлес салмағын ұлғайту" деген жолдың "Атауы" деген бағанында "Нәтижелі" деген сөзден кейін "жоспарлы" деген сөзбен толықтырылсын;</w:t>
      </w:r>
      <w:r>
        <w:br/>
      </w:r>
      <w:r>
        <w:rPr>
          <w:rFonts w:ascii="Times New Roman"/>
          <w:b w:val="false"/>
          <w:i w:val="false"/>
          <w:color w:val="000000"/>
          <w:sz w:val="28"/>
        </w:rPr>
        <w:t>
      "Активтері жоқ салық төлеушілерге қатысты құқық қорғау органдарының бастамасымен қарастырылған салықтық тексерістердің нәтижелері бойынша анықталған бересілерді қоспағанда, салық түсімдері бойынша бересінің біріктірілген бюджет кірістерінің жалпы көлеміндегі үлесі" деген жолдың "2009 жыл" деген бағаны "0,7" деген сандар "2" деген санмен ауыстырылсын;</w:t>
      </w:r>
      <w:r>
        <w:br/>
      </w:r>
      <w:r>
        <w:rPr>
          <w:rFonts w:ascii="Times New Roman"/>
          <w:b w:val="false"/>
          <w:i w:val="false"/>
          <w:color w:val="000000"/>
          <w:sz w:val="28"/>
        </w:rPr>
        <w:t>
</w:t>
      </w:r>
      <w:r>
        <w:rPr>
          <w:rFonts w:ascii="Times New Roman"/>
          <w:b w:val="false"/>
          <w:i w:val="false"/>
          <w:color w:val="000000"/>
          <w:sz w:val="28"/>
        </w:rPr>
        <w:t>
      "3.1. Сектораралық өзара іс-әрекет (мемлекеттік органдар арасындағы келісімдер негізінде)" деген бөлімнің "3.1.1. Салықтық әкімшілендіруді жақсарту және қоғамның салық қызметі органдарының жұмысына қанағаттану деңгейін өсіру жолымен салықтардың толық түсуін қамтамасыз ету" деген кіші бөлімінде:</w:t>
      </w:r>
      <w:r>
        <w:br/>
      </w:r>
      <w:r>
        <w:rPr>
          <w:rFonts w:ascii="Times New Roman"/>
          <w:b w:val="false"/>
          <w:i w:val="false"/>
          <w:color w:val="000000"/>
          <w:sz w:val="28"/>
        </w:rPr>
        <w:t>
      "ҚМ іске асыратын іс-шаралар" деген бағанның бірінші абзацы алынып тасталсын;</w:t>
      </w:r>
      <w:r>
        <w:br/>
      </w:r>
      <w:r>
        <w:rPr>
          <w:rFonts w:ascii="Times New Roman"/>
          <w:b w:val="false"/>
          <w:i w:val="false"/>
          <w:color w:val="000000"/>
          <w:sz w:val="28"/>
        </w:rPr>
        <w:t>
</w:t>
      </w:r>
      <w:r>
        <w:rPr>
          <w:rFonts w:ascii="Times New Roman"/>
          <w:b w:val="false"/>
          <w:i w:val="false"/>
          <w:color w:val="000000"/>
          <w:sz w:val="28"/>
        </w:rPr>
        <w:t>
      "6. Мемлекеттік орган қызметінің қамтамасыз ету бойынша қызметтерге жолданған бюджеттік бағдарлама" деген бөлімде:</w:t>
      </w:r>
      <w:r>
        <w:br/>
      </w:r>
      <w:r>
        <w:rPr>
          <w:rFonts w:ascii="Times New Roman"/>
          <w:b w:val="false"/>
          <w:i w:val="false"/>
          <w:color w:val="000000"/>
          <w:sz w:val="28"/>
        </w:rPr>
        <w:t>
</w:t>
      </w:r>
      <w:r>
        <w:rPr>
          <w:rFonts w:ascii="Times New Roman"/>
          <w:b w:val="false"/>
          <w:i w:val="false"/>
          <w:color w:val="000000"/>
          <w:sz w:val="28"/>
        </w:rPr>
        <w:t>
      "001 Мемлекеттік бюджеттің атқарылуын және атқарылуына бақылауды қамтамасыз ету" бюджеттік бағдарламасында (кіші бағдарламасында):</w:t>
      </w:r>
      <w:r>
        <w:br/>
      </w:r>
      <w:r>
        <w:rPr>
          <w:rFonts w:ascii="Times New Roman"/>
          <w:b w:val="false"/>
          <w:i w:val="false"/>
          <w:color w:val="000000"/>
          <w:sz w:val="28"/>
        </w:rPr>
        <w:t>
</w:t>
      </w:r>
      <w:r>
        <w:rPr>
          <w:rFonts w:ascii="Times New Roman"/>
          <w:b w:val="false"/>
          <w:i w:val="false"/>
          <w:color w:val="000000"/>
          <w:sz w:val="28"/>
        </w:rPr>
        <w:t>
      "1. Мемлекеттік бюджетті атқаруды қамтамасыз ету бойынша қызметтер" деген кіші бөлімде:</w:t>
      </w:r>
      <w:r>
        <w:br/>
      </w:r>
      <w:r>
        <w:rPr>
          <w:rFonts w:ascii="Times New Roman"/>
          <w:b w:val="false"/>
          <w:i w:val="false"/>
          <w:color w:val="000000"/>
          <w:sz w:val="28"/>
        </w:rPr>
        <w:t>
</w:t>
      </w:r>
      <w:r>
        <w:rPr>
          <w:rFonts w:ascii="Times New Roman"/>
          <w:b w:val="false"/>
          <w:i w:val="false"/>
          <w:color w:val="000000"/>
          <w:sz w:val="28"/>
        </w:rPr>
        <w:t>
      "Көлем көрсеткіштерінде":</w:t>
      </w:r>
      <w:r>
        <w:br/>
      </w:r>
      <w:r>
        <w:rPr>
          <w:rFonts w:ascii="Times New Roman"/>
          <w:b w:val="false"/>
          <w:i w:val="false"/>
          <w:color w:val="000000"/>
          <w:sz w:val="28"/>
        </w:rPr>
        <w:t>
</w:t>
      </w:r>
      <w:r>
        <w:rPr>
          <w:rFonts w:ascii="Times New Roman"/>
          <w:b w:val="false"/>
          <w:i w:val="false"/>
          <w:color w:val="000000"/>
          <w:sz w:val="28"/>
        </w:rPr>
        <w:t>
      "Техникалық меморандум шеңберінде және ай сайынғы (IFS) және жылдық (GFS) жинақтарда орналастыру үшін ХВҚ арналған есепті деректерді дайындау, сондай-ақ ЕурАзЭҚ және рейтинг агенттіктеріне ақпаратты дайындау және беру" деген жол мынадай редакцияда жазылсын:</w:t>
      </w:r>
      <w:r>
        <w:br/>
      </w:r>
      <w:r>
        <w:rPr>
          <w:rFonts w:ascii="Times New Roman"/>
          <w:b w:val="false"/>
          <w:i w:val="false"/>
          <w:color w:val="000000"/>
          <w:sz w:val="28"/>
        </w:rPr>
        <w:t>
      "Техникалық меморандум шеңберінде және ай сайынғы (IFS) және жылдық (GFS) жинақтарда орналастыру үшін ХВҚ арналған есепті деректерді дайындау, сондай-ақ ЕурАзЭҚ-қа, рейтинг агенттіктеріне, ҚҚА-ға ақпарат дайындау және беру";</w:t>
      </w:r>
      <w:r>
        <w:br/>
      </w:r>
      <w:r>
        <w:rPr>
          <w:rFonts w:ascii="Times New Roman"/>
          <w:b w:val="false"/>
          <w:i w:val="false"/>
          <w:color w:val="000000"/>
          <w:sz w:val="28"/>
        </w:rPr>
        <w:t>
</w:t>
      </w:r>
      <w:r>
        <w:rPr>
          <w:rFonts w:ascii="Times New Roman"/>
          <w:b w:val="false"/>
          <w:i w:val="false"/>
          <w:color w:val="000000"/>
          <w:sz w:val="28"/>
        </w:rPr>
        <w:t>
      "5. Салықтардың және бюджетке төленетін басқа да міндетті төлемдердің түсуін қамтамасыз ету бойынша қызметтер" деген кіші бөлімде:</w:t>
      </w:r>
      <w:r>
        <w:br/>
      </w:r>
      <w:r>
        <w:rPr>
          <w:rFonts w:ascii="Times New Roman"/>
          <w:b w:val="false"/>
          <w:i w:val="false"/>
          <w:color w:val="000000"/>
          <w:sz w:val="28"/>
        </w:rPr>
        <w:t>
      "Сапа көрсеткіштері" деген жолдың "Атауы" деген бағанында "Нәтижелі" деген сөзден кейін "жоспарлы" деген сөзбен толықтырылсын;</w:t>
      </w:r>
      <w:r>
        <w:br/>
      </w:r>
      <w:r>
        <w:rPr>
          <w:rFonts w:ascii="Times New Roman"/>
          <w:b w:val="false"/>
          <w:i w:val="false"/>
          <w:color w:val="000000"/>
          <w:sz w:val="28"/>
        </w:rPr>
        <w:t>
      "Тиімділік көрсеткіштері" деген жолдың "2009 жыл" деген бағанында "0,7" деген сандар "2" деген санмен ауыстырылсын;</w:t>
      </w:r>
      <w:r>
        <w:br/>
      </w:r>
      <w:r>
        <w:rPr>
          <w:rFonts w:ascii="Times New Roman"/>
          <w:b w:val="false"/>
          <w:i w:val="false"/>
          <w:color w:val="000000"/>
          <w:sz w:val="28"/>
        </w:rPr>
        <w:t>
</w:t>
      </w:r>
      <w:r>
        <w:rPr>
          <w:rFonts w:ascii="Times New Roman"/>
          <w:b w:val="false"/>
          <w:i w:val="false"/>
          <w:color w:val="000000"/>
          <w:sz w:val="28"/>
        </w:rPr>
        <w:t>
      "6. Қоғамның салық мәселелері бойынша хабардарлық деңгейін арттыру бойынша қызметтер" деген кіші бөлімде:</w:t>
      </w:r>
      <w:r>
        <w:br/>
      </w:r>
      <w:r>
        <w:rPr>
          <w:rFonts w:ascii="Times New Roman"/>
          <w:b w:val="false"/>
          <w:i w:val="false"/>
          <w:color w:val="000000"/>
          <w:sz w:val="28"/>
        </w:rPr>
        <w:t>
      "Көлем көрсеткіштері" деген жолдың "2009 жыл" деген бағанында "9 006 974", "446 340"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"9. Мемлекеттік сатып алу рәсімдерін жүзеге асырумен мемлекеттік қаржы ресурстарының тиімді пайдаланылуын бақылау бойынша қызметтер" деген кіші бөлімде:</w:t>
      </w:r>
      <w:r>
        <w:br/>
      </w:r>
      <w:r>
        <w:rPr>
          <w:rFonts w:ascii="Times New Roman"/>
          <w:b w:val="false"/>
          <w:i w:val="false"/>
          <w:color w:val="000000"/>
          <w:sz w:val="28"/>
        </w:rPr>
        <w:t>
      "Міндеттері" деген жолда "аудитіне" деген сөз "жүйесіне" деген сөзбен ауыстырылсын;</w:t>
      </w:r>
      <w:r>
        <w:br/>
      </w:r>
      <w:r>
        <w:rPr>
          <w:rFonts w:ascii="Times New Roman"/>
          <w:b w:val="false"/>
          <w:i w:val="false"/>
          <w:color w:val="000000"/>
          <w:sz w:val="28"/>
        </w:rPr>
        <w:t>
      "Сапа көрсеткіштері" деген жолдың "2009 жыл" деген бағанында "әзірлеу" деген сөзден кейін "және тәуекел топтары бойынша бақылау объектілерін іріктеу және мониторинг жүйесін автоматтандыру үшін талдамалы және әдістемелік негізді дайындау" деген сөздермен толықтырылсын;</w:t>
      </w:r>
      <w:r>
        <w:br/>
      </w:r>
      <w:r>
        <w:rPr>
          <w:rFonts w:ascii="Times New Roman"/>
          <w:b w:val="false"/>
          <w:i w:val="false"/>
          <w:color w:val="000000"/>
          <w:sz w:val="28"/>
        </w:rPr>
        <w:t>
      "Нәтиже көрсеткіштерінде" деген жолдың "Атауы" деген бағанында "Мемлекеттік бюджет" деген сөздер "Мемлекеттік мекемелер" деген сөздермен ауыстырылсын;</w:t>
      </w:r>
      <w:r>
        <w:br/>
      </w:r>
      <w:r>
        <w:rPr>
          <w:rFonts w:ascii="Times New Roman"/>
          <w:b w:val="false"/>
          <w:i w:val="false"/>
          <w:color w:val="000000"/>
          <w:sz w:val="28"/>
        </w:rPr>
        <w:t>
      "Бағдарламаны іске асыру үшін шығыстар" деген жолдың "2009 жыл" деген бағанында "33 333 732" деген сандар "33 015 442"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"002 Халықаралық қаржы ұйымдары қаржыландыратын инвестициялық жобалар аудитін жүзеге асыру" бюджеттік бағдарламасында (кіші бағдарламасында):</w:t>
      </w:r>
      <w:r>
        <w:br/>
      </w:r>
      <w:r>
        <w:rPr>
          <w:rFonts w:ascii="Times New Roman"/>
          <w:b w:val="false"/>
          <w:i w:val="false"/>
          <w:color w:val="000000"/>
          <w:sz w:val="28"/>
        </w:rPr>
        <w:t>
      "Бағдарламаны іске асыру үшін шығыстар" деген жолдың "2009 жыл" деген бағанында "26 000" деген сандар "16 305"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"003 Банкроттық және тарату рәсімдерді жүргізу" бюджеттік бағдарламасында (кіші бағдарламасында):</w:t>
      </w:r>
      <w:r>
        <w:br/>
      </w:r>
      <w:r>
        <w:rPr>
          <w:rFonts w:ascii="Times New Roman"/>
          <w:b w:val="false"/>
          <w:i w:val="false"/>
          <w:color w:val="000000"/>
          <w:sz w:val="28"/>
        </w:rPr>
        <w:t>
      "Бағдарламаны іске асыру үшін шығыстар" деген жолдың "2009 жыл" деген бағанында "131 938" деген сандар "128 713"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"006 Халықаралық қаржы ұйымдарының акцияларын сатып алу" бюджеттік бағдарламасында (кіші бағдарламасында):</w:t>
      </w:r>
      <w:r>
        <w:br/>
      </w:r>
      <w:r>
        <w:rPr>
          <w:rFonts w:ascii="Times New Roman"/>
          <w:b w:val="false"/>
          <w:i w:val="false"/>
          <w:color w:val="000000"/>
          <w:sz w:val="28"/>
        </w:rPr>
        <w:t>
</w:t>
      </w:r>
      <w:r>
        <w:rPr>
          <w:rFonts w:ascii="Times New Roman"/>
          <w:b w:val="false"/>
          <w:i w:val="false"/>
          <w:color w:val="000000"/>
          <w:sz w:val="28"/>
        </w:rPr>
        <w:t>
      "2009 жыл" деген бағанда:</w:t>
      </w:r>
      <w:r>
        <w:br/>
      </w:r>
      <w:r>
        <w:rPr>
          <w:rFonts w:ascii="Times New Roman"/>
          <w:b w:val="false"/>
          <w:i w:val="false"/>
          <w:color w:val="000000"/>
          <w:sz w:val="28"/>
        </w:rPr>
        <w:t>
      "Нәтиже көрсеткіштері" деген жолда "4 223 995" деген сандар "649 529" деген сандармен ауыстырылсын;</w:t>
      </w:r>
      <w:r>
        <w:br/>
      </w:r>
      <w:r>
        <w:rPr>
          <w:rFonts w:ascii="Times New Roman"/>
          <w:b w:val="false"/>
          <w:i w:val="false"/>
          <w:color w:val="000000"/>
          <w:sz w:val="28"/>
        </w:rPr>
        <w:t>
      "Бағдарламаны іске асыру үшін шығыстар" деген жолда "4 223 995" деген сандар "649 529"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"010 Қазақстан Республикасы Үкіметінің резерві" бюджеттік бағдарламасында (кіші бағдарламасында):</w:t>
      </w:r>
      <w:r>
        <w:br/>
      </w:r>
      <w:r>
        <w:rPr>
          <w:rFonts w:ascii="Times New Roman"/>
          <w:b w:val="false"/>
          <w:i w:val="false"/>
          <w:color w:val="000000"/>
          <w:sz w:val="28"/>
        </w:rPr>
        <w:t>
      "Бағдарламаны іске асыру үшін шығыстар" деген жолдың "2009 жыл" деген бағанында "115 003 126" деген сандар "63 097 126"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"013 Үкіметтік қарызға қызмет көрсету" бюджеттік бағдарламасында (кіші бағдарламасында):</w:t>
      </w:r>
      <w:r>
        <w:br/>
      </w:r>
      <w:r>
        <w:rPr>
          <w:rFonts w:ascii="Times New Roman"/>
          <w:b w:val="false"/>
          <w:i w:val="false"/>
          <w:color w:val="000000"/>
          <w:sz w:val="28"/>
        </w:rPr>
        <w:t>
</w:t>
      </w:r>
      <w:r>
        <w:rPr>
          <w:rFonts w:ascii="Times New Roman"/>
          <w:b w:val="false"/>
          <w:i w:val="false"/>
          <w:color w:val="000000"/>
          <w:sz w:val="28"/>
        </w:rPr>
        <w:t>
      "100 Қарыздар бойынша сыйақылар (мүдделер) төлеу" кіші бағдарламасынан кейінгі "Кіші бағдарлама" мынадай мазмұндағы жолмен толықтырылсын:</w:t>
      </w:r>
      <w:r>
        <w:br/>
      </w:r>
      <w:r>
        <w:rPr>
          <w:rFonts w:ascii="Times New Roman"/>
          <w:b w:val="false"/>
          <w:i w:val="false"/>
          <w:color w:val="000000"/>
          <w:sz w:val="28"/>
        </w:rPr>
        <w:t>
      "101 Қарыздарды орналастыру үшін комиссиялық төлемдер төлеу";</w:t>
      </w:r>
      <w:r>
        <w:br/>
      </w:r>
      <w:r>
        <w:rPr>
          <w:rFonts w:ascii="Times New Roman"/>
          <w:b w:val="false"/>
          <w:i w:val="false"/>
          <w:color w:val="000000"/>
          <w:sz w:val="28"/>
        </w:rPr>
        <w:t>
      "Бағдарламаны іске асыру үшін шығыстар" деген жолдың "2009 жыл" деген бағанында "81 024 423" деген сандар "69 842 424"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"014 Кеден қызметін жаңғырту" бюджеттік бағдарламасында (кіші бағдарламасында):</w:t>
      </w:r>
      <w:r>
        <w:br/>
      </w:r>
      <w:r>
        <w:rPr>
          <w:rFonts w:ascii="Times New Roman"/>
          <w:b w:val="false"/>
          <w:i w:val="false"/>
          <w:color w:val="000000"/>
          <w:sz w:val="28"/>
        </w:rPr>
        <w:t>
      "004 Сыртқы қарыздардың есебінен" кіші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"021 Қазақстан Республикасы Қаржы министрлігінің ғимараттарын, үй-жайлары мен құрылыстарын күрделі жөндеу" бюджеттік бағдарламасында (кіші бағдарламасында):</w:t>
      </w:r>
      <w:r>
        <w:br/>
      </w:r>
      <w:r>
        <w:rPr>
          <w:rFonts w:ascii="Times New Roman"/>
          <w:b w:val="false"/>
          <w:i w:val="false"/>
          <w:color w:val="000000"/>
          <w:sz w:val="28"/>
        </w:rPr>
        <w:t>
</w:t>
      </w:r>
      <w:r>
        <w:rPr>
          <w:rFonts w:ascii="Times New Roman"/>
          <w:b w:val="false"/>
          <w:i w:val="false"/>
          <w:color w:val="000000"/>
          <w:sz w:val="28"/>
        </w:rPr>
        <w:t>
      "Көлем көрсеткіштерінде":</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3"/>
        <w:gridCol w:w="2853"/>
        <w:gridCol w:w="1293"/>
        <w:gridCol w:w="1273"/>
        <w:gridCol w:w="1253"/>
        <w:gridCol w:w="1233"/>
        <w:gridCol w:w="1253"/>
      </w:tblGrid>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және Алматы қаласы бойынша қазынашылықтың аумақтық бөлімшелерінің әкімшілік ғимараттарына күрделі жөндеу жүргізу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w:t>
      </w:r>
    </w:p>
    <w:bookmarkStart w:name="z29" w:id="1"/>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3"/>
        <w:gridCol w:w="2853"/>
        <w:gridCol w:w="1293"/>
        <w:gridCol w:w="1273"/>
        <w:gridCol w:w="1253"/>
        <w:gridCol w:w="1233"/>
        <w:gridCol w:w="1253"/>
      </w:tblGrid>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қазынашылық бөлімшелерінің әкімшілік ғимараттарына күрделі жөндеу жүргізу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w:t>
      </w:r>
    </w:p>
    <w:bookmarkStart w:name="z30" w:id="2"/>
    <w:p>
      <w:pPr>
        <w:spacing w:after="0"/>
        <w:ind w:left="0"/>
        <w:jc w:val="both"/>
      </w:pPr>
      <w:r>
        <w:rPr>
          <w:rFonts w:ascii="Times New Roman"/>
          <w:b w:val="false"/>
          <w:i w:val="false"/>
          <w:color w:val="000000"/>
          <w:sz w:val="28"/>
        </w:rPr>
        <w:t>
      мынадай мазмұндағы жолмен толықтырылсын:</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3"/>
        <w:gridCol w:w="1113"/>
        <w:gridCol w:w="1113"/>
        <w:gridCol w:w="1273"/>
        <w:gridCol w:w="1253"/>
        <w:gridCol w:w="1233"/>
        <w:gridCol w:w="1253"/>
      </w:tblGrid>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 органдарының әкімшілік ғимараттарын және үй-жайларын күрделі жөндеу жөніндегі жобалардың жобалау-сметалық құжаттамасын және сараптамасын әзірлеу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31" w:id="3"/>
    <w:p>
      <w:pPr>
        <w:spacing w:after="0"/>
        <w:ind w:left="0"/>
        <w:jc w:val="both"/>
      </w:pPr>
      <w:r>
        <w:rPr>
          <w:rFonts w:ascii="Times New Roman"/>
          <w:b w:val="false"/>
          <w:i w:val="false"/>
          <w:color w:val="000000"/>
          <w:sz w:val="28"/>
        </w:rPr>
        <w:t>
      "Сапа көрсеткіштерінде":</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3"/>
        <w:gridCol w:w="1113"/>
        <w:gridCol w:w="1113"/>
        <w:gridCol w:w="1273"/>
        <w:gridCol w:w="1253"/>
        <w:gridCol w:w="1233"/>
        <w:gridCol w:w="1253"/>
      </w:tblGrid>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және Алматы қаласы бойынша қазынашылықтың аумақтық бөлімшелерінің әкімшілік ғимараттарына күрделі жөндеу жоспарланған жұмыс көлемін уақтылы аяқтау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w:t>
      </w:r>
    </w:p>
    <w:bookmarkStart w:name="z33" w:id="4"/>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3"/>
        <w:gridCol w:w="1113"/>
        <w:gridCol w:w="1113"/>
        <w:gridCol w:w="1273"/>
        <w:gridCol w:w="1253"/>
        <w:gridCol w:w="1233"/>
        <w:gridCol w:w="1253"/>
      </w:tblGrid>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қазынашылық бөлімшелерінің әкімшілік ғимараттарына күрделі, жөндеу жоспарланған жұмыс көлемін уақтылы аяқтау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w:t>
      </w:r>
    </w:p>
    <w:bookmarkStart w:name="z34" w:id="5"/>
    <w:p>
      <w:pPr>
        <w:spacing w:after="0"/>
        <w:ind w:left="0"/>
        <w:jc w:val="both"/>
      </w:pPr>
      <w:r>
        <w:rPr>
          <w:rFonts w:ascii="Times New Roman"/>
          <w:b w:val="false"/>
          <w:i w:val="false"/>
          <w:color w:val="000000"/>
          <w:sz w:val="28"/>
        </w:rPr>
        <w:t>      "Бағдарламаны іске асыру үшін шығыстар" деген жолдың "2009 жыл" деген бағаны "14 750" деген сандармен толықтырылсын;</w:t>
      </w:r>
      <w:r>
        <w:br/>
      </w:r>
      <w:r>
        <w:rPr>
          <w:rFonts w:ascii="Times New Roman"/>
          <w:b w:val="false"/>
          <w:i w:val="false"/>
          <w:color w:val="000000"/>
          <w:sz w:val="28"/>
        </w:rPr>
        <w:t>
      "022 Қазақстан Республикасы Қаржы министрлігін материалдық-техникалық жарақтандыру" бюджеттік бағдарламасында (кіші бағдарламасында):</w:t>
      </w:r>
      <w:r>
        <w:br/>
      </w:r>
      <w:r>
        <w:rPr>
          <w:rFonts w:ascii="Times New Roman"/>
          <w:b w:val="false"/>
          <w:i w:val="false"/>
          <w:color w:val="000000"/>
          <w:sz w:val="28"/>
        </w:rPr>
        <w:t>
</w:t>
      </w:r>
      <w:r>
        <w:rPr>
          <w:rFonts w:ascii="Times New Roman"/>
          <w:b w:val="false"/>
          <w:i w:val="false"/>
          <w:color w:val="000000"/>
          <w:sz w:val="28"/>
        </w:rPr>
        <w:t>
      "Көлем көрсеткіштерінде":</w:t>
      </w:r>
      <w:r>
        <w:br/>
      </w:r>
      <w:r>
        <w:rPr>
          <w:rFonts w:ascii="Times New Roman"/>
          <w:b w:val="false"/>
          <w:i w:val="false"/>
          <w:color w:val="000000"/>
          <w:sz w:val="28"/>
        </w:rPr>
        <w:t>
</w:t>
      </w:r>
      <w:r>
        <w:rPr>
          <w:rFonts w:ascii="Times New Roman"/>
          <w:b w:val="false"/>
          <w:i w:val="false"/>
          <w:color w:val="000000"/>
          <w:sz w:val="28"/>
        </w:rPr>
        <w:t>
      "2009 жыл" деген бағанда:</w:t>
      </w:r>
      <w:r>
        <w:br/>
      </w:r>
      <w:r>
        <w:rPr>
          <w:rFonts w:ascii="Times New Roman"/>
          <w:b w:val="false"/>
          <w:i w:val="false"/>
          <w:color w:val="000000"/>
          <w:sz w:val="28"/>
        </w:rPr>
        <w:t>
      "Қазақстан Республикасының ішінде кедендік ресімдеуге арналған пломбалау жүйесі үшін электрондық тығындау-пломбалау құрылғысын сатып алу" деген жолда "2 000" деген сандар алынып тасталсын;</w:t>
      </w:r>
      <w:r>
        <w:br/>
      </w:r>
      <w:r>
        <w:rPr>
          <w:rFonts w:ascii="Times New Roman"/>
          <w:b w:val="false"/>
          <w:i w:val="false"/>
          <w:color w:val="000000"/>
          <w:sz w:val="28"/>
        </w:rPr>
        <w:t>
      "Аумақтық салық органдары мен Орталық аппарат үшін негізгі жабдықты сатып алу" деген жол "13"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жолмен толықтырылсын:</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3"/>
        <w:gridCol w:w="1973"/>
        <w:gridCol w:w="1113"/>
        <w:gridCol w:w="1273"/>
        <w:gridCol w:w="1253"/>
        <w:gridCol w:w="1233"/>
        <w:gridCol w:w="1253"/>
      </w:tblGrid>
      <w:tr>
        <w:trPr>
          <w:trHeight w:val="3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бақылау комитеті және оның аумақтық бөлімшелері үшін негізгі құралдарды сатып алу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38" w:id="6"/>
    <w:p>
      <w:pPr>
        <w:spacing w:after="0"/>
        <w:ind w:left="0"/>
        <w:jc w:val="both"/>
      </w:pPr>
      <w:r>
        <w:rPr>
          <w:rFonts w:ascii="Times New Roman"/>
          <w:b w:val="false"/>
          <w:i w:val="false"/>
          <w:color w:val="000000"/>
          <w:sz w:val="28"/>
        </w:rPr>
        <w:t>      "Бағдарламаны іске асыру үшін шығыстар" деген жолдың "2009 жыл" деген бағанында "563 212" деген сандар "763 998" деген сандармен ауыстырылсын;</w:t>
      </w:r>
      <w:r>
        <w:br/>
      </w:r>
      <w:r>
        <w:rPr>
          <w:rFonts w:ascii="Times New Roman"/>
          <w:b w:val="false"/>
          <w:i w:val="false"/>
          <w:color w:val="000000"/>
          <w:sz w:val="28"/>
        </w:rPr>
        <w:t>
      "024 Тұрғын үй құрылыс жинақ салымдары бойынша сыйлық ақылар төлеу" бюджеттік бағдарламасында (кіші бағдарламасында):</w:t>
      </w:r>
      <w:r>
        <w:br/>
      </w:r>
      <w:r>
        <w:rPr>
          <w:rFonts w:ascii="Times New Roman"/>
          <w:b w:val="false"/>
          <w:i w:val="false"/>
          <w:color w:val="000000"/>
          <w:sz w:val="28"/>
        </w:rPr>
        <w:t>
</w:t>
      </w:r>
      <w:r>
        <w:rPr>
          <w:rFonts w:ascii="Times New Roman"/>
          <w:b w:val="false"/>
          <w:i w:val="false"/>
          <w:color w:val="000000"/>
          <w:sz w:val="28"/>
        </w:rPr>
        <w:t>
      "2009 жыл" деген бағанда:</w:t>
      </w:r>
      <w:r>
        <w:br/>
      </w:r>
      <w:r>
        <w:rPr>
          <w:rFonts w:ascii="Times New Roman"/>
          <w:b w:val="false"/>
          <w:i w:val="false"/>
          <w:color w:val="000000"/>
          <w:sz w:val="28"/>
        </w:rPr>
        <w:t>
      "Көлем көрсеткіштері" деген жолда "1 022 507" деген сандар "1 010 157" деген сандармен ауыстырылсын;</w:t>
      </w:r>
      <w:r>
        <w:br/>
      </w:r>
      <w:r>
        <w:rPr>
          <w:rFonts w:ascii="Times New Roman"/>
          <w:b w:val="false"/>
          <w:i w:val="false"/>
          <w:color w:val="000000"/>
          <w:sz w:val="28"/>
        </w:rPr>
        <w:t>
      "Бағдарламаны іске асыру үшін шығыстар" деген жолда "1 022 507" деген сандар "1 010 157"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"029 Қазынашылықтың ақпараттық жүйесін құру" бюджеттік бағдарламасында (кіші бағдарламасында):</w:t>
      </w:r>
      <w:r>
        <w:br/>
      </w:r>
      <w:r>
        <w:rPr>
          <w:rFonts w:ascii="Times New Roman"/>
          <w:b w:val="false"/>
          <w:i w:val="false"/>
          <w:color w:val="000000"/>
          <w:sz w:val="28"/>
        </w:rPr>
        <w:t>
</w:t>
      </w:r>
      <w:r>
        <w:rPr>
          <w:rFonts w:ascii="Times New Roman"/>
          <w:b w:val="false"/>
          <w:i w:val="false"/>
          <w:color w:val="000000"/>
          <w:sz w:val="28"/>
        </w:rPr>
        <w:t>
      "Атауы" деген бағанда:</w:t>
      </w:r>
      <w:r>
        <w:br/>
      </w:r>
      <w:r>
        <w:rPr>
          <w:rFonts w:ascii="Times New Roman"/>
          <w:b w:val="false"/>
          <w:i w:val="false"/>
          <w:color w:val="000000"/>
          <w:sz w:val="28"/>
        </w:rPr>
        <w:t>
</w:t>
      </w:r>
      <w:r>
        <w:rPr>
          <w:rFonts w:ascii="Times New Roman"/>
          <w:b w:val="false"/>
          <w:i w:val="false"/>
          <w:color w:val="000000"/>
          <w:sz w:val="28"/>
        </w:rPr>
        <w:t>
      "Қаржылық құжаттардың электрондық құжат айналымы (Қазынашылық — клиент) үшін қазынашылықтың ақпараттық жүйесін мемлекеттік мекемелермен біріктіру" деген сөйлем мынадай редакцияда жазылсын:</w:t>
      </w:r>
      <w:r>
        <w:br/>
      </w:r>
      <w:r>
        <w:rPr>
          <w:rFonts w:ascii="Times New Roman"/>
          <w:b w:val="false"/>
          <w:i w:val="false"/>
          <w:color w:val="000000"/>
          <w:sz w:val="28"/>
        </w:rPr>
        <w:t>
      "Қаржылық құжаттардың электрондық құжат айналымы (Қазынашылық - клиент) үшін жүйеге қосылу үшін қажетті техникалық жарақтандыру деңгейі бар мемлекеттік мекемелермен қазынашылықтың ақпараттық жүйесін біріктіру пайызы";</w:t>
      </w:r>
      <w:r>
        <w:br/>
      </w:r>
      <w:r>
        <w:rPr>
          <w:rFonts w:ascii="Times New Roman"/>
          <w:b w:val="false"/>
          <w:i w:val="false"/>
          <w:color w:val="000000"/>
          <w:sz w:val="28"/>
        </w:rPr>
        <w:t>
</w:t>
      </w:r>
      <w:r>
        <w:rPr>
          <w:rFonts w:ascii="Times New Roman"/>
          <w:b w:val="false"/>
          <w:i w:val="false"/>
          <w:color w:val="000000"/>
          <w:sz w:val="28"/>
        </w:rPr>
        <w:t>
      "031 "КААЖ" және "Электрондық кеден" ақпараттық жүйесін құру" бюджеттік бағдарламасында (кіші бағдарламада):</w:t>
      </w:r>
      <w:r>
        <w:br/>
      </w:r>
      <w:r>
        <w:rPr>
          <w:rFonts w:ascii="Times New Roman"/>
          <w:b w:val="false"/>
          <w:i w:val="false"/>
          <w:color w:val="000000"/>
          <w:sz w:val="28"/>
        </w:rPr>
        <w:t>
</w:t>
      </w:r>
      <w:r>
        <w:rPr>
          <w:rFonts w:ascii="Times New Roman"/>
          <w:b w:val="false"/>
          <w:i w:val="false"/>
          <w:color w:val="000000"/>
          <w:sz w:val="28"/>
        </w:rPr>
        <w:t>
      "2009 жыл" деген бағанда:</w:t>
      </w:r>
      <w:r>
        <w:br/>
      </w:r>
      <w:r>
        <w:rPr>
          <w:rFonts w:ascii="Times New Roman"/>
          <w:b w:val="false"/>
          <w:i w:val="false"/>
          <w:color w:val="000000"/>
          <w:sz w:val="28"/>
        </w:rPr>
        <w:t>
</w:t>
      </w:r>
      <w:r>
        <w:rPr>
          <w:rFonts w:ascii="Times New Roman"/>
          <w:b w:val="false"/>
          <w:i w:val="false"/>
          <w:color w:val="000000"/>
          <w:sz w:val="28"/>
        </w:rPr>
        <w:t>
      "Көлем көрсеткіштерінде":</w:t>
      </w:r>
      <w:r>
        <w:br/>
      </w:r>
      <w:r>
        <w:rPr>
          <w:rFonts w:ascii="Times New Roman"/>
          <w:b w:val="false"/>
          <w:i w:val="false"/>
          <w:color w:val="000000"/>
          <w:sz w:val="28"/>
        </w:rPr>
        <w:t>
      "АСКУЭ (газ) жүйесін дамыту және енгізу" деген жолда "3" деген сан алынып тасталсын;</w:t>
      </w:r>
      <w:r>
        <w:br/>
      </w:r>
      <w:r>
        <w:rPr>
          <w:rFonts w:ascii="Times New Roman"/>
          <w:b w:val="false"/>
          <w:i w:val="false"/>
          <w:color w:val="000000"/>
          <w:sz w:val="28"/>
        </w:rPr>
        <w:t>
      "КААЖ" БҚҚ дамыту және енгізу" деген жолда "1" деген сан алынып тасталсын;</w:t>
      </w:r>
      <w:r>
        <w:br/>
      </w:r>
      <w:r>
        <w:rPr>
          <w:rFonts w:ascii="Times New Roman"/>
          <w:b w:val="false"/>
          <w:i w:val="false"/>
          <w:color w:val="000000"/>
          <w:sz w:val="28"/>
        </w:rPr>
        <w:t>
      "Бағдарламаны іске асыру үшін шығыстар" деген жолда "733 758" деген сандар "616 976"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"036 Салық заңнамасын өзгертуге байланысты салық органдарының ақпараттық жүйелерін жаңғырту" бюджеттік бағдарламасында (кіші бағдарламасында):</w:t>
      </w:r>
      <w:r>
        <w:br/>
      </w:r>
      <w:r>
        <w:rPr>
          <w:rFonts w:ascii="Times New Roman"/>
          <w:b w:val="false"/>
          <w:i w:val="false"/>
          <w:color w:val="000000"/>
          <w:sz w:val="28"/>
        </w:rPr>
        <w:t>
</w:t>
      </w:r>
      <w:r>
        <w:rPr>
          <w:rFonts w:ascii="Times New Roman"/>
          <w:b w:val="false"/>
          <w:i w:val="false"/>
          <w:color w:val="000000"/>
          <w:sz w:val="28"/>
        </w:rPr>
        <w:t>
      "2009 жыл" деген бағанда:</w:t>
      </w:r>
      <w:r>
        <w:br/>
      </w:r>
      <w:r>
        <w:rPr>
          <w:rFonts w:ascii="Times New Roman"/>
          <w:b w:val="false"/>
          <w:i w:val="false"/>
          <w:color w:val="000000"/>
          <w:sz w:val="28"/>
        </w:rPr>
        <w:t>
      "Көлем көрсеткіштері" деген жолда "55" деген сандар "59" деген сандармен ауыстырылсын, "9" деген сан "117" деген сандармен ауыстырылсын;</w:t>
      </w:r>
      <w:r>
        <w:br/>
      </w:r>
      <w:r>
        <w:rPr>
          <w:rFonts w:ascii="Times New Roman"/>
          <w:b w:val="false"/>
          <w:i w:val="false"/>
          <w:color w:val="000000"/>
          <w:sz w:val="28"/>
        </w:rPr>
        <w:t>
      "Бағдарламаны іске асыру үшін шығыстар" деген жолда "2 770 435" деген сандар "2 839 893"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"037 Офис ғимаратын салу үшін "Қаржы жүйесі органдарының мамандарын даярлау, қайта даярлау және біліктілігін арттыру орталығы" АҚ жарғылық капиталын ұлғайту" бюджеттік бағдарламасында (кіші бағдарламасында):</w:t>
      </w:r>
      <w:r>
        <w:br/>
      </w:r>
      <w:r>
        <w:rPr>
          <w:rFonts w:ascii="Times New Roman"/>
          <w:b w:val="false"/>
          <w:i w:val="false"/>
          <w:color w:val="000000"/>
          <w:sz w:val="28"/>
        </w:rPr>
        <w:t>
</w:t>
      </w:r>
      <w:r>
        <w:rPr>
          <w:rFonts w:ascii="Times New Roman"/>
          <w:b w:val="false"/>
          <w:i w:val="false"/>
          <w:color w:val="000000"/>
          <w:sz w:val="28"/>
        </w:rPr>
        <w:t>
      "037 Офис ғимаратын салу үшін "Қаржы жүйесі органдарының мамандарын даярлау, қайта даярлау және біліктілігін арттыру орталығы" АҚ жарғылық капиталын ұлғайту" деген сөйлем мынадай редакцияда жазылсын:</w:t>
      </w:r>
      <w:r>
        <w:br/>
      </w:r>
      <w:r>
        <w:rPr>
          <w:rFonts w:ascii="Times New Roman"/>
          <w:b w:val="false"/>
          <w:i w:val="false"/>
          <w:color w:val="000000"/>
          <w:sz w:val="28"/>
        </w:rPr>
        <w:t>
      "037 "Қаржы жүйесі органдарының мамандарын даярлау, қайта даярлау және біліктілігін арттыру орталығы" АҚ жарғылық капиталын ұлғайту";</w:t>
      </w:r>
      <w:r>
        <w:br/>
      </w:r>
      <w:r>
        <w:rPr>
          <w:rFonts w:ascii="Times New Roman"/>
          <w:b w:val="false"/>
          <w:i w:val="false"/>
          <w:color w:val="000000"/>
          <w:sz w:val="28"/>
        </w:rPr>
        <w:t>
</w:t>
      </w:r>
      <w:r>
        <w:rPr>
          <w:rFonts w:ascii="Times New Roman"/>
          <w:b w:val="false"/>
          <w:i w:val="false"/>
          <w:color w:val="000000"/>
          <w:sz w:val="28"/>
        </w:rPr>
        <w:t>
      "040 Салық органдарының Ақпаратты қабылдау және өңдеу орталықтарын салу" бюджеттік бағдарламасында (кіші бағдарламасында):</w:t>
      </w:r>
      <w:r>
        <w:br/>
      </w:r>
      <w:r>
        <w:rPr>
          <w:rFonts w:ascii="Times New Roman"/>
          <w:b w:val="false"/>
          <w:i w:val="false"/>
          <w:color w:val="000000"/>
          <w:sz w:val="28"/>
        </w:rPr>
        <w:t>
      "Бағдарламаны іске асыру үшін шығыстар" деген жолдың "2009 жыл" деген бағанында "613 171" деген сандар "611 095"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"067 Саяси партияларды қаржыландыру" бюджеттік бағдарламасымен (кіші бағдарламасымен) толықтырылсын:</w:t>
      </w:r>
      <w:r>
        <w:br/>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1853"/>
        <w:gridCol w:w="1593"/>
        <w:gridCol w:w="1533"/>
        <w:gridCol w:w="1553"/>
        <w:gridCol w:w="1513"/>
        <w:gridCol w:w="1393"/>
        <w:gridCol w:w="1473"/>
      </w:tblGrid>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 Саяси партияларды қаржыландыру</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Саяси партияларды қаржыландыру</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(есеп)</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 көрсеткіштері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Сайлауда жеңіске жеткен партия</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Саяси партияның жарғылық мақсаттарын, міндеттерін және құқықтарын іске асыруға республикалық бюджеттен қаражат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719 830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719 830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52" w:id="7"/>
    <w:p>
      <w:pPr>
        <w:spacing w:after="0"/>
        <w:ind w:left="0"/>
        <w:jc w:val="both"/>
      </w:pPr>
      <w:r>
        <w:rPr>
          <w:rFonts w:ascii="Times New Roman"/>
          <w:b w:val="false"/>
          <w:i w:val="false"/>
          <w:color w:val="000000"/>
          <w:sz w:val="28"/>
        </w:rPr>
        <w:t>
      "Қазақстан Республикасы Қаржы министрлігінің бюджет шығыстарының жиынтығы" кестесі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Қаржы министрлігінің шығыстарын стратегиялық бағыттары, мақсаттары, міндеттері және 2009 - 2011 жылдарға арналған бюджеттік бағдарламалар бойынша бөлу" кестесі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7"/>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10 желтоқсандағы</w:t>
      </w:r>
      <w:r>
        <w:br/>
      </w:r>
      <w:r>
        <w:rPr>
          <w:rFonts w:ascii="Times New Roman"/>
          <w:b w:val="false"/>
          <w:i w:val="false"/>
          <w:color w:val="000000"/>
          <w:sz w:val="28"/>
        </w:rPr>
        <w:t xml:space="preserve">
N 2062 қаулысына      </w:t>
      </w:r>
      <w:r>
        <w:br/>
      </w:r>
      <w:r>
        <w:rPr>
          <w:rFonts w:ascii="Times New Roman"/>
          <w:b w:val="false"/>
          <w:i w:val="false"/>
          <w:color w:val="000000"/>
          <w:sz w:val="28"/>
        </w:rPr>
        <w:t xml:space="preserve">
1-қосымша         </w:t>
      </w:r>
    </w:p>
    <w:bookmarkStart w:name="z55" w:id="8"/>
    <w:p>
      <w:pPr>
        <w:spacing w:after="0"/>
        <w:ind w:left="0"/>
        <w:jc w:val="left"/>
      </w:pPr>
      <w:r>
        <w:rPr>
          <w:rFonts w:ascii="Times New Roman"/>
          <w:b/>
          <w:i w:val="false"/>
          <w:color w:val="000000"/>
        </w:rPr>
        <w:t xml:space="preserve"> 
Қазақстан Республикасы Қаржы министрлігінің бюджет шығыстарының жиынтығы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8"/>
        <w:gridCol w:w="2194"/>
        <w:gridCol w:w="2315"/>
        <w:gridCol w:w="2255"/>
        <w:gridCol w:w="2155"/>
        <w:gridCol w:w="1953"/>
      </w:tblGrid>
      <w:tr>
        <w:trPr>
          <w:trHeight w:val="30" w:hRule="atLeast"/>
        </w:trPr>
        <w:tc>
          <w:tcPr>
            <w:tcW w:w="3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(есеп)</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(ағымдағы жылғы жоспар)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Қолданыстағы бағдарламалар, оның ішінде:</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268 688 466</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879 193 922</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728 471 232</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813 056 489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905 273 840</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262 636 850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776 437 396</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718 419 362</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804 016 409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899 352 484</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Мемлекеттік бюджеттің атқарылуын және атқарылуына бақылауды қамтамасыз ету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27 227 192</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27 738 863</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33 015 442</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38 940 412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46 775 632</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Халықаралық қаржы ұйымдары қаржыландыратын инвестициялық жобалар аудитін жүзеге асыру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16 305</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Тарату және банкроттық рәсімдерді жүргізу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112 352</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130 738</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128 713</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131 938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131 938</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Кинологиялық орталықтың қызметтері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70 752</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68 762</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77 099</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89 123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104 746</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Қазақстан Республикасы Үкіметінің резерві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227 376 965</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63 097 126</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29 100 024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29 100 026</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 100 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 101 Қазақстан Республикасы Үкіметінің шұғыл шығындарға арналған резерві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223 926 965</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58 997 126</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25 000 024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25 000 026</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 102 Қазақстан Республикасы Үкіметінің соттар шешімдері бойынша міндеттемелерді орындауға арналған резерві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Мемлекеттік кепілдіктер бойынша міндеттемелерді орындау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3 454 366</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3 083 486</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1 982 054</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1 370 154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1 255 740</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Қазақстан Республикасы Үкіметінің бюджеттер бойынша қолма-қол ақша тапшылығын жабуға арналған резерві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Үкіметтік қарызға қызмет көрсету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33 735 323</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57 710 577</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69 842 424</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82 949 164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101 863 989</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 100 Қарыздар бойынша сыйақылар (мүдделер) төлеу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33 735 323</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57 710 577</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69 602 424</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82 949 164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101 863 989</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 101 Қарыздарды орналастыру үшін комиссиялық төлемдер төлеу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240 000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Жекешелендіру, мемлекеттік мүлікті басқару және жекешелендіру қызметі және осымен байланысты туындаған дауларды реттеу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271 944</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421 240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431 262</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438 358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426 928</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"Министрліктер үйі" ғимаратын күтіп-ұстау және сақтандыру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292 492</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913 456</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361 704</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484 591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525 383</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Жеңілдікті тұрғын үй кредиттері бойынша бағамдық айырманы төлеу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54 933</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25 290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12 017</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29 775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12 158</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Қазақстан Республикасы Қаржы министрлігінің ғимараттарын, үй-жайлары мен құрылыстарын күрделі жөндеу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785 509</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1 132 394</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369 567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153 168</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Қазақстан Республикасы Қаржы министрлігін материалдық-техникалық жарақтандыру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3 043 715</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2 999 454</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763 998</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1 706 752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1 624 252</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Кедендік сараптаманы жүргізу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17 378</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17 378</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16 986</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17 960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17 960</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Тұрғын үй құрылыс жинақ салымдары бойынша сыйлық ақылар төлеу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346 700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656 007</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1 010 157</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2 073 320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3 003 850</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Оқу-әдістемелік орталықтың қызмет көрсетуі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35 762</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36 616</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42 490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50 992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58 769</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Меншік мониторингін өткізу және оның қорытындысын пайдалану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397 453</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293 860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 Мемлекеттік мекемелердегі бухгалтерлік есеп жүйесін жетілдіру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 Облыстық бюджеттерге, Астана және Алматы қалаларының бюджеттеріне жалақының ең төменгі мөлшерінің ұлғаюына байланысты жергілікті бюджеттердің шығындарына өтемақы төлеуге берілетін нысаналы даму трансферттері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4 149 655</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 Әлемдік қаржы дағдарысының зардаптарын еңсеру үшін "ЕурАзЭҚ дағдарысқа қарсы қорына" Қазақстан Республикасының жарнасын беру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Тұрақтандыру шараларын қамтамасыз етуге Астана қаласына берілетін ағымдағы нысаналы трансферттер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5 040 000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Облыстық бюджеттерге берілетін субвенциялар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192 790 980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449 066 155</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526 926 835</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645 354 441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713 388 107</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6 051 616</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102 756 526</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10 051 870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9 040 080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5 921 356</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Халықаралық қаржы ұйымдарының акцияларын сатып алу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360 359</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12 040 356</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649 529</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3 976 590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3 945 542</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Кеден қызметін жаңғырту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590 318</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423 109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423 404</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 016 Республикалық бюджеттен бірлесіп қаржыландыру есебінен</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328 665</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423 109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423 404</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 004 Сыртқы қарыздар есебінен</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261 653</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 Кедендік бақылау және кедендік инфрақұрылым объектілерін салу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1 514 601</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2 232 704</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1 644 097</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631 919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Қазынашылықтың ақпараттық жүйесін құру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1 728 058</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256 031</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1 407 640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313 978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 Қазақстан Республикасы Қаржы министрлігінің ақпараттық жүйелерін құру және дамыту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65 533</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308 355</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183 772</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КААЖ және "Электрондық кеден" ақпараттық жүйесін құру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353 555</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1 260 756</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616 976</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 "Мемлекеттік меншік тізілімі" ақпараттық жүйесін дамыту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47 337</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"Электрондық мемлекеттік сатып алу" автоматтандырылған интеграцияланған ақпараттық жүйесін дамыту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92 924</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391 841</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70 070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 Қазынашылық объектілерін салу және реконструкциялау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80 755</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 Салық заңнамасын өзгертуге байланысты салық органдарының ақпараттық жүйелерін жаңғырту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2 839 893</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607 392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205 301</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 "Қаржы жүйесі органдарының мамандарын даярлау, қайта даярлау және біліктілігін арттыру орталығы" АҚ жарғылық капиталын арттыру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151 000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776 950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 "Даярлау, қайта даярлау және қаржы жүйесі органдарының мамандарын біліктілігін арттыру орталығы" АҚ-ның жарғылық капиталын қалыптастыру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451 235,0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Салық органдарының Ақпаратты қабылдау және өңдеу орталықтарын салу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821 978</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611 095</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491 511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 "Стрессті активтер қоры" АҚ-ның жарғылық капиталын қалыптастыру және арттыру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52 040 168</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 Қазақстан Республикасындағы тұрғын үй құрылысының 2008 - 2010 жылдарға арналған мемлекеттік Бағдарламасын іске асыру шеңберінде "Қазақстанның тұрғын үй құрылыс жинақ банкі" АҚ-га кредит беру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23 560 000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 Тұрғын үй құрылысы мемлекеттік бағдарламасының іске асырылуын институционалдық қамтамасыз ету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6 600 000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Қаржы мониторингінің ақпараттық жүйесін құру және дамыту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859 954</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1 242 561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840 609</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 Біріккен салықтық ақпараттық жүйесін дамыту "ҚР БСАЖ"</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1 889 250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2 968 111</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 "СТжСО" Салық төлеушілердің және салық салынатын объектілердің тізілімі" ақпараттық жүйесін дамыту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196 832</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Әзірлеуге ұсынылған бағдарламалар, оның ішінде:</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719 830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719 830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 Саяси партияларды қаржыландыру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719 830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шығыстар, оның ішінде:</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268 688 466</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879 193 922</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729 191 062</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813 056 489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905 273 840</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262 636 850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776 437 396</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719 139 192</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804 016 409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899 352 484</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6 051 616</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102 756 526</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10 051 870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9 040 080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5 921 356</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Ақылы қызмет көрсетулер: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268 688 469</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879 193 922</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729 191 062</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813 056 489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905 273 840</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10 желтоқсандағы</w:t>
      </w:r>
      <w:r>
        <w:br/>
      </w:r>
      <w:r>
        <w:rPr>
          <w:rFonts w:ascii="Times New Roman"/>
          <w:b w:val="false"/>
          <w:i w:val="false"/>
          <w:color w:val="000000"/>
          <w:sz w:val="28"/>
        </w:rPr>
        <w:t xml:space="preserve">
N 2062 қаулысына     </w:t>
      </w:r>
      <w:r>
        <w:br/>
      </w:r>
      <w:r>
        <w:rPr>
          <w:rFonts w:ascii="Times New Roman"/>
          <w:b w:val="false"/>
          <w:i w:val="false"/>
          <w:color w:val="000000"/>
          <w:sz w:val="28"/>
        </w:rPr>
        <w:t xml:space="preserve">
2-қосымша        </w:t>
      </w:r>
    </w:p>
    <w:bookmarkStart w:name="z56" w:id="9"/>
    <w:p>
      <w:pPr>
        <w:spacing w:after="0"/>
        <w:ind w:left="0"/>
        <w:jc w:val="left"/>
      </w:pPr>
      <w:r>
        <w:rPr>
          <w:rFonts w:ascii="Times New Roman"/>
          <w:b/>
          <w:i w:val="false"/>
          <w:color w:val="000000"/>
        </w:rPr>
        <w:t xml:space="preserve"> 
Қазақстан Республикасы Қаржы министрлігі шығыстарын стратегиялық бағыттары, мақсаттары, міндеттері және 2009 — 2011 жылдарға арналған бюджеттік бағдарламалар бойынша бөлу</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3"/>
        <w:gridCol w:w="2173"/>
        <w:gridCol w:w="2293"/>
        <w:gridCol w:w="2233"/>
        <w:gridCol w:w="2133"/>
        <w:gridCol w:w="1933"/>
      </w:tblGrid>
      <w:tr>
        <w:trPr>
          <w:trHeight w:val="30" w:hRule="atLeast"/>
        </w:trPr>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бағыттар, мақсаттар, міндеттер және бюджеттік бағдарламалар (атаулары),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(есеп)</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(ағымдағы жылғы жоспар)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министрлігі бойынша жиыны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32 359 069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34 813 386</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39 494 866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42 126 880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47 448 053</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Бюджеттің атқарылу сапасын жақсарту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8 080 378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6 442 502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7 846 039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8 862 341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10 165 426</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Мемлекеттік мекемелердің бюджеттерінің атқарылуына және шоттарына қазынашылық қызмет көрсету сапасын арттыру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6 685 799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5 162 325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5 949 720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6 998 147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8 008 199</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 Қазынашылықтың ақпараттық жүйесін жетілдіру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6 685 799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5 162 325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5 949 720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6 998 147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8 008 199</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001 Мемлекеттік бюджеттің атқарылуын және атқарылуына бақылауды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4 957 741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4 906 294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5 689 080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6 684 169</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8 008 199</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029 Қазынашылықтың ақпараттық жүйесін құру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1 728 058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256 031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260 640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313 978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 Мемлекеттік сатып алу процесін оңтайландыру және тиімділігін арттыру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92 924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391 841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70 070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1.2.1-міндет Мемлекеттік сатып алу саласындағы заңнаманы оңтайландыру және жетілдіру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92 924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391 841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70 070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1.2.2-міндет Мемлекеттік сатып алу жүйесін ақпараттық жүйелерді пайдалана отырып енгізу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033 "Электрондық мемлекеттік сатып алу" автоматтандырылған интеграцияланған ақпараттық жүйесін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92 924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391 841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70 070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1.3-мақсат Мемлекеттік бюджет қаржысын пайдалану кезінде қаржылық бұзушылықтардың алдын алу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1 301 655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1 280 177</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1 504 478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1 794 124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2 157 227</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1.3.1-міндет Мемлекеттік бюджет қаржысын пайдалану кезінде қаржылық бұзушылықтарды бұлтартпау және алдын алу</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1 301 655</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1 280 177</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1 504 478</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1 794 124</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2 157 227</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1.3.2-міндет Тәуекелдерді басқару аудитіне көшу жолымен бақылау тиімділігін арттыру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001 Мемлекеттік бюджеттің атқарылуын және атқарылуына бақылауды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1 301 655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1 280 177</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1 504 478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1 794 124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2 157 227</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Салық қызметі органдары қызметтерінің тиімділігін арттыру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14 441 493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16 782 510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18 940 638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19 704 205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22 536 305</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Салықтардың толық түсуін салықтық әкімшілендіруді жақсарту жолымен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8 564 963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7 528 503</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15 644 916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12 940 798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15 556 461</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2.1.1-міндет Салық төлеушілерді салықтық бақылаумен қамтуды арттыру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8 564 963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7 528 503</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15 644 916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12 940 798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15 556 461</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001 Мемлекеттік бюджеттің атқарылуын және атқарылуына бақылауды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8 564 963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7 528 503</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14 224 969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12 637 102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15 453 810</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036 Салық заңнамасын өзгертуге байланысты салық органдарының ақпараттық жүйелерін жаңғырту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1 419 947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303 696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102 651</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2.2-мақсат Қоғамның салық қызметі органдарының қызметінен қанағаттану деңгейінің өсуін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5 876 530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9 254 007</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3 295 722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6 763 407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6 979 844</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2.2.1-міндет Берілетін салықтық қызметтердің сапасын арттыру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5 869 987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8 990 623</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3 228 904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6 470 734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6 679 493</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001 Мемлекеттік бюджеттің атқарылуын және атқарылуына бақылауды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3 980 736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5 200 534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1 197 863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5 675 527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6 576 842</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036 Салық заңнамасын өзгертуге байланысты салық органдарының ақпараттық жүйелерін жаңғырту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1 419 946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303 696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102 651</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040 Салық органдарының Ақпаратты қабылдау және өңдеу орталықтарын салу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821 978</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611 095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491 511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915 "ҚР БСАЖ" біріктірілген салық ақпараттық жүйесін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1 889 251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2 968 111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2.2.2-міндет Қоғамның салық мәселелерінде ақпараттанғандығын арттыру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263 384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292 673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300 351</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001 Мемлекеттік бюджеттің атқарылуын және атқарылуына бақылауды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263 384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292 673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300 351</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Кеден органдары қызметінің тиімділігін арттыру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8 936 347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10 459 033</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10 030 212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11 157 995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12 601 618</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 Халықаралық стандарттарға жауап беретін, ұсынылған қызмет көрсетулердің сапасына бағдарланған, тұрақты, тиімді қызмет ететін кеден жүйесін қалыптастыру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8 854 658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10 354 004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10 925 183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11 052 966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12 496 589</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3.1.1-міндет Сыртқы экономикалық қызмет қатысушыларына қызмет көрсету уақытын қысқарту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7 340 057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8 121 300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8 985 927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10 209 493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12 284 887</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001 Мемлекеттік бюджеттің атқарылуын және атқарылуына бақылауды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6 862 610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6 737 788</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7 937 217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9 339 863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11 391 710</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009 Кинологиялық орталықтың қызметтері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70 752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68 762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77 099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89 123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104 746</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014 Кеден қызметін жаңғырту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295 159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211 555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211 702</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023 Кедендік сараптаманы жүргізу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17 378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17 378</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17 960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17 960</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025 Оқу-әдістемелік орталықтың қызмет көрсетуі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35 762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36 616</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42 490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50 992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58 769</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031 "КААЖ" және "Электрондық кеден" ақпараттық жүйесін құру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353 555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1 260 756</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616 976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3.1.2-міндет Сыртқы экономикалық қызмет қатысушыларының мүдделері үшін кедендік рәсімдерді халықаралық стандарттарға сәйкес үйлестіру және бір ізге салу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1 514 601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2 232 704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1 939 256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843 474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211 702</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014 Кеден қызметін жаңғырту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295 159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211 555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211 702</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026 Кедендік бақылау және кедендік инфрақұрылым объектілерін салу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1 514 601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2 232 704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1 644 097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631 919</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3.2-мақсат Құқық бұзушылықтың, алдын алудың тиімді жұмыс істейтін жүйесін қалыптастыру, кедендік шекара арқылы заңсыз өткізілген тауарларды табу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81 689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105 029</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105 029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105 029</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105 029</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3.2.1-міндет Құқық бұзушылықтың алдын алуды қамтамасыз ету</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81 689</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105 029</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105 029</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105 029</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105 029</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3.2.2-міндет Қылмыстық және әкімшілік өндірістердің сапасын арттыру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3.2.3-міндет Контрабандаға және сыбайлас жемқорлыққа қарсы күрес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001 Мемлекеттік бюджеттің атқарылуын және атқарылуына бақылауды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81 689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105 029</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105 029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105 029</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105 029</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4-стратегиялық бағыт, Қаржылық ақпараттың сапасы мен қол жетімділігін арттыру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134 904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59 340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20 823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12 659</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4.1-мақсат Бухгалтерлік есеп пен қаржылық есептілік жүйесін жетілдіру, мемлекеттік мекемелерде де, аудиторлық ұйымдарды ХАС өтуді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134 904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59 340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20 823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12 659</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4.1.1-міндет Заңнамалық базаны жақсарту және ХҚЕС бойынша регламенттеуші құжаттармен қамтамасыз ету</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133 284</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17 550</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18 294</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9 879</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4.1.2-міндет Қаржы жүйесі мамандарының біліктілігін арттыруды қамтамасыз 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4.1.3-міндет Мемлекеттің қатысу үлесі бар, ХҚЕС-ке өтпеген заңды тұлғаларды анықтау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4.1.4-міндет ХҚЕС-ті ақпараттық қамтамасыз 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001 Мемлекеттік бюджеттің атқарылуын және атқарылуына бақылауды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133 284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17 550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18 294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9 879</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4.1.5-міндет Мемлекеттік мекемелердегі бухгалтерлік есеп пен қаржылық есептілік жүйесін халықаралық практикаға сәйкес құру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028 Мемлекеттік мекемелерде бухгалтерлік есеп жүйесін жетілдіру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4.1.6-міндет Аудиторлық ұйымдар қызметінің аудиторлық қызмет туралы заңнамаға сәйкес болуын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2 529</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2 780</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001 Мемлекеттік бюджеттің атқарылуын және атқарылуына бақылауды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2 529</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2 780</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5-стратегиялық бағыт. Мемлекеттік меншікті басқару жүйесінің тиімділігін арттыру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444 790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313 860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5.1-мақсат Мемлекеттік кәсіпорындар мен мемлекеттің қатысуы бар заңды тұлғалардың, сондай-ақ экономиканың стратегиялық маңызы бар салаларында жұмыс істейтін заңды тұлғалардың қызметтерінің айқындылығын ұлғайту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444 790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313 860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5.1.1-міндет Мемлекеттік меншіктің жай-күйін есепке алу жүйесін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47 337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032 "Мемлекеттік меншік тізілімі" ақпараттық жүйесін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47 337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5.1.2-міндет Меншікті мониторингілеу жүйесін дамыту және оның нәтижелерін пайдалану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397 453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293 860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027 Меншік мониторингін өткізу және оның қорытындысын пайдалану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397 453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293 860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6-стратегиялық бағыт. Банкроттық саласындағы реттеу тиімділігін арттыру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455 842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479 886</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544 614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625 756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727 736</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6.1-мақсат Төлеу қабілеті жоқ ұйымдарды қаржылық-экономикалық сауықтыру және дәрменсіз борышкерлерді жою</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455 842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479 886</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544 614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625 756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727 736</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6.1.1-міндет Тиімсіз шаруашылық жүргізуші субъектілерді оңалту және жою</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455 842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479 886</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544 614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625 756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727 736</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001 Мемлекеттік бюджеттің атқарылуын және атқарылуына бақылауды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343 490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349 148</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415 901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493 818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595 798</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003 Тарату және банкроттық рәсімдерді жүргізу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112 352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130 738</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128 713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131 938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131 938</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7-стратегиялық бағыт. Қаржы мониторингі жүйесін қалыптастыру (бірінші кезең)</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200 691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1 049 023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1 471 922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1 120 471</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7.1-мақсат Заңсыз табыстарды жария ету (жылыстату) мен лаңкестікті қаржыландыруға қарсы іс-әрекеттер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200 691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1 049 023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1 471 922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1 120 471</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7.1.1-міндет Қаржы мониторингі қызметінің нормативтік құқықтық негізін қалыптастыру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200 691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189 069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229 361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279 862</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001 Мемлекеттік бюджеттің атқарылуын және атқарылуына бақылауды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200 691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189 069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229 361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279 862</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7.1.2-міндет Қаржы мониторингінің ақпараттық жүйесін құру және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859 954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1 242 561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840 609</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055 Қаржы мониторингінің ақпараттық жүйесін құру және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859 954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1 242 561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840 609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