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05b6" w14:textId="6660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8 желтоқсандағы N 2038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8 желтоқсандағы</w:t>
            </w:r>
            <w:r>
              <w:br/>
            </w:r>
            <w:r>
              <w:rPr>
                <w:rFonts w:ascii="Times New Roman"/>
                <w:b w:val="false"/>
                <w:i w:val="false"/>
                <w:color w:val="000000"/>
                <w:sz w:val="20"/>
              </w:rPr>
              <w:t>N 2038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5" w:id="4"/>
    <w:p>
      <w:pPr>
        <w:spacing w:after="0"/>
        <w:ind w:left="0"/>
        <w:jc w:val="both"/>
      </w:pPr>
      <w:r>
        <w:rPr>
          <w:rFonts w:ascii="Times New Roman"/>
          <w:b w:val="false"/>
          <w:i w:val="false"/>
          <w:color w:val="ff0000"/>
          <w:sz w:val="28"/>
        </w:rPr>
        <w:t xml:space="preserve">
      1. Күші жойылды - ҚР Үкіметінің 15.07.2024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9" w:id="5"/>
    <w:p>
      <w:pPr>
        <w:spacing w:after="0"/>
        <w:ind w:left="0"/>
        <w:jc w:val="both"/>
      </w:pPr>
      <w:r>
        <w:rPr>
          <w:rFonts w:ascii="Times New Roman"/>
          <w:b w:val="false"/>
          <w:i w:val="false"/>
          <w:color w:val="000000"/>
          <w:sz w:val="28"/>
        </w:rPr>
        <w:t xml:space="preserve">
      2.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N 140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7, 78-құжат):</w:t>
      </w:r>
    </w:p>
    <w:bookmarkEnd w:id="5"/>
    <w:bookmarkStart w:name="z20" w:id="6"/>
    <w:p>
      <w:pPr>
        <w:spacing w:after="0"/>
        <w:ind w:left="0"/>
        <w:jc w:val="both"/>
      </w:pPr>
      <w:r>
        <w:rPr>
          <w:rFonts w:ascii="Times New Roman"/>
          <w:b w:val="false"/>
          <w:i w:val="false"/>
          <w:color w:val="000000"/>
          <w:sz w:val="28"/>
        </w:rPr>
        <w:t xml:space="preserve">
      көрсетілген қаулымен бекітілген Адамның өмірі мен денсаулығына  және жануарларға, қоршаған ортаға қауіп төндіретін тамақ өнімдерін кәдеге жарату және жою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тармақшасында "ветеринарлық-санитарлық ережелер мен" деген сөздер "ветеринариялық (ветеринариялық-санитариялық) ережелер мен ветеринариялық"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"ветеринарлық қадағалау" деген сөздер "ветеринариялық-санитариялық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"ветеринарлық" деген сөз "ветеринариялық-санитариялық"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15.07.2024 </w:t>
      </w:r>
      <w:r>
        <w:rPr>
          <w:rFonts w:ascii="Times New Roman"/>
          <w:b w:val="false"/>
          <w:i w:val="false"/>
          <w:color w:val="00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xml:space="preserve">
      4. "Мемлекеттік тіркелуге тиісті тамақ өнімдерін әкелу (импорттау) ережесін бекіту туралы" Қазақстан Республикасы Үкіметінің 2008 жылғы 19 ақпандағы N 165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9, 92-құжат):</w:t>
      </w:r>
    </w:p>
    <w:bookmarkEnd w:id="7"/>
    <w:bookmarkStart w:name="z30" w:id="8"/>
    <w:p>
      <w:pPr>
        <w:spacing w:after="0"/>
        <w:ind w:left="0"/>
        <w:jc w:val="both"/>
      </w:pPr>
      <w:r>
        <w:rPr>
          <w:rFonts w:ascii="Times New Roman"/>
          <w:b w:val="false"/>
          <w:i w:val="false"/>
          <w:color w:val="000000"/>
          <w:sz w:val="28"/>
        </w:rPr>
        <w:t xml:space="preserve">
      көрсетілген қаулымен бекітілген Мемлекеттік тіркелуге тиісті тамақ өнімдерін әкелу (импорттау)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"Ветеринарлық қадағалануға" деген сөздер "Ветеринариялық-санитариялық бақылануға" деген сөздермен ауыстырылсын.</w:t>
      </w:r>
    </w:p>
    <w:bookmarkStart w:name="z32" w:id="9"/>
    <w:p>
      <w:pPr>
        <w:spacing w:after="0"/>
        <w:ind w:left="0"/>
        <w:jc w:val="both"/>
      </w:pPr>
      <w:r>
        <w:rPr>
          <w:rFonts w:ascii="Times New Roman"/>
          <w:b w:val="false"/>
          <w:i w:val="false"/>
          <w:color w:val="000000"/>
          <w:sz w:val="28"/>
        </w:rPr>
        <w:t xml:space="preserve">
      5.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жүзеге асыру ережесін бекіту туралы" Қазақстан Республикасы Үкіметінің 2008 жылғы 25 наурыздағы N 285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16, 150-құжат):</w:t>
      </w:r>
    </w:p>
    <w:bookmarkEnd w:id="9"/>
    <w:bookmarkStart w:name="z33"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"ветеринарлық" деген сөз "мемлекеттік ветеринариялық-санитариялық"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w:t>
      </w:r>
      <w:r>
        <w:rPr>
          <w:rFonts w:ascii="Times New Roman"/>
          <w:b w:val="false"/>
          <w:i w:val="false"/>
          <w:color w:val="000000"/>
          <w:sz w:val="28"/>
        </w:rPr>
        <w:t>:</w:t>
      </w:r>
    </w:p>
    <w:p>
      <w:pPr>
        <w:spacing w:after="0"/>
        <w:ind w:left="0"/>
        <w:jc w:val="both"/>
      </w:pPr>
      <w:r>
        <w:rPr>
          <w:rFonts w:ascii="Times New Roman"/>
          <w:b w:val="false"/>
          <w:i w:val="false"/>
          <w:color w:val="000000"/>
          <w:sz w:val="28"/>
        </w:rPr>
        <w:t>
      "Ветеринарлық" деген сөз "Мемлекеттік ветеринариялық-санитариялық" деген сөздермен ауыстырылсын;</w:t>
      </w:r>
    </w:p>
    <w:p>
      <w:pPr>
        <w:spacing w:after="0"/>
        <w:ind w:left="0"/>
        <w:jc w:val="both"/>
      </w:pPr>
      <w:r>
        <w:rPr>
          <w:rFonts w:ascii="Times New Roman"/>
          <w:b w:val="false"/>
          <w:i w:val="false"/>
          <w:color w:val="000000"/>
          <w:sz w:val="28"/>
        </w:rPr>
        <w:t>
      "ветеринарлық қадағалауға" деген сөздер "ветеринариялық-санитариялық бақылауға"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"ветеринарлық" деген сөз "мемлекеттік ветеринариялық-санитариялық" деген сөздермен ауыстырылсын;</w:t>
      </w:r>
    </w:p>
    <w:bookmarkStart w:name="z37" w:id="1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"ветеринарлық" деген сөз "мемлекеттік ветеринариялық-санитариялық" деген сөздермен ауыстырылсын;</w:t>
      </w:r>
    </w:p>
    <w:bookmarkEnd w:id="11"/>
    <w:p>
      <w:pPr>
        <w:spacing w:after="0"/>
        <w:ind w:left="0"/>
        <w:jc w:val="both"/>
      </w:pPr>
      <w:r>
        <w:rPr>
          <w:rFonts w:ascii="Times New Roman"/>
          <w:b w:val="false"/>
          <w:i w:val="false"/>
          <w:color w:val="000000"/>
          <w:sz w:val="28"/>
        </w:rPr>
        <w:t>
      "ветеринарлық қадағалау" деген сөздер "ветеринариялық-санитариялық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"ветеринарлық" деген сөз "мемлекеттік ветеринариялық-санитариялық"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