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8b69" w14:textId="15c8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5 қаңтардағы N 1 және 2007 жылғы 30 маусымдағы N 561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4 желтоқсандағы N 2014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Әділет министрлігінің мемлекеттік мекемелерін - халыққа қызмет көрсету орталықтарын құру туралы" Қазақстан Республикасы Үкіметінің 2007 жылғы 5 қаңтардағы N 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1, 6-құжат):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2-1, 2-2-тармақтармен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Мемлекеттік органдар "жалғыз терезе" қағидаты бойынша көрсетілетін мемлекеттік қызмет түрлері тізбесінің 2-тармағын ескере отырып, өзінің құзыретіне кіретін әрбір мемлекеттік қызмет бойынша бөлек мемлекеттік қызметтер көрсету стандарттарын әзірлеуді және Үкіметке бекітуге енгізуді қамтамасыз етсін.";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"2-2. Мүдделі мемлекеттік және жергілікті атқарушы органдар осы қаулыдан туындайтын қажетті шараларды қабылдасын.";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атқарушы органдар" кіші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1), 2), 3), 4) тармақшаларда "ресімдеу" деген сөз "беру"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тармақшада "қосалқы" деген сөздің алдынан "жеке"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және 21) тармақшалар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23), 24), 25), 26), 27), 28)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Семей ядролық сынақ полигонындағы ядролық сынақтардың салдарынан зардап шеккен азаматтарды тіркеу және есепке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балаларды патронаттық тәрбиелеуге алуға тілек білдірген отбасыдан өтінім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миссионерлік қызметпен айналысатын азаматтарды есептік тіркеуге (қайта тіркеуге)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әкетілетін заттың мәдени құндылығының болуы туралы қорытынды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мемлекеттік және мемлекеттік емес дәрігерлік-әлеуметтік мекемелерде әлеуметтік қызмет көрсетуге құжаттар ресімдеу;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жалғызілікті, сондай-ақ жалғыз тұратын қарттарға және мүгедектерге оның ішінде бөгде адамның күтіміне және жәрдеміне мұқтаж мүгедек балаларға үйде әлеуметтік қызмет көрсетуге арналған құжаттарды ресімдеу.";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коммуникациялар министрлігінің органдары:" кіші бөлімі мынадай мазмұндағы 6)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шағын көлемді кемелерді басқару құқығына куәліктерді беру.";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кіші бөлімдермен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 министрлігінің органдары: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тракторларды және олардың базасында жасалған өздігінен жүретін шассилер мен тетіктерді, монтаждалған арнайы жабдығы бар тіркемелерді қоса алғанда, оларға тіркемелерді, өздігінен жүретін ауыл шаруашылығы, мелиоративтік және жол-құрылыс машиналары мен тетіктерін, сондай-ақ жоғары өтімді арнайы машиналарды сенімхат бойынша басқаратын адамдарды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тракторлар және олардың базасында жасалған өздігінен жүретін шассилер мен тетіктер, монтаждалған арнайы жабдығы бар тіркемелерді қоса алғанда, оларға тіркемелер, өздігінен жүретін ауыл шаруашылығы мелиоративтік және жол-құрылыс машиналары мен тетіктер кепілін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тракторларды және олардың базасында жасалған өздігінен жүретін шассилер мен тетіктерді, монтаждалған арнайы жабдығы бар тіркемелерді қоса алғанда, оларға тіркемелерді, өздігінен жүретін ауыл шаруашылығы, мелиоративтік және жол-құрылыс машиналары мен тетіктерін, сондай-ақ тіркеу нөмірлік белгілерін бере отырып, өтімділігі жоғары арнайы машиналарды тіркеу, қайта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машиналардың кепілін мемлекеттік тіркеу туралы куәліктер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және ғылым министрлігінің органдары: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республиканың білім беру, ғылым органдарынан және оқу орындарынан шығатын ресми құжаттарға апостиль қою.";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ҚР Үкіметінің 2010.07.20 </w:t>
      </w:r>
      <w:r>
        <w:rPr>
          <w:rFonts w:ascii="Times New Roman"/>
          <w:b w:val="false"/>
          <w:i w:val="false"/>
          <w:color w:val="000000"/>
          <w:sz w:val="28"/>
        </w:rPr>
        <w:t>N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