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81a7" w14:textId="ea38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Гоянг-Сити қаласындағы (Оңтүстік Корея) ауыр атлетикадан 2009 жылғы әлем чемпионатында табысты өнер көрсеткені үшін Қазақстан Республикасының спортшылары мен олардың жаттықтырушыларына сыйлықақы беру туралы</w:t>
      </w:r>
    </w:p>
    <w:p>
      <w:pPr>
        <w:spacing w:after="0"/>
        <w:ind w:left="0"/>
        <w:jc w:val="both"/>
      </w:pPr>
      <w:r>
        <w:rPr>
          <w:rFonts w:ascii="Times New Roman"/>
          <w:b w:val="false"/>
          <w:i w:val="false"/>
          <w:color w:val="000000"/>
          <w:sz w:val="28"/>
        </w:rPr>
        <w:t>Қазақстан Республикасы Үкіметінің 2009 жылғы 30 қарашадағы N 1968 Қаулысы</w:t>
      </w:r>
    </w:p>
    <w:p>
      <w:pPr>
        <w:spacing w:after="0"/>
        <w:ind w:left="0"/>
        <w:jc w:val="both"/>
      </w:pPr>
      <w:bookmarkStart w:name="z1" w:id="0"/>
      <w:r>
        <w:rPr>
          <w:rFonts w:ascii="Times New Roman"/>
          <w:b w:val="false"/>
          <w:i w:val="false"/>
          <w:color w:val="000000"/>
          <w:sz w:val="28"/>
        </w:rPr>
        <w:t xml:space="preserve">
      Қазақстан Республикасының спортшылары - Гоянг-Сити қаласындағы (Оңтүстік Корея) 2009 жылғы әлем чемпионатының жеңімпаздарын және олардың жаттықтырушыларын көтермелеу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Туризм және спорт министрлігіне қосымшаға сәйкес Гоянг-Сити қаласындағы (Оңтүстік Корея) әлем чемпионатының жеңімпаздары мен жүлдегерлеріне және олардың жаттықтырушыларына біржолғы төлемдерді жүзеге асыру үшін 2009 жылға арналған республикалық бюджетте көзделген Қазақстан Республикасы Үкіметінің шұғыл шығындарға арналған резервінен 6398830 (алты миллион үш жүз тоқсан сегіз мың сегіз жүз отыз) теңге сомасында ақшалай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30 қарашадағы </w:t>
      </w:r>
      <w:r>
        <w:br/>
      </w:r>
      <w:r>
        <w:rPr>
          <w:rFonts w:ascii="Times New Roman"/>
          <w:b w:val="false"/>
          <w:i w:val="false"/>
          <w:color w:val="000000"/>
          <w:sz w:val="28"/>
        </w:rPr>
        <w:t xml:space="preserve">
№ 1968 қаулысына      </w:t>
      </w:r>
      <w:r>
        <w:br/>
      </w:r>
      <w:r>
        <w:rPr>
          <w:rFonts w:ascii="Times New Roman"/>
          <w:b w:val="false"/>
          <w:i w:val="false"/>
          <w:color w:val="000000"/>
          <w:sz w:val="28"/>
        </w:rPr>
        <w:t xml:space="preserve">
қосымша          </w:t>
      </w:r>
    </w:p>
    <w:bookmarkStart w:name="z5" w:id="1"/>
    <w:p>
      <w:pPr>
        <w:spacing w:after="0"/>
        <w:ind w:left="0"/>
        <w:jc w:val="left"/>
      </w:pPr>
      <w:r>
        <w:rPr>
          <w:rFonts w:ascii="Times New Roman"/>
          <w:b/>
          <w:i w:val="false"/>
          <w:color w:val="000000"/>
        </w:rPr>
        <w:t xml:space="preserve"> 
Гоянг-Сити қаласында (Оңтүстік Корея) ауыр атлетикадан</w:t>
      </w:r>
      <w:r>
        <w:br/>
      </w:r>
      <w:r>
        <w:rPr>
          <w:rFonts w:ascii="Times New Roman"/>
          <w:b/>
          <w:i w:val="false"/>
          <w:color w:val="000000"/>
        </w:rPr>
        <w:t>
2009 жылғы әлем чемпионатының жеңімпаздары мен жүлдегерлері -</w:t>
      </w:r>
      <w:r>
        <w:br/>
      </w:r>
      <w:r>
        <w:rPr>
          <w:rFonts w:ascii="Times New Roman"/>
          <w:b/>
          <w:i w:val="false"/>
          <w:color w:val="000000"/>
        </w:rPr>
        <w:t>
Қазақстан Республикасының спортшыларының және олардың</w:t>
      </w:r>
      <w:r>
        <w:br/>
      </w:r>
      <w:r>
        <w:rPr>
          <w:rFonts w:ascii="Times New Roman"/>
          <w:b/>
          <w:i w:val="false"/>
          <w:color w:val="000000"/>
        </w:rPr>
        <w:t>
жаттықтырушыларының тізімі</w:t>
      </w:r>
      <w:r>
        <w:br/>
      </w:r>
      <w:r>
        <w:rPr>
          <w:rFonts w:ascii="Times New Roman"/>
          <w:b/>
          <w:i w:val="false"/>
          <w:color w:val="000000"/>
        </w:rPr>
        <w:t>
(2009 жылғы 20 - 29 қараша)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413"/>
        <w:gridCol w:w="2073"/>
        <w:gridCol w:w="2753"/>
        <w:gridCol w:w="41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w:t>
            </w:r>
            <w:r>
              <w:br/>
            </w:r>
            <w:r>
              <w:rPr>
                <w:rFonts w:ascii="Times New Roman"/>
                <w:b w:val="false"/>
                <w:i w:val="false"/>
                <w:color w:val="000000"/>
                <w:sz w:val="20"/>
              </w:rPr>
              <w:t>
N</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 әкесінің 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Жаттықтырушының тегі, аты, әкесінің аты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Чиншанло Зульфия Салахаровна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1-орын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атлетика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 Виктор Геннадьевич</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Манеза Майя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1-орын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атлетика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Дигай Леонид Николаевич</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Подобедова Светлана Николаевна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1-орын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атлетика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 Алексей Геннадьевич</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Седов Владимир Владимирович</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1-орын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атлетика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 Лазарь Николаевич</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Кузнецов Владимир Николаевич</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3-орын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атлетика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Лю-Шин Анатолий Васильевич</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