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28c9" w14:textId="ab62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16 маусымдағы N 586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қарашадағы N 1967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"Өркен" акционерлік қоғамының директорлар кеңесінің құрамы туралы" Қазақстан Республикасы Үкіметінің 2008 жылғы 16 маусымдағы N 586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"Шәмшидинова                - Қазақстан Республикасының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Күләш Ноғатайқызы             және ғылым вице-министрі"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"Шәмшидинова                - "Өркен" акционерлік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Күләш Ноғатайқызы             төрайымы";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"Қуанғанов                  - Қазақстан Республикасы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Шаймұратұлы            ғылым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Келімбетов                  - Самұрық-Қазына ұлттық әл-ауқат коры"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     акционерлік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"Өтеулина                   - "Өркен" акционерлік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Хафиза Мұхтарқызы             төрайымы";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Қазақстан Республикасы Білім және ғылым министрлігі бір ай мерзімде тәуелсіз директордың кандидатурасы бойынша ұсыныс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