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2457" w14:textId="e452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қарашадағы N 1958 Қаулысы</w:t>
      </w:r>
    </w:p>
    <w:p>
      <w:pPr>
        <w:spacing w:after="0"/>
        <w:ind w:left="0"/>
        <w:jc w:val="both"/>
      </w:pPr>
      <w:bookmarkStart w:name="z1" w:id="0"/>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2011.10.18 </w:t>
      </w:r>
      <w:r>
        <w:rPr>
          <w:rFonts w:ascii="Times New Roman"/>
          <w:b w:val="false"/>
          <w:i w:val="false"/>
          <w:color w:val="ff0000"/>
          <w:sz w:val="28"/>
        </w:rPr>
        <w:t>N 1189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«Атом энергиясын пайдалану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Атом энергиясын пайдалану туралы</w:t>
      </w:r>
    </w:p>
    <w:p>
      <w:pPr>
        <w:spacing w:after="0"/>
        <w:ind w:left="0"/>
        <w:jc w:val="both"/>
      </w:pPr>
      <w:r>
        <w:rPr>
          <w:rFonts w:ascii="Times New Roman"/>
          <w:b w:val="false"/>
          <w:i w:val="false"/>
          <w:color w:val="000000"/>
          <w:sz w:val="28"/>
        </w:rPr>
        <w:t>      Осы Заң адамдардың денсаулығы мен өмірін, олардың мүлкін сақтау, қоршаған ортаны қорғау мақсатында атом энергиясын пайдалану саласындағы қоғамдық қатынастарды реттеудің құқықтық негізі мен принциптерін айқындайды және ядролық қаруды таратпау режимін, атом энергиясын пайдалану кезінде ядролық, радиациялық және ядролық физикалық қауіпсіздікті қамтамасыз етуге бағытталған.</w:t>
      </w:r>
    </w:p>
    <w:p>
      <w:pPr>
        <w:spacing w:after="0"/>
        <w:ind w:left="0"/>
        <w:jc w:val="left"/>
      </w:pPr>
      <w:r>
        <w:rPr>
          <w:rFonts w:ascii="Times New Roman"/>
          <w:b/>
          <w:i w:val="false"/>
          <w:color w:val="000000"/>
        </w:rPr>
        <w:t xml:space="preserve"> 1-тарау. Жалпы ережелер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алу деңгейі - физикалық шаманың сандық мәні, осы мән кезінде немесе осы мәннен төмен болғанда атом энергиясын пайдалану объектілері бақылаудан шығарылады;</w:t>
      </w:r>
      <w:r>
        <w:br/>
      </w:r>
      <w:r>
        <w:rPr>
          <w:rFonts w:ascii="Times New Roman"/>
          <w:b w:val="false"/>
          <w:i w:val="false"/>
          <w:color w:val="000000"/>
          <w:sz w:val="28"/>
        </w:rPr>
        <w:t>
      2) атом энергиясын пайдалану объектілері - иондаушы сәулелену көздері, радиоактивті материалдар, радиоактивті қалдықтар және пайдаланылған ядролық отын, радиациялық қондырғылар, электрофизикалық қондырғылар, ядролық қондырғылар, көліктік қаттау жиынтықтары мен ядролық материалдар;</w:t>
      </w:r>
      <w:r>
        <w:br/>
      </w:r>
      <w:r>
        <w:rPr>
          <w:rFonts w:ascii="Times New Roman"/>
          <w:b w:val="false"/>
          <w:i w:val="false"/>
          <w:color w:val="000000"/>
          <w:sz w:val="28"/>
        </w:rPr>
        <w:t>
      3) атом энергиясын пайдалану объектілерімен жұмыс істеу - атом энергиясын пайдалану объектілерін дайындау, пайдалану, қолдану, сақтау, көму немесе кәдеге жарату кезінде олармен жасалатын қол және (немесе) автоматтандырылған операциялардың, іс-әрекеттердің жиынтығы;</w:t>
      </w:r>
      <w:r>
        <w:br/>
      </w:r>
      <w:r>
        <w:rPr>
          <w:rFonts w:ascii="Times New Roman"/>
          <w:b w:val="false"/>
          <w:i w:val="false"/>
          <w:color w:val="000000"/>
          <w:sz w:val="28"/>
        </w:rPr>
        <w:t>
      4) атом энергиясын пайдалану объектілерін пайдалану - атом энергиясын пайдалану объектілерін мақсатты пайдалану бойынша жеке тұлға немесе пайдаланушы ұйым қолда бар лицензияның негізінде жүзеге асыратын әкімшілік, шаруашылық және инженерлік-техникалық қызмет;</w:t>
      </w:r>
      <w:r>
        <w:br/>
      </w:r>
      <w:r>
        <w:rPr>
          <w:rFonts w:ascii="Times New Roman"/>
          <w:b w:val="false"/>
          <w:i w:val="false"/>
          <w:color w:val="000000"/>
          <w:sz w:val="28"/>
        </w:rPr>
        <w:t>
      5) атом энергиясын пайдалану саласындағы мемлекеттік бақылау - уәкілетті органның өз құзыреті шегінде жеке және заңды тұлғалардың атом энергиясын пайдалану саласындағы Қазақстан Республикасы заңдарының және Қазақстан Республикасының Үкіметі қаулыларының талаптарын сақтауын қамтамасыз етуге бағытталған қызметі;</w:t>
      </w:r>
      <w:r>
        <w:br/>
      </w:r>
      <w:r>
        <w:rPr>
          <w:rFonts w:ascii="Times New Roman"/>
          <w:b w:val="false"/>
          <w:i w:val="false"/>
          <w:color w:val="000000"/>
          <w:sz w:val="28"/>
        </w:rPr>
        <w:t>
      6) атом энергиясын пайдалану саласындағы мемлекеттік қадағалау - уәкілетті органның өз құзыретінің шегінде атом энергиясын пайдалану объектілерінің қауіпсіздігіне бағалау жүргізу жолымен ядролық, радиациялық және ядролық физикалық қауіпсіздікті қамтамасыз етуге бағытталған қызметі;</w:t>
      </w:r>
      <w:r>
        <w:br/>
      </w:r>
      <w:r>
        <w:rPr>
          <w:rFonts w:ascii="Times New Roman"/>
          <w:b w:val="false"/>
          <w:i w:val="false"/>
          <w:color w:val="000000"/>
          <w:sz w:val="28"/>
        </w:rPr>
        <w:t>
      7) иондаушы сәулелену көздері - радиоактивті заттар, аппараттар немесе құрамында радиоактивті заттары бар аппараттар немесе құрылғылар, сондай-ақ иондаушы сәулелену шығаратын немесе оны шығаруға қабілетті электрофизикалық аппараттар немесе құрылғылар;</w:t>
      </w:r>
      <w:r>
        <w:br/>
      </w:r>
      <w:r>
        <w:rPr>
          <w:rFonts w:ascii="Times New Roman"/>
          <w:b w:val="false"/>
          <w:i w:val="false"/>
          <w:color w:val="000000"/>
          <w:sz w:val="28"/>
        </w:rPr>
        <w:t>
      8) көліктік қаттау жиынтығы - тасымалдау кезінде радиоактивті құрамды толық орналастыру мен ұстап тұру үшін қажетті элементтердің жиынтығы;</w:t>
      </w:r>
      <w:r>
        <w:br/>
      </w:r>
      <w:r>
        <w:rPr>
          <w:rFonts w:ascii="Times New Roman"/>
          <w:b w:val="false"/>
          <w:i w:val="false"/>
          <w:color w:val="000000"/>
          <w:sz w:val="28"/>
        </w:rPr>
        <w:t>
      9) көмуге арналған қойма - ядролық және радиациялық қауіпсіздікті қамтамасыз ететін жағдайлар кезінде пайдаланылған ядролық отынды немесе радиоактивті қалдықтарды көмуге арналған арнайы ядролық немесе радиациялық қондырғы;</w:t>
      </w:r>
      <w:r>
        <w:br/>
      </w:r>
      <w:r>
        <w:rPr>
          <w:rFonts w:ascii="Times New Roman"/>
          <w:b w:val="false"/>
          <w:i w:val="false"/>
          <w:color w:val="000000"/>
          <w:sz w:val="28"/>
        </w:rPr>
        <w:t>
      10) көмуге арналған қойманы жабу - көмуге арналған қойманы пайдалану мерзімінің аяғында оны жабу, көму және (немесе) бітеу, кез келген байланысты құрылымдардағы қызметті аяқтау және тоқтату жөніндегі қажетті инженерлік-техникалық және ұйымдастыру іс-шараларының құжаттамамен ресімделген кешені;</w:t>
      </w:r>
      <w:r>
        <w:br/>
      </w:r>
      <w:r>
        <w:rPr>
          <w:rFonts w:ascii="Times New Roman"/>
          <w:b w:val="false"/>
          <w:i w:val="false"/>
          <w:color w:val="000000"/>
          <w:sz w:val="28"/>
        </w:rPr>
        <w:t>
      11) қондырғыға арналған алаңды таңдау - уәкілетті органның нормативтік құқықтық актілерімен және техникалық құжаттарымен белгіленетін қауіпсіздік жөніндегі талаптардың негізінде орналастыру алаңын айқындау және ядролық, радиациялық немесе электрофизикалық қондырғы жобасының негіздерін айқындау жөніндегі қызмет;</w:t>
      </w:r>
      <w:r>
        <w:br/>
      </w:r>
      <w:r>
        <w:rPr>
          <w:rFonts w:ascii="Times New Roman"/>
          <w:b w:val="false"/>
          <w:i w:val="false"/>
          <w:color w:val="000000"/>
          <w:sz w:val="28"/>
        </w:rPr>
        <w:t>
      12) қондырғыны пайдалануға енгізу - ядролық, радиациялық немесе электрофизикалық қондырғы құрамдас бөліктері мен жүйелерінің құрылысы аяқталғаннан және қажетті сынақтар жүргізілгеннен кейін оларды жұмыс істейтін жай-күйге келтіру жөніндегі құжаттамамен ресімделетін қызмет;</w:t>
      </w:r>
      <w:r>
        <w:br/>
      </w:r>
      <w:r>
        <w:rPr>
          <w:rFonts w:ascii="Times New Roman"/>
          <w:b w:val="false"/>
          <w:i w:val="false"/>
          <w:color w:val="000000"/>
          <w:sz w:val="28"/>
        </w:rPr>
        <w:t>
      13) қондырғыны пайдаланудан шығару - ядролық, радиациялық немесе электрофизикалық қондырғыны пайдалануды тоқтату және қондырғы мен оны орналастыру алаңының қауіпсіздік жөніндегі талаптарға сәйкес келетін түпкілікті жай-күйін қамтамасыз ете отырып, оны бақылаудан босату жөніндегі қызмет;</w:t>
      </w:r>
      <w:r>
        <w:br/>
      </w:r>
      <w:r>
        <w:rPr>
          <w:rFonts w:ascii="Times New Roman"/>
          <w:b w:val="false"/>
          <w:i w:val="false"/>
          <w:color w:val="000000"/>
          <w:sz w:val="28"/>
        </w:rPr>
        <w:t>
      14) объектіні кейіннен кәдеге жарату - күрделі құрылыстың (үйдің, ғимараттың, кешеннің) пайдаланылуы (пайдалану, қолдану) тоқтатылғаннан кейін кәдеге асатын элементтерін (конструкцияларды, материалдарды, жабдықтарды) бір мезгілде қалпына келтіріп және қайталап пайдаланып, сондай-ақ кәдеге аспайтын элементтер мен қалдықтарды өңдей отырып, бөлшектеп алу және бұзу жөніндегі жұмыстар кешені;</w:t>
      </w:r>
      <w:r>
        <w:br/>
      </w:r>
      <w:r>
        <w:rPr>
          <w:rFonts w:ascii="Times New Roman"/>
          <w:b w:val="false"/>
          <w:i w:val="false"/>
          <w:color w:val="000000"/>
          <w:sz w:val="28"/>
        </w:rPr>
        <w:t>
      15) өмірлік цикл кезеңдері - ядролық, радиациялық, электрофизикалық қондырғыны орналастыру алаңын таңдау, жобалау және құрастыру, салу, пайдалануға енгізу, пайдалану, пайдаланудан шығару немесе көмуге арналған қойманы жабу кезеңдері;</w:t>
      </w:r>
      <w:r>
        <w:br/>
      </w:r>
      <w:r>
        <w:rPr>
          <w:rFonts w:ascii="Times New Roman"/>
          <w:b w:val="false"/>
          <w:i w:val="false"/>
          <w:color w:val="000000"/>
          <w:sz w:val="28"/>
        </w:rPr>
        <w:t>
      16) пайдаланушы ұйым - қолда бар лицензияның негізінде атом энергиясын пайдалану объектісін мақсатты пайдалану жөніндегі қызметті жүзеге асыратын заңды тұлға;</w:t>
      </w:r>
      <w:r>
        <w:br/>
      </w:r>
      <w:r>
        <w:rPr>
          <w:rFonts w:ascii="Times New Roman"/>
          <w:b w:val="false"/>
          <w:i w:val="false"/>
          <w:color w:val="000000"/>
          <w:sz w:val="28"/>
        </w:rPr>
        <w:t>
      17) пайдаланылған ядролық отын - ядролық реакторда сәулеленген және одан біржола аластатылған ядролық отын;</w:t>
      </w:r>
      <w:r>
        <w:br/>
      </w:r>
      <w:r>
        <w:rPr>
          <w:rFonts w:ascii="Times New Roman"/>
          <w:b w:val="false"/>
          <w:i w:val="false"/>
          <w:color w:val="000000"/>
          <w:sz w:val="28"/>
        </w:rPr>
        <w:t>
      18) пайдаланылған ядролық отынды немесе радиоактивті қалдықтарды көму - пайдаланылған ядролық отынды немесе радиоактивті қалдықтарды алу ниетінсіз олардың көмуге арналған қоймаға орналастырылуы;</w:t>
      </w:r>
      <w:r>
        <w:br/>
      </w:r>
      <w:r>
        <w:rPr>
          <w:rFonts w:ascii="Times New Roman"/>
          <w:b w:val="false"/>
          <w:i w:val="false"/>
          <w:color w:val="000000"/>
          <w:sz w:val="28"/>
        </w:rPr>
        <w:t>
      19) радиоактивті заттар - құрамында шоғырлануы, үлестік немесе жиынтық (толық) белсенділігі алу деңгейінен асатын радионуклидтер бар кез келген агрегаттық жағдайдағы шығу тегі табиғи немесе техногендік кез келген материал;</w:t>
      </w:r>
      <w:r>
        <w:br/>
      </w:r>
      <w:r>
        <w:rPr>
          <w:rFonts w:ascii="Times New Roman"/>
          <w:b w:val="false"/>
          <w:i w:val="false"/>
          <w:color w:val="000000"/>
          <w:sz w:val="28"/>
        </w:rPr>
        <w:t>
      20) радиоактивті қалдықтар - одан әрі пайдалану көзделмейтін радиоактивті заттар, ядролық материалдар немесе радионуклидтік көздер;</w:t>
      </w:r>
      <w:r>
        <w:br/>
      </w:r>
      <w:r>
        <w:rPr>
          <w:rFonts w:ascii="Times New Roman"/>
          <w:b w:val="false"/>
          <w:i w:val="false"/>
          <w:color w:val="000000"/>
          <w:sz w:val="28"/>
        </w:rPr>
        <w:t>
      21) радиациялық қауіпсіздік - атом энергиясын пайдалану объектісінің қасиеттері мен сипаттамаларының жай-күйі, оның кезінде белгіленген нормаларға сәйкес атом энергиясын пайдалану объектілерін пайдалануды жүзеге асыратын жеке тұлғаға немесе пайдаланушы ұйымның қызметкерлеріне, халыққа және қоршаған ортаға радиациялық әсер шектеледі;</w:t>
      </w:r>
      <w:r>
        <w:br/>
      </w:r>
      <w:r>
        <w:rPr>
          <w:rFonts w:ascii="Times New Roman"/>
          <w:b w:val="false"/>
          <w:i w:val="false"/>
          <w:color w:val="000000"/>
          <w:sz w:val="28"/>
        </w:rPr>
        <w:t>
      22) радиациялық қауіптілік санаты - онымен жұмыс істеген кезде немесе пайдалану немесе мүмкін болатын авария жағдайында халық және (немесе) қоршаған орта үшін оның радиациялық қауіптілігі дәрежесі бойынша атом энергиясын пайдалану объектісінің сипаттамасы;</w:t>
      </w:r>
      <w:r>
        <w:br/>
      </w:r>
      <w:r>
        <w:rPr>
          <w:rFonts w:ascii="Times New Roman"/>
          <w:b w:val="false"/>
          <w:i w:val="false"/>
          <w:color w:val="000000"/>
          <w:sz w:val="28"/>
        </w:rPr>
        <w:t>
      23) радиациялық қондырғы - оған жататын ғимараттарды, құрылыстар мен жабдықты қоса алғанда, радиоактивті заттармен жұмыс істеу жүзеге асырылатын, ядролық болып табылмайтын арнайы қондырғы;</w:t>
      </w:r>
      <w:r>
        <w:br/>
      </w:r>
      <w:r>
        <w:rPr>
          <w:rFonts w:ascii="Times New Roman"/>
          <w:b w:val="false"/>
          <w:i w:val="false"/>
          <w:color w:val="000000"/>
          <w:sz w:val="28"/>
        </w:rPr>
        <w:t>
      24) радиациялық қатер - сәулелену нәтижесінде, оның зардаптарының ауырлығын ескере отырып, адамның өміріне немесе денсаулығына, жеке және заңды тұлғалардың мүлкіне, қоршаған ортаға зиян келу мүмкіндігі;</w:t>
      </w:r>
      <w:r>
        <w:br/>
      </w:r>
      <w:r>
        <w:rPr>
          <w:rFonts w:ascii="Times New Roman"/>
          <w:b w:val="false"/>
          <w:i w:val="false"/>
          <w:color w:val="000000"/>
          <w:sz w:val="28"/>
        </w:rPr>
        <w:t>
      25) радионуклидтік көз - құрамында радиоактивті заттары бар, оны пайдалы қолдану үшін арнайы жасалған немесе қандай да бір қызмет түрінің жанама өнімі болып табылатын иондаушы сәулелену көз;</w:t>
      </w:r>
      <w:r>
        <w:br/>
      </w:r>
      <w:r>
        <w:rPr>
          <w:rFonts w:ascii="Times New Roman"/>
          <w:b w:val="false"/>
          <w:i w:val="false"/>
          <w:color w:val="000000"/>
          <w:sz w:val="28"/>
        </w:rPr>
        <w:t>
      26) сақтау пункті - ядролық материалдарды, ядролық отынды, радиоактивті заттарды, радионуклидтік көздерді, радиоактивті қалдықтарды сақтауға арналған арнайы ядролық немесе радиациялық қондырғы;</w:t>
      </w:r>
      <w:r>
        <w:br/>
      </w:r>
      <w:r>
        <w:rPr>
          <w:rFonts w:ascii="Times New Roman"/>
          <w:b w:val="false"/>
          <w:i w:val="false"/>
          <w:color w:val="000000"/>
          <w:sz w:val="28"/>
        </w:rPr>
        <w:t>
      27) тиісінше пайдаланбау - атом энергиясын пайдалану объектілерімен Қазақстан Республикасының атом энергиясын пайдалану саласындағы заңнамасын бұза отырып жұмыс істеу;</w:t>
      </w:r>
      <w:r>
        <w:br/>
      </w:r>
      <w:r>
        <w:rPr>
          <w:rFonts w:ascii="Times New Roman"/>
          <w:b w:val="false"/>
          <w:i w:val="false"/>
          <w:color w:val="000000"/>
          <w:sz w:val="28"/>
        </w:rPr>
        <w:t>
      28) уәкілетті орган - атом энергиясын пайдалану саласында басшылықты жүзеге асыратын мемлекеттік орган;</w:t>
      </w:r>
      <w:r>
        <w:br/>
      </w:r>
      <w:r>
        <w:rPr>
          <w:rFonts w:ascii="Times New Roman"/>
          <w:b w:val="false"/>
          <w:i w:val="false"/>
          <w:color w:val="000000"/>
          <w:sz w:val="28"/>
        </w:rPr>
        <w:t>
      29) физикалық қорғау - адамдардың атом энергиясын пайдалану объектісіне рұқсатсыз кіруінің алдын алу жөніндегі ұйымдастыру және техникалық шаралардың бірыңғай жүйесі;</w:t>
      </w:r>
      <w:r>
        <w:br/>
      </w:r>
      <w:r>
        <w:rPr>
          <w:rFonts w:ascii="Times New Roman"/>
          <w:b w:val="false"/>
          <w:i w:val="false"/>
          <w:color w:val="000000"/>
          <w:sz w:val="28"/>
        </w:rPr>
        <w:t>
      30) электрофизикалық қондырғы - оған жататын барлық ғимараттарды, құрылыстарды және жабдықты қоса алғанда, иондаушы сәулелену туындататын немесе туындатуға қабілетті арнайы қондырғы;</w:t>
      </w:r>
      <w:r>
        <w:br/>
      </w:r>
      <w:r>
        <w:rPr>
          <w:rFonts w:ascii="Times New Roman"/>
          <w:b w:val="false"/>
          <w:i w:val="false"/>
          <w:color w:val="000000"/>
          <w:sz w:val="28"/>
        </w:rPr>
        <w:t>
      31) ядролық және радиациялық қауіпсіздікті қамтамасыз ету - ядролық және радиациялық авариялардың алдын алуға және атом энергиясын пайдалану объектілерін пайдалануды жүзеге асыратын жеке тұлға немесе пайдаланушы ұйымның қызметкерлері, халық және қоршаған орта үшін негізсіз радиациялық қатерді болдырмауға бағытталған жобалау, техникалық және ұйымдастыру шараларының кешені;</w:t>
      </w:r>
      <w:r>
        <w:br/>
      </w:r>
      <w:r>
        <w:rPr>
          <w:rFonts w:ascii="Times New Roman"/>
          <w:b w:val="false"/>
          <w:i w:val="false"/>
          <w:color w:val="000000"/>
          <w:sz w:val="28"/>
        </w:rPr>
        <w:t>
      32) ядролық материалдарды және радиоактивті заттарды тасымалдау-ядролық материалдарды және радиоактивті заттарды, ядролық отынды осы үшін арнайы жабдықталған кез келген түрдегі көлік құралының көмегімен тасымалдау;</w:t>
      </w:r>
      <w:r>
        <w:br/>
      </w:r>
      <w:r>
        <w:rPr>
          <w:rFonts w:ascii="Times New Roman"/>
          <w:b w:val="false"/>
          <w:i w:val="false"/>
          <w:color w:val="000000"/>
          <w:sz w:val="28"/>
        </w:rPr>
        <w:t>
      33) ядролық қауіпсіздік - атом энергиясын пайдалану объектісінің қасиеттері мен сипаттамаларының жай-күйі, бұл жағдайда ядролық авариялардың мүмкін еместігі белгілі бір ықтималдықпен қамтамасыз етіледі;</w:t>
      </w:r>
      <w:r>
        <w:br/>
      </w:r>
      <w:r>
        <w:rPr>
          <w:rFonts w:ascii="Times New Roman"/>
          <w:b w:val="false"/>
          <w:i w:val="false"/>
          <w:color w:val="000000"/>
          <w:sz w:val="28"/>
        </w:rPr>
        <w:t>
      34) ядролық қондырғы - оған жататын ғимараттарды, құрылыстарды және жабдықты қоса алғанда, ядролық материалдармен жұмыс істеу жүзеге асырылатын арнайы қондырғы;</w:t>
      </w:r>
      <w:r>
        <w:br/>
      </w:r>
      <w:r>
        <w:rPr>
          <w:rFonts w:ascii="Times New Roman"/>
          <w:b w:val="false"/>
          <w:i w:val="false"/>
          <w:color w:val="000000"/>
          <w:sz w:val="28"/>
        </w:rPr>
        <w:t>
      35) ядролық материалдар - бөлінетін (ыдырайтын) ядролық заттардан тұратын немесе оларды жаңғыртуға қабілетті материалдар;</w:t>
      </w:r>
      <w:r>
        <w:br/>
      </w:r>
      <w:r>
        <w:rPr>
          <w:rFonts w:ascii="Times New Roman"/>
          <w:b w:val="false"/>
          <w:i w:val="false"/>
          <w:color w:val="000000"/>
          <w:sz w:val="28"/>
        </w:rPr>
        <w:t>
      36) ядролық отынды, ядролық заттарды, радиоактивті материалдарды, радионуклидтік көздерді, радиоактивті қалдықтарды сақтау - олармен одан әрі жұмыс істеу үшін алу мүмкіндігі көзделетін ядролық отынды, ядролық заттарды, радиоактивті материалдарды, радионуклидтік көздерді, радиоактивті қалдықтарды сақтау пункттеріне уақытша орналастыру;</w:t>
      </w:r>
      <w:r>
        <w:br/>
      </w:r>
      <w:r>
        <w:rPr>
          <w:rFonts w:ascii="Times New Roman"/>
          <w:b w:val="false"/>
          <w:i w:val="false"/>
          <w:color w:val="000000"/>
          <w:sz w:val="28"/>
        </w:rPr>
        <w:t>
      37) ядролық, радиациялық, электрофизикалық қондырғыларды жобалау - атом энергиясы мен оның құрамдас бөліктерін пайдалану объектісіне арналған сызбаларды, графикалық және мәтіндік материалдарды, инженерлік, экономикалық, сметалық есептерді, қосалқы есептерді, техникалық шарттарды қоса алғанда, сәулет, құрылыс, конструкторлық құжаттаманы әзірлеу жөніндегі қызмет;</w:t>
      </w:r>
      <w:r>
        <w:br/>
      </w:r>
      <w:r>
        <w:rPr>
          <w:rFonts w:ascii="Times New Roman"/>
          <w:b w:val="false"/>
          <w:i w:val="false"/>
          <w:color w:val="000000"/>
          <w:sz w:val="28"/>
        </w:rPr>
        <w:t>
      38) ядролық физикалық қауіпсіздік - атом энергиясын пайдалану объектілеріне және (немесе) пайдаланушы ұйымға қатысты ұрлау, қаскүнемдік, рұқсатсыз кіру, заңсыз беру немесе олармен жұмыс істеу немесе басқа да заңға қарсы әрекеттер фактілерінің алдын алуға, оларды анықтауға және (немесе) оларға ден қоюға бағытталған ұйымдастыру және техникалық шаралардың бірыңғай жүйесінің жай-күйі;</w:t>
      </w:r>
      <w:r>
        <w:br/>
      </w:r>
      <w:r>
        <w:rPr>
          <w:rFonts w:ascii="Times New Roman"/>
          <w:b w:val="false"/>
          <w:i w:val="false"/>
          <w:color w:val="000000"/>
          <w:sz w:val="28"/>
        </w:rPr>
        <w:t>
      39) ядролық экспорт (импорт) - ядролық материалдарды, арнайы ядролық емес материалдарды, жабдықтарды, қондырғыларды, ядролық материалдар шығару кезінде қолданылатын технологияларды, иондаушы сәулелену көздерін, өнімдерді, қосарлы қолдану жабдықтары мен тиісті технологияларды, оларды өндірумен байланысты жұмыстар мен қызметтерді Қазақстан Республикасының кедендік аумағынан әкету (Қазақстан Республикасының кедендік аумағына әкелу).</w:t>
      </w:r>
    </w:p>
    <w:p>
      <w:pPr>
        <w:spacing w:after="0"/>
        <w:ind w:left="0"/>
        <w:jc w:val="both"/>
      </w:pPr>
      <w:r>
        <w:rPr>
          <w:rFonts w:ascii="Times New Roman"/>
          <w:b/>
          <w:i w:val="false"/>
          <w:color w:val="000000"/>
          <w:sz w:val="28"/>
        </w:rPr>
        <w:t>      2-бап. Атом энергиясын пайдалану саласындағы заңнама</w:t>
      </w:r>
    </w:p>
    <w:p>
      <w:pPr>
        <w:spacing w:after="0"/>
        <w:ind w:left="0"/>
        <w:jc w:val="both"/>
      </w:pPr>
      <w:r>
        <w:rPr>
          <w:rFonts w:ascii="Times New Roman"/>
          <w:b w:val="false"/>
          <w:i w:val="false"/>
          <w:color w:val="000000"/>
          <w:sz w:val="28"/>
        </w:rPr>
        <w:t>      1. Қазақстан Республикасының атом энергиясын пайдалану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pPr>
        <w:spacing w:after="0"/>
        <w:ind w:left="0"/>
        <w:jc w:val="left"/>
      </w:pPr>
      <w:r>
        <w:rPr>
          <w:rFonts w:ascii="Times New Roman"/>
          <w:b/>
          <w:i w:val="false"/>
          <w:color w:val="000000"/>
        </w:rPr>
        <w:t xml:space="preserve"> 2-тарау. Атом энергиясын пайдалану саласындағы</w:t>
      </w:r>
      <w:r>
        <w:br/>
      </w:r>
      <w:r>
        <w:rPr>
          <w:rFonts w:ascii="Times New Roman"/>
          <w:b/>
          <w:i w:val="false"/>
          <w:color w:val="000000"/>
        </w:rPr>
        <w:t>
мемлекеттік реттеу</w:t>
      </w:r>
    </w:p>
    <w:p>
      <w:pPr>
        <w:spacing w:after="0"/>
        <w:ind w:left="0"/>
        <w:jc w:val="both"/>
      </w:pPr>
      <w:r>
        <w:rPr>
          <w:rFonts w:ascii="Times New Roman"/>
          <w:b/>
          <w:i w:val="false"/>
          <w:color w:val="000000"/>
          <w:sz w:val="28"/>
        </w:rPr>
        <w:t>      3-бап. Атом энергиясын пайдалану саласындағы мемлекеттік</w:t>
      </w:r>
      <w:r>
        <w:br/>
      </w:r>
      <w:r>
        <w:rPr>
          <w:rFonts w:ascii="Times New Roman"/>
          <w:b w:val="false"/>
          <w:i w:val="false"/>
          <w:color w:val="000000"/>
          <w:sz w:val="28"/>
        </w:rPr>
        <w:t>
</w:t>
      </w:r>
      <w:r>
        <w:rPr>
          <w:rFonts w:ascii="Times New Roman"/>
          <w:b/>
          <w:i w:val="false"/>
          <w:color w:val="000000"/>
          <w:sz w:val="28"/>
        </w:rPr>
        <w:t>             реттеу</w:t>
      </w:r>
    </w:p>
    <w:p>
      <w:pPr>
        <w:spacing w:after="0"/>
        <w:ind w:left="0"/>
        <w:jc w:val="both"/>
      </w:pPr>
      <w:r>
        <w:rPr>
          <w:rFonts w:ascii="Times New Roman"/>
          <w:b w:val="false"/>
          <w:i w:val="false"/>
          <w:color w:val="000000"/>
          <w:sz w:val="28"/>
        </w:rPr>
        <w:t>      1. Атом энергиясын пайдалану саласындағы мемлекеттік реттеу:</w:t>
      </w:r>
      <w:r>
        <w:br/>
      </w:r>
      <w:r>
        <w:rPr>
          <w:rFonts w:ascii="Times New Roman"/>
          <w:b w:val="false"/>
          <w:i w:val="false"/>
          <w:color w:val="000000"/>
          <w:sz w:val="28"/>
        </w:rPr>
        <w:t>
      1) алу деңгейлерінен жоғары атом энергиясын пайдалану объектілеріне;</w:t>
      </w:r>
      <w:r>
        <w:br/>
      </w:r>
      <w:r>
        <w:rPr>
          <w:rFonts w:ascii="Times New Roman"/>
          <w:b w:val="false"/>
          <w:i w:val="false"/>
          <w:color w:val="000000"/>
          <w:sz w:val="28"/>
        </w:rPr>
        <w:t>
      2) атом энергиясын пайдалану объектілеріне жататын жабдықтарды дайындауға, олармен жұмыс істеуге, монтаждауға, баптауға, пайдалануға, атом энергиясын пайдалану объектілерін өңдеуге, қайта өңдеуге, дезактивациялауға, кейіннен кәдеге жаратуға, радиациялық ластанған аумақтарды қайта культивациялауға байланысты технологиялық процестерге;</w:t>
      </w:r>
      <w:r>
        <w:br/>
      </w:r>
      <w:r>
        <w:rPr>
          <w:rFonts w:ascii="Times New Roman"/>
          <w:b w:val="false"/>
          <w:i w:val="false"/>
          <w:color w:val="000000"/>
          <w:sz w:val="28"/>
        </w:rPr>
        <w:t>
      3) ядролық және радиоактивті заттарды, ядролық отынды, радионуклидтік көздерді, радиоактивті қалдықтарды тасымалдау процестеріне;</w:t>
      </w:r>
      <w:r>
        <w:br/>
      </w:r>
      <w:r>
        <w:rPr>
          <w:rFonts w:ascii="Times New Roman"/>
          <w:b w:val="false"/>
          <w:i w:val="false"/>
          <w:color w:val="000000"/>
          <w:sz w:val="28"/>
        </w:rPr>
        <w:t>
      4) бұрынғы ядролық сынақ полигондарының аумақтарында және ядролық жарылыстар жүргізу нәтижесінде ластанған басқа да аумақтарда қызметті жүзеге асыру процестеріне;</w:t>
      </w:r>
      <w:r>
        <w:br/>
      </w:r>
      <w:r>
        <w:rPr>
          <w:rFonts w:ascii="Times New Roman"/>
          <w:b w:val="false"/>
          <w:i w:val="false"/>
          <w:color w:val="000000"/>
          <w:sz w:val="28"/>
        </w:rPr>
        <w:t>
      5) радиациялық және ядролық қауіпсіздікті сараптау процестеріне;</w:t>
      </w:r>
      <w:r>
        <w:br/>
      </w:r>
      <w:r>
        <w:rPr>
          <w:rFonts w:ascii="Times New Roman"/>
          <w:b w:val="false"/>
          <w:i w:val="false"/>
          <w:color w:val="000000"/>
          <w:sz w:val="28"/>
        </w:rPr>
        <w:t>
      6) атом энергиясын пайдалану кезіндегі қызметтің қауіпсіздігі үшін жауап беретін пайдаланушы ұйымның қызметкерлерін, сондай-ақ атом энергиясын пайдалану объектілерін пайдалануды жүзеге асыратын жеке тұлғаларды даярлау мен аттестаттау процестеріне қатысты қолданылады.</w:t>
      </w:r>
      <w:r>
        <w:br/>
      </w:r>
      <w:r>
        <w:rPr>
          <w:rFonts w:ascii="Times New Roman"/>
          <w:b w:val="false"/>
          <w:i w:val="false"/>
          <w:color w:val="000000"/>
          <w:sz w:val="28"/>
        </w:rPr>
        <w:t>
      2. Атом энергиясын пайдалану саласындағы объектілер ерекше реттеу мен қала құрылысын регламенттеу объектілері болып табылады.</w:t>
      </w:r>
    </w:p>
    <w:p>
      <w:pPr>
        <w:spacing w:after="0"/>
        <w:ind w:left="0"/>
        <w:jc w:val="both"/>
      </w:pPr>
      <w:r>
        <w:rPr>
          <w:rFonts w:ascii="Times New Roman"/>
          <w:b/>
          <w:i w:val="false"/>
          <w:color w:val="000000"/>
          <w:sz w:val="28"/>
        </w:rPr>
        <w:t>      4-бап. Атом энергиясын пайдалану саласындағы мемлекеттік</w:t>
      </w:r>
      <w:r>
        <w:br/>
      </w:r>
      <w:r>
        <w:rPr>
          <w:rFonts w:ascii="Times New Roman"/>
          <w:b w:val="false"/>
          <w:i w:val="false"/>
          <w:color w:val="000000"/>
          <w:sz w:val="28"/>
        </w:rPr>
        <w:t>
</w:t>
      </w:r>
      <w:r>
        <w:rPr>
          <w:rFonts w:ascii="Times New Roman"/>
          <w:b/>
          <w:i w:val="false"/>
          <w:color w:val="000000"/>
          <w:sz w:val="28"/>
        </w:rPr>
        <w:t>             реттеудің міндеттері және қағидаттары</w:t>
      </w:r>
    </w:p>
    <w:p>
      <w:pPr>
        <w:spacing w:after="0"/>
        <w:ind w:left="0"/>
        <w:jc w:val="both"/>
      </w:pPr>
      <w:r>
        <w:rPr>
          <w:rFonts w:ascii="Times New Roman"/>
          <w:b w:val="false"/>
          <w:i w:val="false"/>
          <w:color w:val="000000"/>
          <w:sz w:val="28"/>
        </w:rPr>
        <w:t>      1. Атом энергиясын пайдалану саласындағы мемлекеттік реттеудің міндеттері қоршаған ортаны қорғауды қамтамасыз ету, халықтың денсаулығын тиімді қорғау, атом энергиясын пайдалану кезінде қауіпсіздік деңгейін, ядролық қаруды таратпау режимін ұстап тұру, атом энергиясын пайдалану кезінде туындайтын қатынастарды жетілдіру болып табылады.</w:t>
      </w:r>
      <w:r>
        <w:br/>
      </w:r>
      <w:r>
        <w:rPr>
          <w:rFonts w:ascii="Times New Roman"/>
          <w:b w:val="false"/>
          <w:i w:val="false"/>
          <w:color w:val="000000"/>
          <w:sz w:val="28"/>
        </w:rPr>
        <w:t>
      2. Атом энергиясын пайдаланумен байланысты қызметті жүзеге асыру кезіндегі мемлекеттік реттеу мына принциптерге негізделеді:</w:t>
      </w:r>
      <w:r>
        <w:br/>
      </w:r>
      <w:r>
        <w:rPr>
          <w:rFonts w:ascii="Times New Roman"/>
          <w:b w:val="false"/>
          <w:i w:val="false"/>
          <w:color w:val="000000"/>
          <w:sz w:val="28"/>
        </w:rPr>
        <w:t>
      1) атом энергиясын пайдалану саласындағы мемлекеттік реттеудің міндеттілігі;</w:t>
      </w:r>
      <w:r>
        <w:br/>
      </w:r>
      <w:r>
        <w:rPr>
          <w:rFonts w:ascii="Times New Roman"/>
          <w:b w:val="false"/>
          <w:i w:val="false"/>
          <w:color w:val="000000"/>
          <w:sz w:val="28"/>
        </w:rPr>
        <w:t>
      2) қауіпсіздікті қамтамасыз етудің атом энергиясын пайдаланудың басқа аспектілерінен басымдығы;</w:t>
      </w:r>
      <w:r>
        <w:br/>
      </w:r>
      <w:r>
        <w:rPr>
          <w:rFonts w:ascii="Times New Roman"/>
          <w:b w:val="false"/>
          <w:i w:val="false"/>
          <w:color w:val="000000"/>
          <w:sz w:val="28"/>
        </w:rPr>
        <w:t>
      3) атом энергиясын пайдалану объектісі қауіпсіздігінің қамтамасыз етілуін бақылаудың міндеттілігі мен үздіксіздігі;</w:t>
      </w:r>
      <w:r>
        <w:br/>
      </w:r>
      <w:r>
        <w:rPr>
          <w:rFonts w:ascii="Times New Roman"/>
          <w:b w:val="false"/>
          <w:i w:val="false"/>
          <w:color w:val="000000"/>
          <w:sz w:val="28"/>
        </w:rPr>
        <w:t>
      4) халыққа және қоршаған ортаға атом энергиясын пайдалану объектілерінің қауіпсіздігі мен әсері туралы ақпараттың қол жетімділігі, объективтілігі және уақтылылығы;</w:t>
      </w:r>
      <w:r>
        <w:br/>
      </w:r>
      <w:r>
        <w:rPr>
          <w:rFonts w:ascii="Times New Roman"/>
          <w:b w:val="false"/>
          <w:i w:val="false"/>
          <w:color w:val="000000"/>
          <w:sz w:val="28"/>
        </w:rPr>
        <w:t>
      5) атом энергиясын пайдалану объектілерін пайдалануды жүзеге асыратын жеке тұлғалардың, пайдаланушы ұйым қызметкерлерінің, сондай-ақ қондырғылар орналасқан аудандарда тұратын және (немесе) еңбек қызметін жүзеге асыратын халықтың әлеуметтік қорғалуын қамтамасыз ету;</w:t>
      </w:r>
      <w:r>
        <w:br/>
      </w:r>
      <w:r>
        <w:rPr>
          <w:rFonts w:ascii="Times New Roman"/>
          <w:b w:val="false"/>
          <w:i w:val="false"/>
          <w:color w:val="000000"/>
          <w:sz w:val="28"/>
        </w:rPr>
        <w:t>
      6) экологиялық қауіпсіздікті, халықтың өмір сүруі мен денсаулығының қауіпсіздігін қамтамасыз ету;</w:t>
      </w:r>
      <w:r>
        <w:br/>
      </w:r>
      <w:r>
        <w:rPr>
          <w:rFonts w:ascii="Times New Roman"/>
          <w:b w:val="false"/>
          <w:i w:val="false"/>
          <w:color w:val="000000"/>
          <w:sz w:val="28"/>
        </w:rPr>
        <w:t>
      7) жеке және заңды тұлғалардың денсаулығына, өмірі мен мүлкіне, сондай-ақ қоршаған ортаға атом энергиясын пайдалану объектілерінің радиациялық әсері келтірген зиянды толық өтеу;</w:t>
      </w:r>
      <w:r>
        <w:br/>
      </w:r>
      <w:r>
        <w:rPr>
          <w:rFonts w:ascii="Times New Roman"/>
          <w:b w:val="false"/>
          <w:i w:val="false"/>
          <w:color w:val="000000"/>
          <w:sz w:val="28"/>
        </w:rPr>
        <w:t>
      8) қоршаған ортаға нормативтен жоғары радиациялық немесе өзге де әсерге жол бермеу;</w:t>
      </w:r>
      <w:r>
        <w:br/>
      </w:r>
      <w:r>
        <w:rPr>
          <w:rFonts w:ascii="Times New Roman"/>
          <w:b w:val="false"/>
          <w:i w:val="false"/>
          <w:color w:val="000000"/>
          <w:sz w:val="28"/>
        </w:rPr>
        <w:t>
      9) жеке және заңды тұлғалардың атом энергетикасы саласын дамыту тұжырымдамаларын, бағдарламаларын, Қазақстан Республикасының атом энергиясын пайдалану саласындағы заң жобалары мен өзге де нормативтік құқықтық актілерін талқылауға және қабылдауға қатысуы;</w:t>
      </w:r>
      <w:r>
        <w:br/>
      </w:r>
      <w:r>
        <w:rPr>
          <w:rFonts w:ascii="Times New Roman"/>
          <w:b w:val="false"/>
          <w:i w:val="false"/>
          <w:color w:val="000000"/>
          <w:sz w:val="28"/>
        </w:rPr>
        <w:t>
      10) басқа мемлекеттердің радиоактивті қалдықтарын Қазақстан Республикасының аумағына көмуге жол бермеу.</w:t>
      </w:r>
      <w:r>
        <w:br/>
      </w:r>
      <w:r>
        <w:rPr>
          <w:rFonts w:ascii="Times New Roman"/>
          <w:b w:val="false"/>
          <w:i w:val="false"/>
          <w:color w:val="000000"/>
          <w:sz w:val="28"/>
        </w:rPr>
        <w:t>
      3. Қазақстан Республикасының аумағында заңды және жеке тұлғалардың атом қаруын әзірлеу, жасау, өндіру, сынау, сақтау және тарату мақсатында атом энергиясын пайдалану жөніндегі кез келген қызметіне тыйым салынады.</w:t>
      </w:r>
    </w:p>
    <w:p>
      <w:pPr>
        <w:spacing w:after="0"/>
        <w:ind w:left="0"/>
        <w:jc w:val="both"/>
      </w:pPr>
      <w:r>
        <w:rPr>
          <w:rFonts w:ascii="Times New Roman"/>
          <w:b/>
          <w:i w:val="false"/>
          <w:color w:val="000000"/>
          <w:sz w:val="28"/>
        </w:rPr>
        <w:t>      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атом энергетикасы мен өнеркәсібін, атом энергиясын пайдалану саласындағы қолданбалы технологияларды, іргелі және қолданбалы ғылымды дамытудың мемлекеттік саясатын әзірлейді;</w:t>
      </w:r>
      <w:r>
        <w:br/>
      </w:r>
      <w:r>
        <w:rPr>
          <w:rFonts w:ascii="Times New Roman"/>
          <w:b w:val="false"/>
          <w:i w:val="false"/>
          <w:color w:val="000000"/>
          <w:sz w:val="28"/>
        </w:rPr>
        <w:t>
      2) атом энергетикасы мен өнеркәсібін дамыту бағдарламасын бекітеді және олардың орындалуын бақылауды жүзеге асырады;</w:t>
      </w:r>
      <w:r>
        <w:br/>
      </w:r>
      <w:r>
        <w:rPr>
          <w:rFonts w:ascii="Times New Roman"/>
          <w:b w:val="false"/>
          <w:i w:val="false"/>
          <w:color w:val="000000"/>
          <w:sz w:val="28"/>
        </w:rPr>
        <w:t>
      3) атом энергиясын пайдалану саласындағы техникалық регламенттерді бекітеді;</w:t>
      </w:r>
      <w:r>
        <w:br/>
      </w:r>
      <w:r>
        <w:rPr>
          <w:rFonts w:ascii="Times New Roman"/>
          <w:b w:val="false"/>
          <w:i w:val="false"/>
          <w:color w:val="000000"/>
          <w:sz w:val="28"/>
        </w:rPr>
        <w:t>
      4) ядролық материалдар мен иондаушы сәулелену көздерін есепке алудың мемлекеттік жүйелерін ұйымдастыру тәртібін бекітеді;</w:t>
      </w:r>
      <w:r>
        <w:br/>
      </w:r>
      <w:r>
        <w:rPr>
          <w:rFonts w:ascii="Times New Roman"/>
          <w:b w:val="false"/>
          <w:i w:val="false"/>
          <w:color w:val="000000"/>
          <w:sz w:val="28"/>
        </w:rPr>
        <w:t>
      5) атом энергиясын пайдалану объектілерін пайдалануды жүзеге асыратын жеке тұлғалардың және пайдаланушы ұйымның ядролық материалдарды, алу деңгейі төмен иондаушы сәулелену көздерін және радиоактивті қалдықтарды тіркеуі мен есепке алуы тәртібін бекітеді;</w:t>
      </w:r>
      <w:r>
        <w:br/>
      </w:r>
      <w:r>
        <w:rPr>
          <w:rFonts w:ascii="Times New Roman"/>
          <w:b w:val="false"/>
          <w:i w:val="false"/>
          <w:color w:val="000000"/>
          <w:sz w:val="28"/>
        </w:rPr>
        <w:t>
      6) атом энергиясын пайдалану объектілерін физикалық қорғау тәртібін бекітеді;</w:t>
      </w:r>
      <w:r>
        <w:br/>
      </w:r>
      <w:r>
        <w:rPr>
          <w:rFonts w:ascii="Times New Roman"/>
          <w:b w:val="false"/>
          <w:i w:val="false"/>
          <w:color w:val="000000"/>
          <w:sz w:val="28"/>
        </w:rPr>
        <w:t>
      7) ядролық қондырғыларды, радиациялық қауіптілігі 1 және 2-санаттағы ядролық, радиациялық және электрофизикалық қондырғыларды, көмуге арналған қоймаларды салу туралы шешім қабылдайды;</w:t>
      </w:r>
      <w:r>
        <w:br/>
      </w:r>
      <w:r>
        <w:rPr>
          <w:rFonts w:ascii="Times New Roman"/>
          <w:b w:val="false"/>
          <w:i w:val="false"/>
          <w:color w:val="000000"/>
          <w:sz w:val="28"/>
        </w:rPr>
        <w:t>
      8) радиациялық қауіптілігі 1 және 2-санаттағы ядролық немесе радиациялық қондырғыны мерзімінен бұрын пайдаланудан алу туралы шешім қабылдайды;</w:t>
      </w:r>
      <w:r>
        <w:br/>
      </w:r>
      <w:r>
        <w:rPr>
          <w:rFonts w:ascii="Times New Roman"/>
          <w:b w:val="false"/>
          <w:i w:val="false"/>
          <w:color w:val="000000"/>
          <w:sz w:val="28"/>
        </w:rPr>
        <w:t>
      9) атом энергиясын пайдалану саласындағы қызметті лицензиялау тәртібін бекітеді;</w:t>
      </w:r>
      <w:r>
        <w:br/>
      </w:r>
      <w:r>
        <w:rPr>
          <w:rFonts w:ascii="Times New Roman"/>
          <w:b w:val="false"/>
          <w:i w:val="false"/>
          <w:color w:val="000000"/>
          <w:sz w:val="28"/>
        </w:rPr>
        <w:t>
      10) атом энергиясын пайдалану саласында лицензиялау кезіндегі біліктілік талаптарын бекітеді;</w:t>
      </w:r>
      <w:r>
        <w:br/>
      </w:r>
      <w:r>
        <w:rPr>
          <w:rFonts w:ascii="Times New Roman"/>
          <w:b w:val="false"/>
          <w:i w:val="false"/>
          <w:color w:val="000000"/>
          <w:sz w:val="28"/>
        </w:rPr>
        <w:t>
      11) атом энергиясын пайдалану объектілерін пайдалануды жүзеге асыратын жеке тұлғалардың, пайдаланушы ұйым қызметкерлерінің аттестациядан өту тәртібін бекітеді;</w:t>
      </w:r>
      <w:r>
        <w:br/>
      </w:r>
      <w:r>
        <w:rPr>
          <w:rFonts w:ascii="Times New Roman"/>
          <w:b w:val="false"/>
          <w:i w:val="false"/>
          <w:color w:val="000000"/>
          <w:sz w:val="28"/>
        </w:rPr>
        <w:t>
      12) Қазақстан Республикасының атом энергиясын пайдалану саласындағы халықаралық шарттарының орындалуын қамтамасыз ету жөнінде шаралар қабылдайды;</w:t>
      </w:r>
      <w:r>
        <w:br/>
      </w:r>
      <w:r>
        <w:rPr>
          <w:rFonts w:ascii="Times New Roman"/>
          <w:b w:val="false"/>
          <w:i w:val="false"/>
          <w:color w:val="000000"/>
          <w:sz w:val="28"/>
        </w:rPr>
        <w:t>
      13) ядролық материалдар мен радиоактивті заттарды, ядролық отынды, радионуклидтік көздерді, радиоактивті қалдықтарды тасымалдау тәртібін бекітеді;</w:t>
      </w:r>
      <w:r>
        <w:br/>
      </w:r>
      <w:r>
        <w:rPr>
          <w:rFonts w:ascii="Times New Roman"/>
          <w:b w:val="false"/>
          <w:i w:val="false"/>
          <w:color w:val="000000"/>
          <w:sz w:val="28"/>
        </w:rPr>
        <w:t>
      14) ядролық, радиациялық немесе электрофизикалық қондырғыны пайдаланудан шығару тәртібін бекітеді;</w:t>
      </w:r>
      <w:r>
        <w:br/>
      </w:r>
      <w:r>
        <w:rPr>
          <w:rFonts w:ascii="Times New Roman"/>
          <w:b w:val="false"/>
          <w:i w:val="false"/>
          <w:color w:val="000000"/>
          <w:sz w:val="28"/>
        </w:rPr>
        <w:t>
      15) жеке және заңды тұлғалардың қоғамдық қадағалаушылар ретінде атом энергиясын пайдалану объектілерінің қауіпсіздігін қадағалауға қатысуы тәртібін айқындайды;</w:t>
      </w:r>
      <w:r>
        <w:br/>
      </w:r>
      <w:r>
        <w:rPr>
          <w:rFonts w:ascii="Times New Roman"/>
          <w:b w:val="false"/>
          <w:i w:val="false"/>
          <w:color w:val="000000"/>
          <w:sz w:val="28"/>
        </w:rPr>
        <w:t>
      16) радиациялық және ядролық қауіпсіздікке сараптама жүргізу тәртібін бекітеді;</w:t>
      </w:r>
      <w:r>
        <w:br/>
      </w:r>
      <w:r>
        <w:rPr>
          <w:rFonts w:ascii="Times New Roman"/>
          <w:b w:val="false"/>
          <w:i w:val="false"/>
          <w:color w:val="000000"/>
          <w:sz w:val="28"/>
        </w:rPr>
        <w:t>
      17) ядролық, радиациялық, электрофизикалық қондырғыларды жобалау және салу тәртібін бекітеді;</w:t>
      </w:r>
      <w:r>
        <w:br/>
      </w:r>
      <w:r>
        <w:rPr>
          <w:rFonts w:ascii="Times New Roman"/>
          <w:b w:val="false"/>
          <w:i w:val="false"/>
          <w:color w:val="000000"/>
          <w:sz w:val="28"/>
        </w:rPr>
        <w:t>
      18) заңнамалық актілерге және Қазақстан Республикасы Президентінің актілеріне сәйкес өзге де өкілеттіліктерді жүзеге асырады.</w:t>
      </w:r>
    </w:p>
    <w:p>
      <w:pPr>
        <w:spacing w:after="0"/>
        <w:ind w:left="0"/>
        <w:jc w:val="both"/>
      </w:pPr>
      <w:r>
        <w:rPr>
          <w:rFonts w:ascii="Times New Roman"/>
          <w:b/>
          <w:i w:val="false"/>
          <w:color w:val="000000"/>
          <w:sz w:val="28"/>
        </w:rPr>
        <w:t>      6-бап. Уәкілетті органның құзыреті</w:t>
      </w:r>
    </w:p>
    <w:p>
      <w:pPr>
        <w:spacing w:after="0"/>
        <w:ind w:left="0"/>
        <w:jc w:val="both"/>
      </w:pPr>
      <w:r>
        <w:rPr>
          <w:rFonts w:ascii="Times New Roman"/>
          <w:b w:val="false"/>
          <w:i w:val="false"/>
          <w:color w:val="000000"/>
          <w:sz w:val="28"/>
        </w:rPr>
        <w:t>      1. Уәкілетті орган:</w:t>
      </w:r>
      <w:r>
        <w:br/>
      </w:r>
      <w:r>
        <w:rPr>
          <w:rFonts w:ascii="Times New Roman"/>
          <w:b w:val="false"/>
          <w:i w:val="false"/>
          <w:color w:val="000000"/>
          <w:sz w:val="28"/>
        </w:rPr>
        <w:t>
      1) атом энергиясын пайдалану саласындағы мемлекеттік саясаттың іске асырылуын жүзеге асырады;</w:t>
      </w:r>
      <w:r>
        <w:br/>
      </w:r>
      <w:r>
        <w:rPr>
          <w:rFonts w:ascii="Times New Roman"/>
          <w:b w:val="false"/>
          <w:i w:val="false"/>
          <w:color w:val="000000"/>
          <w:sz w:val="28"/>
        </w:rPr>
        <w:t>
      2) Қазақстан Республикасының атом энергиясын пайдалану саласындағы заңнамасын жетілдіру жөнінде Қазақстан Республикасының Үкіметіне ұсыныстар енгізеді;</w:t>
      </w:r>
      <w:r>
        <w:br/>
      </w:r>
      <w:r>
        <w:rPr>
          <w:rFonts w:ascii="Times New Roman"/>
          <w:b w:val="false"/>
          <w:i w:val="false"/>
          <w:color w:val="000000"/>
          <w:sz w:val="28"/>
        </w:rPr>
        <w:t>
      3) атом энергетикасы мен өнеркәсібін дамыту бағдарламаларын әзірлейді;</w:t>
      </w:r>
      <w:r>
        <w:br/>
      </w:r>
      <w:r>
        <w:rPr>
          <w:rFonts w:ascii="Times New Roman"/>
          <w:b w:val="false"/>
          <w:i w:val="false"/>
          <w:color w:val="000000"/>
          <w:sz w:val="28"/>
        </w:rPr>
        <w:t>
      4) атом энергиясын бейбіт мақсатта пайдалану саласындағы және ядролық қаруды таратпау проблемалары бойынша халықаралық ынтымақтастықты, соның ішінде халықаралық ұйымдармен және басқа мемлекеттердің уәкілетті органдарымен атом энергиясын пайдалану саласындағы қауіпсіздікті қамтамасыз ету мәселелері бойынша техникалық ынтымақтастық бағдарламаларын үйлестіруді жүзеге асырады;</w:t>
      </w:r>
      <w:r>
        <w:br/>
      </w:r>
      <w:r>
        <w:rPr>
          <w:rFonts w:ascii="Times New Roman"/>
          <w:b w:val="false"/>
          <w:i w:val="false"/>
          <w:color w:val="000000"/>
          <w:sz w:val="28"/>
        </w:rPr>
        <w:t>
      5)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статистикалық есептіліктің, тексеру парақтарының, тәуекел дәрежесін бағалау өлшемдерінің, жыл сайынғы тексеру жоспарларының нысандарын әзірлейді және бекітеді;</w:t>
      </w:r>
      <w:r>
        <w:br/>
      </w:r>
      <w:r>
        <w:rPr>
          <w:rFonts w:ascii="Times New Roman"/>
          <w:b w:val="false"/>
          <w:i w:val="false"/>
          <w:color w:val="000000"/>
          <w:sz w:val="28"/>
        </w:rPr>
        <w:t>
      6) атом энергиясын пайдалану саласында мемлекеттік бақылау мен қадағалауды жүзеге асырады;</w:t>
      </w:r>
      <w:r>
        <w:br/>
      </w:r>
      <w:r>
        <w:rPr>
          <w:rFonts w:ascii="Times New Roman"/>
          <w:b w:val="false"/>
          <w:i w:val="false"/>
          <w:color w:val="000000"/>
          <w:sz w:val="28"/>
        </w:rPr>
        <w:t>
      7) атом энергиясын пайдаланумен байланысты қызмет түрлерін лицензиялауды жүзеге асырады;</w:t>
      </w:r>
      <w:r>
        <w:br/>
      </w:r>
      <w:r>
        <w:rPr>
          <w:rFonts w:ascii="Times New Roman"/>
          <w:b w:val="false"/>
          <w:i w:val="false"/>
          <w:color w:val="000000"/>
          <w:sz w:val="28"/>
        </w:rPr>
        <w:t>
      8) халықтың қауіпсіздігіне және (немесе) қоршаған ортаға қауіп төнген жағдайда Қазақстан Республикасының Үкіметіне радиациялық қауіптілігі 1 және 2-санаттағы ядролық немесе радиациялық қондырғыны мерзімінен бұрын пайдаланудан алу туралы ұсыныс енгізеді;</w:t>
      </w:r>
      <w:r>
        <w:br/>
      </w:r>
      <w:r>
        <w:rPr>
          <w:rFonts w:ascii="Times New Roman"/>
          <w:b w:val="false"/>
          <w:i w:val="false"/>
          <w:color w:val="000000"/>
          <w:sz w:val="28"/>
        </w:rPr>
        <w:t>
      9) ядролық материалдар мен иондаушы сәулелену көздерінің мемлекеттік есебін жүргізеді;</w:t>
      </w:r>
      <w:r>
        <w:br/>
      </w:r>
      <w:r>
        <w:rPr>
          <w:rFonts w:ascii="Times New Roman"/>
          <w:b w:val="false"/>
          <w:i w:val="false"/>
          <w:color w:val="000000"/>
          <w:sz w:val="28"/>
        </w:rPr>
        <w:t>
      10) атом энергиясын пайдалану объектілері үшін алу деңгейлерін бекітеді;</w:t>
      </w:r>
      <w:r>
        <w:br/>
      </w:r>
      <w:r>
        <w:rPr>
          <w:rFonts w:ascii="Times New Roman"/>
          <w:b w:val="false"/>
          <w:i w:val="false"/>
          <w:color w:val="000000"/>
          <w:sz w:val="28"/>
        </w:rPr>
        <w:t>
      11) өз құзыретінің шегінде жеке және заңды тұлғалардан жүктелген міндеттерді шешу үшін қажетті мәліметтер мен құжаттарды сұратады және алады;</w:t>
      </w:r>
      <w:r>
        <w:br/>
      </w:r>
      <w:r>
        <w:rPr>
          <w:rFonts w:ascii="Times New Roman"/>
          <w:b w:val="false"/>
          <w:i w:val="false"/>
          <w:color w:val="000000"/>
          <w:sz w:val="28"/>
        </w:rPr>
        <w:t>
      12) сараптамалық ұйымдар берген атом энергиясын пайдаланумен байланысты қызметтің қауіпсіздігін қамтамасыз етуге жататын есептеу әдістемесін келіседі;</w:t>
      </w:r>
      <w:r>
        <w:br/>
      </w:r>
      <w:r>
        <w:rPr>
          <w:rFonts w:ascii="Times New Roman"/>
          <w:b w:val="false"/>
          <w:i w:val="false"/>
          <w:color w:val="000000"/>
          <w:sz w:val="28"/>
        </w:rPr>
        <w:t>
      13) көліктік қаттау жиынтықтарының конструкцияларын бекітеді;</w:t>
      </w:r>
      <w:r>
        <w:br/>
      </w:r>
      <w:r>
        <w:rPr>
          <w:rFonts w:ascii="Times New Roman"/>
          <w:b w:val="false"/>
          <w:i w:val="false"/>
          <w:color w:val="000000"/>
          <w:sz w:val="28"/>
        </w:rPr>
        <w:t>
      14) атом энергиясын пайдалану, ядролық қаруды таратпау режимін қамтамасыз ету саласындағы ядролық, радиациялық және ядролық физикалық қауіпсіздік жөніндегі зерттеулерді ұйымдастыруды жүзеге асырады;</w:t>
      </w:r>
      <w:r>
        <w:br/>
      </w:r>
      <w:r>
        <w:rPr>
          <w:rFonts w:ascii="Times New Roman"/>
          <w:b w:val="false"/>
          <w:i w:val="false"/>
          <w:color w:val="000000"/>
          <w:sz w:val="28"/>
        </w:rPr>
        <w:t>
      15) пайдаланушы ұйымның атом энергиясын пайдалану кезінде қауіпсіздікті қамтамасыз етуге, экспорттық бақылау талаптарын орындауға және (немесе) ядролық қаруды таратпау режиміне қойылатын талаптарды орындауға жауапты қызметкерлеріне, сондай-ақ атом энергиясын пайдалану объектілерін пайдалануды жүзеге асыратын жеке тұлғаларға қойылатын біліктілік талаптарын белгілейді;</w:t>
      </w:r>
      <w:r>
        <w:br/>
      </w:r>
      <w:r>
        <w:rPr>
          <w:rFonts w:ascii="Times New Roman"/>
          <w:b w:val="false"/>
          <w:i w:val="false"/>
          <w:color w:val="000000"/>
          <w:sz w:val="28"/>
        </w:rPr>
        <w:t>
      16) пайдаланушы ұйымның атом энергиясын пайдаланумен байланысты қызметті жүзеге асыру кезіндегі қауіпсіздікті қамтамасыз етуге, экспорттық бақылау талаптарын орындауға және (немесе) ядролық қаруды таратпау режиміне қойылатын талаптарды орындауға жауапты қызметкерлерін, сондай-ақ атом энергиясын пайдалану объектілерін пайдалануды жүзеге асыратын жеке тұлғаларды аттестаттауды жүзеге асырады;</w:t>
      </w:r>
      <w:r>
        <w:br/>
      </w:r>
      <w:r>
        <w:rPr>
          <w:rFonts w:ascii="Times New Roman"/>
          <w:b w:val="false"/>
          <w:i w:val="false"/>
          <w:color w:val="000000"/>
          <w:sz w:val="28"/>
        </w:rPr>
        <w:t>
      17) атом энергиясын бейбіт мақсатта пайдалану саласында кадрларды арнайы даярлауды ұйымдастыруды жүзеге асырады;</w:t>
      </w:r>
      <w:r>
        <w:br/>
      </w:r>
      <w:r>
        <w:rPr>
          <w:rFonts w:ascii="Times New Roman"/>
          <w:b w:val="false"/>
          <w:i w:val="false"/>
          <w:color w:val="000000"/>
          <w:sz w:val="28"/>
        </w:rPr>
        <w:t>
      18) атом энергиясын пайдалану саласындағы ядролық, радиациялық, және ядролық физикалық қауіпсіздіктің жағдайын бағалауды, ядролық қаруды таратпау режимін қамтамасыз етуді жүзеге асырады;</w:t>
      </w:r>
      <w:r>
        <w:br/>
      </w:r>
      <w:r>
        <w:rPr>
          <w:rFonts w:ascii="Times New Roman"/>
          <w:b w:val="false"/>
          <w:i w:val="false"/>
          <w:color w:val="000000"/>
          <w:sz w:val="28"/>
        </w:rPr>
        <w:t>
      19) Қазақстан Республикасының заңнамасында көзделген өзге де функцияларды орындайды.</w:t>
      </w:r>
      <w:r>
        <w:br/>
      </w:r>
      <w:r>
        <w:rPr>
          <w:rFonts w:ascii="Times New Roman"/>
          <w:b w:val="false"/>
          <w:i w:val="false"/>
          <w:color w:val="000000"/>
          <w:sz w:val="28"/>
        </w:rPr>
        <w:t>
      2. Уәкілетті органның лауазымды адамы:</w:t>
      </w:r>
      <w:r>
        <w:br/>
      </w:r>
      <w:r>
        <w:rPr>
          <w:rFonts w:ascii="Times New Roman"/>
          <w:b w:val="false"/>
          <w:i w:val="false"/>
          <w:color w:val="000000"/>
          <w:sz w:val="28"/>
        </w:rPr>
        <w:t>
      1) белгіленген тәртіппен атом энергиясын пайдалану объектілеріне кідіріссіз кіруге, олардың қызметін сипаттайтын материалдар мен мәліметтерге қол жеткізуге;</w:t>
      </w:r>
      <w:r>
        <w:br/>
      </w:r>
      <w:r>
        <w:rPr>
          <w:rFonts w:ascii="Times New Roman"/>
          <w:b w:val="false"/>
          <w:i w:val="false"/>
          <w:color w:val="000000"/>
          <w:sz w:val="28"/>
        </w:rPr>
        <w:t>
      2) атом энергиясын пайдалану объектілерін пайдалануды жүзеге асыратын жеке тұлғаларға, пайдаланушы ұйымның қызметкерлеріне, халыққа қауіп төнген немесе қоршаған ортаға залал келтіру қаупі төнген кезде атом энергиясын пайдалану объектісін пайдалануды қауіпсіздік қатерінің туындау себептері жойылғанға дейін тоқтата тұруды талап етуге және (немесе) радиациялық қауіптілігі 1 және 2-санаттағы ядролық немесе радиациялық қондырғыны мерзімінен бұрын пайдаланудан алу туралы Қазақстан Республикасының Үкіметіне ұсыныс енгізуге;</w:t>
      </w:r>
      <w:r>
        <w:br/>
      </w:r>
      <w:r>
        <w:rPr>
          <w:rFonts w:ascii="Times New Roman"/>
          <w:b w:val="false"/>
          <w:i w:val="false"/>
          <w:color w:val="000000"/>
          <w:sz w:val="28"/>
        </w:rPr>
        <w:t>
      3) Қазақстан Республикасының заңдарына сәйкес атом энергиясын пайдалану объектілерін пайдалануды жүзеге асыратын жеке тұлғаға немесе пайдаланушы ұйымға қатысты әкімшілік құқық бұзушылық туралы хаттамалар жасауға құқылы.</w:t>
      </w:r>
      <w:r>
        <w:br/>
      </w:r>
      <w:r>
        <w:rPr>
          <w:rFonts w:ascii="Times New Roman"/>
          <w:b w:val="false"/>
          <w:i w:val="false"/>
          <w:color w:val="000000"/>
          <w:sz w:val="28"/>
        </w:rPr>
        <w:t>
      3. Уәкілетті органның лауазымды адамдарының қызметтік міндеттемелерін орындауы уақытында олардың қызметіне кедергі жасауға жол берілмейді.</w:t>
      </w:r>
    </w:p>
    <w:p>
      <w:pPr>
        <w:spacing w:after="0"/>
        <w:ind w:left="0"/>
        <w:jc w:val="both"/>
      </w:pPr>
      <w:r>
        <w:rPr>
          <w:rFonts w:ascii="Times New Roman"/>
          <w:b/>
          <w:i w:val="false"/>
          <w:color w:val="000000"/>
          <w:sz w:val="28"/>
        </w:rPr>
        <w:t>      7-бап. Атом энергиясын пайдалану саласындағы мемлекеттік</w:t>
      </w:r>
      <w:r>
        <w:br/>
      </w:r>
      <w:r>
        <w:rPr>
          <w:rFonts w:ascii="Times New Roman"/>
          <w:b w:val="false"/>
          <w:i w:val="false"/>
          <w:color w:val="000000"/>
          <w:sz w:val="28"/>
        </w:rPr>
        <w:t>
</w:t>
      </w:r>
      <w:r>
        <w:rPr>
          <w:rFonts w:ascii="Times New Roman"/>
          <w:b/>
          <w:i w:val="false"/>
          <w:color w:val="000000"/>
          <w:sz w:val="28"/>
        </w:rPr>
        <w:t>             бақылау және қадағалау</w:t>
      </w:r>
    </w:p>
    <w:p>
      <w:pPr>
        <w:spacing w:after="0"/>
        <w:ind w:left="0"/>
        <w:jc w:val="both"/>
      </w:pPr>
      <w:r>
        <w:rPr>
          <w:rFonts w:ascii="Times New Roman"/>
          <w:b w:val="false"/>
          <w:i w:val="false"/>
          <w:color w:val="000000"/>
          <w:sz w:val="28"/>
        </w:rPr>
        <w:t>      1. Атом энергиясын пайдалану саласындағы мемлекеттік бақылау тексеру нысанында жүзеге асырылады. Тексеру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2. Атом энергиясын пайдалану саласындағы мемлекеттік қадағалау атом энергиясын пайдалану объектілерінің қауіпсіздігін бағалау нысанында жүзеге асырылады.</w:t>
      </w:r>
    </w:p>
    <w:p>
      <w:pPr>
        <w:spacing w:after="0"/>
        <w:ind w:left="0"/>
        <w:jc w:val="both"/>
      </w:pPr>
      <w:r>
        <w:rPr>
          <w:rFonts w:ascii="Times New Roman"/>
          <w:b/>
          <w:i w:val="false"/>
          <w:color w:val="000000"/>
          <w:sz w:val="28"/>
        </w:rPr>
        <w:t>      8-бап. Атом энергиясын пайдалану объектісінің</w:t>
      </w:r>
      <w:r>
        <w:br/>
      </w:r>
      <w:r>
        <w:rPr>
          <w:rFonts w:ascii="Times New Roman"/>
          <w:b w:val="false"/>
          <w:i w:val="false"/>
          <w:color w:val="000000"/>
          <w:sz w:val="28"/>
        </w:rPr>
        <w:t>
</w:t>
      </w:r>
      <w:r>
        <w:rPr>
          <w:rFonts w:ascii="Times New Roman"/>
          <w:b/>
          <w:i w:val="false"/>
          <w:color w:val="000000"/>
          <w:sz w:val="28"/>
        </w:rPr>
        <w:t>             қауіпсіздігіне бағалау жүргізу тәртібі</w:t>
      </w:r>
    </w:p>
    <w:p>
      <w:pPr>
        <w:spacing w:after="0"/>
        <w:ind w:left="0"/>
        <w:jc w:val="both"/>
      </w:pPr>
      <w:r>
        <w:rPr>
          <w:rFonts w:ascii="Times New Roman"/>
          <w:b w:val="false"/>
          <w:i w:val="false"/>
          <w:color w:val="000000"/>
          <w:sz w:val="28"/>
        </w:rPr>
        <w:t>      1. Атом энергиясын пайдалану объектісінің қауіпсіздігін бағалауды жылына бір реттен асырмай уәкілетті орган жүзеге асырады.</w:t>
      </w:r>
      <w:r>
        <w:br/>
      </w:r>
      <w:r>
        <w:rPr>
          <w:rFonts w:ascii="Times New Roman"/>
          <w:b w:val="false"/>
          <w:i w:val="false"/>
          <w:color w:val="000000"/>
          <w:sz w:val="28"/>
        </w:rPr>
        <w:t>
      2. Оның негізінде қауіпсіздікті бағалау жүзеге асырылатын құжаттаманы уәкілетті органға осы баптың 7-тармағының 3) тармақшасына сәйкес атом энергиясын пайдалану объектісін пайдалануды жүзеге асыратын жеке тұлға және (немесе) пайдаланушы ұйым ұсынады.</w:t>
      </w:r>
      <w:r>
        <w:br/>
      </w:r>
      <w:r>
        <w:rPr>
          <w:rFonts w:ascii="Times New Roman"/>
          <w:b w:val="false"/>
          <w:i w:val="false"/>
          <w:color w:val="000000"/>
          <w:sz w:val="28"/>
        </w:rPr>
        <w:t>
      3. Радиациялық қауіптіліктің 1-ші және 2-ші санаттарындағы қондырғылардың қауіпсіздігіне бағалау жүргізу мерзімі қажетті құжаттар тапсырылған күннен бастап алты айдан, ал атом энергиясын пайдаланудың қалған объектілері үшін үш айдан аспауға тиіс.</w:t>
      </w:r>
      <w:r>
        <w:br/>
      </w:r>
      <w:r>
        <w:rPr>
          <w:rFonts w:ascii="Times New Roman"/>
          <w:b w:val="false"/>
          <w:i w:val="false"/>
          <w:color w:val="000000"/>
          <w:sz w:val="28"/>
        </w:rPr>
        <w:t>
      4. Жүргізілген қауіпсіздікті бағалау нәтижелері бойынша уәкілетті орган Қазақстан Республикасының атом энергиясын пайдалану саласындағы заңнамасына сәйкестігі немесе сәйкес еместігі туралы қорытынды шығарады.</w:t>
      </w:r>
      <w:r>
        <w:br/>
      </w:r>
      <w:r>
        <w:rPr>
          <w:rFonts w:ascii="Times New Roman"/>
          <w:b w:val="false"/>
          <w:i w:val="false"/>
          <w:color w:val="000000"/>
          <w:sz w:val="28"/>
        </w:rPr>
        <w:t>
      5. Атом энергиясын пайдалану объектілерінің Қазақстан Республикасы заңнамасының талаптарына сәйкессіздігі анықталған жағдайда атом энергиясын пайдалану объектілерін пайдалануды жүзеге асыратын жеке тұлға және (немесе) пайдаланушы ұйым уәкілетті орган белгілеген мерзімде қорытындыда көрсетілген ескертулерді жоюға міндетті. Ескертулерді жою қорытындылары бойынша атом энергиясын пайдалану объектілерін пайдалануды жүзеге асыратын жеке тұлға және (немесе) пайдаланушы ұйым уәкілетті органға ескертулердің жойылғаны туралы хабарлайды және уәкілетті органға атом энергиясын пайдалану объектілерінің қауіпсіздігіне қайта бағалау жүргізу үшін өтініш білдіреді.</w:t>
      </w:r>
      <w:r>
        <w:br/>
      </w:r>
      <w:r>
        <w:rPr>
          <w:rFonts w:ascii="Times New Roman"/>
          <w:b w:val="false"/>
          <w:i w:val="false"/>
          <w:color w:val="000000"/>
          <w:sz w:val="28"/>
        </w:rPr>
        <w:t>
      6. Ескертулер жойылмаған және халыққа және (немесе) қоршаған ортаға қауіп туындаған жағдайда, уәкілетті орган Қазақстан Республикасының Үкіметіне атом энергиясын пайдалану объектілерін пайдалануды жүзеге асыратын жеке тұлғаның және (немесе) пайдаланушы ұйымның атом энергиясын пайдалану объектілерін пайдаланудан шығаруы, мерзімінен бұрын шығаруы, жабуы туралы ұсыныс енгізеді.</w:t>
      </w:r>
      <w:r>
        <w:br/>
      </w:r>
      <w:r>
        <w:rPr>
          <w:rFonts w:ascii="Times New Roman"/>
          <w:b w:val="false"/>
          <w:i w:val="false"/>
          <w:color w:val="000000"/>
          <w:sz w:val="28"/>
        </w:rPr>
        <w:t>
      7. Атом энергиясын пайдалану объектісінің қауіпсіздігін бағалау үшін берілетін құжаттама мыналарды қамтиды:</w:t>
      </w:r>
      <w:r>
        <w:br/>
      </w:r>
      <w:r>
        <w:rPr>
          <w:rFonts w:ascii="Times New Roman"/>
          <w:b w:val="false"/>
          <w:i w:val="false"/>
          <w:color w:val="000000"/>
          <w:sz w:val="28"/>
        </w:rPr>
        <w:t>
      1) мемлекеттік тіркеу (қайта тіркеу) куәлігінің, салық төлеуші куәлігінің, пайдаланушы ұйымға арналған статистикалық карточканың көшірмелері;</w:t>
      </w:r>
      <w:r>
        <w:br/>
      </w:r>
      <w:r>
        <w:rPr>
          <w:rFonts w:ascii="Times New Roman"/>
          <w:b w:val="false"/>
          <w:i w:val="false"/>
          <w:color w:val="000000"/>
          <w:sz w:val="28"/>
        </w:rPr>
        <w:t>
      2) атом энергиясын пайдалану объектілерін пайдалануды жүзеге асыратын жеке тұлға үшін жеке басын куәландыратын құжаттың көшірмесі;</w:t>
      </w:r>
      <w:r>
        <w:br/>
      </w:r>
      <w:r>
        <w:rPr>
          <w:rFonts w:ascii="Times New Roman"/>
          <w:b w:val="false"/>
          <w:i w:val="false"/>
          <w:color w:val="000000"/>
          <w:sz w:val="28"/>
        </w:rPr>
        <w:t>
      3) атом энергиясын пайдалану объектісінің жобалық құжаттамасы, онда атом энергиясын пайдалану объектісінің ағымдағы жай-күйі туралы ақпарат болуы қажет.</w:t>
      </w:r>
    </w:p>
    <w:p>
      <w:pPr>
        <w:spacing w:after="0"/>
        <w:ind w:left="0"/>
        <w:jc w:val="left"/>
      </w:pPr>
      <w:r>
        <w:rPr>
          <w:rFonts w:ascii="Times New Roman"/>
          <w:b/>
          <w:i w:val="false"/>
          <w:color w:val="000000"/>
        </w:rPr>
        <w:t xml:space="preserve"> 3-тарау. Жеке және заңды тұлғалардың атом</w:t>
      </w:r>
      <w:r>
        <w:br/>
      </w:r>
      <w:r>
        <w:rPr>
          <w:rFonts w:ascii="Times New Roman"/>
          <w:b/>
          <w:i w:val="false"/>
          <w:color w:val="000000"/>
        </w:rPr>
        <w:t>
энергиясын пайдалану саласындағы құқықтары мен</w:t>
      </w:r>
      <w:r>
        <w:br/>
      </w:r>
      <w:r>
        <w:rPr>
          <w:rFonts w:ascii="Times New Roman"/>
          <w:b/>
          <w:i w:val="false"/>
          <w:color w:val="000000"/>
        </w:rPr>
        <w:t>
міндеттері</w:t>
      </w:r>
    </w:p>
    <w:p>
      <w:pPr>
        <w:spacing w:after="0"/>
        <w:ind w:left="0"/>
        <w:jc w:val="both"/>
      </w:pPr>
      <w:r>
        <w:rPr>
          <w:rFonts w:ascii="Times New Roman"/>
          <w:b/>
          <w:i w:val="false"/>
          <w:color w:val="000000"/>
          <w:sz w:val="28"/>
        </w:rPr>
        <w:t>      9-бап. Жеке және заңды тұлғалардың атом</w:t>
      </w:r>
      <w:r>
        <w:br/>
      </w:r>
      <w:r>
        <w:rPr>
          <w:rFonts w:ascii="Times New Roman"/>
          <w:b w:val="false"/>
          <w:i w:val="false"/>
          <w:color w:val="000000"/>
          <w:sz w:val="28"/>
        </w:rPr>
        <w:t>
</w:t>
      </w:r>
      <w:r>
        <w:rPr>
          <w:rFonts w:ascii="Times New Roman"/>
          <w:b/>
          <w:i w:val="false"/>
          <w:color w:val="000000"/>
          <w:sz w:val="28"/>
        </w:rPr>
        <w:t>             энергиясын пайдалану саласындағы құқықтары</w:t>
      </w:r>
    </w:p>
    <w:p>
      <w:pPr>
        <w:spacing w:after="0"/>
        <w:ind w:left="0"/>
        <w:jc w:val="both"/>
      </w:pPr>
      <w:r>
        <w:rPr>
          <w:rFonts w:ascii="Times New Roman"/>
          <w:b w:val="false"/>
          <w:i w:val="false"/>
          <w:color w:val="000000"/>
          <w:sz w:val="28"/>
        </w:rPr>
        <w:t>      Жеке және заңды тұлғалардың:</w:t>
      </w:r>
      <w:r>
        <w:br/>
      </w:r>
      <w:r>
        <w:rPr>
          <w:rFonts w:ascii="Times New Roman"/>
          <w:b w:val="false"/>
          <w:i w:val="false"/>
          <w:color w:val="000000"/>
          <w:sz w:val="28"/>
        </w:rPr>
        <w:t>
      1) сұрау салу бойынша уәкілетті органнан заңмен қорғалатын құпияны құрайтын мәліметтерді қоспағанда, құрылысы белгіленетін, жобаланатын, салынып жатқан, пайдаланылатын және пайдаланудан шығарылатын қондырғылардың қауіпсіздігі туралы ақпарат алуға;</w:t>
      </w:r>
      <w:r>
        <w:br/>
      </w:r>
      <w:r>
        <w:rPr>
          <w:rFonts w:ascii="Times New Roman"/>
          <w:b w:val="false"/>
          <w:i w:val="false"/>
          <w:color w:val="000000"/>
          <w:sz w:val="28"/>
        </w:rPr>
        <w:t>
      2) сұрау салу бойынша уәкілетті органнан өздері тұратын немесе еңбек қызметін жүзеге асыратын орындардағы радиациялық жағдай туралы ақпарат алуға;</w:t>
      </w:r>
      <w:r>
        <w:br/>
      </w:r>
      <w:r>
        <w:rPr>
          <w:rFonts w:ascii="Times New Roman"/>
          <w:b w:val="false"/>
          <w:i w:val="false"/>
          <w:color w:val="000000"/>
          <w:sz w:val="28"/>
        </w:rPr>
        <w:t>
      3) атом энергиясын пайдалану саласындағы саясатты, заңнамалық актілердің, мемлекеттік және салалық бағдарламалардың жобаларын талқылауға қатысуға;</w:t>
      </w:r>
      <w:r>
        <w:br/>
      </w:r>
      <w:r>
        <w:rPr>
          <w:rFonts w:ascii="Times New Roman"/>
          <w:b w:val="false"/>
          <w:i w:val="false"/>
          <w:color w:val="000000"/>
          <w:sz w:val="28"/>
        </w:rPr>
        <w:t>
      4) қоршаған ортаны қорғау саласындағы уәкілетті органға қоғамдық экологиялық сараптама жүргізу туралы ұсыныстар енгізуге және Қазақстан Республикасының заңнамасына сәйкес ядролық, радиациялық және электрофизикалық қондырғылардың жобалық құжаттарына қоғамдық экологиялық сараптама жүргізуге қатысуға;</w:t>
      </w:r>
      <w:r>
        <w:br/>
      </w:r>
      <w:r>
        <w:rPr>
          <w:rFonts w:ascii="Times New Roman"/>
          <w:b w:val="false"/>
          <w:i w:val="false"/>
          <w:color w:val="000000"/>
          <w:sz w:val="28"/>
        </w:rPr>
        <w:t>
      5) атом энергиясын пайдалану объектілерін құру мәселелері және олардың қызметі бойынша қоғамдық экологиялық тыңдаулар ұйымдастыруға және өткізуге қатысуға;</w:t>
      </w:r>
      <w:r>
        <w:br/>
      </w:r>
      <w:r>
        <w:rPr>
          <w:rFonts w:ascii="Times New Roman"/>
          <w:b w:val="false"/>
          <w:i w:val="false"/>
          <w:color w:val="000000"/>
          <w:sz w:val="28"/>
        </w:rPr>
        <w:t>
      6) Қазақстан Республикасының Үкіметі бекітетін атом энергиясын пайдалану объектілерінің қауіпсіздігін қадағалауға жеке және заңды тұлғалардың қоғамдық қадағалаушылар ретінде қатысуы тәртібіне сәйкес қоғамдық қадағалаушылар ретінде атом энергиясын пайдалану объектілерінің қауіпсіздігін қадағалауға қатысуға;</w:t>
      </w:r>
      <w:r>
        <w:br/>
      </w:r>
      <w:r>
        <w:rPr>
          <w:rFonts w:ascii="Times New Roman"/>
          <w:b w:val="false"/>
          <w:i w:val="false"/>
          <w:color w:val="000000"/>
          <w:sz w:val="28"/>
        </w:rPr>
        <w:t>
      7) пайдаланушы ұйым белгілеген тәртіппен танысу мақсатында ядролық, радиациялық және электрофизикалық қондырғыларға баруға;</w:t>
      </w:r>
      <w:r>
        <w:br/>
      </w:r>
      <w:r>
        <w:rPr>
          <w:rFonts w:ascii="Times New Roman"/>
          <w:b w:val="false"/>
          <w:i w:val="false"/>
          <w:color w:val="000000"/>
          <w:sz w:val="28"/>
        </w:rPr>
        <w:t>
      8) атом энергиясын пайдалану саласындағы атом энергиясын пайдалану объектілерін тиісті пайдаланбау нәтижесіндегі шығындар мен зиянды Қазақстан Республикасының заңнамасында көзделген тәртіппен өтетуге құқығы бар.</w:t>
      </w:r>
    </w:p>
    <w:p>
      <w:pPr>
        <w:spacing w:after="0"/>
        <w:ind w:left="0"/>
        <w:jc w:val="both"/>
      </w:pPr>
      <w:r>
        <w:rPr>
          <w:rFonts w:ascii="Times New Roman"/>
          <w:b/>
          <w:i w:val="false"/>
          <w:color w:val="000000"/>
          <w:sz w:val="28"/>
        </w:rPr>
        <w:t>      10-бап. Жеке және заңды тұлғалардың атом энергиясын</w:t>
      </w:r>
      <w:r>
        <w:br/>
      </w:r>
      <w:r>
        <w:rPr>
          <w:rFonts w:ascii="Times New Roman"/>
          <w:b w:val="false"/>
          <w:i w:val="false"/>
          <w:color w:val="000000"/>
          <w:sz w:val="28"/>
        </w:rPr>
        <w:t>
</w:t>
      </w:r>
      <w:r>
        <w:rPr>
          <w:rFonts w:ascii="Times New Roman"/>
          <w:b/>
          <w:i w:val="false"/>
          <w:color w:val="000000"/>
          <w:sz w:val="28"/>
        </w:rPr>
        <w:t>              пайдалану саласындағы міндеттері</w:t>
      </w:r>
    </w:p>
    <w:p>
      <w:pPr>
        <w:spacing w:after="0"/>
        <w:ind w:left="0"/>
        <w:jc w:val="both"/>
      </w:pPr>
      <w:r>
        <w:rPr>
          <w:rFonts w:ascii="Times New Roman"/>
          <w:b w:val="false"/>
          <w:i w:val="false"/>
          <w:color w:val="000000"/>
          <w:sz w:val="28"/>
        </w:rPr>
        <w:t>      1. Жеке және заңды тұлғалар Қазақстан Республикасының атом энергиясын пайдалану саласындағы заңнамасын сақтауға міндетті.</w:t>
      </w:r>
      <w:r>
        <w:br/>
      </w:r>
      <w:r>
        <w:rPr>
          <w:rFonts w:ascii="Times New Roman"/>
          <w:b w:val="false"/>
          <w:i w:val="false"/>
          <w:color w:val="000000"/>
          <w:sz w:val="28"/>
        </w:rPr>
        <w:t>
      2. Жеке және заңды тұлғалар пайдаланушы ұйымның аумағында Қазақстан Республикасының атом энергиясын пайдалану саласындағы заңнамасына сәйкес қондырғыларды көру және (немесе) басқа да атом энергиясын пайдалану объектілерін қарау кезінде қауіпсіздікті қамтамасыз етуге байланысты пайдаланушы ұйымның лауазымды адамдарының талаптарын орындауға міндетті.</w:t>
      </w:r>
    </w:p>
    <w:p>
      <w:pPr>
        <w:spacing w:after="0"/>
        <w:ind w:left="0"/>
        <w:jc w:val="left"/>
      </w:pPr>
      <w:r>
        <w:rPr>
          <w:rFonts w:ascii="Times New Roman"/>
          <w:b/>
          <w:i w:val="false"/>
          <w:color w:val="000000"/>
        </w:rPr>
        <w:t xml:space="preserve"> 4-тарау. Атом энергиясын пайдалану саласындағы қызметті</w:t>
      </w:r>
      <w:r>
        <w:br/>
      </w:r>
      <w:r>
        <w:rPr>
          <w:rFonts w:ascii="Times New Roman"/>
          <w:b/>
          <w:i w:val="false"/>
          <w:color w:val="000000"/>
        </w:rPr>
        <w:t>
жүзеге асыру шарттары және тәртібі</w:t>
      </w:r>
    </w:p>
    <w:p>
      <w:pPr>
        <w:spacing w:after="0"/>
        <w:ind w:left="0"/>
        <w:jc w:val="both"/>
      </w:pPr>
      <w:r>
        <w:rPr>
          <w:rFonts w:ascii="Times New Roman"/>
          <w:b/>
          <w:i w:val="false"/>
          <w:color w:val="000000"/>
          <w:sz w:val="28"/>
        </w:rPr>
        <w:t>      11-бап. Атом энергиясын пайдалану саласындағы</w:t>
      </w:r>
      <w:r>
        <w:br/>
      </w:r>
      <w:r>
        <w:rPr>
          <w:rFonts w:ascii="Times New Roman"/>
          <w:b w:val="false"/>
          <w:i w:val="false"/>
          <w:color w:val="000000"/>
          <w:sz w:val="28"/>
        </w:rPr>
        <w:t>
</w:t>
      </w:r>
      <w:r>
        <w:rPr>
          <w:rFonts w:ascii="Times New Roman"/>
          <w:b/>
          <w:i w:val="false"/>
          <w:color w:val="000000"/>
          <w:sz w:val="28"/>
        </w:rPr>
        <w:t>              қызметті жүзеге асырудың міндетті шарттары</w:t>
      </w:r>
    </w:p>
    <w:p>
      <w:pPr>
        <w:spacing w:after="0"/>
        <w:ind w:left="0"/>
        <w:jc w:val="both"/>
      </w:pPr>
      <w:r>
        <w:rPr>
          <w:rFonts w:ascii="Times New Roman"/>
          <w:b w:val="false"/>
          <w:i w:val="false"/>
          <w:color w:val="000000"/>
          <w:sz w:val="28"/>
        </w:rPr>
        <w:t>      1. Атом энергиясын пайдалану жөніндегі кез келген қызмет Қазақстан Республикасының заңнамасына және Қазақстан Республикасы ратификациялаған халықаралық шарттарға сәйкес иондаушы сәулеленудің зиянды әсерінен пайдаланушы ұйым қызметкерлерінің, халық денсаулығы мен қоршаған ортаны қорғауды, жеке және заңды тұлғалардың мүлкін қорғауды қамтамасыз ету шартымен жүзеге асырылады.</w:t>
      </w:r>
      <w:r>
        <w:br/>
      </w:r>
      <w:r>
        <w:rPr>
          <w:rFonts w:ascii="Times New Roman"/>
          <w:b w:val="false"/>
          <w:i w:val="false"/>
          <w:color w:val="000000"/>
          <w:sz w:val="28"/>
        </w:rPr>
        <w:t>
      2. Атом энергиясын пайдалану саласындағы қызмет лицензия негізінде жүзеге асырылады. Атом энергиясын пайдалану саласындағы қызметті лицензиялау Қазақстан Республикасының лицензиялау туралы заңнамасына сәйкес жүзеге асырылады.</w:t>
      </w:r>
      <w:r>
        <w:br/>
      </w:r>
      <w:r>
        <w:rPr>
          <w:rFonts w:ascii="Times New Roman"/>
          <w:b w:val="false"/>
          <w:i w:val="false"/>
          <w:color w:val="000000"/>
          <w:sz w:val="28"/>
        </w:rPr>
        <w:t>
      3. Атом энергиясын пайдалану объектілеріне олардың өмірлік циклының әр түрлі кезеңдерінде қойылатын қауіпсіздік талаптары тиісті техникалық регламенттерді жазылады. Уәкілетті орган атом энергиясын пайдалану объектілерін пайдалануды жүзеге асыратын жеке тұлға немесе пайдаланушы ұйым үшін көрсетілген талаптарға сәйкестікті растау әдістері мен тәсілдеріне қатысты ұсынымдарды әзірлейді.</w:t>
      </w:r>
      <w:r>
        <w:br/>
      </w:r>
      <w:r>
        <w:rPr>
          <w:rFonts w:ascii="Times New Roman"/>
          <w:b w:val="false"/>
          <w:i w:val="false"/>
          <w:color w:val="000000"/>
          <w:sz w:val="28"/>
        </w:rPr>
        <w:t>
      4. Уәкілетті орган пайдаланушы ұйымның немесе атом энергиясын</w:t>
      </w:r>
      <w:r>
        <w:br/>
      </w:r>
      <w:r>
        <w:rPr>
          <w:rFonts w:ascii="Times New Roman"/>
          <w:b w:val="false"/>
          <w:i w:val="false"/>
          <w:color w:val="000000"/>
          <w:sz w:val="28"/>
        </w:rPr>
        <w:t>
пайдалану объектілерін пайдалануды жүзеге асыратын жеке тұлғаның өтініші негізінде атом энергиясын пайдалану объектілерінің өмірлік циклының жекелеген кезеңдерін іске асырар алдында атом энергиясын пайдалану объектілеріне тексеру жүргізеді.</w:t>
      </w:r>
    </w:p>
    <w:p>
      <w:pPr>
        <w:spacing w:after="0"/>
        <w:ind w:left="0"/>
        <w:jc w:val="both"/>
      </w:pPr>
      <w:r>
        <w:rPr>
          <w:rFonts w:ascii="Times New Roman"/>
          <w:b/>
          <w:i w:val="false"/>
          <w:color w:val="000000"/>
          <w:sz w:val="28"/>
        </w:rPr>
        <w:t>      12-бап. Қондырғылардың радиациялық қауіптілігі санаттары</w:t>
      </w:r>
    </w:p>
    <w:p>
      <w:pPr>
        <w:spacing w:after="0"/>
        <w:ind w:left="0"/>
        <w:jc w:val="both"/>
      </w:pPr>
      <w:r>
        <w:rPr>
          <w:rFonts w:ascii="Times New Roman"/>
          <w:b w:val="false"/>
          <w:i w:val="false"/>
          <w:color w:val="000000"/>
          <w:sz w:val="28"/>
        </w:rPr>
        <w:t>      1. Ядролық, радиациялық, электрофизикалық қондырғылар мынадай төрт радиациялық қауіптілік санатына бөлінеді:</w:t>
      </w:r>
      <w:r>
        <w:br/>
      </w:r>
      <w:r>
        <w:rPr>
          <w:rFonts w:ascii="Times New Roman"/>
          <w:b w:val="false"/>
          <w:i w:val="false"/>
          <w:color w:val="000000"/>
          <w:sz w:val="28"/>
        </w:rPr>
        <w:t>
      1) 1-санатқа авария кезінде санитарлық-қорғау аймағының шегінен тысқары жерде халыққа радиациялық әсер етуі мүмкін және халықты қорғау жөніндегі шаралар талап етілуі мүмкін қондырғылар жатады;</w:t>
      </w:r>
      <w:r>
        <w:br/>
      </w:r>
      <w:r>
        <w:rPr>
          <w:rFonts w:ascii="Times New Roman"/>
          <w:b w:val="false"/>
          <w:i w:val="false"/>
          <w:color w:val="000000"/>
          <w:sz w:val="28"/>
        </w:rPr>
        <w:t>
      2) 2-санатқа авария кезіндегі радиациялық әсер өздерінің санитарлық-қорғау аймағының аумағымен шектелетін қондырғылар жатады;</w:t>
      </w:r>
      <w:r>
        <w:br/>
      </w:r>
      <w:r>
        <w:rPr>
          <w:rFonts w:ascii="Times New Roman"/>
          <w:b w:val="false"/>
          <w:i w:val="false"/>
          <w:color w:val="000000"/>
          <w:sz w:val="28"/>
        </w:rPr>
        <w:t>
      3) 3-санатқа радиациялық әсері оларды орналастыру алаңымен шектелетін қондырғылар жатады;</w:t>
      </w:r>
      <w:r>
        <w:br/>
      </w:r>
      <w:r>
        <w:rPr>
          <w:rFonts w:ascii="Times New Roman"/>
          <w:b w:val="false"/>
          <w:i w:val="false"/>
          <w:color w:val="000000"/>
          <w:sz w:val="28"/>
        </w:rPr>
        <w:t>
      4) 4-санатқа радиациялық әсері атом энергиясын пайдалану қызметін жүзеге асыруға байланысты жұмыс жүргізілетін үй-жайлармен немесе жұмыс орнымен ғана шектелетін қондырғылар жатады.</w:t>
      </w:r>
    </w:p>
    <w:p>
      <w:pPr>
        <w:spacing w:after="0"/>
        <w:ind w:left="0"/>
        <w:jc w:val="both"/>
      </w:pPr>
      <w:r>
        <w:rPr>
          <w:rFonts w:ascii="Times New Roman"/>
          <w:b/>
          <w:i w:val="false"/>
          <w:color w:val="000000"/>
          <w:sz w:val="28"/>
        </w:rPr>
        <w:t>      13-бап. Қондырғыларды салу және пайдалану</w:t>
      </w:r>
    </w:p>
    <w:p>
      <w:pPr>
        <w:spacing w:after="0"/>
        <w:ind w:left="0"/>
        <w:jc w:val="both"/>
      </w:pPr>
      <w:r>
        <w:rPr>
          <w:rFonts w:ascii="Times New Roman"/>
          <w:b w:val="false"/>
          <w:i w:val="false"/>
          <w:color w:val="000000"/>
          <w:sz w:val="28"/>
        </w:rPr>
        <w:t>      1. Ядролық қондырғыларды, көмуге арналған қоймаларды, радиациялық қауіптілігі 1 және 2-санаттағы радиациялық және электрофизикалық қондырғыларды салу туралы шешімді аумағында оларды салу жоспарланатын жергілікті өкілетті органдардың келісімімен Қазақстан Республикасының Үкіметі қабылдайды.</w:t>
      </w:r>
      <w:r>
        <w:br/>
      </w:r>
      <w:r>
        <w:rPr>
          <w:rFonts w:ascii="Times New Roman"/>
          <w:b w:val="false"/>
          <w:i w:val="false"/>
          <w:color w:val="000000"/>
          <w:sz w:val="28"/>
        </w:rPr>
        <w:t>
      2. Радиациялық қауіптілігі 3 және 4-санаттағы радиациялық және электрофизикалық қондырғыларды салу туралы шешімді Қазақстан Республикасының Үкіметі бекітетін ядролық, радиациялық, электрофизикалық қондырғыларды жобалау мен салу тәртібіне сәйкес уәкілетті орган қабылдайды.</w:t>
      </w:r>
      <w:r>
        <w:br/>
      </w:r>
      <w:r>
        <w:rPr>
          <w:rFonts w:ascii="Times New Roman"/>
          <w:b w:val="false"/>
          <w:i w:val="false"/>
          <w:color w:val="000000"/>
          <w:sz w:val="28"/>
        </w:rPr>
        <w:t>
      3. Ядролық, радиациялық немесе электрофизикалық қондырғыларды салуға тек заңды тұлғаларға ғана рұқсат етіледі.</w:t>
      </w:r>
      <w:r>
        <w:br/>
      </w:r>
      <w:r>
        <w:rPr>
          <w:rFonts w:ascii="Times New Roman"/>
          <w:b w:val="false"/>
          <w:i w:val="false"/>
          <w:color w:val="000000"/>
          <w:sz w:val="28"/>
        </w:rPr>
        <w:t>
      4. Ядролық, радиациялық, электрофизикалық қондырғыларды пайдаланушы ұйымының ұйымдық құрылымы мен Қазақстан Республикасының заңнамасы мен Нормативтік құжаттарының мәлімделген атом энергиясын пайдалану қызметінің қауіпсіздігі жөніндегі талаптарының орындалуын қамтамасыз ететін ішкі өкімдік құжаттар жүйесі болуға тиіс.</w:t>
      </w:r>
      <w:r>
        <w:br/>
      </w:r>
      <w:r>
        <w:rPr>
          <w:rFonts w:ascii="Times New Roman"/>
          <w:b w:val="false"/>
          <w:i w:val="false"/>
          <w:color w:val="000000"/>
          <w:sz w:val="28"/>
        </w:rPr>
        <w:t>
      5. Ядролық, радиациялық, электрофизикалық қондырғыларды пайдалану кезінде техникалық регламенттерде белгіленген қауіпсіздік талаптарын орындауды пайдаланушы ұйым қамтамасыз етеді.</w:t>
      </w:r>
      <w:r>
        <w:br/>
      </w:r>
      <w:r>
        <w:rPr>
          <w:rFonts w:ascii="Times New Roman"/>
          <w:b w:val="false"/>
          <w:i w:val="false"/>
          <w:color w:val="000000"/>
          <w:sz w:val="28"/>
        </w:rPr>
        <w:t>
      6. Ядролық қондырғыларда ядролық материалдар болған кезде оларды пайдалану кезінде қауіпсіздікті жүзеге асыру мақсатында пайдаланушы ұйым уәкілетті органмен келісім бойынша пайдаланушы ұйым персоналының қатарынан жауапты адамды (инспекторды) тағайындайды, оның міндетіне атом энергиясы пайдаланылатын қызметті жүзеге асыру кезінде қауіпсіздік талаптарының сақталуын, экспорттық бақылау талаптарының орындалуын және (немесе) ядролық қаруды таратпау режимі талаптарының орындалуын бақылау, осындай талаптар мен Шарттардың бұзылуы туралы уәкілетті органды уақтылы хабардар ету, сондай-ақ пайдаланушы ұйымының қондырғыны пайдалануға жататын ішкі рәсімдік және технологиялық құжаттарын келісу кіреді.</w:t>
      </w:r>
      <w:r>
        <w:br/>
      </w:r>
      <w:r>
        <w:rPr>
          <w:rFonts w:ascii="Times New Roman"/>
          <w:b w:val="false"/>
          <w:i w:val="false"/>
          <w:color w:val="000000"/>
          <w:sz w:val="28"/>
        </w:rPr>
        <w:t>
      7. Егер атом энергиясын пайдалану саласындағы тиісті техникалық регламенттердің талаптарын орындау қамтамасыз етілмесе, қондырғыны пайдалануға рұқсат етілмейді.</w:t>
      </w:r>
    </w:p>
    <w:p>
      <w:pPr>
        <w:spacing w:after="0"/>
        <w:ind w:left="0"/>
        <w:jc w:val="both"/>
      </w:pPr>
      <w:r>
        <w:rPr>
          <w:rFonts w:ascii="Times New Roman"/>
          <w:b/>
          <w:i w:val="false"/>
          <w:color w:val="000000"/>
          <w:sz w:val="28"/>
        </w:rPr>
        <w:t>      14-бап. Атом энергиясын пайдалану объектілерін</w:t>
      </w:r>
      <w:r>
        <w:br/>
      </w:r>
      <w:r>
        <w:rPr>
          <w:rFonts w:ascii="Times New Roman"/>
          <w:b w:val="false"/>
          <w:i w:val="false"/>
          <w:color w:val="000000"/>
          <w:sz w:val="28"/>
        </w:rPr>
        <w:t>
</w:t>
      </w:r>
      <w:r>
        <w:rPr>
          <w:rFonts w:ascii="Times New Roman"/>
          <w:b/>
          <w:i w:val="false"/>
          <w:color w:val="000000"/>
          <w:sz w:val="28"/>
        </w:rPr>
        <w:t>              физикалық қорғау</w:t>
      </w:r>
    </w:p>
    <w:p>
      <w:pPr>
        <w:spacing w:after="0"/>
        <w:ind w:left="0"/>
        <w:jc w:val="both"/>
      </w:pPr>
      <w:r>
        <w:rPr>
          <w:rFonts w:ascii="Times New Roman"/>
          <w:b w:val="false"/>
          <w:i w:val="false"/>
          <w:color w:val="000000"/>
          <w:sz w:val="28"/>
        </w:rPr>
        <w:t>      Атом энергиясын пайдалану объектілерін физикалық қорғауды Қазақстан Республикасының Үкіметі бекітетін атом энергиясын пайдалану объектілерін физикалық қорғау тәртібіне сәйкес атом энергиясын пайдалану объектілерін пайдалануды жүзеге асыратын жеке тұлға немесе пайдаланушы ұйым қамтамасыз етеді және атом энергиясын пайдалану объектілерін пайдалануды жүзеге асыратын жеке тұлға немесе пайдаланушы ұйым олардың өмірлік циклының бүкіл мерзімі ішінде жүзеге асырады.</w:t>
      </w:r>
    </w:p>
    <w:p>
      <w:pPr>
        <w:spacing w:after="0"/>
        <w:ind w:left="0"/>
        <w:jc w:val="both"/>
      </w:pPr>
      <w:r>
        <w:rPr>
          <w:rFonts w:ascii="Times New Roman"/>
          <w:b/>
          <w:i w:val="false"/>
          <w:color w:val="000000"/>
          <w:sz w:val="28"/>
        </w:rPr>
        <w:t>      15-бап. Ядролық материалдар мен иондаушы сәулелену</w:t>
      </w:r>
      <w:r>
        <w:br/>
      </w:r>
      <w:r>
        <w:rPr>
          <w:rFonts w:ascii="Times New Roman"/>
          <w:b w:val="false"/>
          <w:i w:val="false"/>
          <w:color w:val="000000"/>
          <w:sz w:val="28"/>
        </w:rPr>
        <w:t>
</w:t>
      </w:r>
      <w:r>
        <w:rPr>
          <w:rFonts w:ascii="Times New Roman"/>
          <w:b/>
          <w:i w:val="false"/>
          <w:color w:val="000000"/>
          <w:sz w:val="28"/>
        </w:rPr>
        <w:t>              көздерін есепке алу</w:t>
      </w:r>
    </w:p>
    <w:p>
      <w:pPr>
        <w:spacing w:after="0"/>
        <w:ind w:left="0"/>
        <w:jc w:val="both"/>
      </w:pPr>
      <w:r>
        <w:rPr>
          <w:rFonts w:ascii="Times New Roman"/>
          <w:b w:val="false"/>
          <w:i w:val="false"/>
          <w:color w:val="000000"/>
          <w:sz w:val="28"/>
        </w:rPr>
        <w:t>      1. Алу деңгейі жоғары ядролық материалдар мен иондаушы сәулелену көздері Қазақстан Республикасының үкіметі бекітетін ядролық материалдар мен иондаушы сәулелену көздерін есепке алудың мемлекеттік жүйесін ұйымдастыру тәртібіне сәйкес мемлекеттік есепке алынуға тиіс.</w:t>
      </w:r>
      <w:r>
        <w:br/>
      </w:r>
      <w:r>
        <w:rPr>
          <w:rFonts w:ascii="Times New Roman"/>
          <w:b w:val="false"/>
          <w:i w:val="false"/>
          <w:color w:val="000000"/>
          <w:sz w:val="28"/>
        </w:rPr>
        <w:t>
      2. Ядролық материалдар мен иондаушы сәулелену көздерін есепке алудың мемлекеттік жүйесі ядролық материалдар мен иондаушы сәулелену көздерінің қолда бар мөлшерін, олардың орналасқан жерлерін анықтауды, жоғалуына, рұқсатсыз пайдаланылуына және ұрлануына жол бермеуді, уәкілетті органдарға, ал халықаралық шарттарда көзделген жағдайларда халықаралық ұйымдар мен басқа да мемлекеттерге ядролық материалдар мен иондаушы сәулелену көздерінің болуы мен орын ауыстыруы туралы жедел ақпарат, сондай-ақ көздердің есептен шығарылуы мен көмілуі туралы, көздер мен ядролық материалдардың экспорты және импорты туралы мәліметтер беріп отыруды қамтамасыз етеді.</w:t>
      </w:r>
      <w:r>
        <w:br/>
      </w:r>
      <w:r>
        <w:rPr>
          <w:rFonts w:ascii="Times New Roman"/>
          <w:b w:val="false"/>
          <w:i w:val="false"/>
          <w:color w:val="000000"/>
          <w:sz w:val="28"/>
        </w:rPr>
        <w:t>
      3. Алу деңгейі төмен ядролық материалдарды, иондаушы сәулелену көздерін және радиоактивті қалдықтарды Қазақстан Республикасының Үкіметі бекітетін алу деңгейі төмен ядролық материалдарды, иондаушы сәулелену көздерін және радиоактивті қалдықтарды атом энергиясын пайдалану объектілерін пайдалануды жүзеге асыратын жеке тұлғаның немесе пайдаланушы ұйымның тіркеуі және есепке алуы тәртібіне сәйкес атом энергиясын пайдалану объектілерін пайдалануды жүзеге асыратын жеке тұлға немесе пайдаланушы ұйым тіркеп, есепке алуға тиіс.</w:t>
      </w:r>
      <w:r>
        <w:br/>
      </w:r>
      <w:r>
        <w:rPr>
          <w:rFonts w:ascii="Times New Roman"/>
          <w:b w:val="false"/>
          <w:i w:val="false"/>
          <w:color w:val="000000"/>
          <w:sz w:val="28"/>
        </w:rPr>
        <w:t>
      4. Атом энергиясын пайдалану объектілерін пайдалануды жүзеге асыратын жеке тұлға немесе пайдаланушы ұйым ядролық материалдар мен иондаушы сәулелену көздерін олардың параметрлерінің мәні алу деңгейінен төмен азайған жағдайда бақылаудан шығару туралы уәкілетті органға өтініш жасауға құқылы. Уәкілетті орган мұндай өтінішті бір ай мерзімде қарайды.</w:t>
      </w:r>
      <w:r>
        <w:br/>
      </w:r>
      <w:r>
        <w:rPr>
          <w:rFonts w:ascii="Times New Roman"/>
          <w:b w:val="false"/>
          <w:i w:val="false"/>
          <w:color w:val="000000"/>
          <w:sz w:val="28"/>
        </w:rPr>
        <w:t>
      Атом энергиясын пайдалану объектілерін пайдалануды жүзеге асыратын жеке тұлғаның немесе пайдаланушы ұйымның өтінішін қарау нәтижелері бойынша уәкілетті орган мынадай шешімдердің бірін қабылдайды:</w:t>
      </w:r>
      <w:r>
        <w:br/>
      </w:r>
      <w:r>
        <w:rPr>
          <w:rFonts w:ascii="Times New Roman"/>
          <w:b w:val="false"/>
          <w:i w:val="false"/>
          <w:color w:val="000000"/>
          <w:sz w:val="28"/>
        </w:rPr>
        <w:t>
      1) өтінішті қанағаттандыру туралы;</w:t>
      </w:r>
      <w:r>
        <w:br/>
      </w:r>
      <w:r>
        <w:rPr>
          <w:rFonts w:ascii="Times New Roman"/>
          <w:b w:val="false"/>
          <w:i w:val="false"/>
          <w:color w:val="000000"/>
          <w:sz w:val="28"/>
        </w:rPr>
        <w:t>
      2) мұндай шешім қабылдауды негіздей отырып, өтінішті қанағаттандырудан бас тарту туралы.</w:t>
      </w:r>
      <w:r>
        <w:br/>
      </w:r>
      <w:r>
        <w:rPr>
          <w:rFonts w:ascii="Times New Roman"/>
          <w:b w:val="false"/>
          <w:i w:val="false"/>
          <w:color w:val="000000"/>
          <w:sz w:val="28"/>
        </w:rPr>
        <w:t>
      5. Атом энергиясын пайдалану объектілерін пайдалануды жүзеге асыратын жеке тұлға немесе пайдаланушы ұйым ядролық материалдардың, иондаушы сәулелену көздерінің және радиоактивті қалдықтардың қозғалысы, теңгерімдік мөлшері, жай-күйі мен нысаны бойынша есепті деректердің толықтығы мен дұрыстығын қамтамасыз етеді.</w:t>
      </w:r>
    </w:p>
    <w:p>
      <w:pPr>
        <w:spacing w:after="0"/>
        <w:ind w:left="0"/>
        <w:jc w:val="both"/>
      </w:pPr>
      <w:r>
        <w:rPr>
          <w:rFonts w:ascii="Times New Roman"/>
          <w:b/>
          <w:i w:val="false"/>
          <w:color w:val="000000"/>
          <w:sz w:val="28"/>
        </w:rPr>
        <w:t>      16-бап. Ядролық материалдар мен радиоактивті заттарды,</w:t>
      </w:r>
      <w:r>
        <w:br/>
      </w:r>
      <w:r>
        <w:rPr>
          <w:rFonts w:ascii="Times New Roman"/>
          <w:b w:val="false"/>
          <w:i w:val="false"/>
          <w:color w:val="000000"/>
          <w:sz w:val="28"/>
        </w:rPr>
        <w:t>
</w:t>
      </w:r>
      <w:r>
        <w:rPr>
          <w:rFonts w:ascii="Times New Roman"/>
          <w:b/>
          <w:i w:val="false"/>
          <w:color w:val="000000"/>
          <w:sz w:val="28"/>
        </w:rPr>
        <w:t>              ядролық отынды, радионуклидтік көздерді,</w:t>
      </w:r>
      <w:r>
        <w:br/>
      </w:r>
      <w:r>
        <w:rPr>
          <w:rFonts w:ascii="Times New Roman"/>
          <w:b w:val="false"/>
          <w:i w:val="false"/>
          <w:color w:val="000000"/>
          <w:sz w:val="28"/>
        </w:rPr>
        <w:t>
</w:t>
      </w:r>
      <w:r>
        <w:rPr>
          <w:rFonts w:ascii="Times New Roman"/>
          <w:b/>
          <w:i w:val="false"/>
          <w:color w:val="000000"/>
          <w:sz w:val="28"/>
        </w:rPr>
        <w:t>              радиоактивті қалдықтарды тасымалдау</w:t>
      </w:r>
    </w:p>
    <w:p>
      <w:pPr>
        <w:spacing w:after="0"/>
        <w:ind w:left="0"/>
        <w:jc w:val="both"/>
      </w:pPr>
      <w:r>
        <w:rPr>
          <w:rFonts w:ascii="Times New Roman"/>
          <w:b w:val="false"/>
          <w:i w:val="false"/>
          <w:color w:val="000000"/>
          <w:sz w:val="28"/>
        </w:rPr>
        <w:t>      1. Ядролық материалдар мен радиоактивті заттарды, ядролық отынды, радионуклидтік көздерді, радиоактивті қалдықтарды тасымалдау тәртібін Қазақстан Республикасының Үкіметі белгілейді. Бұл ретте осы тәртіпте тасымалдау кезінде мүмкін болатын аварияларды оқшаулау және жою жөніндегі іс-шараларға қойылатын талаптар белгіленуге тиіс.</w:t>
      </w:r>
      <w:r>
        <w:br/>
      </w:r>
      <w:r>
        <w:rPr>
          <w:rFonts w:ascii="Times New Roman"/>
          <w:b w:val="false"/>
          <w:i w:val="false"/>
          <w:color w:val="000000"/>
          <w:sz w:val="28"/>
        </w:rPr>
        <w:t>
      2. Уәкілетті орган техникалық регламенттердің негізінде көліктік қаттау жиынтықтарының конструкцияларын бекітеді.</w:t>
      </w:r>
      <w:r>
        <w:br/>
      </w:r>
      <w:r>
        <w:rPr>
          <w:rFonts w:ascii="Times New Roman"/>
          <w:b w:val="false"/>
          <w:i w:val="false"/>
          <w:color w:val="000000"/>
          <w:sz w:val="28"/>
        </w:rPr>
        <w:t>
      3. Ядролық материалдардың немесе пайдаланылған ядролық отынның әрбір жеке тасымалы үшін олардың иесі (жеке тұлға немесе пайдаланушы ұйым) тасымалдау бағдарламасын әзірлейді, онда тасымалдануы белгіленген материалдың түрі және мөлшері, пайдаланылуы болжанатын көліктік қаттау жиынтықтары, тасымалданатын материал, көліктің түрі, тасымалдау бағыты, тасымалға қатысушылар арасында жауапкершілікті бөлу көрсетіледі және ядролық, радиациялық және физикалық қауіпсіздікті қамтамасыз ету жөніндегі іс-шаралар сипатталады, ол авариялық карточкамен бірге уәкілетті органға беріледі. Авариялық карточкаға енгізілетін мәліметтердің нысаны мен құрамын тасымалдың әрбір жеке түрі үшін уәкілетті орган белгілейді.</w:t>
      </w:r>
    </w:p>
    <w:p>
      <w:pPr>
        <w:spacing w:after="0"/>
        <w:ind w:left="0"/>
        <w:jc w:val="both"/>
      </w:pPr>
      <w:r>
        <w:rPr>
          <w:rFonts w:ascii="Times New Roman"/>
          <w:b/>
          <w:i w:val="false"/>
          <w:color w:val="000000"/>
          <w:sz w:val="28"/>
        </w:rPr>
        <w:t>      17-бап. Бұрынғы ядролық сынақ полигондарының аумақтары</w:t>
      </w:r>
      <w:r>
        <w:br/>
      </w:r>
      <w:r>
        <w:rPr>
          <w:rFonts w:ascii="Times New Roman"/>
          <w:b w:val="false"/>
          <w:i w:val="false"/>
          <w:color w:val="000000"/>
          <w:sz w:val="28"/>
        </w:rPr>
        <w:t>
</w:t>
      </w:r>
      <w:r>
        <w:rPr>
          <w:rFonts w:ascii="Times New Roman"/>
          <w:b/>
          <w:i w:val="false"/>
          <w:color w:val="000000"/>
          <w:sz w:val="28"/>
        </w:rPr>
        <w:t>              және ядролық жарылыстар жүргізу нәтижесінде</w:t>
      </w:r>
      <w:r>
        <w:br/>
      </w:r>
      <w:r>
        <w:rPr>
          <w:rFonts w:ascii="Times New Roman"/>
          <w:b w:val="false"/>
          <w:i w:val="false"/>
          <w:color w:val="000000"/>
          <w:sz w:val="28"/>
        </w:rPr>
        <w:t>
</w:t>
      </w:r>
      <w:r>
        <w:rPr>
          <w:rFonts w:ascii="Times New Roman"/>
          <w:b/>
          <w:i w:val="false"/>
          <w:color w:val="000000"/>
          <w:sz w:val="28"/>
        </w:rPr>
        <w:t>              ластанған басқа да аумақтар</w:t>
      </w:r>
    </w:p>
    <w:p>
      <w:pPr>
        <w:spacing w:after="0"/>
        <w:ind w:left="0"/>
        <w:jc w:val="both"/>
      </w:pPr>
      <w:r>
        <w:rPr>
          <w:rFonts w:ascii="Times New Roman"/>
          <w:b w:val="false"/>
          <w:i w:val="false"/>
          <w:color w:val="000000"/>
          <w:sz w:val="28"/>
        </w:rPr>
        <w:t>      1. Бұрынғы Семей ядролық сынақ полигонының аумағын қоса алғанда, бұрынғы ядролық сынақ полигондарының аумақтарындағы және ядролық жарылыстар жүргізу нәтижесінде ластанған басқа да аумақтардағы кез келген қызмет лицензиялау туралы заңнамаға сәйкес лицензиялануға тиіс.</w:t>
      </w:r>
      <w:r>
        <w:br/>
      </w:r>
      <w:r>
        <w:rPr>
          <w:rFonts w:ascii="Times New Roman"/>
          <w:b w:val="false"/>
          <w:i w:val="false"/>
          <w:color w:val="000000"/>
          <w:sz w:val="28"/>
        </w:rPr>
        <w:t>
      2. Жекелеген ядролық жарылыстар жүргізілген орындар үшін уәкілетті орган радиациялық ластану мәніне сараптама ұйымдастырады, оның нәтижелері бойынша ядролық жарылыстардың нәтижесінде ластанған аумақтардың шекаралары белгіленеді.</w:t>
      </w:r>
    </w:p>
    <w:p>
      <w:pPr>
        <w:spacing w:after="0"/>
        <w:ind w:left="0"/>
        <w:jc w:val="both"/>
      </w:pPr>
      <w:r>
        <w:rPr>
          <w:rFonts w:ascii="Times New Roman"/>
          <w:b/>
          <w:i w:val="false"/>
          <w:color w:val="000000"/>
          <w:sz w:val="28"/>
        </w:rPr>
        <w:t>      18-бап. Атом энергиясын пайдалану объектілерін</w:t>
      </w:r>
      <w:r>
        <w:br/>
      </w:r>
      <w:r>
        <w:rPr>
          <w:rFonts w:ascii="Times New Roman"/>
          <w:b w:val="false"/>
          <w:i w:val="false"/>
          <w:color w:val="000000"/>
          <w:sz w:val="28"/>
        </w:rPr>
        <w:t>
</w:t>
      </w:r>
      <w:r>
        <w:rPr>
          <w:rFonts w:ascii="Times New Roman"/>
          <w:b/>
          <w:i w:val="false"/>
          <w:color w:val="000000"/>
          <w:sz w:val="28"/>
        </w:rPr>
        <w:t>              пайдалануды жүзеге асыратын жеке тұлға</w:t>
      </w:r>
      <w:r>
        <w:br/>
      </w:r>
      <w:r>
        <w:rPr>
          <w:rFonts w:ascii="Times New Roman"/>
          <w:b w:val="false"/>
          <w:i w:val="false"/>
          <w:color w:val="000000"/>
          <w:sz w:val="28"/>
        </w:rPr>
        <w:t>
</w:t>
      </w:r>
      <w:r>
        <w:rPr>
          <w:rFonts w:ascii="Times New Roman"/>
          <w:b/>
          <w:i w:val="false"/>
          <w:color w:val="000000"/>
          <w:sz w:val="28"/>
        </w:rPr>
        <w:t>              және пайдаланушы ұйым</w:t>
      </w:r>
    </w:p>
    <w:p>
      <w:pPr>
        <w:spacing w:after="0"/>
        <w:ind w:left="0"/>
        <w:jc w:val="both"/>
      </w:pPr>
      <w:r>
        <w:rPr>
          <w:rFonts w:ascii="Times New Roman"/>
          <w:b w:val="false"/>
          <w:i w:val="false"/>
          <w:color w:val="000000"/>
          <w:sz w:val="28"/>
        </w:rPr>
        <w:t>      1. Ядролық, радиациялық немесе электрофизикалық қондырғыны пайдаланушы ұйым осындай атом энергиясын пайдалану объектісінің бүкіл өмірлік циклы кезеңінің ішінде, оны бақылаудан шығару-бақылауға алу немесе басқа пайдаланушы ұйымға беру сәтіне дейін оның қауіпсіздігін қамтамасыз етеді.</w:t>
      </w:r>
      <w:r>
        <w:br/>
      </w:r>
      <w:r>
        <w:rPr>
          <w:rFonts w:ascii="Times New Roman"/>
          <w:b w:val="false"/>
          <w:i w:val="false"/>
          <w:color w:val="000000"/>
          <w:sz w:val="28"/>
        </w:rPr>
        <w:t>
      2. Атом энергиясын пайдалану объектілерін пайдалануды жүзеге асыратын жеке тұлға және пайдаланушы ұйым:</w:t>
      </w:r>
      <w:r>
        <w:br/>
      </w:r>
      <w:r>
        <w:rPr>
          <w:rFonts w:ascii="Times New Roman"/>
          <w:b w:val="false"/>
          <w:i w:val="false"/>
          <w:color w:val="000000"/>
          <w:sz w:val="28"/>
        </w:rPr>
        <w:t>
      1) атом энергиясын пайдалану объектісінің мақсатты пайдаланылуын қамтамасыз етуге;</w:t>
      </w:r>
      <w:r>
        <w:br/>
      </w:r>
      <w:r>
        <w:rPr>
          <w:rFonts w:ascii="Times New Roman"/>
          <w:b w:val="false"/>
          <w:i w:val="false"/>
          <w:color w:val="000000"/>
          <w:sz w:val="28"/>
        </w:rPr>
        <w:t>
      2) атом энергиясын пайдалану объектісінің жобалау мен пайдалану сипаттамаларының және параметрлерінің қызметті атом энергиясын пайдаланып жүзеге асыру кезіндегі қауіпсіздік, экспорттық бақылау талаптарына және (немесе) ядролық қаруды таратпау режимінің талаптарына сәйкестігін қамтамасыз етуге;</w:t>
      </w:r>
      <w:r>
        <w:br/>
      </w:r>
      <w:r>
        <w:rPr>
          <w:rFonts w:ascii="Times New Roman"/>
          <w:b w:val="false"/>
          <w:i w:val="false"/>
          <w:color w:val="000000"/>
          <w:sz w:val="28"/>
        </w:rPr>
        <w:t>
      3) жыл сайын уәкілетті органға радиациялық және (немесе) ядролық қауіпсіздіктің жай-күйі туралы есеп беруге;</w:t>
      </w:r>
      <w:r>
        <w:br/>
      </w:r>
      <w:r>
        <w:rPr>
          <w:rFonts w:ascii="Times New Roman"/>
          <w:b w:val="false"/>
          <w:i w:val="false"/>
          <w:color w:val="000000"/>
          <w:sz w:val="28"/>
        </w:rPr>
        <w:t>
      4) уәкілетті органды жүйелердегі, жабдықтағы, құжаттамадағы немесе қызметкерлердегі радиациялық, ядролық немесе ядролық физикалық қауіпсіздікті қамтамасыз етуге қатысты кез келген өзгерістер туралы хабардар етуге;</w:t>
      </w:r>
      <w:r>
        <w:br/>
      </w:r>
      <w:r>
        <w:rPr>
          <w:rFonts w:ascii="Times New Roman"/>
          <w:b w:val="false"/>
          <w:i w:val="false"/>
          <w:color w:val="000000"/>
          <w:sz w:val="28"/>
        </w:rPr>
        <w:t>
      5) уәкілетті органды авариялар мен кез келген оқиға туралы хабардар етуге;</w:t>
      </w:r>
      <w:r>
        <w:br/>
      </w:r>
      <w:r>
        <w:rPr>
          <w:rFonts w:ascii="Times New Roman"/>
          <w:b w:val="false"/>
          <w:i w:val="false"/>
          <w:color w:val="000000"/>
          <w:sz w:val="28"/>
        </w:rPr>
        <w:t>
      6) атом энергиясын пайдалану объектісін бүкіл өмірлік циклының ішінде қауіпсіз пайдалану және оған техникалық қызмет көрсету үшін жеткілікті қажетті ұйымдық, қаржылық, материалдық-техникалық және адами ресурстарға ие болуға;</w:t>
      </w:r>
      <w:r>
        <w:br/>
      </w:r>
      <w:r>
        <w:rPr>
          <w:rFonts w:ascii="Times New Roman"/>
          <w:b w:val="false"/>
          <w:i w:val="false"/>
          <w:color w:val="000000"/>
          <w:sz w:val="28"/>
        </w:rPr>
        <w:t>
      7) жобалау сатысынан бастап: қондырғыларды пайдаланудан шығаруға, көмуге арналған қойманы жабуға, радиоактивті қалдықтарды кейін кәдеге жаратуға, көмуге, авариялық жағдайлардың салдарларын жоюға, адамдардың денсаулығы мен өміріне және қоршаған ортаға, сондай-ақ жеке және заңды тұлғалардың мүлкіне келтірілген зиянды өтеу жөніндегі жұмыстарды қажетті құралдармен қамтамасыз ету үшін қаржы құралдарын көздеуге;</w:t>
      </w:r>
      <w:r>
        <w:br/>
      </w:r>
      <w:r>
        <w:rPr>
          <w:rFonts w:ascii="Times New Roman"/>
          <w:b w:val="false"/>
          <w:i w:val="false"/>
          <w:color w:val="000000"/>
          <w:sz w:val="28"/>
        </w:rPr>
        <w:t>
      8) қондырғының бүкіл өмірлік циклының барлық сатыларында атом энергиясын пайдалануға байланысты қызмет үшін сапаны қамтамасыз ету бағдарламаларын әзірлеу мен оның орындалуын қамтамасыз етуге;</w:t>
      </w:r>
      <w:r>
        <w:br/>
      </w:r>
      <w:r>
        <w:rPr>
          <w:rFonts w:ascii="Times New Roman"/>
          <w:b w:val="false"/>
          <w:i w:val="false"/>
          <w:color w:val="000000"/>
          <w:sz w:val="28"/>
        </w:rPr>
        <w:t>
      9) ядролық материалдарды, алу деңгейі төмен иондаушы сәулелену көздерін және радиоактивті қалдықтарды тіркеу мен есепке алуды қамтамасыз етуге;</w:t>
      </w:r>
      <w:r>
        <w:br/>
      </w:r>
      <w:r>
        <w:rPr>
          <w:rFonts w:ascii="Times New Roman"/>
          <w:b w:val="false"/>
          <w:i w:val="false"/>
          <w:color w:val="000000"/>
          <w:sz w:val="28"/>
        </w:rPr>
        <w:t>
      10) барлық өзіне тиесілі атом энергиясын пайдалану объектілерінің тиісті дәрежеде физикалық қорғалуын қамтамасыз етуге;</w:t>
      </w:r>
      <w:r>
        <w:br/>
      </w:r>
      <w:r>
        <w:rPr>
          <w:rFonts w:ascii="Times New Roman"/>
          <w:b w:val="false"/>
          <w:i w:val="false"/>
          <w:color w:val="000000"/>
          <w:sz w:val="28"/>
        </w:rPr>
        <w:t>
      11) авариялық дайындық шараларын және аварияға қарсы іс-шараларды, сондай-ақ қызметкерлерге, халыққа және қоршаған ортаға авариялардың жағымсыз салдарларын азайту жөніндегі шараларды әзірлеу мен іске асыруды қамтамасыз етуге;</w:t>
      </w:r>
      <w:r>
        <w:br/>
      </w:r>
      <w:r>
        <w:rPr>
          <w:rFonts w:ascii="Times New Roman"/>
          <w:b w:val="false"/>
          <w:i w:val="false"/>
          <w:color w:val="000000"/>
          <w:sz w:val="28"/>
        </w:rPr>
        <w:t>
      12) уәкілетті органның лауазымды адамының жазбаша талабы бойынша қызметкерлердің, халықтың қауіпсіздігіне қатер төндіретін қоршаған ортаға зиян келтіретін атом энергиясын пайдалану объектісін осындай қатердің туындау себептері жойылғанға дейін пайдалануды тоқтата тұруға;</w:t>
      </w:r>
      <w:r>
        <w:br/>
      </w:r>
      <w:r>
        <w:rPr>
          <w:rFonts w:ascii="Times New Roman"/>
          <w:b w:val="false"/>
          <w:i w:val="false"/>
          <w:color w:val="000000"/>
          <w:sz w:val="28"/>
        </w:rPr>
        <w:t>
      13) атом энергиясын пайдалануға байланысты қызметті жүзеге асыру кезінде ядролық және радиациялық-қауіпті жұмыстарға жіберілген қызметкерлердің сәулелену дозасының есебін жүргізуге және олардың өтемақы алу құқықтарын іске асыруды қамтамасыз етуге;</w:t>
      </w:r>
      <w:r>
        <w:br/>
      </w:r>
      <w:r>
        <w:rPr>
          <w:rFonts w:ascii="Times New Roman"/>
          <w:b w:val="false"/>
          <w:i w:val="false"/>
          <w:color w:val="000000"/>
          <w:sz w:val="28"/>
        </w:rPr>
        <w:t>
      14) атом энергиясын пайдалануға байланысты қызметті жүзеге асыру жөніндегі жұмыстарға жіберілген қызметкерлерді іріктеуді, дайындауды, біліктілігін қолдауды және уақтылы аттестаттауды жүзеге асыруға;</w:t>
      </w:r>
      <w:r>
        <w:br/>
      </w:r>
      <w:r>
        <w:rPr>
          <w:rFonts w:ascii="Times New Roman"/>
          <w:b w:val="false"/>
          <w:i w:val="false"/>
          <w:color w:val="000000"/>
          <w:sz w:val="28"/>
        </w:rPr>
        <w:t>
      15) қызметкерлерді сақтандыру түрлерін, радиациялық тәуекелдерді, Қазақстан Республикасының заңнамасында және Қазақстан Республикасы ратификациялаған халықаралық шарттарда көзделген залал үшін азаматтық жауапкершілікті қамтамасыз етуге;</w:t>
      </w:r>
      <w:r>
        <w:br/>
      </w:r>
      <w:r>
        <w:rPr>
          <w:rFonts w:ascii="Times New Roman"/>
          <w:b w:val="false"/>
          <w:i w:val="false"/>
          <w:color w:val="000000"/>
          <w:sz w:val="28"/>
        </w:rPr>
        <w:t>
      16) атом энергиясын пайдалану объектілері өмірлік циклының жекелеген кезеңдерін іске асырар алдында тексеру жүргізу туралы уәкілетті органға өтініш жасауға;</w:t>
      </w:r>
      <w:r>
        <w:br/>
      </w:r>
      <w:r>
        <w:rPr>
          <w:rFonts w:ascii="Times New Roman"/>
          <w:b w:val="false"/>
          <w:i w:val="false"/>
          <w:color w:val="000000"/>
          <w:sz w:val="28"/>
        </w:rPr>
        <w:t>
      17) атом энергиясын пайдалану объектісінің қауіпсіздігін бағалауға арналған құжаттаманы уәкілетті органның сұрауы бойынша беруге міндетті.</w:t>
      </w:r>
      <w:r>
        <w:br/>
      </w:r>
      <w:r>
        <w:rPr>
          <w:rFonts w:ascii="Times New Roman"/>
          <w:b w:val="false"/>
          <w:i w:val="false"/>
          <w:color w:val="000000"/>
          <w:sz w:val="28"/>
        </w:rPr>
        <w:t>
      3. Пайдаланушы ұйымның басшыларын қоса алғанда, пайдаланушы ұйымның қызметкерлері, сондай-ақ атом энергиясын пайдалану объектілерін пайдалануды жүзеге асыратын жеке тұлғалар Қазақстан Республикасының Үкіметі белгілейтін тәртіппен уәкілетті органда аттестаттаудан өтуге тиіс.</w:t>
      </w:r>
    </w:p>
    <w:p>
      <w:pPr>
        <w:spacing w:after="0"/>
        <w:ind w:left="0"/>
        <w:jc w:val="both"/>
      </w:pPr>
      <w:r>
        <w:rPr>
          <w:rFonts w:ascii="Times New Roman"/>
          <w:b/>
          <w:i w:val="false"/>
          <w:color w:val="000000"/>
          <w:sz w:val="28"/>
        </w:rPr>
        <w:t>      19-бап. Атом энергиясын пайдалану объектілерімен</w:t>
      </w:r>
      <w:r>
        <w:br/>
      </w:r>
      <w:r>
        <w:rPr>
          <w:rFonts w:ascii="Times New Roman"/>
          <w:b w:val="false"/>
          <w:i w:val="false"/>
          <w:color w:val="000000"/>
          <w:sz w:val="28"/>
        </w:rPr>
        <w:t>
</w:t>
      </w:r>
      <w:r>
        <w:rPr>
          <w:rFonts w:ascii="Times New Roman"/>
          <w:b/>
          <w:i w:val="false"/>
          <w:color w:val="000000"/>
          <w:sz w:val="28"/>
        </w:rPr>
        <w:t>              жұмыс істеу</w:t>
      </w:r>
    </w:p>
    <w:p>
      <w:pPr>
        <w:spacing w:after="0"/>
        <w:ind w:left="0"/>
        <w:jc w:val="both"/>
      </w:pPr>
      <w:r>
        <w:rPr>
          <w:rFonts w:ascii="Times New Roman"/>
          <w:b w:val="false"/>
          <w:i w:val="false"/>
          <w:color w:val="000000"/>
          <w:sz w:val="28"/>
        </w:rPr>
        <w:t>      1. Атом энергиясын пайдалану объектілерімен қауіпсіз жұмыс істеу атом энергиясын пайдалану объектісінің бүкіл өмірлік циклының ішінде қызметтің кез келген түрі үшін көзделуі тиіс.</w:t>
      </w:r>
      <w:r>
        <w:br/>
      </w:r>
      <w:r>
        <w:rPr>
          <w:rFonts w:ascii="Times New Roman"/>
          <w:b w:val="false"/>
          <w:i w:val="false"/>
          <w:color w:val="000000"/>
          <w:sz w:val="28"/>
        </w:rPr>
        <w:t>
      2. Атом энергиясын пайдалану объектілерімен жұмыс істеу кезінде экологиялық қауіпсіздікті қамтамасыз ету үшін Қазақстан Республикасының Экологиялық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талаптар сақталуға тиіс.</w:t>
      </w:r>
    </w:p>
    <w:p>
      <w:pPr>
        <w:spacing w:after="0"/>
        <w:ind w:left="0"/>
        <w:jc w:val="both"/>
      </w:pPr>
      <w:r>
        <w:rPr>
          <w:rFonts w:ascii="Times New Roman"/>
          <w:b/>
          <w:i w:val="false"/>
          <w:color w:val="000000"/>
          <w:sz w:val="28"/>
        </w:rPr>
        <w:t>      20-бап. Қондырғыларды пайдаланудан шығару, ядролық</w:t>
      </w:r>
      <w:r>
        <w:br/>
      </w:r>
      <w:r>
        <w:rPr>
          <w:rFonts w:ascii="Times New Roman"/>
          <w:b w:val="false"/>
          <w:i w:val="false"/>
          <w:color w:val="000000"/>
          <w:sz w:val="28"/>
        </w:rPr>
        <w:t>
</w:t>
      </w:r>
      <w:r>
        <w:rPr>
          <w:rFonts w:ascii="Times New Roman"/>
          <w:b/>
          <w:i w:val="false"/>
          <w:color w:val="000000"/>
          <w:sz w:val="28"/>
        </w:rPr>
        <w:t>              немесе радиациялық қондырғыны мерзіміне</w:t>
      </w:r>
      <w:r>
        <w:br/>
      </w:r>
      <w:r>
        <w:rPr>
          <w:rFonts w:ascii="Times New Roman"/>
          <w:b w:val="false"/>
          <w:i w:val="false"/>
          <w:color w:val="000000"/>
          <w:sz w:val="28"/>
        </w:rPr>
        <w:t>
</w:t>
      </w:r>
      <w:r>
        <w:rPr>
          <w:rFonts w:ascii="Times New Roman"/>
          <w:b/>
          <w:i w:val="false"/>
          <w:color w:val="000000"/>
          <w:sz w:val="28"/>
        </w:rPr>
        <w:t xml:space="preserve">              бұрын пайдаланудан шығару және көмуге </w:t>
      </w:r>
      <w:r>
        <w:br/>
      </w:r>
      <w:r>
        <w:rPr>
          <w:rFonts w:ascii="Times New Roman"/>
          <w:b w:val="false"/>
          <w:i w:val="false"/>
          <w:color w:val="000000"/>
          <w:sz w:val="28"/>
        </w:rPr>
        <w:t>
</w:t>
      </w:r>
      <w:r>
        <w:rPr>
          <w:rFonts w:ascii="Times New Roman"/>
          <w:b/>
          <w:i w:val="false"/>
          <w:color w:val="000000"/>
          <w:sz w:val="28"/>
        </w:rPr>
        <w:t>              арналған қойманы жабу</w:t>
      </w:r>
    </w:p>
    <w:p>
      <w:pPr>
        <w:spacing w:after="0"/>
        <w:ind w:left="0"/>
        <w:jc w:val="both"/>
      </w:pPr>
      <w:r>
        <w:rPr>
          <w:rFonts w:ascii="Times New Roman"/>
          <w:b w:val="false"/>
          <w:i w:val="false"/>
          <w:color w:val="000000"/>
          <w:sz w:val="28"/>
        </w:rPr>
        <w:t>      1. Қондырғыны пайдаланудан шығарудың немесе көмуге арналған қойманы жабудың алдын ала жоспарын оларды жобалау сатысында пайдаланушы ұйым әзірлеуі тиіс.</w:t>
      </w:r>
      <w:r>
        <w:br/>
      </w:r>
      <w:r>
        <w:rPr>
          <w:rFonts w:ascii="Times New Roman"/>
          <w:b w:val="false"/>
          <w:i w:val="false"/>
          <w:color w:val="000000"/>
          <w:sz w:val="28"/>
        </w:rPr>
        <w:t>
      2. Қондырғыны пайдаланудан шығарудың немесе көмуге арналған қойманы жабудың түпкілікті жоспары Қазақстан Республикасының Үкіметі бекітетін қондырғыларды пайдаланудан шығару тәртібіне сәйкес әзірленеді.</w:t>
      </w:r>
      <w:r>
        <w:br/>
      </w:r>
      <w:r>
        <w:rPr>
          <w:rFonts w:ascii="Times New Roman"/>
          <w:b w:val="false"/>
          <w:i w:val="false"/>
          <w:color w:val="000000"/>
          <w:sz w:val="28"/>
        </w:rPr>
        <w:t>
      3. Қондырғыны пайдалануды тоқтату туралы шешімді пайдаланушы ұйым дербес қабылдайды. Бұл ретте пайдаланушы ұйым қабылданған шешім, пайдаланудан шығару жөніндегі жұмыстарды жүзеге асырудың басталатын күні мен мерзімі туралы уәкілетті органды хабардар етеді. Пайдаланушы ұйым пайдаланудан шығару жоспары бойынша жұмыстарды толық көлемде орындауды қамтамасыз етеді.</w:t>
      </w:r>
      <w:r>
        <w:br/>
      </w:r>
      <w:r>
        <w:rPr>
          <w:rFonts w:ascii="Times New Roman"/>
          <w:b w:val="false"/>
          <w:i w:val="false"/>
          <w:color w:val="000000"/>
          <w:sz w:val="28"/>
        </w:rPr>
        <w:t>
      4. Радиациялық қауіптілігі 1 және 2-санаттағы ядролық немесе радиациялық қондырғыны пайдаланудан мерзімінен бұрын алу туралы шешімді уәкілетті органның ұсынысы бойынша Қазақстан Республикасының Үкіметі бекітеді.</w:t>
      </w:r>
      <w:r>
        <w:br/>
      </w:r>
      <w:r>
        <w:rPr>
          <w:rFonts w:ascii="Times New Roman"/>
          <w:b w:val="false"/>
          <w:i w:val="false"/>
          <w:color w:val="000000"/>
          <w:sz w:val="28"/>
        </w:rPr>
        <w:t>
      5. Көмуге арналған қойманы жабу туралы шешімді уәкілетті органның ұсынысы бойынша Қазақстан Республикасының Үкіметі бекітеді, ол пайдаланушы ұйымның жабу қауіпсіздігі негізделген өтініші негізінде дайындалады.</w:t>
      </w:r>
    </w:p>
    <w:p>
      <w:pPr>
        <w:spacing w:after="0"/>
        <w:ind w:left="0"/>
        <w:jc w:val="left"/>
      </w:pPr>
      <w:r>
        <w:rPr>
          <w:rFonts w:ascii="Times New Roman"/>
          <w:b/>
          <w:i w:val="false"/>
          <w:color w:val="000000"/>
        </w:rPr>
        <w:t xml:space="preserve"> 5-тарау. Ядролық, радиациялық және ядролық физикалық</w:t>
      </w:r>
      <w:r>
        <w:br/>
      </w:r>
      <w:r>
        <w:rPr>
          <w:rFonts w:ascii="Times New Roman"/>
          <w:b/>
          <w:i w:val="false"/>
          <w:color w:val="000000"/>
        </w:rPr>
        <w:t>
қауіпсіздік сараптамасы және олар бойынша</w:t>
      </w:r>
      <w:r>
        <w:br/>
      </w:r>
      <w:r>
        <w:rPr>
          <w:rFonts w:ascii="Times New Roman"/>
          <w:b/>
          <w:i w:val="false"/>
          <w:color w:val="000000"/>
        </w:rPr>
        <w:t>
зерттеулер жүргізу</w:t>
      </w:r>
    </w:p>
    <w:p>
      <w:pPr>
        <w:spacing w:after="0"/>
        <w:ind w:left="0"/>
        <w:jc w:val="both"/>
      </w:pPr>
      <w:r>
        <w:rPr>
          <w:rFonts w:ascii="Times New Roman"/>
          <w:b/>
          <w:i w:val="false"/>
          <w:color w:val="000000"/>
          <w:sz w:val="28"/>
        </w:rPr>
        <w:t>      21-бап. Радиациялық және ядролық қауіпсіздік сараптамасы</w:t>
      </w:r>
    </w:p>
    <w:p>
      <w:pPr>
        <w:spacing w:after="0"/>
        <w:ind w:left="0"/>
        <w:jc w:val="both"/>
      </w:pPr>
      <w:r>
        <w:rPr>
          <w:rFonts w:ascii="Times New Roman"/>
          <w:b w:val="false"/>
          <w:i w:val="false"/>
          <w:color w:val="000000"/>
          <w:sz w:val="28"/>
        </w:rPr>
        <w:t>      1. Радиациялық және ядролық қауіпсіздік сараптамасы олар ядролық және (немесе) радиациялық қауіп төндіруі мүмкін бүкіл уақыт кезеңінде атом энергиясын пайдалану объектілерінің қауіпсіздігін тәуелсіз бағалауды жүзеге асыру мақсатында жүргізіледі.</w:t>
      </w:r>
      <w:r>
        <w:br/>
      </w:r>
      <w:r>
        <w:rPr>
          <w:rFonts w:ascii="Times New Roman"/>
          <w:b w:val="false"/>
          <w:i w:val="false"/>
          <w:color w:val="000000"/>
          <w:sz w:val="28"/>
        </w:rPr>
        <w:t>
      2. Радиациялық және ядролық қауіпсіздік сараптамасын жүргізудің тәртібін Қазақстан Республикасының Үкіметі анықтайды.</w:t>
      </w:r>
      <w:r>
        <w:br/>
      </w:r>
      <w:r>
        <w:rPr>
          <w:rFonts w:ascii="Times New Roman"/>
          <w:b w:val="false"/>
          <w:i w:val="false"/>
          <w:color w:val="000000"/>
          <w:sz w:val="28"/>
        </w:rPr>
        <w:t>
      3. Радиациялық және ядролық қауіпсіздік сараптамасын мұндай қызмет түрін жүзеге асыруға лицензиясы бар тұлғалар жүргізеді. Бұл ретте, атом энергиясын пайдалану объектілерін пайдалануды жүзеге асыратын жеке тұлғаның немесе пайдаланушы ұйымның өкілі, сондай-ақ атом энергиясын пайдалану объектілерін пайдалануды жүзеге асыратын жеке тұлғамен немесе пайдаланушы ұйыммен еңбек немесе өзге шарттық қатынастарда тұрған жеке және заңды тұлғалар сарапшы бола алмайды.</w:t>
      </w:r>
      <w:r>
        <w:br/>
      </w:r>
      <w:r>
        <w:rPr>
          <w:rFonts w:ascii="Times New Roman"/>
          <w:b w:val="false"/>
          <w:i w:val="false"/>
          <w:color w:val="000000"/>
          <w:sz w:val="28"/>
        </w:rPr>
        <w:t>
      4. Радиациялық және ядролық қауіпсіздік сараптамасына құжаттарды атом энергиясын пайдалану объектілерін пайдалануды жүзеге асыратын жеке тұлға немесе пайдаланушы ұйым тапсырады.</w:t>
      </w:r>
      <w:r>
        <w:br/>
      </w:r>
      <w:r>
        <w:rPr>
          <w:rFonts w:ascii="Times New Roman"/>
          <w:b w:val="false"/>
          <w:i w:val="false"/>
          <w:color w:val="000000"/>
          <w:sz w:val="28"/>
        </w:rPr>
        <w:t>
      5. Сараптама жүргізу мерзімі Қазақстан Республикасының Үкіметі бекітетін радиациялық және ядролық қауіпсіздік сараптамасын жүргізу ережесінде көрсетілген тізбеге сәйкес сараптама жүргізу үшін қажетті барлық құжаттарды сарапшылар алған күннен бастап үш айдан аспауы тиіс.</w:t>
      </w:r>
      <w:r>
        <w:br/>
      </w:r>
      <w:r>
        <w:rPr>
          <w:rFonts w:ascii="Times New Roman"/>
          <w:b w:val="false"/>
          <w:i w:val="false"/>
          <w:color w:val="000000"/>
          <w:sz w:val="28"/>
        </w:rPr>
        <w:t>
      6. Сараптаманың теріс қорытындысын алу сараптамалық қорытындыда көрсетілген барлық ескертулерді жойған атом энергиясын пайдалану объектілерін пайдалануды жүзеге асыратын жеке тұлғаны немесе пайдаланушы ұйымды сараптама жүргізу үшін қайта жүгіну құқығынан айырмайды.</w:t>
      </w:r>
      <w:r>
        <w:br/>
      </w:r>
      <w:r>
        <w:rPr>
          <w:rFonts w:ascii="Times New Roman"/>
          <w:b w:val="false"/>
          <w:i w:val="false"/>
          <w:color w:val="000000"/>
          <w:sz w:val="28"/>
        </w:rPr>
        <w:t>
      7. Радиациялық және ядролық қауіпсіздік сараптамасын қаржыландыру атом энергиясын пайдалану объектілерін пайдалануды жүзеге асыратын жеке тұлғаның, пайдаланушы ұйымның қаражатынан немесе Қазақстан Республикасының заңнамасымен тыйым салынбаған басқа да көздерден жүзеге асырылады.</w:t>
      </w:r>
      <w:r>
        <w:br/>
      </w:r>
      <w:r>
        <w:rPr>
          <w:rFonts w:ascii="Times New Roman"/>
          <w:b w:val="false"/>
          <w:i w:val="false"/>
          <w:color w:val="000000"/>
          <w:sz w:val="28"/>
        </w:rPr>
        <w:t>
      8. Уәкілетті орган сараптаманың қандай да бір түріне арналған әдістемелердің қолданылуын негіздеу және есептер нәтижелерінің сенімділігін қамтамасыз ету мақсатында сараптамалық ұйымдар әзірлеген атом энергиясын пайдалану объектілерінің және атом энергиясын пайдалануға байланысты қызметтің қауіпсіздігіне сараптама жүргізу кезінде қолданатын есептер әдістемесін келіседі.</w:t>
      </w:r>
    </w:p>
    <w:p>
      <w:pPr>
        <w:spacing w:after="0"/>
        <w:ind w:left="0"/>
        <w:jc w:val="both"/>
      </w:pPr>
      <w:r>
        <w:rPr>
          <w:rFonts w:ascii="Times New Roman"/>
          <w:b/>
          <w:i w:val="false"/>
          <w:color w:val="000000"/>
          <w:sz w:val="28"/>
        </w:rPr>
        <w:t>      22-бап. Радиациялық және ядролық қауіпсіздікке</w:t>
      </w:r>
      <w:r>
        <w:br/>
      </w:r>
      <w:r>
        <w:rPr>
          <w:rFonts w:ascii="Times New Roman"/>
          <w:b w:val="false"/>
          <w:i w:val="false"/>
          <w:color w:val="000000"/>
          <w:sz w:val="28"/>
        </w:rPr>
        <w:t>
</w:t>
      </w:r>
      <w:r>
        <w:rPr>
          <w:rFonts w:ascii="Times New Roman"/>
          <w:b/>
          <w:i w:val="false"/>
          <w:color w:val="000000"/>
          <w:sz w:val="28"/>
        </w:rPr>
        <w:t>              сараптама жүргізу объектілері</w:t>
      </w:r>
    </w:p>
    <w:p>
      <w:pPr>
        <w:spacing w:after="0"/>
        <w:ind w:left="0"/>
        <w:jc w:val="both"/>
      </w:pPr>
      <w:r>
        <w:rPr>
          <w:rFonts w:ascii="Times New Roman"/>
          <w:b w:val="false"/>
          <w:i w:val="false"/>
          <w:color w:val="000000"/>
          <w:sz w:val="28"/>
        </w:rPr>
        <w:t>      Мыналар міндетті радиациялық және ядролық қауіпсіздік сараптамасына жатады:</w:t>
      </w:r>
      <w:r>
        <w:br/>
      </w:r>
      <w:r>
        <w:rPr>
          <w:rFonts w:ascii="Times New Roman"/>
          <w:b w:val="false"/>
          <w:i w:val="false"/>
          <w:color w:val="000000"/>
          <w:sz w:val="28"/>
        </w:rPr>
        <w:t>
      1) ядролық қондырғыларды, радиациялық қауіптілігі 1 және 2-санаттағы радиациялық қондырғыларды орналастыру алаңдарын таңдау жөніндегі жобалау құжаттамасы;</w:t>
      </w:r>
      <w:r>
        <w:br/>
      </w:r>
      <w:r>
        <w:rPr>
          <w:rFonts w:ascii="Times New Roman"/>
          <w:b w:val="false"/>
          <w:i w:val="false"/>
          <w:color w:val="000000"/>
          <w:sz w:val="28"/>
        </w:rPr>
        <w:t>
      2) ядролық қондырғыларды, радиациялық қауіптілігі 1 және 2-санаттағы радиациялық қондырғыларды, көліктік қаттау жиынтықтарын жобалау және пайдалану құжаттамасы;</w:t>
      </w:r>
      <w:r>
        <w:br/>
      </w:r>
      <w:r>
        <w:rPr>
          <w:rFonts w:ascii="Times New Roman"/>
          <w:b w:val="false"/>
          <w:i w:val="false"/>
          <w:color w:val="000000"/>
          <w:sz w:val="28"/>
        </w:rPr>
        <w:t>
      3) ядролық қондырғыларды, радиациялық қауіптілігі 1 және 2-санаттағы радиациялық қондырғыларды, көліктік қаттау жиынтықтарын қайта жөндеуге арналған жобалау және пайдалану құжаттамасы;</w:t>
      </w:r>
      <w:r>
        <w:br/>
      </w:r>
      <w:r>
        <w:rPr>
          <w:rFonts w:ascii="Times New Roman"/>
          <w:b w:val="false"/>
          <w:i w:val="false"/>
          <w:color w:val="000000"/>
          <w:sz w:val="28"/>
        </w:rPr>
        <w:t>
      4) ядролық қондырғыларды, радиациялық қауіптілігі 1 және 2-санаттағы радиациялық қондырғыларды, көліктік қаттау жиынтықтарын пайдаланудан шығару жөніндегі жобалау және пайдалану құжаттамасы.</w:t>
      </w:r>
    </w:p>
    <w:p>
      <w:pPr>
        <w:spacing w:after="0"/>
        <w:ind w:left="0"/>
        <w:jc w:val="both"/>
      </w:pPr>
      <w:r>
        <w:rPr>
          <w:rFonts w:ascii="Times New Roman"/>
          <w:b/>
          <w:i w:val="false"/>
          <w:color w:val="000000"/>
          <w:sz w:val="28"/>
        </w:rPr>
        <w:t>      23-бап. Радиациялық және ядролық қауіпсіздік</w:t>
      </w:r>
      <w:r>
        <w:br/>
      </w:r>
      <w:r>
        <w:rPr>
          <w:rFonts w:ascii="Times New Roman"/>
          <w:b w:val="false"/>
          <w:i w:val="false"/>
          <w:color w:val="000000"/>
          <w:sz w:val="28"/>
        </w:rPr>
        <w:t>
</w:t>
      </w:r>
      <w:r>
        <w:rPr>
          <w:rFonts w:ascii="Times New Roman"/>
          <w:b/>
          <w:i w:val="false"/>
          <w:color w:val="000000"/>
          <w:sz w:val="28"/>
        </w:rPr>
        <w:t>              сараптамасының қорытындысы</w:t>
      </w:r>
    </w:p>
    <w:p>
      <w:pPr>
        <w:spacing w:after="0"/>
        <w:ind w:left="0"/>
        <w:jc w:val="both"/>
      </w:pPr>
      <w:r>
        <w:rPr>
          <w:rFonts w:ascii="Times New Roman"/>
          <w:b w:val="false"/>
          <w:i w:val="false"/>
          <w:color w:val="000000"/>
          <w:sz w:val="28"/>
        </w:rPr>
        <w:t>      1. Радиациялық және ядролық қауіпсіздік сараптамасын жүргізудің нәтижелері бойынша қорытынды беріледі.</w:t>
      </w:r>
      <w:r>
        <w:br/>
      </w:r>
      <w:r>
        <w:rPr>
          <w:rFonts w:ascii="Times New Roman"/>
          <w:b w:val="false"/>
          <w:i w:val="false"/>
          <w:color w:val="000000"/>
          <w:sz w:val="28"/>
        </w:rPr>
        <w:t>
      2. Сараптаманың қорытындысы сараптама объектісін іске асыру жөнінде шешім қабылдауға болатыны және оның мүмкіндігі туралы тұжырымды қамтиды.</w:t>
      </w:r>
    </w:p>
    <w:p>
      <w:pPr>
        <w:spacing w:after="0"/>
        <w:ind w:left="0"/>
        <w:jc w:val="both"/>
      </w:pPr>
      <w:r>
        <w:rPr>
          <w:rFonts w:ascii="Times New Roman"/>
          <w:b/>
          <w:i w:val="false"/>
          <w:color w:val="000000"/>
          <w:sz w:val="28"/>
        </w:rPr>
        <w:t>      24-бап. Ядролық, радиациялық және ядролық физикалық</w:t>
      </w:r>
      <w:r>
        <w:br/>
      </w:r>
      <w:r>
        <w:rPr>
          <w:rFonts w:ascii="Times New Roman"/>
          <w:b w:val="false"/>
          <w:i w:val="false"/>
          <w:color w:val="000000"/>
          <w:sz w:val="28"/>
        </w:rPr>
        <w:t>
</w:t>
      </w:r>
      <w:r>
        <w:rPr>
          <w:rFonts w:ascii="Times New Roman"/>
          <w:b/>
          <w:i w:val="false"/>
          <w:color w:val="000000"/>
          <w:sz w:val="28"/>
        </w:rPr>
        <w:t>              қауіпсіздік жөніндегі зерттеулер</w:t>
      </w:r>
    </w:p>
    <w:p>
      <w:pPr>
        <w:spacing w:after="0"/>
        <w:ind w:left="0"/>
        <w:jc w:val="both"/>
      </w:pPr>
      <w:r>
        <w:rPr>
          <w:rFonts w:ascii="Times New Roman"/>
          <w:b w:val="false"/>
          <w:i w:val="false"/>
          <w:color w:val="000000"/>
          <w:sz w:val="28"/>
        </w:rPr>
        <w:t>      1. Атом энергиясын пайдаланатын объектілердің ядролық, радиациялық және ядролық физикалық қауіпсіздігін қамтамасыз ету мақсатында жүргізілетін зерттеулер:</w:t>
      </w:r>
      <w:r>
        <w:br/>
      </w:r>
      <w:r>
        <w:rPr>
          <w:rFonts w:ascii="Times New Roman"/>
          <w:b w:val="false"/>
          <w:i w:val="false"/>
          <w:color w:val="000000"/>
          <w:sz w:val="28"/>
        </w:rPr>
        <w:t>
      1) атом энергиясын пайдалану объектілерінің, атом энергиясын пайдалану объектілерін пайдалануды жүзеге асыратын жеке тұлғалардың, пайдаланушы ұйым қызметкерлерінің және халықтың қауіпсіздігін қамтамасыз ету жөніндегі негізделген талаптарды, нормативтерді, стандарттарды әзірлеуді;</w:t>
      </w:r>
      <w:r>
        <w:br/>
      </w:r>
      <w:r>
        <w:rPr>
          <w:rFonts w:ascii="Times New Roman"/>
          <w:b w:val="false"/>
          <w:i w:val="false"/>
          <w:color w:val="000000"/>
          <w:sz w:val="28"/>
        </w:rPr>
        <w:t>
      2) ядролық, радиациялық және ядролық физикалық қауіпсіздікті қамтамасыз ету саласындағы мемлекеттік реттеуді қамтамасыз ету үшін ұсынымдар әзірлеуді;</w:t>
      </w:r>
      <w:r>
        <w:br/>
      </w:r>
      <w:r>
        <w:rPr>
          <w:rFonts w:ascii="Times New Roman"/>
          <w:b w:val="false"/>
          <w:i w:val="false"/>
          <w:color w:val="000000"/>
          <w:sz w:val="28"/>
        </w:rPr>
        <w:t>
      3) ядролық, радиациялық және ядролық физикалық қауіпсіздікті қамтамасыз етуді негіздеуді, тиімді технологияларды әзірлеу мен енгізуді қамтиды.</w:t>
      </w:r>
      <w:r>
        <w:br/>
      </w:r>
      <w:r>
        <w:rPr>
          <w:rFonts w:ascii="Times New Roman"/>
          <w:b w:val="false"/>
          <w:i w:val="false"/>
          <w:color w:val="000000"/>
          <w:sz w:val="28"/>
        </w:rPr>
        <w:t>
      2. Мыналар ядролық, радиациялық және ядролық физикалық қауіпсіздікті қамтамасыз ету саласындағы зерттеулердің негізгі бағыттары болып табылады:</w:t>
      </w:r>
      <w:r>
        <w:br/>
      </w:r>
      <w:r>
        <w:rPr>
          <w:rFonts w:ascii="Times New Roman"/>
          <w:b w:val="false"/>
          <w:i w:val="false"/>
          <w:color w:val="000000"/>
          <w:sz w:val="28"/>
        </w:rPr>
        <w:t>
      1) атом энергиясын пайдалану объектілерінің сыртқы әсерге орнықтылығын зерттеу;</w:t>
      </w:r>
      <w:r>
        <w:br/>
      </w:r>
      <w:r>
        <w:rPr>
          <w:rFonts w:ascii="Times New Roman"/>
          <w:b w:val="false"/>
          <w:i w:val="false"/>
          <w:color w:val="000000"/>
          <w:sz w:val="28"/>
        </w:rPr>
        <w:t>
      2) радиациялық қауіпті айқындау негіздерін әзірлеу;</w:t>
      </w:r>
      <w:r>
        <w:br/>
      </w:r>
      <w:r>
        <w:rPr>
          <w:rFonts w:ascii="Times New Roman"/>
          <w:b w:val="false"/>
          <w:i w:val="false"/>
          <w:color w:val="000000"/>
          <w:sz w:val="28"/>
        </w:rPr>
        <w:t>
      3) ядролық, радиациялық және ядролық физикалық қауіпсіздікті қамтамасыз ету саласындағы халықаралық нормаларды, талаптарды талдау;</w:t>
      </w:r>
      <w:r>
        <w:br/>
      </w:r>
      <w:r>
        <w:rPr>
          <w:rFonts w:ascii="Times New Roman"/>
          <w:b w:val="false"/>
          <w:i w:val="false"/>
          <w:color w:val="000000"/>
          <w:sz w:val="28"/>
        </w:rPr>
        <w:t>
      4) ядролық және радиациялық қауіпсіздік үшін мақсатты сапа көрсеткіштерін әзірлеуге байланысты зерттеулер;</w:t>
      </w:r>
      <w:r>
        <w:br/>
      </w:r>
      <w:r>
        <w:rPr>
          <w:rFonts w:ascii="Times New Roman"/>
          <w:b w:val="false"/>
          <w:i w:val="false"/>
          <w:color w:val="000000"/>
          <w:sz w:val="28"/>
        </w:rPr>
        <w:t>
      5) атом энергиясын пайдалану объектілерін пайдалануды жүзеге асыратын жеке тұлғалардың, пайдаланушы ұйым қызметкерлерінің және халықтың денсаулығына радиациялық факторлардың шекті әсер ету деңгейлерін айқындау;</w:t>
      </w:r>
      <w:r>
        <w:br/>
      </w:r>
      <w:r>
        <w:rPr>
          <w:rFonts w:ascii="Times New Roman"/>
          <w:b w:val="false"/>
          <w:i w:val="false"/>
          <w:color w:val="000000"/>
          <w:sz w:val="28"/>
        </w:rPr>
        <w:t>
      6) ядролық материалдар мен радиоактивті заттар, радиоизотоптық көздер үшін алу деңгейлерінің сандық мәндерін негіздеу;</w:t>
      </w:r>
      <w:r>
        <w:br/>
      </w:r>
      <w:r>
        <w:rPr>
          <w:rFonts w:ascii="Times New Roman"/>
          <w:b w:val="false"/>
          <w:i w:val="false"/>
          <w:color w:val="000000"/>
          <w:sz w:val="28"/>
        </w:rPr>
        <w:t>
      7) қоршаған ортаға радиоактивті заттардың эмиссиялары мен төгінділерінің түсуін болдырмайтын және олардан тазалайтын әдістер мен технологияларды әзірлеуге байланысты зерттеулер;</w:t>
      </w:r>
      <w:r>
        <w:br/>
      </w:r>
      <w:r>
        <w:rPr>
          <w:rFonts w:ascii="Times New Roman"/>
          <w:b w:val="false"/>
          <w:i w:val="false"/>
          <w:color w:val="000000"/>
          <w:sz w:val="28"/>
        </w:rPr>
        <w:t>
      8) радиоактивті қалдықтармен қауіпсіз жұмыс істеу жөніндегі зерттеулер;</w:t>
      </w:r>
      <w:r>
        <w:br/>
      </w:r>
      <w:r>
        <w:rPr>
          <w:rFonts w:ascii="Times New Roman"/>
          <w:b w:val="false"/>
          <w:i w:val="false"/>
          <w:color w:val="000000"/>
          <w:sz w:val="28"/>
        </w:rPr>
        <w:t>
      9) ядролық материалдармен жұмыс істеу кезінде қиындықты болдырмауға байланысты зерттеулер;</w:t>
      </w:r>
      <w:r>
        <w:br/>
      </w:r>
      <w:r>
        <w:rPr>
          <w:rFonts w:ascii="Times New Roman"/>
          <w:b w:val="false"/>
          <w:i w:val="false"/>
          <w:color w:val="000000"/>
          <w:sz w:val="28"/>
        </w:rPr>
        <w:t>
      10) радиациялық факторлардың халыққа және қоршаған ортаға жағымсыз әсерін болдырмау немесе азайту әдістерін негіздеу;</w:t>
      </w:r>
      <w:r>
        <w:br/>
      </w:r>
      <w:r>
        <w:rPr>
          <w:rFonts w:ascii="Times New Roman"/>
          <w:b w:val="false"/>
          <w:i w:val="false"/>
          <w:color w:val="000000"/>
          <w:sz w:val="28"/>
        </w:rPr>
        <w:t>
      11) ядролық, радиациялық және ядролық физикалық қауіпсіздікті қамтамасыз ету жөніндегі тиімді технологияларды зерттеу;</w:t>
      </w:r>
      <w:r>
        <w:br/>
      </w:r>
      <w:r>
        <w:rPr>
          <w:rFonts w:ascii="Times New Roman"/>
          <w:b w:val="false"/>
          <w:i w:val="false"/>
          <w:color w:val="000000"/>
          <w:sz w:val="28"/>
        </w:rPr>
        <w:t>
      12) көп жылғы қадағалаулар негізінде атом энергиясын пайдалану объектілерінің ядролық және радиациялық қауіпсіздігі жағдайының сандық және сапалық көрсеткіштерін зерттеу;</w:t>
      </w:r>
      <w:r>
        <w:br/>
      </w:r>
      <w:r>
        <w:rPr>
          <w:rFonts w:ascii="Times New Roman"/>
          <w:b w:val="false"/>
          <w:i w:val="false"/>
          <w:color w:val="000000"/>
          <w:sz w:val="28"/>
        </w:rPr>
        <w:t>
      13) ядролық және радиациялық қауіпсіздік жағдайын зерттеу;</w:t>
      </w:r>
      <w:r>
        <w:br/>
      </w:r>
      <w:r>
        <w:rPr>
          <w:rFonts w:ascii="Times New Roman"/>
          <w:b w:val="false"/>
          <w:i w:val="false"/>
          <w:color w:val="000000"/>
          <w:sz w:val="28"/>
        </w:rPr>
        <w:t>
      14) ядролық, радиациялық және ядролық физикалық қауіпсіздікті қамтамасыз ету жөніндегі және ядролық және радиациялық қондырғыларды пайдаланудан шығару жөніндегі іс-шаралардың экономикалық тиімділігін және олардың шығындарын бағалау әдістерін әзірлеу;</w:t>
      </w:r>
      <w:r>
        <w:br/>
      </w:r>
      <w:r>
        <w:rPr>
          <w:rFonts w:ascii="Times New Roman"/>
          <w:b w:val="false"/>
          <w:i w:val="false"/>
          <w:color w:val="000000"/>
          <w:sz w:val="28"/>
        </w:rPr>
        <w:t>
      15) ядролық, радиациялық және ядролық физикалық қауіпсіздік саласындағы халықаралық шарттар бойынша Қазақстан Республикасының міндеттемелерін орындауға байланысты зерттеулер жүргізу;</w:t>
      </w:r>
      <w:r>
        <w:br/>
      </w:r>
      <w:r>
        <w:rPr>
          <w:rFonts w:ascii="Times New Roman"/>
          <w:b w:val="false"/>
          <w:i w:val="false"/>
          <w:color w:val="000000"/>
          <w:sz w:val="28"/>
        </w:rPr>
        <w:t>
      16) ядролық, радиациялық және ядролық физикалық қауіпсіздікті қамтамасыз ету саласындағы халықаралық ынтымақтастық.</w:t>
      </w:r>
      <w:r>
        <w:br/>
      </w:r>
      <w:r>
        <w:rPr>
          <w:rFonts w:ascii="Times New Roman"/>
          <w:b w:val="false"/>
          <w:i w:val="false"/>
          <w:color w:val="000000"/>
          <w:sz w:val="28"/>
        </w:rPr>
        <w:t>
      3. Ядролық, радиациялық және ядролық физикалық қауіпсіздік саласындағы зерттеулерді мамандандырылған ұйымдар, оның ішінде Қазақстан Республикасының заңнамасына сәйкес уәкілетті орган қалыптастыратын өтінімдер бойынша жүргізеді.</w:t>
      </w:r>
      <w:r>
        <w:br/>
      </w:r>
      <w:r>
        <w:rPr>
          <w:rFonts w:ascii="Times New Roman"/>
          <w:b w:val="false"/>
          <w:i w:val="false"/>
          <w:color w:val="000000"/>
          <w:sz w:val="28"/>
        </w:rPr>
        <w:t>
      4. Қазақстан Республикасының аумағындағы ядролық, радиациялық және ядролық физикалық қауіпсіздік саласындағы зерттеулерді қазақстандық та, шетелдік те жеке және заңды тұлғалар, сондай-ақ Қазақстан Республикасының атом энергиясын пайдалану саласындағы заңнамасына сәйкес халықаралық ұйымдар жүзеге асыруы мүмкін.</w:t>
      </w:r>
      <w:r>
        <w:br/>
      </w:r>
      <w:r>
        <w:rPr>
          <w:rFonts w:ascii="Times New Roman"/>
          <w:b w:val="false"/>
          <w:i w:val="false"/>
          <w:color w:val="000000"/>
          <w:sz w:val="28"/>
        </w:rPr>
        <w:t>
      5. Іргелі және қолданбалы зерттеулерді қаржыландыру Қазақстан Республикасының заңнамасымен тыйым салынбаған қаржыландыру көздерінен жүзеге асырылады.</w:t>
      </w:r>
    </w:p>
    <w:p>
      <w:pPr>
        <w:spacing w:after="0"/>
        <w:ind w:left="0"/>
        <w:jc w:val="left"/>
      </w:pPr>
      <w:r>
        <w:rPr>
          <w:rFonts w:ascii="Times New Roman"/>
          <w:b/>
          <w:i w:val="false"/>
          <w:color w:val="000000"/>
        </w:rPr>
        <w:t xml:space="preserve"> 6-тарау. Атом энергиясын пайдалану саласындағы</w:t>
      </w:r>
      <w:r>
        <w:br/>
      </w:r>
      <w:r>
        <w:rPr>
          <w:rFonts w:ascii="Times New Roman"/>
          <w:b/>
          <w:i w:val="false"/>
          <w:color w:val="000000"/>
        </w:rPr>
        <w:t>
тауарлар мен қызметтердің экспорты және импорты</w:t>
      </w:r>
    </w:p>
    <w:p>
      <w:pPr>
        <w:spacing w:after="0"/>
        <w:ind w:left="0"/>
        <w:jc w:val="both"/>
      </w:pPr>
      <w:r>
        <w:rPr>
          <w:rFonts w:ascii="Times New Roman"/>
          <w:b/>
          <w:i w:val="false"/>
          <w:color w:val="000000"/>
          <w:sz w:val="28"/>
        </w:rPr>
        <w:t>      25-бап. Атом энергиясын пайдалану саласындағы</w:t>
      </w:r>
      <w:r>
        <w:br/>
      </w:r>
      <w:r>
        <w:rPr>
          <w:rFonts w:ascii="Times New Roman"/>
          <w:b w:val="false"/>
          <w:i w:val="false"/>
          <w:color w:val="000000"/>
          <w:sz w:val="28"/>
        </w:rPr>
        <w:t>
</w:t>
      </w:r>
      <w:r>
        <w:rPr>
          <w:rFonts w:ascii="Times New Roman"/>
          <w:b/>
          <w:i w:val="false"/>
          <w:color w:val="000000"/>
          <w:sz w:val="28"/>
        </w:rPr>
        <w:t>              тауарлар мен қызметтердің экспорты мен</w:t>
      </w:r>
      <w:r>
        <w:br/>
      </w:r>
      <w:r>
        <w:rPr>
          <w:rFonts w:ascii="Times New Roman"/>
          <w:b w:val="false"/>
          <w:i w:val="false"/>
          <w:color w:val="000000"/>
          <w:sz w:val="28"/>
        </w:rPr>
        <w:t>
</w:t>
      </w:r>
      <w:r>
        <w:rPr>
          <w:rFonts w:ascii="Times New Roman"/>
          <w:b/>
          <w:i w:val="false"/>
          <w:color w:val="000000"/>
          <w:sz w:val="28"/>
        </w:rPr>
        <w:t>              импортын жүзеге асыру</w:t>
      </w:r>
    </w:p>
    <w:p>
      <w:pPr>
        <w:spacing w:after="0"/>
        <w:ind w:left="0"/>
        <w:jc w:val="both"/>
      </w:pPr>
      <w:r>
        <w:rPr>
          <w:rFonts w:ascii="Times New Roman"/>
          <w:b w:val="false"/>
          <w:i w:val="false"/>
          <w:color w:val="000000"/>
          <w:sz w:val="28"/>
        </w:rPr>
        <w:t>      Коммерциялық мақсаттарда беруді, сатуды немесе сатып алуды немесе коммерциялық емес сипатта беруді қамтитын атом энергиясын пайдалану саласындағы тауарлар мен қызметтердің экспорты және импорты Қазақстан Республикасының заңнамасына, сондай-ақ Қазақстан Республикасы ратификациялаған халықаралық шарттарға сәйкес жүзеге асырылады.</w:t>
      </w:r>
    </w:p>
    <w:p>
      <w:pPr>
        <w:spacing w:after="0"/>
        <w:ind w:left="0"/>
        <w:jc w:val="left"/>
      </w:pPr>
      <w:r>
        <w:rPr>
          <w:rFonts w:ascii="Times New Roman"/>
          <w:b/>
          <w:i w:val="false"/>
          <w:color w:val="000000"/>
        </w:rPr>
        <w:t xml:space="preserve"> 7-тарау. Қазақстан Республикасының атом энергиясын</w:t>
      </w:r>
      <w:r>
        <w:br/>
      </w:r>
      <w:r>
        <w:rPr>
          <w:rFonts w:ascii="Times New Roman"/>
          <w:b/>
          <w:i w:val="false"/>
          <w:color w:val="000000"/>
        </w:rPr>
        <w:t>
пайдалану саласындағы заңнамасын бұзғаны</w:t>
      </w:r>
      <w:r>
        <w:br/>
      </w:r>
      <w:r>
        <w:rPr>
          <w:rFonts w:ascii="Times New Roman"/>
          <w:b/>
          <w:i w:val="false"/>
          <w:color w:val="000000"/>
        </w:rPr>
        <w:t>
үшін жауапкершілік</w:t>
      </w:r>
    </w:p>
    <w:p>
      <w:pPr>
        <w:spacing w:after="0"/>
        <w:ind w:left="0"/>
        <w:jc w:val="both"/>
      </w:pPr>
      <w:r>
        <w:rPr>
          <w:rFonts w:ascii="Times New Roman"/>
          <w:b/>
          <w:i w:val="false"/>
          <w:color w:val="000000"/>
          <w:sz w:val="28"/>
        </w:rPr>
        <w:t>      26-бап. Қазақстан Республикасының атом</w:t>
      </w:r>
      <w:r>
        <w:br/>
      </w:r>
      <w:r>
        <w:rPr>
          <w:rFonts w:ascii="Times New Roman"/>
          <w:b w:val="false"/>
          <w:i w:val="false"/>
          <w:color w:val="000000"/>
          <w:sz w:val="28"/>
        </w:rPr>
        <w:t>
</w:t>
      </w:r>
      <w:r>
        <w:rPr>
          <w:rFonts w:ascii="Times New Roman"/>
          <w:b/>
          <w:i w:val="false"/>
          <w:color w:val="000000"/>
          <w:sz w:val="28"/>
        </w:rPr>
        <w:t>              энергиясын пайдалану саласындағы заңнамасын</w:t>
      </w:r>
      <w:r>
        <w:br/>
      </w:r>
      <w:r>
        <w:rPr>
          <w:rFonts w:ascii="Times New Roman"/>
          <w:b w:val="false"/>
          <w:i w:val="false"/>
          <w:color w:val="000000"/>
          <w:sz w:val="28"/>
        </w:rPr>
        <w:t>
</w:t>
      </w:r>
      <w:r>
        <w:rPr>
          <w:rFonts w:ascii="Times New Roman"/>
          <w:b/>
          <w:i w:val="false"/>
          <w:color w:val="000000"/>
          <w:sz w:val="28"/>
        </w:rPr>
        <w:t>              бұзғаны үшін жауапкершілік</w:t>
      </w:r>
    </w:p>
    <w:p>
      <w:pPr>
        <w:spacing w:after="0"/>
        <w:ind w:left="0"/>
        <w:jc w:val="both"/>
      </w:pPr>
      <w:r>
        <w:rPr>
          <w:rFonts w:ascii="Times New Roman"/>
          <w:b w:val="false"/>
          <w:i w:val="false"/>
          <w:color w:val="000000"/>
          <w:sz w:val="28"/>
        </w:rPr>
        <w:t>      Қазақстан Республикасының атом энергиясын пайдалану саласындағы заңнамасының бұзылуына кінәлі тұлғалар Қазақстан Республикасының заңдарына сәйкес жауапты болады.</w:t>
      </w:r>
    </w:p>
    <w:p>
      <w:pPr>
        <w:spacing w:after="0"/>
        <w:ind w:left="0"/>
        <w:jc w:val="both"/>
      </w:pPr>
      <w:r>
        <w:rPr>
          <w:rFonts w:ascii="Times New Roman"/>
          <w:b/>
          <w:i w:val="false"/>
          <w:color w:val="000000"/>
          <w:sz w:val="28"/>
        </w:rPr>
        <w:t>      27-бап. Атом энергиясы объектілерін тиісінше пайдаланбау</w:t>
      </w:r>
      <w:r>
        <w:br/>
      </w:r>
      <w:r>
        <w:rPr>
          <w:rFonts w:ascii="Times New Roman"/>
          <w:b w:val="false"/>
          <w:i w:val="false"/>
          <w:color w:val="000000"/>
          <w:sz w:val="28"/>
        </w:rPr>
        <w:t>
</w:t>
      </w:r>
      <w:r>
        <w:rPr>
          <w:rFonts w:ascii="Times New Roman"/>
          <w:b/>
          <w:i w:val="false"/>
          <w:color w:val="000000"/>
          <w:sz w:val="28"/>
        </w:rPr>
        <w:t>              салдарынан келтірілген зиянды өтеу</w:t>
      </w:r>
    </w:p>
    <w:p>
      <w:pPr>
        <w:spacing w:after="0"/>
        <w:ind w:left="0"/>
        <w:jc w:val="both"/>
      </w:pPr>
      <w:r>
        <w:rPr>
          <w:rFonts w:ascii="Times New Roman"/>
          <w:b w:val="false"/>
          <w:i w:val="false"/>
          <w:color w:val="000000"/>
          <w:sz w:val="28"/>
        </w:rPr>
        <w:t>      1. Атом энергиясын пайдалану объектілерін тиісінше пайдаланбау нәтижесінде жеке және заңды тұлғаларға келтірген зиян Қазақстан Республикасының азаматтық заңнамасына сәйкес өтелуге тиіс.</w:t>
      </w:r>
      <w:r>
        <w:br/>
      </w:r>
      <w:r>
        <w:rPr>
          <w:rFonts w:ascii="Times New Roman"/>
          <w:b w:val="false"/>
          <w:i w:val="false"/>
          <w:color w:val="000000"/>
          <w:sz w:val="28"/>
        </w:rPr>
        <w:t>
      2. Атом энергиясын пайдалану объектілерін тиісінше пайдаланбауға кінәлі жеке және заңды тұлғалар Қазақстан Республикасының заңнамасында белгіленген тәртіппен жерді қайта культивациялауға жұмсалған және жердің құнарлылығын қалпына келтіру жөніндегі шығындарды қоса алғанда, жерге, суға, өсімдіктер және жануарлар дүниесіне келтірілген залалды өтеуге міндетті.</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i w:val="false"/>
          <w:color w:val="000000"/>
          <w:sz w:val="28"/>
        </w:rPr>
        <w:t>      28-бап. Осы Заңды қолданысқа енгізу тәртібі</w:t>
      </w:r>
    </w:p>
    <w:p>
      <w:pPr>
        <w:spacing w:after="0"/>
        <w:ind w:left="0"/>
        <w:jc w:val="both"/>
      </w:pPr>
      <w:r>
        <w:rPr>
          <w:rFonts w:ascii="Times New Roman"/>
          <w:b w:val="false"/>
          <w:i w:val="false"/>
          <w:color w:val="000000"/>
          <w:sz w:val="28"/>
        </w:rPr>
        <w:t>      1. Осы Заң алғаш рет ресми жарияланғаннан кейін алты ай өткен соң қолданысқа енгізіледі.</w:t>
      </w:r>
      <w:r>
        <w:br/>
      </w:r>
      <w:r>
        <w:rPr>
          <w:rFonts w:ascii="Times New Roman"/>
          <w:b w:val="false"/>
          <w:i w:val="false"/>
          <w:color w:val="000000"/>
          <w:sz w:val="28"/>
        </w:rPr>
        <w:t>
      2. «Атом энергиясын пайдалану туралы» 1997 жылғы 14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188-құжат; № 8, 52-құжат; 2009 ж., № 18, 84-құжат)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