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78e" w14:textId="1a0a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 пен толықтыру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қарашадағы N 1945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N 12, 74-құжат)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2009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44-2-жолмен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633"/>
        <w:gridCol w:w="1533"/>
        <w:gridCol w:w="1413"/>
        <w:gridCol w:w="1393"/>
        <w:gridCol w:w="1953"/>
        <w:gridCol w:w="2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әр түрлі заңнамалық актілердің құқық нормалары арасындағы қарама-қайшылықтарды, олқылықтарды,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