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1b61" w14:textId="75f1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28 қыркүйектегі № 1451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қарашадағы № 1927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ресми делегациясын Баку және Нахчыван қалаларына (Әзірбайжан Республикасы) іссапарға жіберу туралы» Қазақстан Республикасы Үкіметінің 2009 жылғы 28 қыркүйектегі № 1451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3-тармақтағы «Болат Бидахметұлы Жәмішевке Астана - Стамбул - Баку - Алматы бағыты бойынша, Ақылбек Қажығұлұлы Күрішбаевқа Астана - Стамбул - Баку - Астана бағыты бойынша, Әбілғазы Қалиақпарұлы Құсайынов пен Владимир Карпович Божкоға Атырау - Баку - Алматы бағыты бойынша» деген сөздер «Болат Бидахметұлы Жәмішевке, Ақылбек Қажығұлұлы Күрішбаевқа Астана - Стамбул - Баку - Ақтау бағыты бойынша, Әбілғазы Қалиақпарұлы Құсайыновқа Атырау - Баку - Ақтау бағыты бойынша»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2-қосымшадағы «Божко * Владимир Карпович - Қазақстан Республикасының Төтенше жағдайлар министрі» деген 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