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94f6" w14:textId="0b69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тегін медициналық көмектің кепілдік берілген көлемін алуын қамтамасыз ету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19 қарашадағы N 1887 Қаулысы. Күші жойылды - Қазақстан Республикасы Үкіметінің 2015 жылғы 2 қыркүйектегі № 735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02.09.2015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 денсаулығы және денсаулық сақтау жүйесі туралы" Қазақстан Республикасының 2009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Азаматтардың тегін медициналық көмектің кепілдік берілген көлемін алуын қамтамасыз ету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министрлігі, облыстардың, Астана және Алматы қалаларының әкімдері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2010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1887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Азаматтардың тегін медициналық көмектің кепілдік берілген</w:t>
      </w:r>
      <w:r>
        <w:br/>
      </w:r>
      <w:r>
        <w:rPr>
          <w:rFonts w:ascii="Times New Roman"/>
          <w:b/>
          <w:i w:val="false"/>
          <w:color w:val="000000"/>
        </w:rPr>
        <w:t>
көлемін алуын қамтамасыз ету ережесі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Азаматтардың тегін медициналық көмектің кепілдік берілген көлемін алуын қамтамасыз ету ережесі (бұдан әрі - Ереже) Қазақстан Республикасы азаматтарының және оралмандардың тегін медициналық көмектің кепілдік берілген көлемін алуын қамтамасыз ету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Тегін медициналық көмектің кепілдік берілген көлемі меншік нысанына қарамастан медициналық ұйымдарда олардың лицензияда айқындалатын қызметінің бағытына сәйкес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Тегін медициналық көмектің кепілдік берілген көлеміне: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жедел медициналық көмек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 </w:t>
      </w:r>
      <w:r>
        <w:rPr>
          <w:rFonts w:ascii="Times New Roman"/>
          <w:b w:val="false"/>
          <w:i w:val="false"/>
          <w:color w:val="000000"/>
          <w:sz w:val="28"/>
        </w:rPr>
        <w:t>санитариялық авиация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медициналық-санитариялық алғашқы көмекті (бұдан әрі - МСАК);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медициналық-санитариялық алғашқы көмек маманының және бейінді мамандардың жолдамасы бойынша консультациялық-диагностикалық көмекті (бұдан әрі - КДК) қамтитын амбулаториялық-емханалық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 </w:t>
      </w:r>
      <w:r>
        <w:rPr>
          <w:rFonts w:ascii="Times New Roman"/>
          <w:b w:val="false"/>
          <w:i w:val="false"/>
          <w:color w:val="000000"/>
          <w:sz w:val="28"/>
        </w:rPr>
        <w:t>айқындайтын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ауруханаға жатқызу жағдайларының жоспарланған саны (шекті көлемі) шеңберінде - МСАК маманының немесе медицина ұйымының жолдамасы бойынша, төтенше айғақтары бойынша жолдаманың болу-болмауына қарамастан көрсетілетін стационарлық медициналық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МСАК маманының немесе медициналық ұйымның жолдамасы бойынша стационарды алмастыратын медициналық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қалпына келтіру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емі және медициналық оңалту;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Үкіметі белгілеген </w:t>
      </w:r>
      <w:r>
        <w:rPr>
          <w:rFonts w:ascii="Times New Roman"/>
          <w:b w:val="false"/>
          <w:i w:val="false"/>
          <w:color w:val="000000"/>
          <w:sz w:val="28"/>
        </w:rPr>
        <w:t>халық санаттары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 </w:t>
      </w:r>
      <w:r>
        <w:rPr>
          <w:rFonts w:ascii="Times New Roman"/>
          <w:b w:val="false"/>
          <w:i w:val="false"/>
          <w:color w:val="000000"/>
          <w:sz w:val="28"/>
        </w:rPr>
        <w:t>паллиативтік көмек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мейірбике күтімі кіреді.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Азаматтардың тегін медициналық көмектің кепілдік берілген</w:t>
      </w:r>
      <w:r>
        <w:br/>
      </w:r>
      <w:r>
        <w:rPr>
          <w:rFonts w:ascii="Times New Roman"/>
          <w:b/>
          <w:i w:val="false"/>
          <w:color w:val="000000"/>
        </w:rPr>
        <w:t>
көлемін алуын қамтамасыз ету тәртібі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Жедел медициналық көмек (бұдан әрі - ЖМК) денсаулыққа келетін елеулі зиянның алдын алу немесе өмірге төнген қатерді жою үшін шұғыл медициналық көмекті талап ететін аурулар мен жай-күй туындаған кезде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Жедел медициналық көмек көрсету тәртібін денсаулық сақтау саласындағы уәкілетті орган (бұдан әрі - уәкілетті орган)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Санитариялық авиация пациенттің тұрған жеріндегі медициналық ұйымда медициналық жабдықтың немесе тиісті біліктілігі бар мамандардың болмауы салдарынан медициналық көмек көрсету мүмкін болмаған кезде халыққа шұғыл медициналық көмек көрсету үшін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Санитариялық авиация нысанында медициналық көмек ұсыну әр түрлі көлік түрлерімен білікті мамандарды межелі жерге жеткізу не науқасты тиісті медициналық ұйымға тасымалдау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Санитариялық авиация нысанында медициналық қызмет ұсыну тәртібін уәкілетті орган </w:t>
      </w:r>
      <w:r>
        <w:rPr>
          <w:rFonts w:ascii="Times New Roman"/>
          <w:b w:val="false"/>
          <w:i w:val="false"/>
          <w:color w:val="000000"/>
          <w:sz w:val="28"/>
        </w:rPr>
        <w:t>белгілейді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МСАК адам, отбасы және қоғам деңгейінде көрсетілетін, қолжетімді медициналық қызметтер кешенін: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неғұрлым кең таралған ауруларды, сондай-ақ жарақаттануларды, улануларды және басқа да кейінге қалдыруға болмайтын жай-күйлерді диагностикалау мен емдеуді;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инфекциялық аурулар ошақтарында санитариялық-эпидемияға қарсы (профилактикалық) іс-шараларды;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халықты гигиеналық оқытуды, отбасын, ананы, әкені және баланы қорғауды;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халықты қауіпсіз сумен жабдықтау және оның кенеулі тамақтануы жөніндегі түсіндіру жұмыстарын қамтитын, тәулік бойы медициналық бақылау болмайтын, дәрігерге дейінгі немесе білікті медициналық көмек түрінде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МСАК көрсететін ұйымдардың қызметі азаматтарға медициналық ұйымды еркін таңдау құқығы ескеріле отырып, олардың тұрғылықты және (немесе) бекітілген жері бойынша медициналық көмектің қолжетімділігін қамтамасыз ету мақсатында аумақтық принцип бойынша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МСАК-ты учаскелік терапевтер, педиатрлар, жалпы практика дәрігерлері, акушер-гинекологтар, фельдшерлер, акушерлер, мейірбикелер дәрігерге дейінгі немесе білікті медициналық көмек түрінде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МСАК көрсету түрлерін, көлемін, тәртібін, сондай-ақ азаматтарды МСАК ұйымдарына бекіту </w:t>
      </w:r>
      <w:r>
        <w:rPr>
          <w:rFonts w:ascii="Times New Roman"/>
          <w:b w:val="false"/>
          <w:i w:val="false"/>
          <w:color w:val="000000"/>
          <w:sz w:val="28"/>
        </w:rPr>
        <w:t>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уәкілетті орган 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МСАК-ты ұйымдастыруды жергілікті мемлекеттік басқару органдары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КДК тәулік бойы медициналық бақылау жасалмайтын, мамандандырылған немесе жоғары мамандандырылған медициналық көмек түрінде керсетіледі.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Бейінді маманның КДК көрсетуі МСАК маманының және бейінді мамандардың жолдамасы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КДК көрсету </w:t>
      </w:r>
      <w:r>
        <w:rPr>
          <w:rFonts w:ascii="Times New Roman"/>
          <w:b w:val="false"/>
          <w:i w:val="false"/>
          <w:color w:val="000000"/>
          <w:sz w:val="28"/>
        </w:rPr>
        <w:t>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уәкілетті орган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Стационарлық көмек тәулік бойы медициналық бақылау жасалатын, білікті, мамандандырылған және жоғары мамандандырылған медициналық көмек нысанында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Стационарларға жатқызу: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МСАК маманының және медициналық ұйымның жолдамасы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ЖМК және санитариялық авиация қызметі арқылы;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шұғыл жағдайлар кезінде өздері келгенде жүзеге асырылады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Стационарлық көмек көрсету тәртібін уәкілетті орган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Стационарды алмастыратын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көмек бір күннің ішінде ұзақтығы төрт сағаттан сегіз сағатқа дейін медициналық бақылау жасалатын, дәрігерге дейінгі, білікті, мамандандырылған және жоғары мамандандырылған медициналық көмек түрінде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Стационарды алмастыратын көмек көрсету тәртібін уәкілетті орган 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Еңбекке уақытша жарамсыздық сараптамасын жүргізу, сондай-ақ пациентке уақытша еңбекке жарамсыздық парағын және анықтама беру уәкілетті орган </w:t>
      </w:r>
      <w:r>
        <w:rPr>
          <w:rFonts w:ascii="Times New Roman"/>
          <w:b w:val="false"/>
          <w:i w:val="false"/>
          <w:color w:val="000000"/>
          <w:sz w:val="28"/>
        </w:rPr>
        <w:t>бекіткен</w:t>
      </w:r>
      <w:r>
        <w:rPr>
          <w:rFonts w:ascii="Times New Roman"/>
          <w:b w:val="false"/>
          <w:i w:val="false"/>
          <w:color w:val="000000"/>
          <w:sz w:val="28"/>
        </w:rPr>
        <w:t> тәртіппен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Қалпына келтіру емі және медициналық оңалту туа біткен және жүре келе пайда болған аурулардан, сондай-ақ қатты, созылмалы аурулар және жарақаттар салдарынан зардап шегетін азаматтарға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Қалпына келтіру емі және медициналық оңалту, оның ішінде балаларды медициналық оңалту тәртібін уәкілетті орган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Паллиативтік көмек аурудың терминалдық (соңғы) сатысындағы дауасыз науқастарға мамандандырылған құрылымдық бөлімшелерде, дербес медициналық ұйымдарда (хоспистарда) немесе үйдегі стационар нысанында дәрігердің басшылығымен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Мейірбике күтімі дәрігердің ұдайы бақылауы талап етілмейтін жағдайларда мамандандырылған құрылымдық бөлімшелерде, дербес медициналық ұйымдарда (мейірбике күтімі ауруханаларында) немесе үйдегі стационар нысанында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Паллиативтік көмек және мейірбике күтімі Қазақстан Республикасының Үкіметі белгілеген </w:t>
      </w:r>
      <w:r>
        <w:rPr>
          <w:rFonts w:ascii="Times New Roman"/>
          <w:b w:val="false"/>
          <w:i w:val="false"/>
          <w:color w:val="000000"/>
          <w:sz w:val="28"/>
        </w:rPr>
        <w:t>халық санаттары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Паллиативтік көмекті және мейірбике күтімін көрсету тәртібін уәкілетті орган </w:t>
      </w:r>
      <w:r>
        <w:rPr>
          <w:rFonts w:ascii="Times New Roman"/>
          <w:b w:val="false"/>
          <w:i w:val="false"/>
          <w:color w:val="000000"/>
          <w:sz w:val="28"/>
        </w:rPr>
        <w:t>белгілейді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Тегін медициналық көмектің кепілдік берілген көлемі шеңберінде дәрілік заттармен қамтамасыз 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жедел, стационарлық және стационарды алмастыратын көмек көрсету кезінде - медициналық ұйымдар бекіткен және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уәкілетті органмен келісілген дәрілік формулярларға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амбулаториялық-емханалық көмек көрсету кезінде - белгілі бір аурулары (жай-күйі) бар азаматтардың жекелеген санаттарын тегін және (немесе) жеңілдікті қамтамасыз ету үшін уәкілетті орган бекітетін дәрілік заттар мен мамандандырылған емдік өнімдер 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