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ea72" w14:textId="34fe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Мемлекетаралық ақпарат алмасуды ұйымдастыру және авторлық құқық пен сабақтас құқықтардың ұлттық дерекқорын қалыптастыру жөніндегі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19 қарашадағы N 1882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Мемлекетаралық ақпарат алмасуды ұйымдастыру және авторлық құқық пен сабақтас құқықтардың ұлттық дерекқорын қалыптастыру жөніндегі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Мемлекетаралық ақпарат алмасуды ұйымдастыру және авторлық құқық пен сабақтас құқықтардың ұлттық дерекқорын қалыптастыру жөніндегі ынтымақтастық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N 1882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Мемлекетаралық ақпарат алмасуды ұйымдастыру және авторлық құқық</w:t>
      </w:r>
      <w:r>
        <w:br/>
      </w:r>
      <w:r>
        <w:rPr>
          <w:rFonts w:ascii="Times New Roman"/>
          <w:b/>
          <w:i w:val="false"/>
          <w:color w:val="000000"/>
        </w:rPr>
        <w:t>
пен сабақтас құқықтардың ұлттық дерекқорын қалыптастыру</w:t>
      </w:r>
      <w:r>
        <w:br/>
      </w:r>
      <w:r>
        <w:rPr>
          <w:rFonts w:ascii="Times New Roman"/>
          <w:b/>
          <w:i w:val="false"/>
          <w:color w:val="000000"/>
        </w:rPr>
        <w:t>
жөніндегі ынтымақтастық туралы келісім</w:t>
      </w:r>
    </w:p>
    <w:bookmarkEnd w:id="1"/>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авторлық құқық, сабақтас құқықтар объектілері мен құқық иеленушілер туралы ақпаратпен қамтамасыз етудің маңыздылығын ескере отырып,</w:t>
      </w:r>
      <w:r>
        <w:br/>
      </w:r>
      <w:r>
        <w:rPr>
          <w:rFonts w:ascii="Times New Roman"/>
          <w:b w:val="false"/>
          <w:i w:val="false"/>
          <w:color w:val="000000"/>
          <w:sz w:val="28"/>
        </w:rPr>
        <w:t>
      зияткерлік меншікті сақтау мен қорғау жөніндегі тиімді іс-шараларды жүзеге асыру үшін ақпараттық ресурстарды бірлесіп пайдалану және Тараптардың күш-жігерін үйлестіру қажеттілігін түсіне отырып,</w:t>
      </w:r>
      <w:r>
        <w:br/>
      </w:r>
      <w:r>
        <w:rPr>
          <w:rFonts w:ascii="Times New Roman"/>
          <w:b w:val="false"/>
          <w:i w:val="false"/>
          <w:color w:val="000000"/>
          <w:sz w:val="28"/>
        </w:rPr>
        <w:t>
      осы Келісімге қатысушы мемлекеттердің заңнамасында көзделген мүліктік құқықтарды сақтау мен қорғау шараларын қолдану тиімділігін арттыруға ұмтыла отырып,</w:t>
      </w:r>
      <w:r>
        <w:br/>
      </w:r>
      <w:r>
        <w:rPr>
          <w:rFonts w:ascii="Times New Roman"/>
          <w:b w:val="false"/>
          <w:i w:val="false"/>
          <w:color w:val="000000"/>
          <w:sz w:val="28"/>
        </w:rPr>
        <w:t>
      Достастық шеңберінде экономикалық байланыстарды нығайту үшін мемлекетаралық ынтымақтастықты одан әрі дамытуға және өзара құқықтық көмекті кеңейтуге ұмтыла отырып,</w:t>
      </w:r>
      <w:r>
        <w:br/>
      </w:r>
      <w:r>
        <w:rPr>
          <w:rFonts w:ascii="Times New Roman"/>
          <w:b w:val="false"/>
          <w:i w:val="false"/>
          <w:color w:val="000000"/>
          <w:sz w:val="28"/>
        </w:rPr>
        <w:t>
      өзара сауданы, экономикалық және ғылыми ынтымақтастықты дамыту үшін қолайлы жағдай жасауға ниет білдіре отырып,</w:t>
      </w:r>
      <w:r>
        <w:br/>
      </w:r>
      <w:r>
        <w:rPr>
          <w:rFonts w:ascii="Times New Roman"/>
          <w:b w:val="false"/>
          <w:i w:val="false"/>
          <w:color w:val="000000"/>
          <w:sz w:val="28"/>
        </w:rPr>
        <w:t>
      2006 жылғы 25 мамырдағы Тәуелсіздік Мемлекеттер Достастығының Үкімет басшылары кеңесінің шешімімен мақұлданған Зияткерлік меншік саласындағы құқық бұзушылықтардың алдын алу мен жолын кесу жөніндегі ұлттық дерекқорын қалыптастыру және мемлекетаралық ақпарат алмасуды ұйымдастыру тұжырымдамасының ережелерін негізге ала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Авторлық құқық, сабақтас құқықтар объектілері мен құқық иеленушілер туралы мемлекетаралық ақпарат алмасу үшін жағдай жасау мақсатында, Тараптар ұлттық заңнамаға сәйкес Мемлекетаралық ақпарат алмасуды ұйымдастыру және авторлық құқық пен сабақтас құқықтардың ұлттық дерекқорын қалыптастыру жөніндегі ынтымақтастықты жүзеге асырады және авторлық құқық пен сабақтас құқықтардың ұлттық дерекқорындағы осындай ақпаратты әр Тараптың осы Келісімге қатысушы мемлекеттердің ішкі істер органдары, сот органдары, прокуратурасы, кеден, сондай-ақ басқа да органдары алуын қамтамасыз ететін тетікті әзірлейді.</w:t>
      </w:r>
      <w:r>
        <w:br/>
      </w:r>
      <w:r>
        <w:rPr>
          <w:rFonts w:ascii="Times New Roman"/>
          <w:b w:val="false"/>
          <w:i w:val="false"/>
          <w:color w:val="000000"/>
          <w:sz w:val="28"/>
        </w:rPr>
        <w:t>
      Тараптар ұлттық заңнамаға сәйкес авторлық құқық, сабақтас құқықтар объектілері мен құқық иеленушілер туралы ақпарат алмасуды өздерінің өкілетті органдары арқылы жүзеге асырады.</w:t>
      </w:r>
      <w:r>
        <w:br/>
      </w:r>
      <w:r>
        <w:rPr>
          <w:rFonts w:ascii="Times New Roman"/>
          <w:b w:val="false"/>
          <w:i w:val="false"/>
          <w:color w:val="000000"/>
          <w:sz w:val="28"/>
        </w:rPr>
        <w:t>
      Осы Келісімде өкілетті органдар болып Тараптардың авторлық құқық пен сабақтас құқықтар объектілерінің тізілімін жүргізуді қалыптастыратын және бақылайтын органдары түсініледі.</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осы Келісімге және қатысушылары болып табылатын басқа да халықаралық шарттарға, сондай-ақ осы Келісімге қатысушы мемлекеттердің ұлттық заңнамасына сәйкес бірыңғай принциптер негізінде ұлттық дерекқор қалыптасқаннан кейін Тараптардың өкілетті органдары арасында жүзеге асырылатын авторлық құқық, сабақтас құқықтар объектілері мен құқық иеленушілер туралы мемлекетаралық ақпарат алмасудың нормативтік-құқықтық және әдістемелік базасын жасау саласындағы ынтымақтастықты дамытады.</w:t>
      </w:r>
      <w:r>
        <w:br/>
      </w:r>
      <w:r>
        <w:rPr>
          <w:rFonts w:ascii="Times New Roman"/>
          <w:b w:val="false"/>
          <w:i w:val="false"/>
          <w:color w:val="000000"/>
          <w:sz w:val="28"/>
        </w:rPr>
        <w:t>
      Әрбір Тарап авторлық құқық, сабақтас құқықтар объектілері мен құқық иеленушілер туралы ақпаратқа осы Келісімге қатысушы мемлекеттердің жеке және заңды тұлғаларына өз мемлекетінің жеке және заңды тұлғаларына берілетін қолайлы режимінен кем емес режимде қол жеткізу мүмкіндігін береді.</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Ұлттық заңнамаға сәйкес Тараптардың өкілетті органдары:</w:t>
      </w:r>
      <w:r>
        <w:br/>
      </w:r>
      <w:r>
        <w:rPr>
          <w:rFonts w:ascii="Times New Roman"/>
          <w:b w:val="false"/>
          <w:i w:val="false"/>
          <w:color w:val="000000"/>
          <w:sz w:val="28"/>
        </w:rPr>
        <w:t>
      ұлттық дерекқор жасаудың жалпы принциптерін әзірлеу;</w:t>
      </w:r>
      <w:r>
        <w:br/>
      </w:r>
      <w:r>
        <w:rPr>
          <w:rFonts w:ascii="Times New Roman"/>
          <w:b w:val="false"/>
          <w:i w:val="false"/>
          <w:color w:val="000000"/>
          <w:sz w:val="28"/>
        </w:rPr>
        <w:t>
      ұлттық дерекқорға енгізілуге тиіс мәліметтердің құрамы мен мазмұнына бірыңғай талаптарды белгілеу;</w:t>
      </w:r>
      <w:r>
        <w:br/>
      </w:r>
      <w:r>
        <w:rPr>
          <w:rFonts w:ascii="Times New Roman"/>
          <w:b w:val="false"/>
          <w:i w:val="false"/>
          <w:color w:val="000000"/>
          <w:sz w:val="28"/>
        </w:rPr>
        <w:t>
      ақпарат көзін және ұлттық дерекқорға ақпарат енгізу тәртібін анықтау;</w:t>
      </w:r>
      <w:r>
        <w:br/>
      </w:r>
      <w:r>
        <w:rPr>
          <w:rFonts w:ascii="Times New Roman"/>
          <w:b w:val="false"/>
          <w:i w:val="false"/>
          <w:color w:val="000000"/>
          <w:sz w:val="28"/>
        </w:rPr>
        <w:t>
      осы Келісімге қатысушы мемлекеттердің ұлттық заңнамасына сәйкес ақпараттық қауіпсіздікті қамтамасыз ету;</w:t>
      </w:r>
      <w:r>
        <w:br/>
      </w:r>
      <w:r>
        <w:rPr>
          <w:rFonts w:ascii="Times New Roman"/>
          <w:b w:val="false"/>
          <w:i w:val="false"/>
          <w:color w:val="000000"/>
          <w:sz w:val="28"/>
        </w:rPr>
        <w:t>
      оқу, әдістемелік және арнайы әдебиетпен алмасу;</w:t>
      </w:r>
      <w:r>
        <w:br/>
      </w:r>
      <w:r>
        <w:rPr>
          <w:rFonts w:ascii="Times New Roman"/>
          <w:b w:val="false"/>
          <w:i w:val="false"/>
          <w:color w:val="000000"/>
          <w:sz w:val="28"/>
        </w:rPr>
        <w:t>
      бірлескен ғылыми зерттеулер, семинарлар мен конференциялар ұйымдастыру;</w:t>
      </w:r>
      <w:r>
        <w:br/>
      </w:r>
      <w:r>
        <w:rPr>
          <w:rFonts w:ascii="Times New Roman"/>
          <w:b w:val="false"/>
          <w:i w:val="false"/>
          <w:color w:val="000000"/>
          <w:sz w:val="28"/>
        </w:rPr>
        <w:t>
      дерекқормен жұмыс істеу үшін мамандарды оқыту (кадрлар даярлауға және олардың біліктілігін арттыруға жәрдемдесу);</w:t>
      </w:r>
      <w:r>
        <w:br/>
      </w:r>
      <w:r>
        <w:rPr>
          <w:rFonts w:ascii="Times New Roman"/>
          <w:b w:val="false"/>
          <w:i w:val="false"/>
          <w:color w:val="000000"/>
          <w:sz w:val="28"/>
        </w:rPr>
        <w:t>
      ұлттық дерекқор қалыптастыруды және пайдалануды жүзеге асыратын органдарды белгілеу;</w:t>
      </w:r>
      <w:r>
        <w:br/>
      </w:r>
      <w:r>
        <w:rPr>
          <w:rFonts w:ascii="Times New Roman"/>
          <w:b w:val="false"/>
          <w:i w:val="false"/>
          <w:color w:val="000000"/>
          <w:sz w:val="28"/>
        </w:rPr>
        <w:t>
      авторлық құқық, сабақтас құқықтар объектілері мен құқық иеленушілер туралы мемлекетаралық ақпарат алмасуды ұйымдастыру жөніндегі іс-шаралар өткізу;</w:t>
      </w:r>
      <w:r>
        <w:br/>
      </w:r>
      <w:r>
        <w:rPr>
          <w:rFonts w:ascii="Times New Roman"/>
          <w:b w:val="false"/>
          <w:i w:val="false"/>
          <w:color w:val="000000"/>
          <w:sz w:val="28"/>
        </w:rPr>
        <w:t>
      авторлық құқық және сабақтас құқықтар объектілері туралы ұлттық дерекқор қалыптастыру және мемлекетаралық ақпарат алмасуды ұйымдастыру бойынша жұмыс тәжірибесімен алмасу;</w:t>
      </w:r>
      <w:r>
        <w:br/>
      </w:r>
      <w:r>
        <w:rPr>
          <w:rFonts w:ascii="Times New Roman"/>
          <w:b w:val="false"/>
          <w:i w:val="false"/>
          <w:color w:val="000000"/>
          <w:sz w:val="28"/>
        </w:rPr>
        <w:t>
      Тараптардың сұрауы бойынша авторлық және сабақтас құқықтарды сақтау және қорғау саласындағы қатынастарды регламенттейтін нормативтік құқықтық актілерді ұсыну арқылы ынтымақтастықты жүзеге асырады.</w:t>
      </w:r>
      <w:r>
        <w:br/>
      </w:r>
      <w:r>
        <w:rPr>
          <w:rFonts w:ascii="Times New Roman"/>
          <w:b w:val="false"/>
          <w:i w:val="false"/>
          <w:color w:val="000000"/>
          <w:sz w:val="28"/>
        </w:rPr>
        <w:t>
      Тараптар өздерінің өкілетті органдар тізбесін белгілейді және ол туралы осы Келісімнің күшіне енуі үшін қажетті мемлекетішілік рәсімдерді орындағаны туралы хабарлама беру кезінде депозитарийге хабарлайды.</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Тараптардың өкілетті органдарының өкілдері қажет болған жағдайда авторлық құқық, сабақтас құқықтар объектілері және құқық иеленушілер туралы мемлекетаралық ақпарат алмасуды ұйымдастыру жөніндегі ынтымақтастықтың тиімділігін нығайту және арттыру проблемалары бойынша (осы Келісімге қатысушы мемлекеттердің заңнамасын үйлестіру және осы саладағы әдістемелік мәселелерін қоса алғанда) жұмыс кездесулерін және консультациялар өткізеді.</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Келісімді іске асыру мақсатында Тараптар өзара іс-қимылды іске асырудың техникалық тәсілдерін қоса алғанда, өзара ақпарат ұсынудың құрамын, форматын және тәртібін белгілейтін жеке құжаттар қабылдайды.</w:t>
      </w:r>
    </w:p>
    <w:bookmarkStart w:name="z11"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Тараптардың өкілетті органдары осы Келісімді іске асыруға байланысты шығыстарды дербес көтереді.</w:t>
      </w:r>
    </w:p>
    <w:bookmarkStart w:name="z12"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 шеңберінде ынтымақтастықты жүзеге асыру үшін жұмыс тілі - орыс тілі болып табылады.</w:t>
      </w:r>
    </w:p>
    <w:bookmarkStart w:name="z13"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 Тараптардың басқа халықаралық келісімдердегі, егер олар ол Келісімдерге қатысушы болып табылса, құқықтары мен міндеттемелеріне әсерін тигізбейді.</w:t>
      </w:r>
    </w:p>
    <w:bookmarkStart w:name="z14"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тиісті хаттамамен ресімделетін және осы Келісімнің күшіне енуі үшін көзделген тәртіппен күшіне енетін өзгерістер мен толықтырулар енгізілуі мүмкін.</w:t>
      </w:r>
    </w:p>
    <w:bookmarkStart w:name="z15"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және келіссөздері жолымен немесе Тараптар келіскен басқа рәсімдер арқылы шешіледі.</w:t>
      </w:r>
    </w:p>
    <w:bookmarkStart w:name="z16"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жазбаша хабарламаны депозитарийдің алған күнінен бастап 30 күн өткеннен кейін күшіне енеді.</w:t>
      </w:r>
      <w:r>
        <w:br/>
      </w:r>
      <w:r>
        <w:rPr>
          <w:rFonts w:ascii="Times New Roman"/>
          <w:b w:val="false"/>
          <w:i w:val="false"/>
          <w:color w:val="000000"/>
          <w:sz w:val="28"/>
        </w:rPr>
        <w:t>
      Мемлекетішілік рәсімдерді кешірек орындаған Тараптар үшін осы Келісім тиісті құжаттарды депозитарий алған күнінен бастап 30 күн өткеннен кейін күшіне енеді.</w:t>
      </w:r>
    </w:p>
    <w:bookmarkStart w:name="z17"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 ол күшіне енгеннен кейін қосылу туралы құжаттарды депозитарийге беру жолымен кез келген Тәуелсіз Мемлекеттер Достығына қатысушы мемлекеттің қосылуы үшін ашық.</w:t>
      </w:r>
      <w:r>
        <w:br/>
      </w:r>
      <w:r>
        <w:rPr>
          <w:rFonts w:ascii="Times New Roman"/>
          <w:b w:val="false"/>
          <w:i w:val="false"/>
          <w:color w:val="000000"/>
          <w:sz w:val="28"/>
        </w:rPr>
        <w:t>
      Қосылатын мемлекет үшін осы Келісім қосылу туралы құжаттарын депозитарийге беру күнінен бастап 30 күн өткеннен кейін күшіне енеді.</w:t>
      </w:r>
    </w:p>
    <w:bookmarkStart w:name="z18"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 белгіленбеген мерзімге жасалады. Әрбір Тарап осы Келісімнен шыққанға дейін 6 айдан кешіктірмей өзінің шығу ниеті туралы жазбаша хабарламаны депозитарийге жіберіп шығуға құқылы.</w:t>
      </w:r>
      <w:r>
        <w:br/>
      </w:r>
      <w:r>
        <w:rPr>
          <w:rFonts w:ascii="Times New Roman"/>
          <w:b w:val="false"/>
          <w:i w:val="false"/>
          <w:color w:val="000000"/>
          <w:sz w:val="28"/>
        </w:rPr>
        <w:t>
      Ялта қаласында 2009 жылғы 20 қарашада орыс тіліндегі бір түпнұсқа данада жасалды. Түпнұсқа данасы Тәуелсіз Мемлекеттер Достастығының Атқарушы комитетінде сақталады, ол оның расталған көшірмесін осы Келісімге қол қойған әрбір мемлекетке жібереді.</w:t>
      </w:r>
    </w:p>
    <w:p>
      <w:pPr>
        <w:spacing w:after="0"/>
        <w:ind w:left="0"/>
        <w:jc w:val="both"/>
      </w:pPr>
      <w:r>
        <w:rPr>
          <w:rFonts w:ascii="Times New Roman"/>
          <w:b w:val="false"/>
          <w:i/>
          <w:color w:val="000000"/>
          <w:sz w:val="28"/>
        </w:rPr>
        <w:t>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Үкіметі атынан                   Үкіметі атынан</w:t>
      </w:r>
    </w:p>
    <w:p>
      <w:pPr>
        <w:spacing w:after="0"/>
        <w:ind w:left="0"/>
        <w:jc w:val="both"/>
      </w:pPr>
      <w:r>
        <w:rPr>
          <w:rFonts w:ascii="Times New Roman"/>
          <w:b w:val="false"/>
          <w:i/>
          <w:color w:val="000000"/>
          <w:sz w:val="28"/>
        </w:rPr>
        <w:t>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Үкіметі атынан                   Үкіметі атынан</w:t>
      </w:r>
    </w:p>
    <w:p>
      <w:pPr>
        <w:spacing w:after="0"/>
        <w:ind w:left="0"/>
        <w:jc w:val="both"/>
      </w:pPr>
      <w:r>
        <w:rPr>
          <w:rFonts w:ascii="Times New Roman"/>
          <w:b w:val="false"/>
          <w:i/>
          <w:color w:val="000000"/>
          <w:sz w:val="28"/>
        </w:rPr>
        <w:t>Беларусь Республикасының         Түрікменстанның</w:t>
      </w:r>
      <w:r>
        <w:br/>
      </w:r>
      <w:r>
        <w:rPr>
          <w:rFonts w:ascii="Times New Roman"/>
          <w:b w:val="false"/>
          <w:i w:val="false"/>
          <w:color w:val="000000"/>
          <w:sz w:val="28"/>
        </w:rPr>
        <w:t>
</w:t>
      </w:r>
      <w:r>
        <w:rPr>
          <w:rFonts w:ascii="Times New Roman"/>
          <w:b w:val="false"/>
          <w:i/>
          <w:color w:val="000000"/>
          <w:sz w:val="28"/>
        </w:rPr>
        <w:t>Үкіметі атынан                   Үкіметі атынан</w:t>
      </w:r>
    </w:p>
    <w:p>
      <w:pPr>
        <w:spacing w:after="0"/>
        <w:ind w:left="0"/>
        <w:jc w:val="both"/>
      </w:pPr>
      <w:r>
        <w:rPr>
          <w:rFonts w:ascii="Times New Roman"/>
          <w:b w:val="false"/>
          <w:i/>
          <w:color w:val="000000"/>
          <w:sz w:val="28"/>
        </w:rPr>
        <w:t>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Үкіметі атынан                   Үкіметі атынан</w:t>
      </w:r>
    </w:p>
    <w:p>
      <w:pPr>
        <w:spacing w:after="0"/>
        <w:ind w:left="0"/>
        <w:jc w:val="both"/>
      </w:pPr>
      <w:r>
        <w:rPr>
          <w:rFonts w:ascii="Times New Roman"/>
          <w:b w:val="false"/>
          <w:i/>
          <w:color w:val="000000"/>
          <w:sz w:val="28"/>
        </w:rPr>
        <w:t>Қырғыз Республикасының           Украина</w:t>
      </w:r>
      <w:r>
        <w:br/>
      </w:r>
      <w:r>
        <w:rPr>
          <w:rFonts w:ascii="Times New Roman"/>
          <w:b w:val="false"/>
          <w:i w:val="false"/>
          <w:color w:val="000000"/>
          <w:sz w:val="28"/>
        </w:rPr>
        <w:t>
</w:t>
      </w:r>
      <w:r>
        <w:rPr>
          <w:rFonts w:ascii="Times New Roman"/>
          <w:b w:val="false"/>
          <w:i/>
          <w:color w:val="000000"/>
          <w:sz w:val="28"/>
        </w:rPr>
        <w:t>Үкіметі атынан                   Үкіметі атынан</w:t>
      </w:r>
    </w:p>
    <w:p>
      <w:pPr>
        <w:spacing w:after="0"/>
        <w:ind w:left="0"/>
        <w:jc w:val="both"/>
      </w:pPr>
      <w:r>
        <w:rPr>
          <w:rFonts w:ascii="Times New Roman"/>
          <w:b w:val="false"/>
          <w:i/>
          <w:color w:val="000000"/>
          <w:sz w:val="28"/>
        </w:rPr>
        <w:t>Молдова Республикасының</w:t>
      </w:r>
      <w:r>
        <w:br/>
      </w:r>
      <w:r>
        <w:rPr>
          <w:rFonts w:ascii="Times New Roman"/>
          <w:b w:val="false"/>
          <w:i w:val="false"/>
          <w:color w:val="000000"/>
          <w:sz w:val="28"/>
        </w:rPr>
        <w:t>
</w:t>
      </w:r>
      <w:r>
        <w:rPr>
          <w:rFonts w:ascii="Times New Roman"/>
          <w:b w:val="false"/>
          <w:i/>
          <w:color w:val="000000"/>
          <w:sz w:val="28"/>
        </w:rPr>
        <w:t>Үкіметі атынан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