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831e" w14:textId="3358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18 ақпандағы N 184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18 қарашадағы N 1877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2009 жылға арналған жоспары туралы" Қазақстан Республикасы Үкіметінің 2009 жылғы 18 ақпандағы N 184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2009 жылға арналған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40, 41-жолдар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