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9fb" w14:textId="38a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М.Н.Сарыбеков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Махметғали Нұрғалиұлы Сарыбеков Қазақстан Республикасының Білім және ғылым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