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808b7b" w14:textId="a808b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2008 жылғы 18 желтоқсандағы  N 1184 қаулысына өзгерістер мен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13 қарашадағы N 1833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"2009 - 2011 жылдарға арналған республикалық бюджет туралы" Қазақстан Республикасының Заңын іске асыру туралы" Қазақстан Республикасы Үкіметінің 2008 жылғы 18 желтоқсандағы N 1184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 "Басқалары" деген функционалдық топта: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694 "Қазақстан Республикасы Президенті Іс басқармасы" әкімшісі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008 "Қазақстан Республикасы Президентінің Іс басқармасының объектілерін салу және реконструкциялау" бағдарламасы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"Алматы облысы" деген 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"Алматы облысының Қарасай ауданындағы "Алматы" санаторийін қайта жаңарту және кеңейту" деген жолда "1 577 227" деген сандар "2 577 227"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"Астана қаласы" деген кіші бөлімде: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 Президенті Іс басқармасы Медициналық орталығының клиникалық-оңалту кешені" деген жолда: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"5 280 634" деген сандар "3 322 343"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жолмен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3"/>
        <w:gridCol w:w="753"/>
        <w:gridCol w:w="693"/>
        <w:gridCol w:w="773"/>
        <w:gridCol w:w="7213"/>
        <w:gridCol w:w="2293"/>
        <w:gridCol w:w="793"/>
        <w:gridCol w:w="393"/>
      </w:tblGrid>
      <w:tr>
        <w:trPr>
          <w:trHeight w:val="30" w:hRule="atLeast"/>
        </w:trPr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А-320 әуе кемесіне арналған ангар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958 291</w:t>
            </w:r>
          </w:p>
        </w:tc>
        <w:tc>
          <w:tcPr>
            <w:tcW w:w="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