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a04a" w14:textId="274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қарашадағы N 1798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"Тұрғын үй құрылысына үлестік қатысу туралы" Қазақстан Республикасының 2006 жылғы 7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құрылысына үлестік қатысу туралы үлгі шарт бекітілсін.</w:t>
      </w:r>
      <w:r>
        <w:br/>
      </w:r>
      <w:r>
        <w:rPr>
          <w:rFonts w:ascii="Times New Roman"/>
          <w:b w:val="false"/>
          <w:i w:val="false"/>
          <w:color w:val="000000"/>
          <w:sz w:val="28"/>
        </w:rPr>
        <w:t>
</w:t>
      </w:r>
      <w:r>
        <w:rPr>
          <w:rFonts w:ascii="Times New Roman"/>
          <w:b w:val="false"/>
          <w:i w:val="false"/>
          <w:color w:val="000000"/>
          <w:sz w:val="28"/>
        </w:rPr>
        <w:t>
      2. "Тұрғын үй құрылысына үлестік қатысу туралы үлгі шартты бекіту туралы" Қазақстан Республикасы Үкіметінің 2006 жылғы 23 желтоқсандағы N 1275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49, 526-құжат; 2006 жылғы 30 желтоқсандағы N 274 "Казахстанская правда" (25245)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жиырма бір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N 1798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Тұрғын үй құрылысына үлестік қатысу туралы</w:t>
      </w:r>
      <w:r>
        <w:br/>
      </w:r>
      <w:r>
        <w:rPr>
          <w:rFonts w:ascii="Times New Roman"/>
          <w:b/>
          <w:i w:val="false"/>
          <w:color w:val="000000"/>
        </w:rPr>
        <w:t>
үлгі шарт</w:t>
      </w:r>
    </w:p>
    <w:bookmarkEnd w:id="2"/>
    <w:p>
      <w:pPr>
        <w:spacing w:after="0"/>
        <w:ind w:left="0"/>
        <w:jc w:val="both"/>
      </w:pPr>
      <w:r>
        <w:rPr>
          <w:rFonts w:ascii="Times New Roman"/>
          <w:b w:val="false"/>
          <w:i w:val="false"/>
          <w:color w:val="000000"/>
          <w:sz w:val="28"/>
        </w:rPr>
        <w:t>______________ қаласы                20 ____ жылғы "____"  _________</w:t>
      </w:r>
      <w:r>
        <w:br/>
      </w:r>
      <w:r>
        <w:rPr>
          <w:rFonts w:ascii="Times New Roman"/>
          <w:b w:val="false"/>
          <w:i w:val="false"/>
          <w:color w:val="000000"/>
          <w:sz w:val="28"/>
        </w:rPr>
        <w:t>
      Бұдан әрі бірлесіп "Тараптар" деп аталатын, бұдан әрі "Құрылыс салушы" деп аталатын, _____________________ негізінде әрекет жасайтын ________________ атынан_________, бұдан әрі "Жобалау компаниясы" деп аталатын, _______________ негізінде әрекет жасайтын __________ атынан _________, бұдан әрі "Үлескер" деп аталатын,_______________ негізінде әрекет жасайтын _______________, бұдан әрі "Банк-агент" деп аталатын, ________________ негізінде әрекет жасайтын ___________________ атынан ___________ мына төмендегілер туралы осы Тұрғын үй құрылысына үлестік қатысу туралы шартты (бұдан әрі - Шарт) жасасты:</w:t>
      </w:r>
    </w:p>
    <w:bookmarkStart w:name="z6" w:id="3"/>
    <w:p>
      <w:pPr>
        <w:spacing w:after="0"/>
        <w:ind w:left="0"/>
        <w:jc w:val="left"/>
      </w:pPr>
      <w:r>
        <w:rPr>
          <w:rFonts w:ascii="Times New Roman"/>
          <w:b/>
          <w:i w:val="false"/>
          <w:color w:val="000000"/>
        </w:rPr>
        <w:t xml:space="preserve"> 
Шарттың мәні</w:t>
      </w:r>
    </w:p>
    <w:bookmarkEnd w:id="3"/>
    <w:bookmarkStart w:name="z7" w:id="4"/>
    <w:p>
      <w:pPr>
        <w:spacing w:after="0"/>
        <w:ind w:left="0"/>
        <w:jc w:val="both"/>
      </w:pPr>
      <w:r>
        <w:rPr>
          <w:rFonts w:ascii="Times New Roman"/>
          <w:b w:val="false"/>
          <w:i w:val="false"/>
          <w:color w:val="000000"/>
          <w:sz w:val="28"/>
        </w:rPr>
        <w:t>
      1. Шарт бойынша:</w:t>
      </w:r>
      <w:r>
        <w:br/>
      </w:r>
      <w:r>
        <w:rPr>
          <w:rFonts w:ascii="Times New Roman"/>
          <w:b w:val="false"/>
          <w:i w:val="false"/>
          <w:color w:val="000000"/>
          <w:sz w:val="28"/>
        </w:rPr>
        <w:t>
</w:t>
      </w:r>
      <w:r>
        <w:rPr>
          <w:rFonts w:ascii="Times New Roman"/>
          <w:b w:val="false"/>
          <w:i w:val="false"/>
          <w:color w:val="000000"/>
          <w:sz w:val="28"/>
        </w:rPr>
        <w:t>
      1.1. Құрылыс салушы тұрғын үйді (тұрғын үй ғимаратын) (бұдан әрі - тұрғын үй ғимараты) салуды ұйымдастырады және кепілдік берілген мерзім ішінде жобалау (жобалау-сметалық) құжаттамасы мен Шартта көрсетілген құрылыс объектісі көрсеткіштері сапасының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1.2. Жобалау компаниясы ____________________________ мекен-жайы бойынша орналасқан тұрғын үй ғимаратын ______ дейінгі мерзімде салады және оны пайдалануға беруге рұқсат алғаннан кейін Үлескерге оның жалпы алаңынан "___" үлесін (тұрғын немесе тұрғын емес үй-жайын) беру актісі бойынша береді;</w:t>
      </w:r>
      <w:r>
        <w:br/>
      </w:r>
      <w:r>
        <w:rPr>
          <w:rFonts w:ascii="Times New Roman"/>
          <w:b w:val="false"/>
          <w:i w:val="false"/>
          <w:color w:val="000000"/>
          <w:sz w:val="28"/>
        </w:rPr>
        <w:t>
      Үй-жайдың жалпы алаңын есептеу 3.02-43-2007 ҚР ҚНжЕ мемлекеттік нормативіне сәйкес анықталады, 1-қосымша (міндетті).</w:t>
      </w:r>
      <w:r>
        <w:br/>
      </w:r>
      <w:r>
        <w:rPr>
          <w:rFonts w:ascii="Times New Roman"/>
          <w:b w:val="false"/>
          <w:i w:val="false"/>
          <w:color w:val="000000"/>
          <w:sz w:val="28"/>
        </w:rPr>
        <w:t>
</w:t>
      </w:r>
      <w:r>
        <w:rPr>
          <w:rFonts w:ascii="Times New Roman"/>
          <w:b w:val="false"/>
          <w:i w:val="false"/>
          <w:color w:val="000000"/>
          <w:sz w:val="28"/>
        </w:rPr>
        <w:t>
      1.3. Үлескер банк шоты шартын жасайды және Шарттың 4, 5-тармақтарында келісілген мөлшерде және тәртіппен ақша салады әрі тұрғын үй ғимаратын пайдалануға беруге рұқсат болған кезде тұрғын үй ғимаратындағы үлесін алады;</w:t>
      </w:r>
      <w:r>
        <w:br/>
      </w:r>
      <w:r>
        <w:rPr>
          <w:rFonts w:ascii="Times New Roman"/>
          <w:b w:val="false"/>
          <w:i w:val="false"/>
          <w:color w:val="000000"/>
          <w:sz w:val="28"/>
        </w:rPr>
        <w:t>
</w:t>
      </w:r>
      <w:r>
        <w:rPr>
          <w:rFonts w:ascii="Times New Roman"/>
          <w:b w:val="false"/>
          <w:i w:val="false"/>
          <w:color w:val="000000"/>
          <w:sz w:val="28"/>
        </w:rPr>
        <w:t>
      1.4. Банк-агент:</w:t>
      </w:r>
      <w:r>
        <w:br/>
      </w:r>
      <w:r>
        <w:rPr>
          <w:rFonts w:ascii="Times New Roman"/>
          <w:b w:val="false"/>
          <w:i w:val="false"/>
          <w:color w:val="000000"/>
          <w:sz w:val="28"/>
        </w:rPr>
        <w:t>
      банк шоты шартының талаптарында Үлескердің депозитін қабылдайды;</w:t>
      </w:r>
      <w:r>
        <w:br/>
      </w:r>
      <w:r>
        <w:rPr>
          <w:rFonts w:ascii="Times New Roman"/>
          <w:b w:val="false"/>
          <w:i w:val="false"/>
          <w:color w:val="000000"/>
          <w:sz w:val="28"/>
        </w:rPr>
        <w:t>
      Үлескер тұрғын үй ғимаратындағы үлесін алғаннан кейін ақшаны Үлескердің депозитінен Жобалау компаниясына аударады, ал жинақталған сыйақы мөлшеріндегі ақшаны үлескерге қайтарып береді;</w:t>
      </w:r>
      <w:r>
        <w:br/>
      </w:r>
      <w:r>
        <w:rPr>
          <w:rFonts w:ascii="Times New Roman"/>
          <w:b w:val="false"/>
          <w:i w:val="false"/>
          <w:color w:val="000000"/>
          <w:sz w:val="28"/>
        </w:rPr>
        <w:t>
      егер Үлескер мен Жобалау компаниясы, жаңа Үлескер Шарттағы міндеттемелердегі тұлғаны ауыстыру туралы келісімге қол жеткізсе, оның ішінде жаңа Үлескер жаңа Банк-агентті таңдаған кезде, Шарт бойынша талап ету құқығын басқаға беру/борышты аудару туралы келісімге қол қоюға міндетті.</w:t>
      </w:r>
      <w:r>
        <w:br/>
      </w:r>
      <w:r>
        <w:rPr>
          <w:rFonts w:ascii="Times New Roman"/>
          <w:b w:val="false"/>
          <w:i w:val="false"/>
          <w:color w:val="000000"/>
          <w:sz w:val="28"/>
        </w:rPr>
        <w:t>
</w:t>
      </w:r>
      <w:r>
        <w:rPr>
          <w:rFonts w:ascii="Times New Roman"/>
          <w:b w:val="false"/>
          <w:i w:val="false"/>
          <w:color w:val="000000"/>
          <w:sz w:val="28"/>
        </w:rPr>
        <w:t>
      2. Осы Шарт Жобалау компаниясы тұрғын үй ғимаратын пайдалануға беруге рұқсат алғанға дейін жасалады.</w:t>
      </w:r>
      <w:r>
        <w:br/>
      </w:r>
      <w:r>
        <w:rPr>
          <w:rFonts w:ascii="Times New Roman"/>
          <w:b w:val="false"/>
          <w:i w:val="false"/>
          <w:color w:val="000000"/>
          <w:sz w:val="28"/>
        </w:rPr>
        <w:t>
</w:t>
      </w:r>
      <w:r>
        <w:rPr>
          <w:rFonts w:ascii="Times New Roman"/>
          <w:b w:val="false"/>
          <w:i w:val="false"/>
          <w:color w:val="000000"/>
          <w:sz w:val="28"/>
        </w:rPr>
        <w:t>
      3. Жобалау компаниясы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үлескерлердің ақшасын тарту есебінен тұрғын үй ғимараттарын салуды ұйымдастыру жөніндегі қызметке лицензияны бірінші кезеңде алғаннан кейін Құрылыс салушы, Жобалау компаниясы, Үлескер және Банк-агент Шарт жасасуға құқылы. </w:t>
      </w:r>
    </w:p>
    <w:bookmarkEnd w:id="4"/>
    <w:bookmarkStart w:name="z14" w:id="5"/>
    <w:p>
      <w:pPr>
        <w:spacing w:after="0"/>
        <w:ind w:left="0"/>
        <w:jc w:val="left"/>
      </w:pPr>
      <w:r>
        <w:rPr>
          <w:rFonts w:ascii="Times New Roman"/>
          <w:b/>
          <w:i w:val="false"/>
          <w:color w:val="000000"/>
        </w:rPr>
        <w:t xml:space="preserve"> 
Есеп айырысу тәртібі</w:t>
      </w:r>
    </w:p>
    <w:bookmarkEnd w:id="5"/>
    <w:bookmarkStart w:name="z15" w:id="6"/>
    <w:p>
      <w:pPr>
        <w:spacing w:after="0"/>
        <w:ind w:left="0"/>
        <w:jc w:val="both"/>
      </w:pPr>
      <w:r>
        <w:rPr>
          <w:rFonts w:ascii="Times New Roman"/>
          <w:b w:val="false"/>
          <w:i w:val="false"/>
          <w:color w:val="000000"/>
          <w:sz w:val="28"/>
        </w:rPr>
        <w:t>
      4. Үлескер банк шотының шарты бойынша Үлескер депозитіне үлестік қатысу ретінде тұрғын үй немесе тұрғын емес үй-жайдың жалпы алаңының 1 шаршы метрі үшін "_____" есебіне сүйене отырып, "__" теңге сомасында ақша салады.</w:t>
      </w:r>
      <w:r>
        <w:br/>
      </w:r>
      <w:r>
        <w:rPr>
          <w:rFonts w:ascii="Times New Roman"/>
          <w:b w:val="false"/>
          <w:i w:val="false"/>
          <w:color w:val="000000"/>
          <w:sz w:val="28"/>
        </w:rPr>
        <w:t>
</w:t>
      </w:r>
      <w:r>
        <w:rPr>
          <w:rFonts w:ascii="Times New Roman"/>
          <w:b w:val="false"/>
          <w:i w:val="false"/>
          <w:color w:val="000000"/>
          <w:sz w:val="28"/>
        </w:rPr>
        <w:t>
      5. Үлескер бұл соманы Банк-агентке 20_ жылғы "___" дейін мынадай түрде енгізеді:</w:t>
      </w:r>
      <w:r>
        <w:br/>
      </w:r>
      <w:r>
        <w:rPr>
          <w:rFonts w:ascii="Times New Roman"/>
          <w:b w:val="false"/>
          <w:i w:val="false"/>
          <w:color w:val="000000"/>
          <w:sz w:val="28"/>
        </w:rPr>
        <w:t>
      Шарт жасасқаннан кейін _________ күн ішінде Шарттың 4-тармағына сәйкес тұрғын немесе тұрғын емес үй-жай құнының кемінде 15 %-ы мөлшерінде бастапқы жарна енгізеді;</w:t>
      </w:r>
      <w:r>
        <w:br/>
      </w:r>
      <w:r>
        <w:rPr>
          <w:rFonts w:ascii="Times New Roman"/>
          <w:b w:val="false"/>
          <w:i w:val="false"/>
          <w:color w:val="000000"/>
          <w:sz w:val="28"/>
        </w:rPr>
        <w:t>
      қалған соманы Үлескер төлемдерді Шартта белгіленген мерзімдерде енгізу жолымен жүргізеді.</w:t>
      </w:r>
      <w:r>
        <w:br/>
      </w:r>
      <w:r>
        <w:rPr>
          <w:rFonts w:ascii="Times New Roman"/>
          <w:b w:val="false"/>
          <w:i w:val="false"/>
          <w:color w:val="000000"/>
          <w:sz w:val="28"/>
        </w:rPr>
        <w:t>
</w:t>
      </w:r>
      <w:r>
        <w:rPr>
          <w:rFonts w:ascii="Times New Roman"/>
          <w:b w:val="false"/>
          <w:i w:val="false"/>
          <w:color w:val="000000"/>
          <w:sz w:val="28"/>
        </w:rPr>
        <w:t>
      6. Егер Шартты жасасқан Үлескер Шарттың бағасын Шарт талаптарына сәйкес толық көлемде төлеген жағдайда, онда тұрғын үй ғимаратының жалпы алаңының 1 шаршы метрі үшін бағаны кейіннен өзгертуге жол берілмейді.</w:t>
      </w:r>
    </w:p>
    <w:bookmarkEnd w:id="6"/>
    <w:bookmarkStart w:name="z18" w:id="7"/>
    <w:p>
      <w:pPr>
        <w:spacing w:after="0"/>
        <w:ind w:left="0"/>
        <w:jc w:val="left"/>
      </w:pPr>
      <w:r>
        <w:rPr>
          <w:rFonts w:ascii="Times New Roman"/>
          <w:b/>
          <w:i w:val="false"/>
          <w:color w:val="000000"/>
        </w:rPr>
        <w:t xml:space="preserve"> 
Тараптардың құқықтары мен міндеттері</w:t>
      </w:r>
    </w:p>
    <w:bookmarkEnd w:id="7"/>
    <w:bookmarkStart w:name="z19" w:id="8"/>
    <w:p>
      <w:pPr>
        <w:spacing w:after="0"/>
        <w:ind w:left="0"/>
        <w:jc w:val="both"/>
      </w:pPr>
      <w:r>
        <w:rPr>
          <w:rFonts w:ascii="Times New Roman"/>
          <w:b w:val="false"/>
          <w:i w:val="false"/>
          <w:color w:val="000000"/>
          <w:sz w:val="28"/>
        </w:rPr>
        <w:t>
      7. Құрылыс салушы тұрғын үй ғимаратын салуды Шартта көзделген мерзімде ұйымдастыруға және кепілдік берілген мерзім ішінде жобалау (жобалау-сметалық) құжаттамасы мен Шартта көрсетілген құрылыс объектісі көрсеткіштерінің сапасын сақтауды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8. Жобалау компаниясы:</w:t>
      </w:r>
      <w:r>
        <w:br/>
      </w:r>
      <w:r>
        <w:rPr>
          <w:rFonts w:ascii="Times New Roman"/>
          <w:b w:val="false"/>
          <w:i w:val="false"/>
          <w:color w:val="000000"/>
          <w:sz w:val="28"/>
        </w:rPr>
        <w:t>
      меншікті және қарыз қаражатын инвестициялау жолымен тұрғын үй ғимаратын салуға;</w:t>
      </w:r>
      <w:r>
        <w:br/>
      </w:r>
      <w:r>
        <w:rPr>
          <w:rFonts w:ascii="Times New Roman"/>
          <w:b w:val="false"/>
          <w:i w:val="false"/>
          <w:color w:val="000000"/>
          <w:sz w:val="28"/>
        </w:rPr>
        <w:t>
      сәулет, қала құрылысы және құрылыс қызметі саласындағы инжинирингтік қызметтер көрсету жөніндегі ұйымды тарта отырып, тұрғын үй ғимаратының салыну барысын техникалық қадағалауды жүзеге асыруға;</w:t>
      </w:r>
      <w:r>
        <w:br/>
      </w:r>
      <w:r>
        <w:rPr>
          <w:rFonts w:ascii="Times New Roman"/>
          <w:b w:val="false"/>
          <w:i w:val="false"/>
          <w:color w:val="000000"/>
          <w:sz w:val="28"/>
        </w:rPr>
        <w:t>
      Құрылыс салушыға және Банк-агентке инжинирингтік қызметтер көрсету жөніндегі ұйымның есептерін табыс етуге;</w:t>
      </w:r>
      <w:r>
        <w:br/>
      </w:r>
      <w:r>
        <w:rPr>
          <w:rFonts w:ascii="Times New Roman"/>
          <w:b w:val="false"/>
          <w:i w:val="false"/>
          <w:color w:val="000000"/>
          <w:sz w:val="28"/>
        </w:rPr>
        <w:t>
      Тараптар Шартқа (оған енгізілетін өзгерістерге (және (немесе) толықтыруларға); Шарт бойынша талап ету құқығын басқаға беруге) қол қойған күнінен бастап бес жұмыс күнінен кешіктірмей, құжаттарды үлес алаңдары мен олардың салынатын тұрғын үй ғимаратында орналасқан орнын көрсете отырып, есепке қою үшін тұрғын үй ғимараты орналасқан жер бойынша облыстың (республикалық маңызы бар қаланың, астананың) жергілікті атқарушы органына ұсынуға;</w:t>
      </w:r>
      <w:r>
        <w:br/>
      </w:r>
      <w:r>
        <w:rPr>
          <w:rFonts w:ascii="Times New Roman"/>
          <w:b w:val="false"/>
          <w:i w:val="false"/>
          <w:color w:val="000000"/>
          <w:sz w:val="28"/>
        </w:rPr>
        <w:t>
      Шарт облыстың (республикалық маңызы бар қаланың, астананың) жергілікті атқарушы органында есепке алынғаннан кейін он жұмыс күні ішінде Шарттың есептік жазбасы туралы үзіндіні Үлескерге және Банк-агентке беруге;</w:t>
      </w:r>
      <w:r>
        <w:br/>
      </w:r>
      <w:r>
        <w:rPr>
          <w:rFonts w:ascii="Times New Roman"/>
          <w:b w:val="false"/>
          <w:i w:val="false"/>
          <w:color w:val="000000"/>
          <w:sz w:val="28"/>
        </w:rPr>
        <w:t>
      Шартта белгіленген мерзімде тұрғын үй ғимаратын салуға және пайдалануға беруге рұқсат алғаннан кейін Үлескердің Шарттың 4, 5-тармақтарын толық орындауы талабымен 20 _ жылғы "___" ___ кешіктірмей Үлескерге салынған тұрғын үй ғимаратындағы үлесін (тұрғын үй немесе тұрғын емес үй-жайды) беру актісі бойынша беруге;</w:t>
      </w:r>
      <w:r>
        <w:br/>
      </w:r>
      <w:r>
        <w:rPr>
          <w:rFonts w:ascii="Times New Roman"/>
          <w:b w:val="false"/>
          <w:i w:val="false"/>
          <w:color w:val="000000"/>
          <w:sz w:val="28"/>
        </w:rPr>
        <w:t>
      Тараптар Шартқа қол қойғанға дейін Үлескерге тұрғын үй құрылысына үлестік қатысу үшін жеке және заңды тұлғалардың ақшасын тарту есебінен тұрғын үй ғимараттарын салуды бірінші кезеңде ұйымдастыру бойынша лицензияны көрсетуге міндеттенеді.</w:t>
      </w:r>
      <w:r>
        <w:br/>
      </w:r>
      <w:r>
        <w:rPr>
          <w:rFonts w:ascii="Times New Roman"/>
          <w:b w:val="false"/>
          <w:i w:val="false"/>
          <w:color w:val="000000"/>
          <w:sz w:val="28"/>
        </w:rPr>
        <w:t>
</w:t>
      </w:r>
      <w:r>
        <w:rPr>
          <w:rFonts w:ascii="Times New Roman"/>
          <w:b w:val="false"/>
          <w:i w:val="false"/>
          <w:color w:val="000000"/>
          <w:sz w:val="28"/>
        </w:rPr>
        <w:t>
      9. Үлескер:</w:t>
      </w:r>
      <w:r>
        <w:br/>
      </w:r>
      <w:r>
        <w:rPr>
          <w:rFonts w:ascii="Times New Roman"/>
          <w:b w:val="false"/>
          <w:i w:val="false"/>
          <w:color w:val="000000"/>
          <w:sz w:val="28"/>
        </w:rPr>
        <w:t>
      банк шоты шартын жасасуға және депозитке Шарттың 4, 5-тармақтарында келісілген мөлшерде және тәртіппен ақша салуға;</w:t>
      </w:r>
      <w:r>
        <w:br/>
      </w:r>
      <w:r>
        <w:rPr>
          <w:rFonts w:ascii="Times New Roman"/>
          <w:b w:val="false"/>
          <w:i w:val="false"/>
          <w:color w:val="000000"/>
          <w:sz w:val="28"/>
        </w:rPr>
        <w:t>
      Жобалау компаниясының тұрғын үй ғимаратын салудың аяқталғаны (пайдалануға беруге рұқсат алғаны) және тұрғын үй ғимаратындағы үлестің (тұрғын немесе тұрғын емес үй-жайдың) беруге дайын екендігі туралы жазбаша хабарламасын алып, оны Шартта көзделген мерзімде немесе егер мұндай мерзім белгіленбесе, көрсетілген хабарлама алынған күнінен бастап жеті жұмыс күні ішінде қабылдап алуға кірісуге;</w:t>
      </w:r>
      <w:r>
        <w:br/>
      </w:r>
      <w:r>
        <w:rPr>
          <w:rFonts w:ascii="Times New Roman"/>
          <w:b w:val="false"/>
          <w:i w:val="false"/>
          <w:color w:val="000000"/>
          <w:sz w:val="28"/>
        </w:rPr>
        <w:t>
      Шарт бойынша талап ету құқығын басқаға беруге ол Шарттың бағасын төлегеннен немесе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борышын бір мезгілде жаңа Үлескерге аударғаннан кейін ғана және Шарт есепке алынған сәттен бастап тұрғызылған тұрғын үй ғимаратындағы тиісті үлесті беру туралы актіге Тараптар кол қойған сәтке дейін жол беруге міндеттенеді. Жаңа үлескердің Банк-агентпен немесе жаңа Банк-агент болатын өзге банкпен банк салымы шартын жасасу және Үлескердің депозитіндегі сомаға тең сомада депозитке ақша салу жолымен жаңа үлескердің сатып алынатын талап ету құқығына ақы төлеуді талап ету құқығын басқаға берудің міндетті шарттары болып табылады. Аталған шарттарды орындағаннан және құжаттамалық растағаннан кейін Банк-агентпен соңғысы Үлескерге салымның барлық сомасын қайтара отырып, Үлескермен банк салымы шартын бұзуға міндеттенеді.</w:t>
      </w:r>
      <w:r>
        <w:br/>
      </w:r>
      <w:r>
        <w:rPr>
          <w:rFonts w:ascii="Times New Roman"/>
          <w:b w:val="false"/>
          <w:i w:val="false"/>
          <w:color w:val="000000"/>
          <w:sz w:val="28"/>
        </w:rPr>
        <w:t>
</w:t>
      </w:r>
      <w:r>
        <w:rPr>
          <w:rFonts w:ascii="Times New Roman"/>
          <w:b w:val="false"/>
          <w:i w:val="false"/>
          <w:color w:val="000000"/>
          <w:sz w:val="28"/>
        </w:rPr>
        <w:t>
      10. Банк-агент:</w:t>
      </w:r>
      <w:r>
        <w:br/>
      </w:r>
      <w:r>
        <w:rPr>
          <w:rFonts w:ascii="Times New Roman"/>
          <w:b w:val="false"/>
          <w:i w:val="false"/>
          <w:color w:val="000000"/>
          <w:sz w:val="28"/>
        </w:rPr>
        <w:t>
      Үлескердің депозитін Қазақстан Республикасы Ұлттық Банкінің қайта қаржыландыру ставкасынан төмен емес сыйақы ставкасын есептей отырып, банк шоты шартының талаптарымен қабылдауға;</w:t>
      </w:r>
      <w:r>
        <w:br/>
      </w:r>
      <w:r>
        <w:rPr>
          <w:rFonts w:ascii="Times New Roman"/>
          <w:b w:val="false"/>
          <w:i w:val="false"/>
          <w:color w:val="000000"/>
          <w:sz w:val="28"/>
        </w:rPr>
        <w:t>
      Жобалау компаниясы мен Үлескер бірлесіп қол қойған тұрғын үйдегі (тұрғын үй ғимаратындағы) тиісті үлесті Үлескерге беру туралы актіні Үлескер Банк-агентке тапсырғаннан кейін Үлескердің депозитінен Жобалау компаниясына ақша аударуға, ал жинақталған сыйақы мөлшеріндегі ақшаны Үлескерге қайтарып беруге;</w:t>
      </w:r>
      <w:r>
        <w:br/>
      </w:r>
      <w:r>
        <w:rPr>
          <w:rFonts w:ascii="Times New Roman"/>
          <w:b w:val="false"/>
          <w:i w:val="false"/>
          <w:color w:val="000000"/>
          <w:sz w:val="28"/>
        </w:rPr>
        <w:t>
      Жобалау компаниясына Үлескерлердің тартылған ақшасы шегінде беретін банк қарызы бойынша сыйақы ставкасы Үлескердің депозиті бойынша сыйақы ставкасының, Банк-агенттің қарызға қызмет көрсету шығыстарының, қарыз берумен байланысты міндетті талаптар мен төлемдер жөніндегі шығыстардың және салықты және бюджетке төленетін басқа да міндетті төлемдерді төлеу жөніндегі шығыстардың жиынтық мөлшерінен асырмауға міндеттенеді.</w:t>
      </w:r>
      <w:r>
        <w:br/>
      </w:r>
      <w:r>
        <w:rPr>
          <w:rFonts w:ascii="Times New Roman"/>
          <w:b w:val="false"/>
          <w:i w:val="false"/>
          <w:color w:val="000000"/>
          <w:sz w:val="28"/>
        </w:rPr>
        <w:t>
</w:t>
      </w:r>
      <w:r>
        <w:rPr>
          <w:rFonts w:ascii="Times New Roman"/>
          <w:b w:val="false"/>
          <w:i w:val="false"/>
          <w:color w:val="000000"/>
          <w:sz w:val="28"/>
        </w:rPr>
        <w:t>
      11. Егер Шартта өзгеше көзделмесе, Үлескер Шарттың 4, 5-тармақтарын орындамаған кезде Жобалау компаниясы тиісті үлесті беру үшін Шартта көзделген күнінен бастап он төрт жұмыс күні өткен соң Шарттың 22-тармағында көрсетілген тәртіпке ұқсас тәртіппен Шартты бұзуға құқылы.</w:t>
      </w:r>
      <w:r>
        <w:br/>
      </w:r>
      <w:r>
        <w:rPr>
          <w:rFonts w:ascii="Times New Roman"/>
          <w:b w:val="false"/>
          <w:i w:val="false"/>
          <w:color w:val="000000"/>
          <w:sz w:val="28"/>
        </w:rPr>
        <w:t>
</w:t>
      </w:r>
      <w:r>
        <w:rPr>
          <w:rFonts w:ascii="Times New Roman"/>
          <w:b w:val="false"/>
          <w:i w:val="false"/>
          <w:color w:val="000000"/>
          <w:sz w:val="28"/>
        </w:rPr>
        <w:t>
      12. Шарт бойынша Жобалау компаниясы салған тұрғын үй ғимаратына кепілдік берілген мерзімі тұрғын үй ғимараты қабылданған күнінен бастап "___" жылды құрайды (объект пайдалануға қабылданған күнінен бастап екі жылдан кем болмауға тиіс).</w:t>
      </w:r>
    </w:p>
    <w:bookmarkEnd w:id="8"/>
    <w:bookmarkStart w:name="z25" w:id="9"/>
    <w:p>
      <w:pPr>
        <w:spacing w:after="0"/>
        <w:ind w:left="0"/>
        <w:jc w:val="left"/>
      </w:pPr>
      <w:r>
        <w:rPr>
          <w:rFonts w:ascii="Times New Roman"/>
          <w:b/>
          <w:i w:val="false"/>
          <w:color w:val="000000"/>
        </w:rPr>
        <w:t xml:space="preserve"> 
Форс-мажор</w:t>
      </w:r>
    </w:p>
    <w:bookmarkEnd w:id="9"/>
    <w:bookmarkStart w:name="z26" w:id="10"/>
    <w:p>
      <w:pPr>
        <w:spacing w:after="0"/>
        <w:ind w:left="0"/>
        <w:jc w:val="both"/>
      </w:pPr>
      <w:r>
        <w:rPr>
          <w:rFonts w:ascii="Times New Roman"/>
          <w:b w:val="false"/>
          <w:i w:val="false"/>
          <w:color w:val="000000"/>
          <w:sz w:val="28"/>
        </w:rPr>
        <w:t>
      13. Еңсерілмес күш (форс-мажор) мән-жайы Құрылыс салушының, жобалау компаниясының, Үлескердің, Банк-агенттің тарапынан бақылауға бағынбайтын және Тараптардың осы Шарт бойынша міндеттемелерін орындауына мүмкіндік бермейтін оқиғаны білдіреді.</w:t>
      </w:r>
      <w:r>
        <w:br/>
      </w:r>
      <w:r>
        <w:rPr>
          <w:rFonts w:ascii="Times New Roman"/>
          <w:b w:val="false"/>
          <w:i w:val="false"/>
          <w:color w:val="000000"/>
          <w:sz w:val="28"/>
        </w:rPr>
        <w:t>
</w:t>
      </w:r>
      <w:r>
        <w:rPr>
          <w:rFonts w:ascii="Times New Roman"/>
          <w:b w:val="false"/>
          <w:i w:val="false"/>
          <w:color w:val="000000"/>
          <w:sz w:val="28"/>
        </w:rPr>
        <w:t>
      14. Еңсерілмес күш (форс-мажор) мән-жайы мынадай: әскери қимылдар, табиғи және дүлей зілзалалар, індет, карантин сияқты оқиғаларды қамтиды (бірақ шектелмейді).</w:t>
      </w:r>
      <w:r>
        <w:br/>
      </w:r>
      <w:r>
        <w:rPr>
          <w:rFonts w:ascii="Times New Roman"/>
          <w:b w:val="false"/>
          <w:i w:val="false"/>
          <w:color w:val="000000"/>
          <w:sz w:val="28"/>
        </w:rPr>
        <w:t>
</w:t>
      </w:r>
      <w:r>
        <w:rPr>
          <w:rFonts w:ascii="Times New Roman"/>
          <w:b w:val="false"/>
          <w:i w:val="false"/>
          <w:color w:val="000000"/>
          <w:sz w:val="28"/>
        </w:rPr>
        <w:t>
      15. Егер осы Шарттың 13-тармағында көрсетілген мән-жайларды тиісті мемлекеттік органдар тиісті түрде растаса, олар заңды болады.</w:t>
      </w:r>
      <w:r>
        <w:br/>
      </w:r>
      <w:r>
        <w:rPr>
          <w:rFonts w:ascii="Times New Roman"/>
          <w:b w:val="false"/>
          <w:i w:val="false"/>
          <w:color w:val="000000"/>
          <w:sz w:val="28"/>
        </w:rPr>
        <w:t>
</w:t>
      </w:r>
      <w:r>
        <w:rPr>
          <w:rFonts w:ascii="Times New Roman"/>
          <w:b w:val="false"/>
          <w:i w:val="false"/>
          <w:color w:val="000000"/>
          <w:sz w:val="28"/>
        </w:rPr>
        <w:t>
      16. Мыналар еңсерілмес күш (форс-мажор) мән-жайларына жатпайды:</w:t>
      </w:r>
      <w:r>
        <w:br/>
      </w:r>
      <w:r>
        <w:rPr>
          <w:rFonts w:ascii="Times New Roman"/>
          <w:b w:val="false"/>
          <w:i w:val="false"/>
          <w:color w:val="000000"/>
          <w:sz w:val="28"/>
        </w:rPr>
        <w:t>
</w:t>
      </w:r>
      <w:r>
        <w:rPr>
          <w:rFonts w:ascii="Times New Roman"/>
          <w:b w:val="false"/>
          <w:i w:val="false"/>
          <w:color w:val="000000"/>
          <w:sz w:val="28"/>
        </w:rPr>
        <w:t>
      1) Құрылыс салушының, Жобалау компаниясының, Үлескердің, Банк-агенттің қасақана және байқамай істеген іс-қимылдарынан туындаған оқиғалар;</w:t>
      </w:r>
      <w:r>
        <w:br/>
      </w:r>
      <w:r>
        <w:rPr>
          <w:rFonts w:ascii="Times New Roman"/>
          <w:b w:val="false"/>
          <w:i w:val="false"/>
          <w:color w:val="000000"/>
          <w:sz w:val="28"/>
        </w:rPr>
        <w:t>
</w:t>
      </w:r>
      <w:r>
        <w:rPr>
          <w:rFonts w:ascii="Times New Roman"/>
          <w:b w:val="false"/>
          <w:i w:val="false"/>
          <w:color w:val="000000"/>
          <w:sz w:val="28"/>
        </w:rPr>
        <w:t>
      2) осы Шарт бойынша өз міндеттемелерін адал орындаған тарап алдын алуға және еңсеруге болатын оқиғалар;</w:t>
      </w:r>
      <w:r>
        <w:br/>
      </w:r>
      <w:r>
        <w:rPr>
          <w:rFonts w:ascii="Times New Roman"/>
          <w:b w:val="false"/>
          <w:i w:val="false"/>
          <w:color w:val="000000"/>
          <w:sz w:val="28"/>
        </w:rPr>
        <w:t>
</w:t>
      </w:r>
      <w:r>
        <w:rPr>
          <w:rFonts w:ascii="Times New Roman"/>
          <w:b w:val="false"/>
          <w:i w:val="false"/>
          <w:color w:val="000000"/>
          <w:sz w:val="28"/>
        </w:rPr>
        <w:t>
      3) ақшалай қаражаттың болмауы немесе төлемнің жүзеге асырылмауы.</w:t>
      </w:r>
      <w:r>
        <w:br/>
      </w:r>
      <w:r>
        <w:rPr>
          <w:rFonts w:ascii="Times New Roman"/>
          <w:b w:val="false"/>
          <w:i w:val="false"/>
          <w:color w:val="000000"/>
          <w:sz w:val="28"/>
        </w:rPr>
        <w:t>
</w:t>
      </w:r>
      <w:r>
        <w:rPr>
          <w:rFonts w:ascii="Times New Roman"/>
          <w:b w:val="false"/>
          <w:i w:val="false"/>
          <w:color w:val="000000"/>
          <w:sz w:val="28"/>
        </w:rPr>
        <w:t>
      17. Форс-мажордың нәтижесінде осы Шарт бойынша өз міндеттемелерін орындауда кедергіге ұшыраған тарап форс-мажор басталғаннан бергі 5 жұмыс күні ішінде форс-мажордың туындағаны туралы басқа Тараптарды жазбаша хабардар етеді.</w:t>
      </w:r>
      <w:r>
        <w:br/>
      </w:r>
      <w:r>
        <w:rPr>
          <w:rFonts w:ascii="Times New Roman"/>
          <w:b w:val="false"/>
          <w:i w:val="false"/>
          <w:color w:val="000000"/>
          <w:sz w:val="28"/>
        </w:rPr>
        <w:t>
</w:t>
      </w:r>
      <w:r>
        <w:rPr>
          <w:rFonts w:ascii="Times New Roman"/>
          <w:b w:val="false"/>
          <w:i w:val="false"/>
          <w:color w:val="000000"/>
          <w:sz w:val="28"/>
        </w:rPr>
        <w:t>
      18. Егер бұл форс-мажордың салдары болып табылса, форс-мажор мән-жайларының әсеріне ұшыраған тарап осындай салдарларды жою үшін барлық қажетті шараларды қабылдаған жағдайда, Тараптардың осы Шарт бойынша өз міндеттемелерін орындамауы осы Шартты бұзу немесе одан бас тарту ретінде қаралмайды.</w:t>
      </w:r>
      <w:r>
        <w:br/>
      </w:r>
      <w:r>
        <w:rPr>
          <w:rFonts w:ascii="Times New Roman"/>
          <w:b w:val="false"/>
          <w:i w:val="false"/>
          <w:color w:val="000000"/>
          <w:sz w:val="28"/>
        </w:rPr>
        <w:t>
</w:t>
      </w:r>
      <w:r>
        <w:rPr>
          <w:rFonts w:ascii="Times New Roman"/>
          <w:b w:val="false"/>
          <w:i w:val="false"/>
          <w:color w:val="000000"/>
          <w:sz w:val="28"/>
        </w:rPr>
        <w:t>
      19. Форс-мажор тоқтағаннан кейін үш жұмыс күнінің ішінде зардап шеккен тарап форс-мажордың тоқтағаны туралы екінші Тарапқа жазбаша хабарлайды және осы Шарт бойынша өзінің міндеттемелерін жүзеге асыруды жалғастырады. Бұл ретте осы Шарт бойынша міндеттемелерді орындау мерзімі форс-мажор мән-жайлары әсер еткен уақытқа мөлшерлес ұзартылады.</w:t>
      </w:r>
      <w:r>
        <w:br/>
      </w:r>
      <w:r>
        <w:rPr>
          <w:rFonts w:ascii="Times New Roman"/>
          <w:b w:val="false"/>
          <w:i w:val="false"/>
          <w:color w:val="000000"/>
          <w:sz w:val="28"/>
        </w:rPr>
        <w:t>
</w:t>
      </w:r>
      <w:r>
        <w:rPr>
          <w:rFonts w:ascii="Times New Roman"/>
          <w:b w:val="false"/>
          <w:i w:val="false"/>
          <w:color w:val="000000"/>
          <w:sz w:val="28"/>
        </w:rPr>
        <w:t>
      20. Банк-агент Банкке уәкілетті мемлекеттік органдардың және/немесе лауазымды адамдардың осы Шарттың талаптарына сәйкес ашылған жинақ шоты бойынша шығыс операцияларын тоқтату туралы шешімі/қаулысы түскен жағдайда, сондай-ақ Үлескердің ақшасына тыйым салынған немесе Қазақстан Республикасының заңнамасына сәйкес ақшаны акцептсіз алу құқығы бар үшінші тұлға қатысқан кезде Шарт бойынша өз міндеттемелерін орындамағаны/тиісінше орындамағаны үшін жауапты болмайды.</w:t>
      </w:r>
    </w:p>
    <w:bookmarkEnd w:id="10"/>
    <w:bookmarkStart w:name="z37" w:id="11"/>
    <w:p>
      <w:pPr>
        <w:spacing w:after="0"/>
        <w:ind w:left="0"/>
        <w:jc w:val="left"/>
      </w:pPr>
      <w:r>
        <w:rPr>
          <w:rFonts w:ascii="Times New Roman"/>
          <w:b/>
          <w:i w:val="false"/>
          <w:color w:val="000000"/>
        </w:rPr>
        <w:t xml:space="preserve"> 
Тараптардың жауапкершілігі</w:t>
      </w:r>
    </w:p>
    <w:bookmarkEnd w:id="11"/>
    <w:bookmarkStart w:name="z38" w:id="12"/>
    <w:p>
      <w:pPr>
        <w:spacing w:after="0"/>
        <w:ind w:left="0"/>
        <w:jc w:val="both"/>
      </w:pPr>
      <w:r>
        <w:rPr>
          <w:rFonts w:ascii="Times New Roman"/>
          <w:b w:val="false"/>
          <w:i w:val="false"/>
          <w:color w:val="000000"/>
          <w:sz w:val="28"/>
        </w:rPr>
        <w:t>
      21. Үлескер тұрғын үй ғимаратының құрылысын жүзеге асыру кезінде Құрылыс салушының, Жобалау компаниясының және инвестордың қаржылық және өзге де тәуекелдері үшін жауапты болмайды.</w:t>
      </w:r>
      <w:r>
        <w:br/>
      </w:r>
      <w:r>
        <w:rPr>
          <w:rFonts w:ascii="Times New Roman"/>
          <w:b w:val="false"/>
          <w:i w:val="false"/>
          <w:color w:val="000000"/>
          <w:sz w:val="28"/>
        </w:rPr>
        <w:t>
</w:t>
      </w:r>
      <w:r>
        <w:rPr>
          <w:rFonts w:ascii="Times New Roman"/>
          <w:b w:val="false"/>
          <w:i w:val="false"/>
          <w:color w:val="000000"/>
          <w:sz w:val="28"/>
        </w:rPr>
        <w:t>
      22. Шарттың міндетті талаптары бұзылған жағдайда, Тараптардың кез келгені Шартты орындаудан бір жақты тәртіппен бас тартуға және "Тұрғын үй құрылысына үлестік қатысу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тұрақсыздық айыбын төлей отырып, оның бастапқы жағдайға келтірілуін,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шығындардың өтелуін талап етуге құқылы.</w:t>
      </w:r>
      <w:r>
        <w:br/>
      </w:r>
      <w:r>
        <w:rPr>
          <w:rFonts w:ascii="Times New Roman"/>
          <w:b w:val="false"/>
          <w:i w:val="false"/>
          <w:color w:val="000000"/>
          <w:sz w:val="28"/>
        </w:rPr>
        <w:t>
      Шартты орындаудан бір жақты бас тартылған жағдайда, бастамашы Тарап облыстың (республикалық маңызы бар қаланың, астананың) жергілікті атқарушы органына Шартты орындаудан бір жақты бас тартуды есепке алу туралы өтініш ұсынады. Бұл ретте бастамашы Тарап екінші Тарапты өтініш берілген күнінен бастап он күнтізбелік күн ішінде бір жақты бас тарту туралы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23. Құрылыс салушы мен Жобалау компаниясы толық және дұрыс ақпарат ұсынбаған жағдайда, Үлескер мәмілені жарамсыз деп тану туралы талаппен сотқа жүгінуге құқылы.</w:t>
      </w:r>
      <w:r>
        <w:br/>
      </w:r>
      <w:r>
        <w:rPr>
          <w:rFonts w:ascii="Times New Roman"/>
          <w:b w:val="false"/>
          <w:i w:val="false"/>
          <w:color w:val="000000"/>
          <w:sz w:val="28"/>
        </w:rPr>
        <w:t>
      Мәміле жарамсыз деп танылған жағдайда, Банк-агент Үлескердің банк шотының шарты бойынша төлеген ақшасын қайтаруға міндетті.</w:t>
      </w:r>
      <w:r>
        <w:br/>
      </w:r>
      <w:r>
        <w:rPr>
          <w:rFonts w:ascii="Times New Roman"/>
          <w:b w:val="false"/>
          <w:i w:val="false"/>
          <w:color w:val="000000"/>
          <w:sz w:val="28"/>
        </w:rPr>
        <w:t>
</w:t>
      </w:r>
      <w:r>
        <w:rPr>
          <w:rFonts w:ascii="Times New Roman"/>
          <w:b w:val="false"/>
          <w:i w:val="false"/>
          <w:color w:val="000000"/>
          <w:sz w:val="28"/>
        </w:rPr>
        <w:t>
      24. Үлескер өзіне тұрғын үйдегі (тұрғын үй ғимаратындағы) үлесін беру туралы актіге қол қойылғанға дейін Жобалау компаниясынан өз үлесінің Шартта көрсетілген талаптарға сәйкес еместігін беру туралы актіде көрсетуді талап етуге, не беру актісіне қол қоюдан бас тартуға құқылы. Бұл ретте Жобалау компаниясы осы мәліметтерді актіге енгізуге міндетті.</w:t>
      </w:r>
      <w:r>
        <w:br/>
      </w:r>
      <w:r>
        <w:rPr>
          <w:rFonts w:ascii="Times New Roman"/>
          <w:b w:val="false"/>
          <w:i w:val="false"/>
          <w:color w:val="000000"/>
          <w:sz w:val="28"/>
        </w:rPr>
        <w:t>
</w:t>
      </w:r>
      <w:r>
        <w:rPr>
          <w:rFonts w:ascii="Times New Roman"/>
          <w:b w:val="false"/>
          <w:i w:val="false"/>
          <w:color w:val="000000"/>
          <w:sz w:val="28"/>
        </w:rPr>
        <w:t>
      25. Жобалау компаниясы Үлескерге салынған тұрғын үй ғимаратындағы үлесін (тұрғын немесе тұрғын емес үй-жайын) беру мерзімін бұзған жағдайда, бұзу Үлескердің шарттың 4, 5-тармақтарын орындамауының салдарынан болғанын қоспағанда, Жобалау компаниясы мерзімі өткен әрбір күнге Үлескердің Шарт бойынша төлеген сомасының 0,1 % мөлшерінде Үлескерге тұрақсыздық айыбын (өсімпұл) төлейді, сондай-ақ Қазақстан Республикасының Азаматтық кодексіне сәйкес шығындарды өтейді;</w:t>
      </w:r>
      <w:r>
        <w:br/>
      </w:r>
      <w:r>
        <w:rPr>
          <w:rFonts w:ascii="Times New Roman"/>
          <w:b w:val="false"/>
          <w:i w:val="false"/>
          <w:color w:val="000000"/>
          <w:sz w:val="28"/>
        </w:rPr>
        <w:t>
      Үлескер - заңды тұлғаға тұрақсыздық айыбын (өсімпұл) Шартта белгіленген мөлшерде өтейді.</w:t>
      </w:r>
      <w:r>
        <w:br/>
      </w:r>
      <w:r>
        <w:rPr>
          <w:rFonts w:ascii="Times New Roman"/>
          <w:b w:val="false"/>
          <w:i w:val="false"/>
          <w:color w:val="000000"/>
          <w:sz w:val="28"/>
        </w:rPr>
        <w:t>
</w:t>
      </w:r>
      <w:r>
        <w:rPr>
          <w:rFonts w:ascii="Times New Roman"/>
          <w:b w:val="false"/>
          <w:i w:val="false"/>
          <w:color w:val="000000"/>
          <w:sz w:val="28"/>
        </w:rPr>
        <w:t>
      26. Кепілдік берілген мерзім ішінде жұмыстың Шарттан ауытқығанын немесе әдеттегі қабылдау тәсілі кезінде анықталуы мүмкін емес (көрінбейтін кемшіліктер), оның ішінде Жобалау компаниясы әдейі жасырған өзге де кемшіліктерді анықтаған Үлескер бұл туралы Тараптар келіскен мерзімде өз таңдауы бойынша Жобалау компаниясынан:</w:t>
      </w:r>
      <w:r>
        <w:br/>
      </w:r>
      <w:r>
        <w:rPr>
          <w:rFonts w:ascii="Times New Roman"/>
          <w:b w:val="false"/>
          <w:i w:val="false"/>
          <w:color w:val="000000"/>
          <w:sz w:val="28"/>
        </w:rPr>
        <w:t>
</w:t>
      </w:r>
      <w:r>
        <w:rPr>
          <w:rFonts w:ascii="Times New Roman"/>
          <w:b w:val="false"/>
          <w:i w:val="false"/>
          <w:color w:val="000000"/>
          <w:sz w:val="28"/>
        </w:rPr>
        <w:t>
      1) кемшіліктердің Тараптар келіскен мерзімде өтеусіз жойылуын;</w:t>
      </w:r>
      <w:r>
        <w:br/>
      </w:r>
      <w:r>
        <w:rPr>
          <w:rFonts w:ascii="Times New Roman"/>
          <w:b w:val="false"/>
          <w:i w:val="false"/>
          <w:color w:val="000000"/>
          <w:sz w:val="28"/>
        </w:rPr>
        <w:t>
</w:t>
      </w:r>
      <w:r>
        <w:rPr>
          <w:rFonts w:ascii="Times New Roman"/>
          <w:b w:val="false"/>
          <w:i w:val="false"/>
          <w:color w:val="000000"/>
          <w:sz w:val="28"/>
        </w:rPr>
        <w:t>
      2) Шарт бағасының мөлшерлес азайтылуын;</w:t>
      </w:r>
      <w:r>
        <w:br/>
      </w:r>
      <w:r>
        <w:rPr>
          <w:rFonts w:ascii="Times New Roman"/>
          <w:b w:val="false"/>
          <w:i w:val="false"/>
          <w:color w:val="000000"/>
          <w:sz w:val="28"/>
        </w:rPr>
        <w:t>
</w:t>
      </w:r>
      <w:r>
        <w:rPr>
          <w:rFonts w:ascii="Times New Roman"/>
          <w:b w:val="false"/>
          <w:i w:val="false"/>
          <w:color w:val="000000"/>
          <w:sz w:val="28"/>
        </w:rPr>
        <w:t>
      3) кемшіліктерді жоюға жұмсалған өз шығыстарының өтелуін талап етуге құқылы.</w:t>
      </w:r>
      <w:r>
        <w:br/>
      </w:r>
      <w:r>
        <w:rPr>
          <w:rFonts w:ascii="Times New Roman"/>
          <w:b w:val="false"/>
          <w:i w:val="false"/>
          <w:color w:val="000000"/>
          <w:sz w:val="28"/>
        </w:rPr>
        <w:t>
</w:t>
      </w:r>
      <w:r>
        <w:rPr>
          <w:rFonts w:ascii="Times New Roman"/>
          <w:b w:val="false"/>
          <w:i w:val="false"/>
          <w:color w:val="000000"/>
          <w:sz w:val="28"/>
        </w:rPr>
        <w:t>
      27. Шарттың 4 және 5-тармақтарында белгіленген төлем енгізудің Шартта белгіленген мерзімі бұзылған жағдайда, Үлескер Шартта белгіленген кезең ішінде Банк-агентке Үлескердің депозитіне салу арқылы төлеуге жататын соманың мерзімі өткен әрбір күніне 0,1 %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28. Жобалау компаниясы мен Үлескер Тараптардың келісімімен айқындалатын өз міндеттемелерін орындауға қатысы бойынша өздерінің азаматтық-құқықтық жауапкершілігін сақтандыруды жүзеге асыруға құқылы.</w:t>
      </w:r>
    </w:p>
    <w:bookmarkEnd w:id="12"/>
    <w:bookmarkStart w:name="z49" w:id="13"/>
    <w:p>
      <w:pPr>
        <w:spacing w:after="0"/>
        <w:ind w:left="0"/>
        <w:jc w:val="left"/>
      </w:pPr>
      <w:r>
        <w:rPr>
          <w:rFonts w:ascii="Times New Roman"/>
          <w:b/>
          <w:i w:val="false"/>
          <w:color w:val="000000"/>
        </w:rPr>
        <w:t xml:space="preserve"> 
Қосымша ережелер</w:t>
      </w:r>
    </w:p>
    <w:bookmarkEnd w:id="13"/>
    <w:bookmarkStart w:name="z50" w:id="14"/>
    <w:p>
      <w:pPr>
        <w:spacing w:after="0"/>
        <w:ind w:left="0"/>
        <w:jc w:val="both"/>
      </w:pPr>
      <w:r>
        <w:rPr>
          <w:rFonts w:ascii="Times New Roman"/>
          <w:b w:val="false"/>
          <w:i w:val="false"/>
          <w:color w:val="000000"/>
          <w:sz w:val="28"/>
        </w:rPr>
        <w:t>
      29. Жобалау компаниясы белгіленген тәртіппен үлескерлердің ақшасын тарту есебінен тұрғын үй ғимараттарын салуды ұйымдастыру жөніндегі қызметке арналған лицензияны бірінші кезеңге алғаннан кейін Құрылыс салушы, Жобалау компаниясы, Үлескер және Банк-агент Шарт жасасуға құқылы.</w:t>
      </w:r>
      <w:r>
        <w:br/>
      </w:r>
      <w:r>
        <w:rPr>
          <w:rFonts w:ascii="Times New Roman"/>
          <w:b w:val="false"/>
          <w:i w:val="false"/>
          <w:color w:val="000000"/>
          <w:sz w:val="28"/>
        </w:rPr>
        <w:t>
</w:t>
      </w:r>
      <w:r>
        <w:rPr>
          <w:rFonts w:ascii="Times New Roman"/>
          <w:b w:val="false"/>
          <w:i w:val="false"/>
          <w:color w:val="000000"/>
          <w:sz w:val="28"/>
        </w:rPr>
        <w:t>
      30. Осы Шарт салынып жатқан тұрғын үй ғимараты орналасқан жер бойынша облыстың (республикалық маңызы бар қаланың, астананың) жергілікті атқарушы органында есепке алынған сәттен бастап ол Тараптар арасында жасалған болып есептеледі.</w:t>
      </w:r>
      <w:r>
        <w:br/>
      </w:r>
      <w:r>
        <w:rPr>
          <w:rFonts w:ascii="Times New Roman"/>
          <w:b w:val="false"/>
          <w:i w:val="false"/>
          <w:color w:val="000000"/>
          <w:sz w:val="28"/>
        </w:rPr>
        <w:t>
</w:t>
      </w:r>
      <w:r>
        <w:rPr>
          <w:rFonts w:ascii="Times New Roman"/>
          <w:b w:val="false"/>
          <w:i w:val="false"/>
          <w:color w:val="000000"/>
          <w:sz w:val="28"/>
        </w:rPr>
        <w:t>
      31. Шарт жасалғаннан кейін оған Тараптардың келісімі бойынша өзгерістер енгізілуі немесе оларды міндетті түрде есепке ала отырып, қосымша келісімдер жасалуы мүмкін.</w:t>
      </w:r>
      <w:r>
        <w:br/>
      </w:r>
      <w:r>
        <w:rPr>
          <w:rFonts w:ascii="Times New Roman"/>
          <w:b w:val="false"/>
          <w:i w:val="false"/>
          <w:color w:val="000000"/>
          <w:sz w:val="28"/>
        </w:rPr>
        <w:t>
</w:t>
      </w:r>
      <w:r>
        <w:rPr>
          <w:rFonts w:ascii="Times New Roman"/>
          <w:b w:val="false"/>
          <w:i w:val="false"/>
          <w:color w:val="000000"/>
          <w:sz w:val="28"/>
        </w:rPr>
        <w:t>
      32. Үлескердің міндеттемелері тұрғын үй құрылысына үлестік қатысу туралы Шартқа сәйкес ақша толық көлемде төленген және тұрғын үйдегі (тұрғын үй ғимаратындағы) үлес қабылдап алынған сәттен бастап орындалған болып есептеледі.</w:t>
      </w:r>
      <w:r>
        <w:br/>
      </w:r>
      <w:r>
        <w:rPr>
          <w:rFonts w:ascii="Times New Roman"/>
          <w:b w:val="false"/>
          <w:i w:val="false"/>
          <w:color w:val="000000"/>
          <w:sz w:val="28"/>
        </w:rPr>
        <w:t>
</w:t>
      </w:r>
      <w:r>
        <w:rPr>
          <w:rFonts w:ascii="Times New Roman"/>
          <w:b w:val="false"/>
          <w:i w:val="false"/>
          <w:color w:val="000000"/>
          <w:sz w:val="28"/>
        </w:rPr>
        <w:t>
      33. Жобалау компаниясының міндеттемелері тұрғын үй ғимаратын пайдалануға беруге рұқсат алынған және Үлескерге тұрғын үйдегі (тұрғын үй ғимаратындағы) тиісті үлесті беру туралы актіге тараптар қол қойған сәттен бастап орындалған болып есептеледі.</w:t>
      </w:r>
      <w:r>
        <w:br/>
      </w:r>
      <w:r>
        <w:rPr>
          <w:rFonts w:ascii="Times New Roman"/>
          <w:b w:val="false"/>
          <w:i w:val="false"/>
          <w:color w:val="000000"/>
          <w:sz w:val="28"/>
        </w:rPr>
        <w:t>
</w:t>
      </w:r>
      <w:r>
        <w:rPr>
          <w:rFonts w:ascii="Times New Roman"/>
          <w:b w:val="false"/>
          <w:i w:val="false"/>
          <w:color w:val="000000"/>
          <w:sz w:val="28"/>
        </w:rPr>
        <w:t>
      34. Банк-агенттің міндеттемелері Шартқа сәйкес ақша Үлескерлердің депозиттерінен Жобалау компаниясына аударылған және Үлескерге жинақталған сыйақы мөлшеріндегі ақша қайтарып берілген сәттен бастап орындалған болып есептеледі.</w:t>
      </w:r>
      <w:r>
        <w:br/>
      </w:r>
      <w:r>
        <w:rPr>
          <w:rFonts w:ascii="Times New Roman"/>
          <w:b w:val="false"/>
          <w:i w:val="false"/>
          <w:color w:val="000000"/>
          <w:sz w:val="28"/>
        </w:rPr>
        <w:t>
</w:t>
      </w:r>
      <w:r>
        <w:rPr>
          <w:rFonts w:ascii="Times New Roman"/>
          <w:b w:val="false"/>
          <w:i w:val="false"/>
          <w:color w:val="000000"/>
          <w:sz w:val="28"/>
        </w:rPr>
        <w:t>
      35. Құрылыс салушының міндеттемелері кепілдік берілген мерзім аяқталғаннан және кепілдік берілген мерзім кезеңінде туындаған, жобалау (жобалау-сметалық) құжаттамасы мен Шартта көрсетілген құрылыс объектісі көрсеткіштері сапасының бұзылуын жою жөніндегі міндеттемелерін орындағаннан кейін орындалған болып есептеледі.</w:t>
      </w:r>
      <w:r>
        <w:br/>
      </w:r>
      <w:r>
        <w:rPr>
          <w:rFonts w:ascii="Times New Roman"/>
          <w:b w:val="false"/>
          <w:i w:val="false"/>
          <w:color w:val="000000"/>
          <w:sz w:val="28"/>
        </w:rPr>
        <w:t>
</w:t>
      </w:r>
      <w:r>
        <w:rPr>
          <w:rFonts w:ascii="Times New Roman"/>
          <w:b w:val="false"/>
          <w:i w:val="false"/>
          <w:color w:val="000000"/>
          <w:sz w:val="28"/>
        </w:rPr>
        <w:t>
      36. Тұрғызылған тұрғын үйдегі (тұрғын үй ғимаратындағы) үлес Үлескерге берілгенге дейін оның кездейсоқ жойылу немесе кездейсоқ бүліну тәуекелін жобалау компаниясы көтереді. Тараптар беру актісіне кол қойғаннан кейін үлестің кездейсоқ жойылу немесе кездейсоқ бүліну тәуекелі Үлескерге өтеді.</w:t>
      </w:r>
      <w:r>
        <w:br/>
      </w:r>
      <w:r>
        <w:rPr>
          <w:rFonts w:ascii="Times New Roman"/>
          <w:b w:val="false"/>
          <w:i w:val="false"/>
          <w:color w:val="000000"/>
          <w:sz w:val="28"/>
        </w:rPr>
        <w:t>
</w:t>
      </w:r>
      <w:r>
        <w:rPr>
          <w:rFonts w:ascii="Times New Roman"/>
          <w:b w:val="false"/>
          <w:i w:val="false"/>
          <w:color w:val="000000"/>
          <w:sz w:val="28"/>
        </w:rPr>
        <w:t>
      37. Шарт бірдей заңды күші бар төрт данада жасалды.</w:t>
      </w:r>
      <w:r>
        <w:br/>
      </w:r>
      <w:r>
        <w:rPr>
          <w:rFonts w:ascii="Times New Roman"/>
          <w:b w:val="false"/>
          <w:i w:val="false"/>
          <w:color w:val="000000"/>
          <w:sz w:val="28"/>
        </w:rPr>
        <w:t>
</w:t>
      </w:r>
      <w:r>
        <w:rPr>
          <w:rFonts w:ascii="Times New Roman"/>
          <w:b w:val="false"/>
          <w:i w:val="false"/>
          <w:color w:val="000000"/>
          <w:sz w:val="28"/>
        </w:rPr>
        <w:t>
      38. Сәулеттік жобалау (жобалау-сметалық) құжаттама бөлігінде Шартқа міндетті қосымша: үй-жай құрылысының жоспары, қабаттылығы, сондай-ақ жобалау құжаттамасына сәйкес тұрғын үй ғимаратындағы Үлескерге берілуге тиіс үй-жайға қатысты сапалық сипаттамалары.</w:t>
      </w:r>
      <w:r>
        <w:br/>
      </w:r>
      <w:r>
        <w:rPr>
          <w:rFonts w:ascii="Times New Roman"/>
          <w:b w:val="false"/>
          <w:i w:val="false"/>
          <w:color w:val="000000"/>
          <w:sz w:val="28"/>
        </w:rPr>
        <w:t>
</w:t>
      </w:r>
      <w:r>
        <w:rPr>
          <w:rFonts w:ascii="Times New Roman"/>
          <w:b w:val="false"/>
          <w:i w:val="false"/>
          <w:color w:val="000000"/>
          <w:sz w:val="28"/>
        </w:rPr>
        <w:t>
      39. Шартты орындауға байланысты туындауы мүмкін барлық даулар келіссөздер жолымен, ал келісімге қол жеткізілмеген кезде Қазақстан Республикасының заңнамасына сәйкес шешіледі.</w:t>
      </w:r>
      <w:r>
        <w:br/>
      </w:r>
      <w:r>
        <w:rPr>
          <w:rFonts w:ascii="Times New Roman"/>
          <w:b w:val="false"/>
          <w:i w:val="false"/>
          <w:color w:val="000000"/>
          <w:sz w:val="28"/>
        </w:rPr>
        <w:t>
</w:t>
      </w:r>
      <w:r>
        <w:rPr>
          <w:rFonts w:ascii="Times New Roman"/>
          <w:b w:val="false"/>
          <w:i w:val="false"/>
          <w:color w:val="000000"/>
          <w:sz w:val="28"/>
        </w:rPr>
        <w:t>
      40. Егер Шартта оны өзгерту жағдайлары мен талаптары көзделген болса, Шарт жасалғаннан кейін Тараптардың келісімі бойынша Шартқа өзгерістер және (немесе)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41. Үлескер Шартты мерзімінен бұрын бұзуға және үлескердің депозиті сомасын банк шотының шарты жасалған сәттен бастап 30 (отыз) күнтізбелік күн ішінде талап етуге құқылы.</w:t>
      </w:r>
      <w:r>
        <w:br/>
      </w:r>
      <w:r>
        <w:rPr>
          <w:rFonts w:ascii="Times New Roman"/>
          <w:b w:val="false"/>
          <w:i w:val="false"/>
          <w:color w:val="000000"/>
          <w:sz w:val="28"/>
        </w:rPr>
        <w:t>
      Осы мерзім аяқталғаннан кейін Үлескердің ақшаны талап етуі:</w:t>
      </w:r>
      <w:r>
        <w:br/>
      </w:r>
      <w:r>
        <w:rPr>
          <w:rFonts w:ascii="Times New Roman"/>
          <w:b w:val="false"/>
          <w:i w:val="false"/>
          <w:color w:val="000000"/>
          <w:sz w:val="28"/>
        </w:rPr>
        <w:t>
      Жобалау компаниясының Үлескердің ақшасын тарту есебінен тұрғын үй ғимараттарын салуды ұйымдастыру жөніндегі қызметке арналған лицензиясының қолданылуы тоқтатылған;</w:t>
      </w:r>
      <w:r>
        <w:br/>
      </w:r>
      <w:r>
        <w:rPr>
          <w:rFonts w:ascii="Times New Roman"/>
          <w:b w:val="false"/>
          <w:i w:val="false"/>
          <w:color w:val="000000"/>
          <w:sz w:val="28"/>
        </w:rPr>
        <w:t>
      Жобалау компаниясы Шартта көрсетілген тұрғын үй ғимаратын пайдалануға беру мерзімін бұзған жағдайларда ғана мүмкін болады.</w:t>
      </w:r>
      <w:r>
        <w:br/>
      </w:r>
      <w:r>
        <w:rPr>
          <w:rFonts w:ascii="Times New Roman"/>
          <w:b w:val="false"/>
          <w:i w:val="false"/>
          <w:color w:val="000000"/>
          <w:sz w:val="28"/>
        </w:rPr>
        <w:t>
</w:t>
      </w:r>
      <w:r>
        <w:rPr>
          <w:rFonts w:ascii="Times New Roman"/>
          <w:b w:val="false"/>
          <w:i w:val="false"/>
          <w:color w:val="000000"/>
          <w:sz w:val="28"/>
        </w:rPr>
        <w:t>
      42. Шарттың 41-тармағында көзделген жағдайларда Шарт бұзылған кезде Банк-агент Үлескердің депозитіндегі ақшаны және жинақталған сыйақы мөлшеріндегі ақшаны Үлескерге қайтарып береді.</w:t>
      </w:r>
      <w:r>
        <w:br/>
      </w:r>
      <w:r>
        <w:rPr>
          <w:rFonts w:ascii="Times New Roman"/>
          <w:b w:val="false"/>
          <w:i w:val="false"/>
          <w:color w:val="000000"/>
          <w:sz w:val="28"/>
        </w:rPr>
        <w:t>
</w:t>
      </w:r>
      <w:r>
        <w:rPr>
          <w:rFonts w:ascii="Times New Roman"/>
          <w:b w:val="false"/>
          <w:i w:val="false"/>
          <w:color w:val="000000"/>
          <w:sz w:val="28"/>
        </w:rPr>
        <w:t>
      43. Шартта және Қазақстан Республикасының заңнамасында көзделген жағдайларда Тараптардың бірінің бастамасы бойынша Шарт бұзылуы мүмкін.</w:t>
      </w:r>
      <w:r>
        <w:br/>
      </w:r>
      <w:r>
        <w:rPr>
          <w:rFonts w:ascii="Times New Roman"/>
          <w:b w:val="false"/>
          <w:i w:val="false"/>
          <w:color w:val="000000"/>
          <w:sz w:val="28"/>
        </w:rPr>
        <w:t>
</w:t>
      </w:r>
      <w:r>
        <w:rPr>
          <w:rFonts w:ascii="Times New Roman"/>
          <w:b w:val="false"/>
          <w:i w:val="false"/>
          <w:color w:val="000000"/>
          <w:sz w:val="28"/>
        </w:rPr>
        <w:t>
      44. Тараптардың өзара келісімі бойынша Шартты бұзу кейіннен есептен шығару үшін бір-біріне кінәраттары жоқ екендігін көрсете отырып, жазбаша түрде жүргізіледі.</w:t>
      </w:r>
    </w:p>
    <w:bookmarkEnd w:id="14"/>
    <w:bookmarkStart w:name="z66" w:id="15"/>
    <w:p>
      <w:pPr>
        <w:spacing w:after="0"/>
        <w:ind w:left="0"/>
        <w:jc w:val="left"/>
      </w:pPr>
      <w:r>
        <w:rPr>
          <w:rFonts w:ascii="Times New Roman"/>
          <w:b/>
          <w:i w:val="false"/>
          <w:color w:val="000000"/>
        </w:rPr>
        <w:t xml:space="preserve"> 
Тараптардың заңды мекен-жайлары және банктік деректемелері</w:t>
      </w:r>
    </w:p>
    <w:bookmarkEnd w:id="15"/>
    <w:p>
      <w:pPr>
        <w:spacing w:after="0"/>
        <w:ind w:left="0"/>
        <w:jc w:val="both"/>
      </w:pPr>
      <w:r>
        <w:rPr>
          <w:rFonts w:ascii="Times New Roman"/>
          <w:b w:val="false"/>
          <w:i w:val="false"/>
          <w:color w:val="000000"/>
          <w:sz w:val="28"/>
        </w:rPr>
        <w:t>      __________________             ____________________</w:t>
      </w:r>
      <w:r>
        <w:br/>
      </w:r>
      <w:r>
        <w:rPr>
          <w:rFonts w:ascii="Times New Roman"/>
          <w:b w:val="false"/>
          <w:i w:val="false"/>
          <w:color w:val="000000"/>
          <w:sz w:val="28"/>
        </w:rPr>
        <w:t>
      ___________________            ____________________</w:t>
      </w:r>
      <w:r>
        <w:br/>
      </w:r>
      <w:r>
        <w:rPr>
          <w:rFonts w:ascii="Times New Roman"/>
          <w:b w:val="false"/>
          <w:i w:val="false"/>
          <w:color w:val="000000"/>
          <w:sz w:val="28"/>
        </w:rPr>
        <w:t>
      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