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022d" w14:textId="9250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5 қыркүйектегі N 768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9 қарашадағы N 1791 Қаулысы. Күші жойылды - Қазақстан Республикасы Үкіметінің 2011 жылғы 1 қарашадағы N 1250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Үкіметінің 2011.11.01 </w:t>
      </w:r>
      <w:r>
        <w:rPr>
          <w:rFonts w:ascii="Times New Roman"/>
          <w:b w:val="false"/>
          <w:i w:val="false"/>
          <w:color w:val="ff0000"/>
          <w:sz w:val="28"/>
        </w:rPr>
        <w:t>N 1250</w:t>
      </w:r>
      <w:r>
        <w:rPr>
          <w:rFonts w:ascii="Times New Roman"/>
          <w:b w:val="false"/>
          <w:i w:val="false"/>
          <w:color w:val="ff0000"/>
          <w:sz w:val="28"/>
        </w:rPr>
        <w:t> (2012.01.31 бастап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"Астықты экспортқа сату жөніндегі қызметті лицензиялау ережесін және оған қойылатын біліктілік талаптарын бекіту туралы" Қазақстан Республикасы Үкіметінің 2007 жылғы 5 қыркүйектегі N 768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33, 364-құжат)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астықты экспортқа сату жөніндегі қызметке қойылатын біліктілік талаптары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жиырма бір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Премьер-Министрі                                   К. Мәсімов.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9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1791 қаулысына.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5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768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Астықты экспортқа сату жөніндегі қызметке қойылатын біліктілік талаптары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Астықты экспортқа сату жөніндегі қызметке қойылатын біліктілік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шарттардың және (немесе) келісім-шарттардың көшірмелерімен расталатын бір күнтізбелік жыл ішінде астықты ішкі нарықта және (немесе) экспортқа сату жөніндегі астық нарығындағы жұмыс тәжірибесінің;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кәсіпкерлік субъектісіне (шағын, орта, ірі) тиесілігі туралы ақпараты бар түсіндірме жазбаның болуын қамтиды.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