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b566" w14:textId="cb6b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17 сәуірдегі N 540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қарашадағы N 1782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Бәсекелестікті қорғау агенттігінің (Монополияға қарсы агенттік) басқармасындағы Қазақстан Республикасы Үкіметінің өкілдері туралы" Қазақстан Республикасы Үкіметінің 2009 жылғы 17 сәуірдегі N 540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индустрия және сауда вице-министрі Еділ Құламқадырұлы Мамытбеков" деген сөздер "Қазақстан Республикасы Табиғи монополияларды реттеу агенттігі төрағасының орынбасары Жасер Әзімханұлы Жарқынбаев"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