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b869" w14:textId="d1eb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Ұтқыр байланыс кешендерін республикалық меншіктен коммуналдық меншікке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5 қарашадағы N 1767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мүлікті мемлекеттік меншіктің бір түрінен екінші түріне беру ережесін бекіту туралы" Қазақстан Республикасы Үкіметінің 2003 жылғы 22 қаңтардағы N 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ішкі істер департаменттеріне арналған ұтқыр байланыс кешендері республикалық меншіктен тиісті облыстардың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Ішкі істер министрлігімен және облыстардың әкімдіктерімен бірлесіп, заңнамада белгіленген тәртіппен осы қаулыға қосымшада көрсетілген ұтқыр байланыс кешендерін қабылдап алу-тапсыру жөніндегі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1767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меншікке берілетін ұтқыр байланыс кешендерінің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2222"/>
        <w:gridCol w:w="977"/>
        <w:gridCol w:w="4112"/>
        <w:gridCol w:w="2377"/>
        <w:gridCol w:w="713"/>
        <w:gridCol w:w="1044"/>
        <w:gridCol w:w="1177"/>
        <w:gridCol w:w="1000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ҰБК-мен жабдықталған көлік құралының атауы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 шанағының (шассисінің) нөмірі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 қозғалтқышының нөмірі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Теңгерімдік құны (теңге)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ҰБК теңгеріміне берілетін бөлімшенің атауы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Облыстың, қаланың атауы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Газель Газ 2705-242 автомобилі базасындағы ҰБК-нің жабдық жиынтығы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27050080390633Х9627050080614647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*42150080500265*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18 580 470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Ішкі істер департаменті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Газель Газ 2705-242 автомобилі базасындағы ҰБК-нің жабдық жиынтығы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27050080390290Х9627050080614291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*421500*80500641*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18 580 470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Ішкі істер департаменті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Газель Газ 2705-242 автомобилі базасындағы ҰБК-нің жабдық жиынтығы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27050080394667Х9627050080619607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*421500*80600416*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18 580 470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Ішкі істер департаменті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Газель Газ 2705-242 автомобиль базасындағы ҰБК-нің жабдық жиынтығы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27050080395601Х9627050080619602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*421500*80600486*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18 580 470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Ішкі істер департаменті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Ескертпе: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ҰБК - ұтқыр байланыс кешені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