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9d09" w14:textId="01b9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12 шілдедегі N 722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қарашадағы N 1756 Қаулысы. Күші жойылды - Қазақстан Республикасы Үкіметінің 2016 жылғы 7 сәуірдегі № 185 қаулысымен</w:t>
      </w:r>
    </w:p>
    <w:p>
      <w:pPr>
        <w:spacing w:after="0"/>
        <w:ind w:left="0"/>
        <w:jc w:val="both"/>
      </w:pPr>
      <w:r>
        <w:rPr>
          <w:rFonts w:ascii="Times New Roman"/>
          <w:b w:val="false"/>
          <w:i w:val="false"/>
          <w:color w:val="ff0000"/>
          <w:sz w:val="28"/>
        </w:rPr>
        <w:t xml:space="preserve">      Ескерту. Күші жойылды - ҚР Үкіметінің 07.04.2016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ішкі істер органдары қызметкерлерінің нысанды және арнайы киім-кешектерінің үлгілері мен тиесілілік нормаларын бекіту туралы" Қазақстан Республикасы Үкіметінің 2005 жылғы 12 шілдедегі N 722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"тиесілілік нормаларын" және "тиесілілік нормалары" деген сөздер "заттай нормаларын" және "заттай нормалары"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жаңа нысанды және арнайы киім-кешекпен жабдықтауға көшуді тиісті қаржы жылына арналған республикалық және жергілікті бюджеттерден бөлінетін қаражат шегінде кезең-кезеңімен жүзеге асырсын";</w:t>
      </w:r>
      <w:r>
        <w:br/>
      </w:r>
      <w:r>
        <w:rPr>
          <w:rFonts w:ascii="Times New Roman"/>
          <w:b w:val="false"/>
          <w:i w:val="false"/>
          <w:color w:val="000000"/>
          <w:sz w:val="28"/>
        </w:rPr>
        <w:t>
      2) осы қаулымен бекітілген Қазақстан Республикасының ішкі істер органдары қызметкерлерінің нысанды және арнайы киім-кешектерінің үлгілерінде:</w:t>
      </w:r>
      <w:r>
        <w:br/>
      </w:r>
      <w:r>
        <w:rPr>
          <w:rFonts w:ascii="Times New Roman"/>
          <w:b w:val="false"/>
          <w:i w:val="false"/>
          <w:color w:val="000000"/>
          <w:sz w:val="28"/>
        </w:rPr>
        <w:t>
</w:t>
      </w:r>
      <w:r>
        <w:rPr>
          <w:rFonts w:ascii="Times New Roman"/>
          <w:b w:val="false"/>
          <w:i w:val="false"/>
          <w:color w:val="000000"/>
          <w:sz w:val="28"/>
        </w:rPr>
        <w:t>
      бүкіл мәтін бойынша:</w:t>
      </w:r>
      <w:r>
        <w:br/>
      </w:r>
      <w:r>
        <w:rPr>
          <w:rFonts w:ascii="Times New Roman"/>
          <w:b w:val="false"/>
          <w:i w:val="false"/>
          <w:color w:val="000000"/>
          <w:sz w:val="28"/>
        </w:rPr>
        <w:t>
      "жүн" және "балағын сыртқа шығарып киетін" деген сөздер алынып тасталсын;</w:t>
      </w:r>
      <w:r>
        <w:br/>
      </w:r>
      <w:r>
        <w:rPr>
          <w:rFonts w:ascii="Times New Roman"/>
          <w:b w:val="false"/>
          <w:i w:val="false"/>
          <w:color w:val="000000"/>
          <w:sz w:val="28"/>
        </w:rPr>
        <w:t>
      "камуфляжды" деген сөздер "камуфляж түстес"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органдарының жоғары басшы құрамының (генералдардың) киім нысаны"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тармақшасында:</w:t>
      </w:r>
      <w:r>
        <w:br/>
      </w:r>
      <w:r>
        <w:rPr>
          <w:rFonts w:ascii="Times New Roman"/>
          <w:b w:val="false"/>
          <w:i w:val="false"/>
          <w:color w:val="000000"/>
          <w:sz w:val="28"/>
        </w:rPr>
        <w:t>
      үшінші абзацтағы "сұр түсті жылы" деген сөздер "сұрғылт көк түсті" деген сөздермен ауыстырылсын;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"сұрғылт көк түсті маусымдық плащ;";</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тармақшасында:</w:t>
      </w:r>
      <w:r>
        <w:br/>
      </w:r>
      <w:r>
        <w:rPr>
          <w:rFonts w:ascii="Times New Roman"/>
          <w:b w:val="false"/>
          <w:i w:val="false"/>
          <w:color w:val="000000"/>
          <w:sz w:val="28"/>
        </w:rPr>
        <w:t>
      үшінші абзац "және шалбар" деген сөздермен толықтырылсын;</w:t>
      </w:r>
      <w:r>
        <w:br/>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2) тармақшада:</w:t>
      </w:r>
      <w:r>
        <w:br/>
      </w:r>
      <w:r>
        <w:rPr>
          <w:rFonts w:ascii="Times New Roman"/>
          <w:b w:val="false"/>
          <w:i w:val="false"/>
          <w:color w:val="000000"/>
          <w:sz w:val="28"/>
        </w:rPr>
        <w:t>
      үшінші абзацтағы "сұр түсті парадтық-салтанаттық жылы" деген сөздер "сұрғылт көк түсті парадтық-салтанаттық" деген сөздермен ауыстырылсын;</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"сұрғылт көк түсті маусымдық плащ;"</w:t>
      </w:r>
      <w:r>
        <w:br/>
      </w:r>
      <w:r>
        <w:rPr>
          <w:rFonts w:ascii="Times New Roman"/>
          <w:b w:val="false"/>
          <w:i w:val="false"/>
          <w:color w:val="000000"/>
          <w:sz w:val="28"/>
        </w:rPr>
        <w:t>
      бесінші абзац "және шалбар" деген сөздермен толықтырылсын;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1) тармақшада:</w:t>
      </w:r>
      <w:r>
        <w:br/>
      </w:r>
      <w:r>
        <w:rPr>
          <w:rFonts w:ascii="Times New Roman"/>
          <w:b w:val="false"/>
          <w:i w:val="false"/>
          <w:color w:val="000000"/>
          <w:sz w:val="28"/>
        </w:rPr>
        <w:t>
      үшінші, алтыншы және сегізінші абзацтар алынып тасталсын;</w:t>
      </w:r>
      <w:r>
        <w:br/>
      </w:r>
      <w:r>
        <w:rPr>
          <w:rFonts w:ascii="Times New Roman"/>
          <w:b w:val="false"/>
          <w:i w:val="false"/>
          <w:color w:val="000000"/>
          <w:sz w:val="28"/>
        </w:rPr>
        <w:t>
      оныншы абзацтағы "жазғы жеңіл" деген сөздер "көк жасыл түсті"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екінші абзац алынып тасталсын;</w:t>
      </w:r>
      <w:r>
        <w:br/>
      </w:r>
      <w:r>
        <w:rPr>
          <w:rFonts w:ascii="Times New Roman"/>
          <w:b w:val="false"/>
          <w:i w:val="false"/>
          <w:color w:val="000000"/>
          <w:sz w:val="28"/>
        </w:rPr>
        <w:t>
      үшінші абзацтағы "қысқы" деген сөз алынып тасталсын;</w:t>
      </w:r>
      <w:r>
        <w:br/>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"сұр түсті қаракөл жағасы бар қара түсті былғары пальто немесе қаракөл жағасы бар жылы күрте;</w:t>
      </w:r>
      <w:r>
        <w:br/>
      </w:r>
      <w:r>
        <w:rPr>
          <w:rFonts w:ascii="Times New Roman"/>
          <w:b w:val="false"/>
          <w:i w:val="false"/>
          <w:color w:val="000000"/>
          <w:sz w:val="28"/>
        </w:rPr>
        <w:t>
      сүрғылт көк түсті маусымдық плащ;";</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1) тармақшадағы төртінші абзац алынып тасталсын;</w:t>
      </w:r>
      <w:r>
        <w:br/>
      </w:r>
      <w:r>
        <w:rPr>
          <w:rFonts w:ascii="Times New Roman"/>
          <w:b w:val="false"/>
          <w:i w:val="false"/>
          <w:color w:val="000000"/>
          <w:sz w:val="28"/>
        </w:rPr>
        <w:t>
      2) тармақшада:</w:t>
      </w:r>
      <w:r>
        <w:br/>
      </w:r>
      <w:r>
        <w:rPr>
          <w:rFonts w:ascii="Times New Roman"/>
          <w:b w:val="false"/>
          <w:i w:val="false"/>
          <w:color w:val="000000"/>
          <w:sz w:val="28"/>
        </w:rPr>
        <w:t>
      екінші абзацтағы "қысқы" деген сөз алынып тасталсын;</w:t>
      </w:r>
      <w:r>
        <w:br/>
      </w:r>
      <w:r>
        <w:rPr>
          <w:rFonts w:ascii="Times New Roman"/>
          <w:b w:val="false"/>
          <w:i w:val="false"/>
          <w:color w:val="000000"/>
          <w:sz w:val="28"/>
        </w:rPr>
        <w:t>
      үшінші абзацтағы "жылы" деген сөз алынып тасталсын;</w:t>
      </w:r>
      <w:r>
        <w:br/>
      </w:r>
      <w:r>
        <w:rPr>
          <w:rFonts w:ascii="Times New Roman"/>
          <w:b w:val="false"/>
          <w:i w:val="false"/>
          <w:color w:val="000000"/>
          <w:sz w:val="28"/>
        </w:rPr>
        <w:t>
      төртінші және бесінші абзацтар алынып тасталсын;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"камуфляж түстес бөкебай";</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органдары қызметкерлерінің киім нысаны"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тақырыбы "қызметкерлерінің" деген сөзден кейін "(генералдардан басқа)"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 мынадай мазмұндағы он бірінші абзацпен толықтырылсын:</w:t>
      </w:r>
      <w:r>
        <w:br/>
      </w:r>
      <w:r>
        <w:rPr>
          <w:rFonts w:ascii="Times New Roman"/>
          <w:b w:val="false"/>
          <w:i w:val="false"/>
          <w:color w:val="000000"/>
          <w:sz w:val="28"/>
        </w:rPr>
        <w:t>
      "алтын түсті аксельбант;";</w:t>
      </w:r>
      <w:r>
        <w:br/>
      </w:r>
      <w:r>
        <w:rPr>
          <w:rFonts w:ascii="Times New Roman"/>
          <w:b w:val="false"/>
          <w:i w:val="false"/>
          <w:color w:val="000000"/>
          <w:sz w:val="28"/>
        </w:rPr>
        <w:t>
      2)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"қара түсті (полковниктер үшін табиғи қаракөлден тігілген сұр түсті) құлақшын;";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төртінші абзацтағы "қой терісінен тігілген" деген сөздер "қара түсті үлбір жағасы бар" деген сөздермен ауыстырылсын;</w:t>
      </w:r>
      <w:r>
        <w:br/>
      </w:r>
      <w:r>
        <w:rPr>
          <w:rFonts w:ascii="Times New Roman"/>
          <w:b w:val="false"/>
          <w:i w:val="false"/>
          <w:color w:val="000000"/>
          <w:sz w:val="28"/>
        </w:rPr>
        <w:t>
      оныншы абзацтағы "былғары" деген сөз алынып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тармақшада:</w:t>
      </w:r>
      <w:r>
        <w:br/>
      </w:r>
      <w:r>
        <w:rPr>
          <w:rFonts w:ascii="Times New Roman"/>
          <w:b w:val="false"/>
          <w:i w:val="false"/>
          <w:color w:val="000000"/>
          <w:sz w:val="28"/>
        </w:rPr>
        <w:t>
      сегізінші абзацтағы "су өткізбейтін матадан тігілген" деген сөздер алынып тасталсын;</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2)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"қара түсті (полковниктер үшін табиғи қаракөлден тігілген сұр түсті) құлақшын";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"қара түсті үлбір жағасы бар (полковниктер үшін сұр түсті табиғи қаракөл жағасы бар) қара түсті жылы күрте;</w:t>
      </w:r>
      <w:r>
        <w:br/>
      </w:r>
      <w:r>
        <w:rPr>
          <w:rFonts w:ascii="Times New Roman"/>
          <w:b w:val="false"/>
          <w:i w:val="false"/>
          <w:color w:val="000000"/>
          <w:sz w:val="28"/>
        </w:rPr>
        <w:t>
      қара түсті маусымдық плащ";</w:t>
      </w:r>
      <w:r>
        <w:br/>
      </w:r>
      <w:r>
        <w:rPr>
          <w:rFonts w:ascii="Times New Roman"/>
          <w:b w:val="false"/>
          <w:i w:val="false"/>
          <w:color w:val="000000"/>
          <w:sz w:val="28"/>
        </w:rPr>
        <w:t>
      он екінші абзацтағы "былғары" деген сөз алынып тасталсын;</w:t>
      </w:r>
      <w:r>
        <w:br/>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"күнделікті киетін кек жасыл түсті күрте.";</w:t>
      </w:r>
      <w:r>
        <w:br/>
      </w:r>
      <w:r>
        <w:rPr>
          <w:rFonts w:ascii="Times New Roman"/>
          <w:b w:val="false"/>
          <w:i w:val="false"/>
          <w:color w:val="000000"/>
          <w:sz w:val="28"/>
        </w:rPr>
        <w:t>
</w:t>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ішкі істер органдарының басқармалары аппараттарының қызметкерлеріне Қазақстан Республикасы Ішкі істер министрлігінің орталық аппаратының, облыстардың, республикалық маңызы бар қаланың және республика астанасының, көліктегі ішкі істер департаменттерінің басқармалары аппараттарының, қалалық, аудандық, қалалардағы аудандық, кенттік, желілік ішкі істер органдарының қызметкерлері, Қазақстан Республикасы Ішкі істер министрлігінің білім беру ұйымдарының тұрақты құрамы,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мекемелерінің орта және аға басшы құрамы жатады.";</w:t>
      </w:r>
      <w:r>
        <w:br/>
      </w:r>
      <w:r>
        <w:rPr>
          <w:rFonts w:ascii="Times New Roman"/>
          <w:b w:val="false"/>
          <w:i w:val="false"/>
          <w:color w:val="000000"/>
          <w:sz w:val="28"/>
        </w:rPr>
        <w:t>
</w:t>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Қоғамдық тәртіпті сақтау жөніндегі қызметті көшеде өткеретін ішкі істер органдары қызметкерлерінің (жол полициясы қызметкерлерінен басқа), Қазақстан Республикасы Ішкі істер министрлігінің білім беру ұйымдарының ауыспалы аттестатталған құрамының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күнделікті киетін көк жасыл түсті фуражка;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ақсұр түсті жейде;</w:t>
      </w:r>
      <w:r>
        <w:br/>
      </w:r>
      <w:r>
        <w:rPr>
          <w:rFonts w:ascii="Times New Roman"/>
          <w:b w:val="false"/>
          <w:i w:val="false"/>
          <w:color w:val="000000"/>
          <w:sz w:val="28"/>
        </w:rPr>
        <w:t>
      ашық көк жасыл түсті галстук;</w:t>
      </w:r>
      <w:r>
        <w:br/>
      </w:r>
      <w:r>
        <w:rPr>
          <w:rFonts w:ascii="Times New Roman"/>
          <w:b w:val="false"/>
          <w:i w:val="false"/>
          <w:color w:val="000000"/>
          <w:sz w:val="28"/>
        </w:rPr>
        <w:t>
      күміс түсті желбей күрте;</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түсті қысқа қонышты хром бәтеңке;</w:t>
      </w:r>
      <w:r>
        <w:br/>
      </w:r>
      <w:r>
        <w:rPr>
          <w:rFonts w:ascii="Times New Roman"/>
          <w:b w:val="false"/>
          <w:i w:val="false"/>
          <w:color w:val="000000"/>
          <w:sz w:val="28"/>
        </w:rPr>
        <w:t>
      қара түсті ұзын қонышты хром бәтеңке;</w:t>
      </w:r>
      <w:r>
        <w:br/>
      </w:r>
      <w:r>
        <w:rPr>
          <w:rFonts w:ascii="Times New Roman"/>
          <w:b w:val="false"/>
          <w:i w:val="false"/>
          <w:color w:val="000000"/>
          <w:sz w:val="28"/>
        </w:rPr>
        <w:t>
      былғары жарақ жиынтығы;</w:t>
      </w:r>
      <w:r>
        <w:br/>
      </w:r>
      <w:r>
        <w:rPr>
          <w:rFonts w:ascii="Times New Roman"/>
          <w:b w:val="false"/>
          <w:i w:val="false"/>
          <w:color w:val="000000"/>
          <w:sz w:val="28"/>
        </w:rPr>
        <w:t>
      Мамандандырылған күзет қызметінің қызметкерлері мен ішкі істер органдарының бөлімшелерінің және мемлекеттік органдардың ғимараттарын күзетуді жүзеге асыратын ішкі істер органдарының қызметкерлеріне қосымша ақ түсті аксельбант, ақ түсті биялай және ақ түсті тапанша қабы бар белге тағатын белбеу беріледі;</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үлбір жағасы бар қара көк түсті жылы костюм;</w:t>
      </w:r>
      <w:r>
        <w:br/>
      </w:r>
      <w:r>
        <w:rPr>
          <w:rFonts w:ascii="Times New Roman"/>
          <w:b w:val="false"/>
          <w:i w:val="false"/>
          <w:color w:val="000000"/>
          <w:sz w:val="28"/>
        </w:rPr>
        <w:t>
      қара түсті үлбір жағасы бар қара түсті маусымдық күрте;</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қара көк түсті жемпір;</w:t>
      </w:r>
      <w:r>
        <w:br/>
      </w:r>
      <w:r>
        <w:rPr>
          <w:rFonts w:ascii="Times New Roman"/>
          <w:b w:val="false"/>
          <w:i w:val="false"/>
          <w:color w:val="000000"/>
          <w:sz w:val="28"/>
        </w:rPr>
        <w:t>
      ақсұр түсті жейделер;</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түсті ұзын қонышты жылы бәтеңке;</w:t>
      </w:r>
      <w:r>
        <w:br/>
      </w:r>
      <w:r>
        <w:rPr>
          <w:rFonts w:ascii="Times New Roman"/>
          <w:b w:val="false"/>
          <w:i w:val="false"/>
          <w:color w:val="000000"/>
          <w:sz w:val="28"/>
        </w:rPr>
        <w:t>
      қара түсті қысқа қонышты жылы хром етік;</w:t>
      </w:r>
      <w:r>
        <w:br/>
      </w:r>
      <w:r>
        <w:rPr>
          <w:rFonts w:ascii="Times New Roman"/>
          <w:b w:val="false"/>
          <w:i w:val="false"/>
          <w:color w:val="000000"/>
          <w:sz w:val="28"/>
        </w:rPr>
        <w:t>
      былғары жарақ жиынтығы;</w:t>
      </w:r>
      <w:r>
        <w:br/>
      </w:r>
      <w:r>
        <w:rPr>
          <w:rFonts w:ascii="Times New Roman"/>
          <w:b w:val="false"/>
          <w:i w:val="false"/>
          <w:color w:val="000000"/>
          <w:sz w:val="28"/>
        </w:rPr>
        <w:t>
      қара түсті биялай;</w:t>
      </w:r>
      <w:r>
        <w:br/>
      </w:r>
      <w:r>
        <w:rPr>
          <w:rFonts w:ascii="Times New Roman"/>
          <w:b w:val="false"/>
          <w:i w:val="false"/>
          <w:color w:val="000000"/>
          <w:sz w:val="28"/>
        </w:rPr>
        <w:t>
      қара түсті бөкебай.</w:t>
      </w:r>
      <w:r>
        <w:br/>
      </w:r>
      <w:r>
        <w:rPr>
          <w:rFonts w:ascii="Times New Roman"/>
          <w:b w:val="false"/>
          <w:i w:val="false"/>
          <w:color w:val="000000"/>
          <w:sz w:val="28"/>
        </w:rPr>
        <w:t>
      4. Жол полициясы қызметкерлерінің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күнделікті киетін көк жасыл түсті фуражка;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жарық шағылыстырғыш көмкермесі бар, қызмет өткеруге арналған көк жасыл түсті костюм жиынтығы;</w:t>
      </w:r>
      <w:r>
        <w:br/>
      </w:r>
      <w:r>
        <w:rPr>
          <w:rFonts w:ascii="Times New Roman"/>
          <w:b w:val="false"/>
          <w:i w:val="false"/>
          <w:color w:val="000000"/>
          <w:sz w:val="28"/>
        </w:rPr>
        <w:t>
      ақсұр түсті жейделер;</w:t>
      </w:r>
      <w:r>
        <w:br/>
      </w:r>
      <w:r>
        <w:rPr>
          <w:rFonts w:ascii="Times New Roman"/>
          <w:b w:val="false"/>
          <w:i w:val="false"/>
          <w:color w:val="000000"/>
          <w:sz w:val="28"/>
        </w:rPr>
        <w:t>
      ашық көк жасыл түсті галстук;</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ақ түсті биялай;</w:t>
      </w:r>
      <w:r>
        <w:br/>
      </w:r>
      <w:r>
        <w:rPr>
          <w:rFonts w:ascii="Times New Roman"/>
          <w:b w:val="false"/>
          <w:i w:val="false"/>
          <w:color w:val="000000"/>
          <w:sz w:val="28"/>
        </w:rPr>
        <w:t>
      арнайы костюм (қара көк түсті шалбарымен жарық шағылыстырғыш көмкермесі бар сары түсті желбей күрте);</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қара түсті ұзын қонышты бәтеңке;</w:t>
      </w:r>
      <w:r>
        <w:br/>
      </w:r>
      <w:r>
        <w:rPr>
          <w:rFonts w:ascii="Times New Roman"/>
          <w:b w:val="false"/>
          <w:i w:val="false"/>
          <w:color w:val="000000"/>
          <w:sz w:val="28"/>
        </w:rPr>
        <w:t>
      қара түсті қысқа қонышты хром бәтеңке;</w:t>
      </w:r>
      <w:r>
        <w:br/>
      </w:r>
      <w:r>
        <w:rPr>
          <w:rFonts w:ascii="Times New Roman"/>
          <w:b w:val="false"/>
          <w:i w:val="false"/>
          <w:color w:val="000000"/>
          <w:sz w:val="28"/>
        </w:rPr>
        <w:t>
      қара түсті хром етік;</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қара ала түсті былғары костюм жиынтығы (күрте, балағы етіктің ішіне салынатын шалбар);</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жарық шағылыстырғыш көмкермесі бар үлбір жағасы бар қара көк түсті жылы костюм жиынтығы;</w:t>
      </w:r>
      <w:r>
        <w:br/>
      </w:r>
      <w:r>
        <w:rPr>
          <w:rFonts w:ascii="Times New Roman"/>
          <w:b w:val="false"/>
          <w:i w:val="false"/>
          <w:color w:val="000000"/>
          <w:sz w:val="28"/>
        </w:rPr>
        <w:t>
      жарық шағылыстырғыш көмкермесі бар, қара түсті үлбір жағасы бар маусымдық күрте;</w:t>
      </w:r>
      <w:r>
        <w:br/>
      </w:r>
      <w:r>
        <w:rPr>
          <w:rFonts w:ascii="Times New Roman"/>
          <w:b w:val="false"/>
          <w:i w:val="false"/>
          <w:color w:val="000000"/>
          <w:sz w:val="28"/>
        </w:rPr>
        <w:t>
      қара көк түсті жемпір;</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жарық шағылыстырғыш көмкермесі бар көк жасыл түсті костюм жиынтығы;</w:t>
      </w:r>
      <w:r>
        <w:br/>
      </w:r>
      <w:r>
        <w:rPr>
          <w:rFonts w:ascii="Times New Roman"/>
          <w:b w:val="false"/>
          <w:i w:val="false"/>
          <w:color w:val="000000"/>
          <w:sz w:val="28"/>
        </w:rPr>
        <w:t>
      ақсұр түсті жейде;</w:t>
      </w:r>
      <w:r>
        <w:br/>
      </w:r>
      <w:r>
        <w:rPr>
          <w:rFonts w:ascii="Times New Roman"/>
          <w:b w:val="false"/>
          <w:i w:val="false"/>
          <w:color w:val="000000"/>
          <w:sz w:val="28"/>
        </w:rPr>
        <w:t>
      ашық көк жасыл түсті галстук;</w:t>
      </w:r>
      <w:r>
        <w:br/>
      </w:r>
      <w:r>
        <w:rPr>
          <w:rFonts w:ascii="Times New Roman"/>
          <w:b w:val="false"/>
          <w:i w:val="false"/>
          <w:color w:val="000000"/>
          <w:sz w:val="28"/>
        </w:rPr>
        <w:t>
      шалбарға тағатын қара түсті былғары белбеу;</w:t>
      </w:r>
      <w:r>
        <w:br/>
      </w:r>
      <w:r>
        <w:rPr>
          <w:rFonts w:ascii="Times New Roman"/>
          <w:b w:val="false"/>
          <w:i w:val="false"/>
          <w:color w:val="000000"/>
          <w:sz w:val="28"/>
        </w:rPr>
        <w:t>
      қара түсті биялай;</w:t>
      </w:r>
      <w:r>
        <w:br/>
      </w:r>
      <w:r>
        <w:rPr>
          <w:rFonts w:ascii="Times New Roman"/>
          <w:b w:val="false"/>
          <w:i w:val="false"/>
          <w:color w:val="000000"/>
          <w:sz w:val="28"/>
        </w:rPr>
        <w:t>
      қара түсті бөкебай;</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қара түсті қысқа қонышты жылы хром етік;</w:t>
      </w:r>
      <w:r>
        <w:br/>
      </w:r>
      <w:r>
        <w:rPr>
          <w:rFonts w:ascii="Times New Roman"/>
          <w:b w:val="false"/>
          <w:i w:val="false"/>
          <w:color w:val="000000"/>
          <w:sz w:val="28"/>
        </w:rPr>
        <w:t>
      қара түсті ұзын қонышты жылы бәтеңке;</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бүкіл мәтін бойынша "арнайы" деген сөз "жұмысқа киетін" деген сөздермен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төртінші абзацта "қара түсті" және "хром" деген сөздер алынып тасталсын;</w:t>
      </w:r>
      <w:r>
        <w:br/>
      </w:r>
      <w:r>
        <w:rPr>
          <w:rFonts w:ascii="Times New Roman"/>
          <w:b w:val="false"/>
          <w:i w:val="false"/>
          <w:color w:val="000000"/>
          <w:sz w:val="28"/>
        </w:rPr>
        <w:t>
      алтыншы абзацтағы "берет" деген сөз "жұмыс береті"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екінші, үшінші және төртінші абзацтар мынадай редакцияда жазылсын:</w:t>
      </w:r>
      <w:r>
        <w:br/>
      </w:r>
      <w:r>
        <w:rPr>
          <w:rFonts w:ascii="Times New Roman"/>
          <w:b w:val="false"/>
          <w:i w:val="false"/>
          <w:color w:val="000000"/>
          <w:sz w:val="28"/>
        </w:rPr>
        <w:t>
      "қысқы тымақ;</w:t>
      </w:r>
      <w:r>
        <w:br/>
      </w:r>
      <w:r>
        <w:rPr>
          <w:rFonts w:ascii="Times New Roman"/>
          <w:b w:val="false"/>
          <w:i w:val="false"/>
          <w:color w:val="000000"/>
          <w:sz w:val="28"/>
        </w:rPr>
        <w:t>
      камуфляж түстес жылы костюм жиынтығы;</w:t>
      </w:r>
      <w:r>
        <w:br/>
      </w:r>
      <w:r>
        <w:rPr>
          <w:rFonts w:ascii="Times New Roman"/>
          <w:b w:val="false"/>
          <w:i w:val="false"/>
          <w:color w:val="000000"/>
          <w:sz w:val="28"/>
        </w:rPr>
        <w:t>
      ұзын қонышты жылы бәтеңке;";</w:t>
      </w:r>
      <w:r>
        <w:br/>
      </w:r>
      <w:r>
        <w:rPr>
          <w:rFonts w:ascii="Times New Roman"/>
          <w:b w:val="false"/>
          <w:i w:val="false"/>
          <w:color w:val="000000"/>
          <w:sz w:val="28"/>
        </w:rPr>
        <w:t>
      бесінші абзацтағы "қара түсті"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қоғамдық тәртіпті сақтау жөніндегі қызметті көшеде өткеретін ішкі істер органдарының қызметкерлеріне мыналар: учаскелік полиция инспекторлары, кәмелетке толмағандар істері жөніндегі учаскелік инспекторлар, жол полициясы инспекторлары, кинолог-инспекторлар, патрульдік-күзет қызметінің, көші-қон қызметінің және мемлекеттік мамандандырылған күзет қызметінің қызметкерлері, арнайы мекемелердің (уақытша ұстау изоляторларының, қабылдау-тарату орындарының, арнайы қабылдау орындарының, медициналық айықтырғыштардың), айдауылдау қызметтерінің қызметкерлері, жүргізуші-қызметкерлер, Қазақстан Республикасы Ішкі істер министрлігінің білім беру ұйымдарының ауыспалы құрамы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органдары әйел қызметкерлерінің киім нысаны"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бүкіл мәтін бойынша "әйел", "әйелдердің"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"парадтық белдік";</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"алтын түсті аксельбант";</w:t>
      </w:r>
      <w:r>
        <w:br/>
      </w:r>
      <w:r>
        <w:rPr>
          <w:rFonts w:ascii="Times New Roman"/>
          <w:b w:val="false"/>
          <w:i w:val="false"/>
          <w:color w:val="000000"/>
          <w:sz w:val="28"/>
        </w:rPr>
        <w:t>
      2) тармақшада:</w:t>
      </w:r>
      <w:r>
        <w:br/>
      </w:r>
      <w:r>
        <w:rPr>
          <w:rFonts w:ascii="Times New Roman"/>
          <w:b w:val="false"/>
          <w:i w:val="false"/>
          <w:color w:val="000000"/>
          <w:sz w:val="28"/>
        </w:rPr>
        <w:t>
      екінші және үшінші абзацтар мынадай редакцияда жазылсын:</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қара түсті үлбір жағасы бар парадтық-салтанаттық қара түсті (полковниктер үшін табиғи қаракөл жағасы бар сұр түсті) пальто;";</w:t>
      </w:r>
      <w:r>
        <w:br/>
      </w:r>
      <w:r>
        <w:rPr>
          <w:rFonts w:ascii="Times New Roman"/>
          <w:b w:val="false"/>
          <w:i w:val="false"/>
          <w:color w:val="000000"/>
          <w:sz w:val="28"/>
        </w:rPr>
        <w:t>
      сегізінші абзац алынып тасталсын;</w:t>
      </w:r>
      <w:r>
        <w:br/>
      </w:r>
      <w:r>
        <w:rPr>
          <w:rFonts w:ascii="Times New Roman"/>
          <w:b w:val="false"/>
          <w:i w:val="false"/>
          <w:color w:val="000000"/>
          <w:sz w:val="28"/>
        </w:rPr>
        <w:t>
      он бірінші абзацтағы "былғары" деген сөз алынып тасталсын;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Ішкі істер органдары басқармаларының аппараттары әйел қызметкерлерінің (қоғамдық тәртіпті сақтау жөніндегі қызметті көшеде өткеретін ішкі істер органдарының әйел қызметкерлерінен басқа) күнделікті киім нысаны:";</w:t>
      </w:r>
      <w:r>
        <w:br/>
      </w:r>
      <w:r>
        <w:rPr>
          <w:rFonts w:ascii="Times New Roman"/>
          <w:b w:val="false"/>
          <w:i w:val="false"/>
          <w:color w:val="000000"/>
          <w:sz w:val="28"/>
        </w:rPr>
        <w:t>
      1) тармақшада:</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"көк жасыл түсті шалбар;";</w:t>
      </w:r>
      <w:r>
        <w:br/>
      </w:r>
      <w:r>
        <w:rPr>
          <w:rFonts w:ascii="Times New Roman"/>
          <w:b w:val="false"/>
          <w:i w:val="false"/>
          <w:color w:val="000000"/>
          <w:sz w:val="28"/>
        </w:rPr>
        <w:t>
      оныншы абзацта "су өткізбейтін матадан тігілген" деген сөздер алынып тасталсын;</w:t>
      </w:r>
      <w:r>
        <w:br/>
      </w:r>
      <w:r>
        <w:rPr>
          <w:rFonts w:ascii="Times New Roman"/>
          <w:b w:val="false"/>
          <w:i w:val="false"/>
          <w:color w:val="000000"/>
          <w:sz w:val="28"/>
        </w:rPr>
        <w:t>
      2) тармақшада:</w:t>
      </w:r>
      <w:r>
        <w:br/>
      </w:r>
      <w:r>
        <w:rPr>
          <w:rFonts w:ascii="Times New Roman"/>
          <w:b w:val="false"/>
          <w:i w:val="false"/>
          <w:color w:val="000000"/>
          <w:sz w:val="28"/>
        </w:rPr>
        <w:t>
      екінші, үшінші және төртінші абзацтар мынадай редакцияда жазылсын:</w:t>
      </w:r>
      <w:r>
        <w:br/>
      </w:r>
      <w:r>
        <w:rPr>
          <w:rFonts w:ascii="Times New Roman"/>
          <w:b w:val="false"/>
          <w:i w:val="false"/>
          <w:color w:val="000000"/>
          <w:sz w:val="28"/>
        </w:rPr>
        <w:t>
      "қара түсті үлбір (полковниктер үшін табиғи қаракөлден тігілген сұр түсті) құлақшын;</w:t>
      </w:r>
      <w:r>
        <w:br/>
      </w:r>
      <w:r>
        <w:rPr>
          <w:rFonts w:ascii="Times New Roman"/>
          <w:b w:val="false"/>
          <w:i w:val="false"/>
          <w:color w:val="000000"/>
          <w:sz w:val="28"/>
        </w:rPr>
        <w:t>
      қара түсті үлбір жағасы бар қара түсті жылы күрте (полковниктер үшін табиғи қаракөл жағасы бар сұр түсті);</w:t>
      </w:r>
      <w:r>
        <w:br/>
      </w:r>
      <w:r>
        <w:rPr>
          <w:rFonts w:ascii="Times New Roman"/>
          <w:b w:val="false"/>
          <w:i w:val="false"/>
          <w:color w:val="000000"/>
          <w:sz w:val="28"/>
        </w:rPr>
        <w:t>
      қара түсті маусымдық плащ;";</w:t>
      </w:r>
      <w:r>
        <w:br/>
      </w:r>
      <w:r>
        <w:rPr>
          <w:rFonts w:ascii="Times New Roman"/>
          <w:b w:val="false"/>
          <w:i w:val="false"/>
          <w:color w:val="000000"/>
          <w:sz w:val="28"/>
        </w:rPr>
        <w:t>
      бесінші абзац "китель" деген сөздің алдынан "күнделікті киетін" деген сөздермен толықтырылсын;</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"күнделікті киетін көк жасыл түсті күрте;";</w:t>
      </w:r>
      <w:r>
        <w:br/>
      </w:r>
      <w:r>
        <w:rPr>
          <w:rFonts w:ascii="Times New Roman"/>
          <w:b w:val="false"/>
          <w:i w:val="false"/>
          <w:color w:val="000000"/>
          <w:sz w:val="28"/>
        </w:rPr>
        <w:t>
      он төртінші абзацтағы "былғары" деген сөз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"3. Қоғамдық тәртіпті сақтау жөніндегі қызметті көшеде өткеретін ішкі істер органдары бөлімшелерінің әйел қызметкерлерінің, Қазақстан Республикасы Ішкі істер министрлігінің білім беру ұйымдарының ауыспалы аттестатталған құрамы қатарындағы әйел қызметкерлердің (жол полициясы қызметкерлерінен басқа)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қаңқасы қалыпталып тартылған көк жасыл түсті кепка;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күміс түсті желбей күрте;</w:t>
      </w:r>
      <w:r>
        <w:br/>
      </w:r>
      <w:r>
        <w:rPr>
          <w:rFonts w:ascii="Times New Roman"/>
          <w:b w:val="false"/>
          <w:i w:val="false"/>
          <w:color w:val="000000"/>
          <w:sz w:val="28"/>
        </w:rPr>
        <w:t>
      қара түсті хром туфли;</w:t>
      </w:r>
      <w:r>
        <w:br/>
      </w:r>
      <w:r>
        <w:rPr>
          <w:rFonts w:ascii="Times New Roman"/>
          <w:b w:val="false"/>
          <w:i w:val="false"/>
          <w:color w:val="000000"/>
          <w:sz w:val="28"/>
        </w:rPr>
        <w:t>
      былғары жарақ жиынтығы;</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сұр түсті табиғи қаракөлден тігілген) құлақшын;</w:t>
      </w:r>
      <w:r>
        <w:br/>
      </w:r>
      <w:r>
        <w:rPr>
          <w:rFonts w:ascii="Times New Roman"/>
          <w:b w:val="false"/>
          <w:i w:val="false"/>
          <w:color w:val="000000"/>
          <w:sz w:val="28"/>
        </w:rPr>
        <w:t>
      үлбір жағасы бар қара көк түсті (полковниктер үшін табиғи қаракөлден тігілген жағасы бар сұр түсті) жылы костюм;</w:t>
      </w:r>
      <w:r>
        <w:br/>
      </w:r>
      <w:r>
        <w:rPr>
          <w:rFonts w:ascii="Times New Roman"/>
          <w:b w:val="false"/>
          <w:i w:val="false"/>
          <w:color w:val="000000"/>
          <w:sz w:val="28"/>
        </w:rPr>
        <w:t>
      қара түсті үлбір жағасы бар қара түсті (полковниктер үшін табиғи қаракөлден тігілген жағасы бар сұр түсті) маусымдық күрте;</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көк жасыл түсті шалбар;</w:t>
      </w:r>
      <w:r>
        <w:br/>
      </w:r>
      <w:r>
        <w:rPr>
          <w:rFonts w:ascii="Times New Roman"/>
          <w:b w:val="false"/>
          <w:i w:val="false"/>
          <w:color w:val="000000"/>
          <w:sz w:val="28"/>
        </w:rPr>
        <w:t>
      қызмет өткеруге арналған көк жасыл түсті костюм жиынтығы;</w:t>
      </w:r>
      <w:r>
        <w:br/>
      </w:r>
      <w:r>
        <w:rPr>
          <w:rFonts w:ascii="Times New Roman"/>
          <w:b w:val="false"/>
          <w:i w:val="false"/>
          <w:color w:val="000000"/>
          <w:sz w:val="28"/>
        </w:rPr>
        <w:t>
      қара көк түсті жемпір;</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қара түсті бөкебай;</w:t>
      </w:r>
      <w:r>
        <w:br/>
      </w:r>
      <w:r>
        <w:rPr>
          <w:rFonts w:ascii="Times New Roman"/>
          <w:b w:val="false"/>
          <w:i w:val="false"/>
          <w:color w:val="000000"/>
          <w:sz w:val="28"/>
        </w:rPr>
        <w:t>
      қара түсті жылы хром етік;</w:t>
      </w:r>
      <w:r>
        <w:br/>
      </w:r>
      <w:r>
        <w:rPr>
          <w:rFonts w:ascii="Times New Roman"/>
          <w:b w:val="false"/>
          <w:i w:val="false"/>
          <w:color w:val="000000"/>
          <w:sz w:val="28"/>
        </w:rPr>
        <w:t>
      қара түсті биялай.</w:t>
      </w:r>
      <w:r>
        <w:br/>
      </w:r>
      <w:r>
        <w:rPr>
          <w:rFonts w:ascii="Times New Roman"/>
          <w:b w:val="false"/>
          <w:i w:val="false"/>
          <w:color w:val="000000"/>
          <w:sz w:val="28"/>
        </w:rPr>
        <w:t>
      4. Жол полициясы әйел қызметкерлерінің күнделікті киім нысаны:</w:t>
      </w:r>
      <w:r>
        <w:br/>
      </w:r>
      <w:r>
        <w:rPr>
          <w:rFonts w:ascii="Times New Roman"/>
          <w:b w:val="false"/>
          <w:i w:val="false"/>
          <w:color w:val="000000"/>
          <w:sz w:val="28"/>
        </w:rPr>
        <w:t>
      1) жазғы:</w:t>
      </w:r>
      <w:r>
        <w:br/>
      </w:r>
      <w:r>
        <w:rPr>
          <w:rFonts w:ascii="Times New Roman"/>
          <w:b w:val="false"/>
          <w:i w:val="false"/>
          <w:color w:val="000000"/>
          <w:sz w:val="28"/>
        </w:rPr>
        <w:t>
      қаңқасы қалыпталып тартылған көк жасыл түсті кепка;</w:t>
      </w:r>
      <w:r>
        <w:br/>
      </w:r>
      <w:r>
        <w:rPr>
          <w:rFonts w:ascii="Times New Roman"/>
          <w:b w:val="false"/>
          <w:i w:val="false"/>
          <w:color w:val="000000"/>
          <w:sz w:val="28"/>
        </w:rPr>
        <w:t>
      көк жасыл түсті пилотка;</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жарық шағылыстырғыш көмкермесі бар, қызмет өткеруге арналған көк жасыл түсті костюм жиынтығы;</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ашық көк жасыл түсті қосарланған галстук;</w:t>
      </w:r>
      <w:r>
        <w:br/>
      </w:r>
      <w:r>
        <w:rPr>
          <w:rFonts w:ascii="Times New Roman"/>
          <w:b w:val="false"/>
          <w:i w:val="false"/>
          <w:color w:val="000000"/>
          <w:sz w:val="28"/>
        </w:rPr>
        <w:t>
      арнайы костюм (жарық шағылыстырғыш көмкермесі бар, қара көк түсті шалбарымен сары түсті желбей плащ);</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ақ түсті биялай;</w:t>
      </w:r>
      <w:r>
        <w:br/>
      </w:r>
      <w:r>
        <w:rPr>
          <w:rFonts w:ascii="Times New Roman"/>
          <w:b w:val="false"/>
          <w:i w:val="false"/>
          <w:color w:val="000000"/>
          <w:sz w:val="28"/>
        </w:rPr>
        <w:t>
      қара түсті хром туфли;</w:t>
      </w:r>
      <w:r>
        <w:br/>
      </w:r>
      <w:r>
        <w:rPr>
          <w:rFonts w:ascii="Times New Roman"/>
          <w:b w:val="false"/>
          <w:i w:val="false"/>
          <w:color w:val="000000"/>
          <w:sz w:val="28"/>
        </w:rPr>
        <w:t>
      қара түсті ұзын қонышты бәтеңке;</w:t>
      </w:r>
      <w:r>
        <w:br/>
      </w:r>
      <w:r>
        <w:rPr>
          <w:rFonts w:ascii="Times New Roman"/>
          <w:b w:val="false"/>
          <w:i w:val="false"/>
          <w:color w:val="000000"/>
          <w:sz w:val="28"/>
        </w:rPr>
        <w:t>
      2) қысқы:</w:t>
      </w:r>
      <w:r>
        <w:br/>
      </w:r>
      <w:r>
        <w:rPr>
          <w:rFonts w:ascii="Times New Roman"/>
          <w:b w:val="false"/>
          <w:i w:val="false"/>
          <w:color w:val="000000"/>
          <w:sz w:val="28"/>
        </w:rPr>
        <w:t>
      қара түсті үлбір (полковниктер үшін табиғи қаракөлден тігілген сұр түсті) құлақшын;</w:t>
      </w:r>
      <w:r>
        <w:br/>
      </w:r>
      <w:r>
        <w:rPr>
          <w:rFonts w:ascii="Times New Roman"/>
          <w:b w:val="false"/>
          <w:i w:val="false"/>
          <w:color w:val="000000"/>
          <w:sz w:val="28"/>
        </w:rPr>
        <w:t>
      жарық шағылыстырғыш көмкермесі бар, қара түсті үлбір жағасы бар қара көк түсті (полковниктер үшін сұр түсті табиғи қаракөлден тігілген жағасы бар) жылы костюм;</w:t>
      </w:r>
      <w:r>
        <w:br/>
      </w:r>
      <w:r>
        <w:rPr>
          <w:rFonts w:ascii="Times New Roman"/>
          <w:b w:val="false"/>
          <w:i w:val="false"/>
          <w:color w:val="000000"/>
          <w:sz w:val="28"/>
        </w:rPr>
        <w:t>
      жарық шағылыстырғыш көмкермесі бар, қара түсті үлбір жағасы бар қара түсті (полковниктер үшін сұр түсті табиғи қаракөлден тігілген жағасы бар) маусымдық күрте;</w:t>
      </w:r>
      <w:r>
        <w:br/>
      </w:r>
      <w:r>
        <w:rPr>
          <w:rFonts w:ascii="Times New Roman"/>
          <w:b w:val="false"/>
          <w:i w:val="false"/>
          <w:color w:val="000000"/>
          <w:sz w:val="28"/>
        </w:rPr>
        <w:t>
      қара көк түсті жемпір;</w:t>
      </w:r>
      <w:r>
        <w:br/>
      </w:r>
      <w:r>
        <w:rPr>
          <w:rFonts w:ascii="Times New Roman"/>
          <w:b w:val="false"/>
          <w:i w:val="false"/>
          <w:color w:val="000000"/>
          <w:sz w:val="28"/>
        </w:rPr>
        <w:t>
      күнделікті киетін көк жасыл түсті китель;</w:t>
      </w:r>
      <w:r>
        <w:br/>
      </w:r>
      <w:r>
        <w:rPr>
          <w:rFonts w:ascii="Times New Roman"/>
          <w:b w:val="false"/>
          <w:i w:val="false"/>
          <w:color w:val="000000"/>
          <w:sz w:val="28"/>
        </w:rPr>
        <w:t>
      көк жасыл түсті юбка;</w:t>
      </w:r>
      <w:r>
        <w:br/>
      </w:r>
      <w:r>
        <w:rPr>
          <w:rFonts w:ascii="Times New Roman"/>
          <w:b w:val="false"/>
          <w:i w:val="false"/>
          <w:color w:val="000000"/>
          <w:sz w:val="28"/>
        </w:rPr>
        <w:t>
      жарық шағылыстырғыш көмкермесі бар, қызмет өткеруге арналған көк жасыл түсті костюм жиынтығы;</w:t>
      </w:r>
      <w:r>
        <w:br/>
      </w:r>
      <w:r>
        <w:rPr>
          <w:rFonts w:ascii="Times New Roman"/>
          <w:b w:val="false"/>
          <w:i w:val="false"/>
          <w:color w:val="000000"/>
          <w:sz w:val="28"/>
        </w:rPr>
        <w:t>
      ақсұр түсті жейде (әйелдер жейдесі);</w:t>
      </w:r>
      <w:r>
        <w:br/>
      </w:r>
      <w:r>
        <w:rPr>
          <w:rFonts w:ascii="Times New Roman"/>
          <w:b w:val="false"/>
          <w:i w:val="false"/>
          <w:color w:val="000000"/>
          <w:sz w:val="28"/>
        </w:rPr>
        <w:t>
      жарық шағылыстырғыш көмкермесі бар сары түсті сигналдық кеудеше;</w:t>
      </w:r>
      <w:r>
        <w:br/>
      </w:r>
      <w:r>
        <w:rPr>
          <w:rFonts w:ascii="Times New Roman"/>
          <w:b w:val="false"/>
          <w:i w:val="false"/>
          <w:color w:val="000000"/>
          <w:sz w:val="28"/>
        </w:rPr>
        <w:t>
      қара түсті бөкебай;</w:t>
      </w:r>
      <w:r>
        <w:br/>
      </w:r>
      <w:r>
        <w:rPr>
          <w:rFonts w:ascii="Times New Roman"/>
          <w:b w:val="false"/>
          <w:i w:val="false"/>
          <w:color w:val="000000"/>
          <w:sz w:val="28"/>
        </w:rPr>
        <w:t>
      қара түсті биялай;</w:t>
      </w:r>
      <w:r>
        <w:br/>
      </w:r>
      <w:r>
        <w:rPr>
          <w:rFonts w:ascii="Times New Roman"/>
          <w:b w:val="false"/>
          <w:i w:val="false"/>
          <w:color w:val="000000"/>
          <w:sz w:val="28"/>
        </w:rPr>
        <w:t>
      қара түсті жылы хром етік;</w:t>
      </w:r>
      <w:r>
        <w:br/>
      </w:r>
      <w:r>
        <w:rPr>
          <w:rFonts w:ascii="Times New Roman"/>
          <w:b w:val="false"/>
          <w:i w:val="false"/>
          <w:color w:val="000000"/>
          <w:sz w:val="28"/>
        </w:rPr>
        <w:t>
      қара түсті ұзын қонышты хром бәтеңке;</w:t>
      </w:r>
      <w:r>
        <w:br/>
      </w:r>
      <w:r>
        <w:rPr>
          <w:rFonts w:ascii="Times New Roman"/>
          <w:b w:val="false"/>
          <w:i w:val="false"/>
          <w:color w:val="000000"/>
          <w:sz w:val="28"/>
        </w:rPr>
        <w:t>
      жарық шағылыстырғыш көмкермесі бар ақ түсті жарақ жиынтығы.</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ішкі істер органдарының әйел қызметкерлері әйелдерге арналған тиісті арнайы нысанды киіммен қамтамасыз етіледі.</w:t>
      </w:r>
      <w:r>
        <w:br/>
      </w:r>
      <w:r>
        <w:rPr>
          <w:rFonts w:ascii="Times New Roman"/>
          <w:b w:val="false"/>
          <w:i w:val="false"/>
          <w:color w:val="000000"/>
          <w:sz w:val="28"/>
        </w:rPr>
        <w:t>
</w:t>
      </w:r>
      <w:r>
        <w:rPr>
          <w:rFonts w:ascii="Times New Roman"/>
          <w:b w:val="false"/>
          <w:i w:val="false"/>
          <w:color w:val="000000"/>
          <w:sz w:val="28"/>
        </w:rPr>
        <w:t>
      3)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Республикасының ішкі істер органдары жоғары басшы құрамы мен қызметкерлерінің айырым белгілерінде:</w:t>
      </w:r>
      <w:r>
        <w:br/>
      </w:r>
      <w:r>
        <w:rPr>
          <w:rFonts w:ascii="Times New Roman"/>
          <w:b w:val="false"/>
          <w:i w:val="false"/>
          <w:color w:val="000000"/>
          <w:sz w:val="28"/>
        </w:rPr>
        <w:t>
</w:t>
      </w:r>
      <w:r>
        <w:rPr>
          <w:rFonts w:ascii="Times New Roman"/>
          <w:b w:val="false"/>
          <w:i w:val="false"/>
          <w:color w:val="000000"/>
          <w:sz w:val="28"/>
        </w:rPr>
        <w:t>
      тақырыптағы "жоғары басшы құрамы мен" деген сөздер алынып тасталсын;</w:t>
      </w:r>
      <w:r>
        <w:br/>
      </w:r>
      <w:r>
        <w:rPr>
          <w:rFonts w:ascii="Times New Roman"/>
          <w:b w:val="false"/>
          <w:i w:val="false"/>
          <w:color w:val="000000"/>
          <w:sz w:val="28"/>
        </w:rPr>
        <w:t>
      екінші абзацтағы "және жұлдызшалар" деген сөздер алынып тасталсын;</w:t>
      </w:r>
      <w:r>
        <w:br/>
      </w:r>
      <w:r>
        <w:rPr>
          <w:rFonts w:ascii="Times New Roman"/>
          <w:b w:val="false"/>
          <w:i w:val="false"/>
          <w:color w:val="000000"/>
          <w:sz w:val="28"/>
        </w:rPr>
        <w:t>
      алтыншы абзацта:</w:t>
      </w:r>
      <w:r>
        <w:br/>
      </w:r>
      <w:r>
        <w:rPr>
          <w:rFonts w:ascii="Times New Roman"/>
          <w:b w:val="false"/>
          <w:i w:val="false"/>
          <w:color w:val="000000"/>
          <w:sz w:val="28"/>
        </w:rPr>
        <w:t>
      "оқу орындарына" деген сөздер "білім беру ұйымдарына" деген сөздермен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"оқу орындары" деген сөздер "білім беру ұйымдары" деген сөздермен ауыстырылсын;</w:t>
      </w:r>
      <w:r>
        <w:br/>
      </w:r>
      <w:r>
        <w:rPr>
          <w:rFonts w:ascii="Times New Roman"/>
          <w:b w:val="false"/>
          <w:i w:val="false"/>
          <w:color w:val="000000"/>
          <w:sz w:val="28"/>
        </w:rPr>
        <w:t>
      "мундирдің, кительдің және пальтоның" деген сөздер "парадтық-салтанаттық пальтоның, жылы костюмнің, мундирдің, кительдің, қызмет өткеруге арналған костюмнің"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Қазақстан Республикасының ішкі істер органдары қызметкерлерінің нысанды және арнайы киім-кешектерінің жаңа үлгілері мен тиесілілік </w:t>
      </w:r>
      <w:r>
        <w:rPr>
          <w:rFonts w:ascii="Times New Roman"/>
          <w:b w:val="false"/>
          <w:i w:val="false"/>
          <w:color w:val="000000"/>
          <w:sz w:val="28"/>
        </w:rPr>
        <w:t>нормаларында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"тиесілілік нормалары" деген сөздер "заттай нормалары" деген сөздермен ауыстырылсын;</w:t>
      </w:r>
      <w:r>
        <w:br/>
      </w:r>
      <w:r>
        <w:rPr>
          <w:rFonts w:ascii="Times New Roman"/>
          <w:b w:val="false"/>
          <w:i w:val="false"/>
          <w:color w:val="000000"/>
          <w:sz w:val="28"/>
        </w:rPr>
        <w:t>
      бүкіл мәтін бойынша:</w:t>
      </w:r>
      <w:r>
        <w:br/>
      </w:r>
      <w:r>
        <w:rPr>
          <w:rFonts w:ascii="Times New Roman"/>
          <w:b w:val="false"/>
          <w:i w:val="false"/>
          <w:color w:val="000000"/>
          <w:sz w:val="28"/>
        </w:rPr>
        <w:t>
      "жүн", "балағын сыртқа шығарып киетін", "жеңінде белгісі бар" деген сөздер алынып тасталсын;</w:t>
      </w:r>
      <w:r>
        <w:br/>
      </w:r>
      <w:r>
        <w:rPr>
          <w:rFonts w:ascii="Times New Roman"/>
          <w:b w:val="false"/>
          <w:i w:val="false"/>
          <w:color w:val="000000"/>
          <w:sz w:val="28"/>
        </w:rPr>
        <w:t>
      "Камуфляжды" деген сөз "Камуфляж түстес"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"1-норма Қазақстан Республикасы ішкі істер органдарының жоғары басшы құрамын (генералдарын) заттай мүлікпен жабдықтау" деген бөлімде:</w:t>
      </w:r>
      <w:r>
        <w:br/>
      </w:r>
      <w:r>
        <w:rPr>
          <w:rFonts w:ascii="Times New Roman"/>
          <w:b w:val="false"/>
          <w:i w:val="false"/>
          <w:color w:val="000000"/>
          <w:sz w:val="28"/>
        </w:rPr>
        <w:t>
</w:t>
      </w:r>
      <w:r>
        <w:rPr>
          <w:rFonts w:ascii="Times New Roman"/>
          <w:b w:val="false"/>
          <w:i w:val="false"/>
          <w:color w:val="000000"/>
          <w:sz w:val="28"/>
        </w:rPr>
        <w:t>
      тақырыптағы "1-норма" деген сөздер алынып тасталып, "жабдықтау" деген сөз "жабдықтаудың заттай нормасы" деген сөздермен ауыстырылсын;</w:t>
      </w:r>
      <w:r>
        <w:br/>
      </w:r>
      <w:r>
        <w:rPr>
          <w:rFonts w:ascii="Times New Roman"/>
          <w:b w:val="false"/>
          <w:i w:val="false"/>
          <w:color w:val="000000"/>
          <w:sz w:val="28"/>
        </w:rPr>
        <w:t>
      2-бағанда:</w:t>
      </w:r>
      <w:r>
        <w:br/>
      </w:r>
      <w:r>
        <w:rPr>
          <w:rFonts w:ascii="Times New Roman"/>
          <w:b w:val="false"/>
          <w:i w:val="false"/>
          <w:color w:val="000000"/>
          <w:sz w:val="28"/>
        </w:rPr>
        <w:t>
      реттік нөмірі 6-жолда:</w:t>
      </w:r>
      <w:r>
        <w:br/>
      </w:r>
      <w:r>
        <w:rPr>
          <w:rFonts w:ascii="Times New Roman"/>
          <w:b w:val="false"/>
          <w:i w:val="false"/>
          <w:color w:val="000000"/>
          <w:sz w:val="28"/>
        </w:rPr>
        <w:t>
      "Сұр түсті" деген сөздер "Сұрғылт көк түсті" деген сөздермен ауыстырылсын;</w:t>
      </w:r>
      <w:r>
        <w:br/>
      </w:r>
      <w:r>
        <w:rPr>
          <w:rFonts w:ascii="Times New Roman"/>
          <w:b w:val="false"/>
          <w:i w:val="false"/>
          <w:color w:val="000000"/>
          <w:sz w:val="28"/>
        </w:rPr>
        <w:t>
      "жылы" деген сөз алынып тасталсын;</w:t>
      </w:r>
      <w:r>
        <w:br/>
      </w:r>
      <w:r>
        <w:rPr>
          <w:rFonts w:ascii="Times New Roman"/>
          <w:b w:val="false"/>
          <w:i w:val="false"/>
          <w:color w:val="000000"/>
          <w:sz w:val="28"/>
        </w:rPr>
        <w:t>
      реттік нөмірі 7-жолда:</w:t>
      </w:r>
      <w:r>
        <w:br/>
      </w:r>
      <w:r>
        <w:rPr>
          <w:rFonts w:ascii="Times New Roman"/>
          <w:b w:val="false"/>
          <w:i w:val="false"/>
          <w:color w:val="000000"/>
          <w:sz w:val="28"/>
        </w:rPr>
        <w:t>
      "күнделікті" деген сөз алынып тасталсын;</w:t>
      </w:r>
      <w:r>
        <w:br/>
      </w:r>
      <w:r>
        <w:rPr>
          <w:rFonts w:ascii="Times New Roman"/>
          <w:b w:val="false"/>
          <w:i w:val="false"/>
          <w:color w:val="000000"/>
          <w:sz w:val="28"/>
        </w:rPr>
        <w:t>
      "Үлбір жағасы бар" деген сөздер "Сұр түсті қаракөл жағасы бар" деген сөздермен ауыстырылсын;</w:t>
      </w:r>
      <w:r>
        <w:br/>
      </w:r>
      <w:r>
        <w:rPr>
          <w:rFonts w:ascii="Times New Roman"/>
          <w:b w:val="false"/>
          <w:i w:val="false"/>
          <w:color w:val="000000"/>
          <w:sz w:val="28"/>
        </w:rPr>
        <w:t>
      реттік нөмірі 8-жолда "қара түсті плащ матасынан тігілген" деген сөздер "сұрғылт көк түсті" деген сөздермен ауыстырылсын;</w:t>
      </w:r>
      <w:r>
        <w:br/>
      </w:r>
      <w:r>
        <w:rPr>
          <w:rFonts w:ascii="Times New Roman"/>
          <w:b w:val="false"/>
          <w:i w:val="false"/>
          <w:color w:val="000000"/>
          <w:sz w:val="28"/>
        </w:rPr>
        <w:t>
      реттік нөмірі 9-жолдың 4-бағанындағы "5 жыл" деген сөздер "4 жыл" деген сөздермен ауыстырылсын;</w:t>
      </w:r>
      <w:r>
        <w:br/>
      </w:r>
      <w:r>
        <w:rPr>
          <w:rFonts w:ascii="Times New Roman"/>
          <w:b w:val="false"/>
          <w:i w:val="false"/>
          <w:color w:val="000000"/>
          <w:sz w:val="28"/>
        </w:rPr>
        <w:t>
      реттік нөмірі 10-жолдың 2-бағанындағы "қоңыр түсті" деген сөздер алынып тасталсын;</w:t>
      </w:r>
      <w:r>
        <w:br/>
      </w:r>
      <w:r>
        <w:rPr>
          <w:rFonts w:ascii="Times New Roman"/>
          <w:b w:val="false"/>
          <w:i w:val="false"/>
          <w:color w:val="000000"/>
          <w:sz w:val="28"/>
        </w:rPr>
        <w:t>
      реттік нөмірі 12-жолдың 2-бағаны мынадай редакцияда жазылсын:</w:t>
      </w:r>
      <w:r>
        <w:br/>
      </w:r>
      <w:r>
        <w:rPr>
          <w:rFonts w:ascii="Times New Roman"/>
          <w:b w:val="false"/>
          <w:i w:val="false"/>
          <w:color w:val="000000"/>
          <w:sz w:val="28"/>
        </w:rPr>
        <w:t>
      "Көк жасыл түсті жеңіл костюм";</w:t>
      </w:r>
      <w:r>
        <w:br/>
      </w:r>
      <w:r>
        <w:rPr>
          <w:rFonts w:ascii="Times New Roman"/>
          <w:b w:val="false"/>
          <w:i w:val="false"/>
          <w:color w:val="000000"/>
          <w:sz w:val="28"/>
        </w:rPr>
        <w:t>
      реттік нөмірі 16-жолдың 2-бағаны мынадай редакцияда жазылсын:</w:t>
      </w:r>
      <w:r>
        <w:br/>
      </w:r>
      <w:r>
        <w:rPr>
          <w:rFonts w:ascii="Times New Roman"/>
          <w:b w:val="false"/>
          <w:i w:val="false"/>
          <w:color w:val="000000"/>
          <w:sz w:val="28"/>
        </w:rPr>
        <w:t>
      "Камуфляж түстес қысқы костюм (қысқы тымақ, күрте, жемпір, шолақ комбинезон, бөкебай)";</w:t>
      </w:r>
      <w:r>
        <w:br/>
      </w:r>
      <w:r>
        <w:rPr>
          <w:rFonts w:ascii="Times New Roman"/>
          <w:b w:val="false"/>
          <w:i w:val="false"/>
          <w:color w:val="000000"/>
          <w:sz w:val="28"/>
        </w:rPr>
        <w:t>
      реттік нөмірі 18-жолда:</w:t>
      </w:r>
      <w:r>
        <w:br/>
      </w:r>
      <w:r>
        <w:rPr>
          <w:rFonts w:ascii="Times New Roman"/>
          <w:b w:val="false"/>
          <w:i w:val="false"/>
          <w:color w:val="000000"/>
          <w:sz w:val="28"/>
        </w:rPr>
        <w:t>
      2-баған мынадай редакцияда жазылсын:</w:t>
      </w:r>
      <w:r>
        <w:br/>
      </w:r>
      <w:r>
        <w:rPr>
          <w:rFonts w:ascii="Times New Roman"/>
          <w:b w:val="false"/>
          <w:i w:val="false"/>
          <w:color w:val="000000"/>
          <w:sz w:val="28"/>
        </w:rPr>
        <w:t>
      "Сұр түсті қаракөл жағасы бар жылы күрте";</w:t>
      </w:r>
      <w:r>
        <w:br/>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"3 жыл";</w:t>
      </w:r>
      <w:r>
        <w:br/>
      </w:r>
      <w:r>
        <w:rPr>
          <w:rFonts w:ascii="Times New Roman"/>
          <w:b w:val="false"/>
          <w:i w:val="false"/>
          <w:color w:val="000000"/>
          <w:sz w:val="28"/>
        </w:rPr>
        <w:t>
      реттік нөмірі 19-жолдың 4-бағаны мынадай редакцияда жазылсын:</w:t>
      </w:r>
      <w:r>
        <w:br/>
      </w:r>
      <w:r>
        <w:rPr>
          <w:rFonts w:ascii="Times New Roman"/>
          <w:b w:val="false"/>
          <w:i w:val="false"/>
          <w:color w:val="000000"/>
          <w:sz w:val="28"/>
        </w:rPr>
        <w:t>
      "2 жыл";</w:t>
      </w:r>
      <w:r>
        <w:br/>
      </w:r>
      <w:r>
        <w:rPr>
          <w:rFonts w:ascii="Times New Roman"/>
          <w:b w:val="false"/>
          <w:i w:val="false"/>
          <w:color w:val="000000"/>
          <w:sz w:val="28"/>
        </w:rPr>
        <w:t>
      реттік нөмірі 21-жолдың 4-бағаны мынадай редакцияда жазылсын:</w:t>
      </w:r>
      <w:r>
        <w:br/>
      </w:r>
      <w:r>
        <w:rPr>
          <w:rFonts w:ascii="Times New Roman"/>
          <w:b w:val="false"/>
          <w:i w:val="false"/>
          <w:color w:val="000000"/>
          <w:sz w:val="28"/>
        </w:rPr>
        <w:t>
      "1 жыл";</w:t>
      </w:r>
      <w:r>
        <w:br/>
      </w:r>
      <w:r>
        <w:rPr>
          <w:rFonts w:ascii="Times New Roman"/>
          <w:b w:val="false"/>
          <w:i w:val="false"/>
          <w:color w:val="000000"/>
          <w:sz w:val="28"/>
        </w:rPr>
        <w:t>
      реттік нөмірі 25-жолдың 3-бағанындағы "3" деген сан "2" деген санмен ауыстырылсын;</w:t>
      </w:r>
      <w:r>
        <w:br/>
      </w:r>
      <w:r>
        <w:rPr>
          <w:rFonts w:ascii="Times New Roman"/>
          <w:b w:val="false"/>
          <w:i w:val="false"/>
          <w:color w:val="000000"/>
          <w:sz w:val="28"/>
        </w:rPr>
        <w:t>
      "4. Жарақ" деген кіші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 Амуниция";</w:t>
      </w:r>
      <w:r>
        <w:br/>
      </w:r>
      <w:r>
        <w:rPr>
          <w:rFonts w:ascii="Times New Roman"/>
          <w:b w:val="false"/>
          <w:i w:val="false"/>
          <w:color w:val="000000"/>
          <w:sz w:val="28"/>
        </w:rPr>
        <w:t>
      4-бағанда:</w:t>
      </w:r>
      <w:r>
        <w:br/>
      </w:r>
      <w:r>
        <w:rPr>
          <w:rFonts w:ascii="Times New Roman"/>
          <w:b w:val="false"/>
          <w:i w:val="false"/>
          <w:color w:val="000000"/>
          <w:sz w:val="28"/>
        </w:rPr>
        <w:t>
      реттік нөмірі 33-жолдағы "15" деген сандар "5" деген санмен ауыстырылсын;</w:t>
      </w:r>
      <w:r>
        <w:br/>
      </w:r>
      <w:r>
        <w:rPr>
          <w:rFonts w:ascii="Times New Roman"/>
          <w:b w:val="false"/>
          <w:i w:val="false"/>
          <w:color w:val="000000"/>
          <w:sz w:val="28"/>
        </w:rPr>
        <w:t>
      реттік нөмірі 35-жолдағы "10" деген сандар "5" деген  санмен ауыстырылсын;</w:t>
      </w:r>
      <w:r>
        <w:br/>
      </w:r>
      <w:r>
        <w:rPr>
          <w:rFonts w:ascii="Times New Roman"/>
          <w:b w:val="false"/>
          <w:i w:val="false"/>
          <w:color w:val="000000"/>
          <w:sz w:val="28"/>
        </w:rPr>
        <w:t>
      реттік нөмірі 36-жолдағы "3"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39 және 40-жолдармен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53"/>
        <w:gridCol w:w="1773"/>
        <w:gridCol w:w="1493"/>
        <w:gridCol w:w="17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 w:id="1"/>
    <w:p>
      <w:pPr>
        <w:spacing w:after="0"/>
        <w:ind w:left="0"/>
        <w:jc w:val="both"/>
      </w:pPr>
      <w:r>
        <w:rPr>
          <w:rFonts w:ascii="Times New Roman"/>
          <w:b w:val="false"/>
          <w:i w:val="false"/>
          <w:color w:val="000000"/>
          <w:sz w:val="28"/>
        </w:rPr>
        <w:t>      "2-норма Ішкі істер органдары басқармалар аппараттарының қызметкерлерін заттай мүлікпен жабдықтау" деген бөлімде:</w:t>
      </w:r>
      <w:r>
        <w:br/>
      </w:r>
      <w:r>
        <w:rPr>
          <w:rFonts w:ascii="Times New Roman"/>
          <w:b w:val="false"/>
          <w:i w:val="false"/>
          <w:color w:val="000000"/>
          <w:sz w:val="28"/>
        </w:rPr>
        <w:t>
      тақырыпта:</w:t>
      </w:r>
      <w:r>
        <w:br/>
      </w:r>
      <w:r>
        <w:rPr>
          <w:rFonts w:ascii="Times New Roman"/>
          <w:b w:val="false"/>
          <w:i w:val="false"/>
          <w:color w:val="000000"/>
          <w:sz w:val="28"/>
        </w:rPr>
        <w:t>
      "2-норма" деген сөздер алынып тасталып, "жабдықтау" деген сөз "жабдықтаудың заттай нормасы" деген сөздермен ауыстырылсын;</w:t>
      </w:r>
      <w:r>
        <w:br/>
      </w:r>
      <w:r>
        <w:rPr>
          <w:rFonts w:ascii="Times New Roman"/>
          <w:b w:val="false"/>
          <w:i w:val="false"/>
          <w:color w:val="000000"/>
          <w:sz w:val="28"/>
        </w:rPr>
        <w:t>
      реттік нөмірлері 1 және 2-жолдардың 5-бағанындағы "4" деген сан алынып тасталсын;</w:t>
      </w:r>
      <w:r>
        <w:br/>
      </w:r>
      <w:r>
        <w:rPr>
          <w:rFonts w:ascii="Times New Roman"/>
          <w:b w:val="false"/>
          <w:i w:val="false"/>
          <w:color w:val="000000"/>
          <w:sz w:val="28"/>
        </w:rPr>
        <w:t>
      мынадай мазмұндағы реттік нөмірі 2-1-жолмен толықтырылсын:</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53"/>
        <w:gridCol w:w="1773"/>
        <w:gridCol w:w="1493"/>
        <w:gridCol w:w="17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пилотка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3-жолдың 5-бағанындағы "1, 4" деген сандар "1" деген санмен ауыстырылсын;</w:t>
      </w:r>
      <w:r>
        <w:br/>
      </w:r>
      <w:r>
        <w:rPr>
          <w:rFonts w:ascii="Times New Roman"/>
          <w:b w:val="false"/>
          <w:i w:val="false"/>
          <w:color w:val="000000"/>
          <w:sz w:val="28"/>
        </w:rPr>
        <w:t>
      реттік нөмірі 4-жолда:</w:t>
      </w:r>
      <w:r>
        <w:br/>
      </w:r>
      <w:r>
        <w:rPr>
          <w:rFonts w:ascii="Times New Roman"/>
          <w:b w:val="false"/>
          <w:i w:val="false"/>
          <w:color w:val="000000"/>
          <w:sz w:val="28"/>
        </w:rPr>
        <w:t>
      4 және 5-бағандар мынадай редакцияда жазылсын:</w:t>
      </w:r>
      <w:r>
        <w:br/>
      </w:r>
      <w:r>
        <w:rPr>
          <w:rFonts w:ascii="Times New Roman"/>
          <w:b w:val="false"/>
          <w:i w:val="false"/>
          <w:color w:val="000000"/>
          <w:sz w:val="28"/>
        </w:rPr>
        <w:t>
      "3 жыл" және "1";</w:t>
      </w:r>
      <w:r>
        <w:br/>
      </w:r>
      <w:r>
        <w:rPr>
          <w:rFonts w:ascii="Times New Roman"/>
          <w:b w:val="false"/>
          <w:i w:val="false"/>
          <w:color w:val="000000"/>
          <w:sz w:val="28"/>
        </w:rPr>
        <w:t>
      реттік нөмірі 5-жол мынадай редакцияда жазылсын: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53"/>
        <w:gridCol w:w="1773"/>
        <w:gridCol w:w="1493"/>
        <w:gridCol w:w="17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құлақшын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6-жолда:</w:t>
      </w:r>
      <w:r>
        <w:br/>
      </w:r>
      <w:r>
        <w:rPr>
          <w:rFonts w:ascii="Times New Roman"/>
          <w:b w:val="false"/>
          <w:i w:val="false"/>
          <w:color w:val="000000"/>
          <w:sz w:val="28"/>
        </w:rPr>
        <w:t>
      2-бағандағы:</w:t>
      </w:r>
      <w:r>
        <w:br/>
      </w:r>
      <w:r>
        <w:rPr>
          <w:rFonts w:ascii="Times New Roman"/>
          <w:b w:val="false"/>
          <w:i w:val="false"/>
          <w:color w:val="000000"/>
          <w:sz w:val="28"/>
        </w:rPr>
        <w:t>
      "тігілген қара түсті" деген сөздерден кейін "үлбір" деген сөзбен толықтырылсын;</w:t>
      </w:r>
      <w:r>
        <w:br/>
      </w:r>
      <w:r>
        <w:rPr>
          <w:rFonts w:ascii="Times New Roman"/>
          <w:b w:val="false"/>
          <w:i w:val="false"/>
          <w:color w:val="000000"/>
          <w:sz w:val="28"/>
        </w:rPr>
        <w:t>
      "Қой терісінен тігілген" деген сөздер алынып тасталсын;</w:t>
      </w:r>
      <w:r>
        <w:br/>
      </w:r>
      <w:r>
        <w:rPr>
          <w:rFonts w:ascii="Times New Roman"/>
          <w:b w:val="false"/>
          <w:i w:val="false"/>
          <w:color w:val="000000"/>
          <w:sz w:val="28"/>
        </w:rPr>
        <w:t>
      5-бағандағы "2, 4" деген сандар "2" деген санмен ауыстырылсын;</w:t>
      </w:r>
      <w:r>
        <w:br/>
      </w:r>
      <w:r>
        <w:rPr>
          <w:rFonts w:ascii="Times New Roman"/>
          <w:b w:val="false"/>
          <w:i w:val="false"/>
          <w:color w:val="000000"/>
          <w:sz w:val="28"/>
        </w:rPr>
        <w:t>
      реттік нөмірі 7-жолда:</w:t>
      </w:r>
      <w:r>
        <w:br/>
      </w:r>
      <w:r>
        <w:rPr>
          <w:rFonts w:ascii="Times New Roman"/>
          <w:b w:val="false"/>
          <w:i w:val="false"/>
          <w:color w:val="000000"/>
          <w:sz w:val="28"/>
        </w:rPr>
        <w:t>
      2-бағанда:</w:t>
      </w:r>
      <w:r>
        <w:br/>
      </w:r>
      <w:r>
        <w:rPr>
          <w:rFonts w:ascii="Times New Roman"/>
          <w:b w:val="false"/>
          <w:i w:val="false"/>
          <w:color w:val="000000"/>
          <w:sz w:val="28"/>
        </w:rPr>
        <w:t>
      "қысқы" деген сөз "жылы" деген сөзбен ауыстырылсын;</w:t>
      </w:r>
      <w:r>
        <w:br/>
      </w:r>
      <w:r>
        <w:rPr>
          <w:rFonts w:ascii="Times New Roman"/>
          <w:b w:val="false"/>
          <w:i w:val="false"/>
          <w:color w:val="000000"/>
          <w:sz w:val="28"/>
        </w:rPr>
        <w:t>
      "плащ матасынан тігілген" және "Қой терісінен тігілген" деген сөздер алынып тасталсын;</w:t>
      </w:r>
      <w:r>
        <w:br/>
      </w:r>
      <w:r>
        <w:rPr>
          <w:rFonts w:ascii="Times New Roman"/>
          <w:b w:val="false"/>
          <w:i w:val="false"/>
          <w:color w:val="000000"/>
          <w:sz w:val="28"/>
        </w:rPr>
        <w:t>
      5-бағандағы "2, 4" деген сандар "2" деген санмен ауыстырылсын;</w:t>
      </w:r>
      <w:r>
        <w:br/>
      </w:r>
      <w:r>
        <w:rPr>
          <w:rFonts w:ascii="Times New Roman"/>
          <w:b w:val="false"/>
          <w:i w:val="false"/>
          <w:color w:val="000000"/>
          <w:sz w:val="28"/>
        </w:rPr>
        <w:t>
      реттік нөмірі 8-жол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53"/>
        <w:gridCol w:w="1773"/>
        <w:gridCol w:w="1493"/>
        <w:gridCol w:w="17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маусымдық плащ</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 w:id="2"/>
    <w:p>
      <w:pPr>
        <w:spacing w:after="0"/>
        <w:ind w:left="0"/>
        <w:jc w:val="both"/>
      </w:pPr>
      <w:r>
        <w:rPr>
          <w:rFonts w:ascii="Times New Roman"/>
          <w:b w:val="false"/>
          <w:i w:val="false"/>
          <w:color w:val="000000"/>
          <w:sz w:val="28"/>
        </w:rPr>
        <w:t>      реттік нөмірі 9-жолда:</w:t>
      </w:r>
      <w:r>
        <w:br/>
      </w:r>
      <w:r>
        <w:rPr>
          <w:rFonts w:ascii="Times New Roman"/>
          <w:b w:val="false"/>
          <w:i w:val="false"/>
          <w:color w:val="000000"/>
          <w:sz w:val="28"/>
        </w:rPr>
        <w:t>
      2-бағандағы "парадтық-салтанаттық" деген сөздер алынып тасталсын;</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нөмірі 10-жолда:</w:t>
      </w:r>
      <w:r>
        <w:br/>
      </w:r>
      <w:r>
        <w:rPr>
          <w:rFonts w:ascii="Times New Roman"/>
          <w:b w:val="false"/>
          <w:i w:val="false"/>
          <w:color w:val="000000"/>
          <w:sz w:val="28"/>
        </w:rPr>
        <w:t>
      4-бағандағы "2, 5" деген сандар "2" деген санмен ауыстырылсын;</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мынадай мазмұндағы реттік нөмірі 10-1-жолмен толықтырылсын:</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53"/>
        <w:gridCol w:w="1773"/>
        <w:gridCol w:w="1493"/>
        <w:gridCol w:w="17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көк жасыл түсті күрте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0" w:id="3"/>
    <w:p>
      <w:pPr>
        <w:spacing w:after="0"/>
        <w:ind w:left="0"/>
        <w:jc w:val="both"/>
      </w:pPr>
      <w:r>
        <w:rPr>
          <w:rFonts w:ascii="Times New Roman"/>
          <w:b w:val="false"/>
          <w:i w:val="false"/>
          <w:color w:val="000000"/>
          <w:sz w:val="28"/>
        </w:rPr>
        <w:t>      реттік нөмірі 11-жолда:</w:t>
      </w:r>
      <w:r>
        <w:br/>
      </w:r>
      <w:r>
        <w:rPr>
          <w:rFonts w:ascii="Times New Roman"/>
          <w:b w:val="false"/>
          <w:i w:val="false"/>
          <w:color w:val="000000"/>
          <w:sz w:val="28"/>
        </w:rPr>
        <w:t>
      3-бағандағы "2" деген сан "3" деген санмен ауыстырылсын;</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нөмірі 12-жолдың 5-бағанындағы "4" деген сан алынып тасталсын;</w:t>
      </w:r>
      <w:r>
        <w:br/>
      </w:r>
      <w:r>
        <w:rPr>
          <w:rFonts w:ascii="Times New Roman"/>
          <w:b w:val="false"/>
          <w:i w:val="false"/>
          <w:color w:val="000000"/>
          <w:sz w:val="28"/>
        </w:rPr>
        <w:t>
      реттік нөмірі 13-жолда:</w:t>
      </w:r>
      <w:r>
        <w:br/>
      </w:r>
      <w:r>
        <w:rPr>
          <w:rFonts w:ascii="Times New Roman"/>
          <w:b w:val="false"/>
          <w:i w:val="false"/>
          <w:color w:val="000000"/>
          <w:sz w:val="28"/>
        </w:rPr>
        <w:t>
      2-бағандағы "Су өткізбейтін матадан тігілген" деген сөздер алынып тасталсын;</w:t>
      </w:r>
      <w:r>
        <w:br/>
      </w:r>
      <w:r>
        <w:rPr>
          <w:rFonts w:ascii="Times New Roman"/>
          <w:b w:val="false"/>
          <w:i w:val="false"/>
          <w:color w:val="000000"/>
          <w:sz w:val="28"/>
        </w:rPr>
        <w:t>
      4-бағандағы "4" деген сан "3" деген санмен ауыстырылсын;</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нөмірлері 14 және 15-жолдар алынып тасталсын;</w:t>
      </w:r>
      <w:r>
        <w:br/>
      </w:r>
      <w:r>
        <w:rPr>
          <w:rFonts w:ascii="Times New Roman"/>
          <w:b w:val="false"/>
          <w:i w:val="false"/>
          <w:color w:val="000000"/>
          <w:sz w:val="28"/>
        </w:rPr>
        <w:t>
      реттік нөмірлері 16 және 17-жолдардың 5-бағанындағы "4" деген сан алынып тасталсын;</w:t>
      </w:r>
      <w:r>
        <w:br/>
      </w:r>
      <w:r>
        <w:rPr>
          <w:rFonts w:ascii="Times New Roman"/>
          <w:b w:val="false"/>
          <w:i w:val="false"/>
          <w:color w:val="000000"/>
          <w:sz w:val="28"/>
        </w:rPr>
        <w:t>
      реттік нөмірлері 18 және 19-жолдар алынып тасталсын;</w:t>
      </w:r>
      <w:r>
        <w:br/>
      </w:r>
      <w:r>
        <w:rPr>
          <w:rFonts w:ascii="Times New Roman"/>
          <w:b w:val="false"/>
          <w:i w:val="false"/>
          <w:color w:val="000000"/>
          <w:sz w:val="28"/>
        </w:rPr>
        <w:t>
      реттік нөмірі 20-жолда:</w:t>
      </w:r>
      <w:r>
        <w:br/>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"1 жыл";</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нөмірі 21-жолдың 5-бағанындағы "4" деген сан алынып тасталсын;</w:t>
      </w:r>
      <w:r>
        <w:br/>
      </w:r>
      <w:r>
        <w:rPr>
          <w:rFonts w:ascii="Times New Roman"/>
          <w:b w:val="false"/>
          <w:i w:val="false"/>
          <w:color w:val="000000"/>
          <w:sz w:val="28"/>
        </w:rPr>
        <w:t>
      реттік нөмірі 22-жолда:</w:t>
      </w:r>
      <w:r>
        <w:br/>
      </w:r>
      <w:r>
        <w:rPr>
          <w:rFonts w:ascii="Times New Roman"/>
          <w:b w:val="false"/>
          <w:i w:val="false"/>
          <w:color w:val="000000"/>
          <w:sz w:val="28"/>
        </w:rPr>
        <w:t>
      3-бағандағы "2" деген сан "3" деген санмен ауыстырылсын;</w:t>
      </w:r>
      <w:r>
        <w:br/>
      </w:r>
      <w:r>
        <w:rPr>
          <w:rFonts w:ascii="Times New Roman"/>
          <w:b w:val="false"/>
          <w:i w:val="false"/>
          <w:color w:val="000000"/>
          <w:sz w:val="28"/>
        </w:rPr>
        <w:t>
      4-бағандағы "3" деген сан "2" деген санмен ауыстырылсын;</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нөмірі 23-жолда:</w:t>
      </w:r>
      <w:r>
        <w:br/>
      </w:r>
      <w:r>
        <w:rPr>
          <w:rFonts w:ascii="Times New Roman"/>
          <w:b w:val="false"/>
          <w:i w:val="false"/>
          <w:color w:val="000000"/>
          <w:sz w:val="28"/>
        </w:rPr>
        <w:t>
      4-баған мынадай редакцияда жазылсын:</w:t>
      </w:r>
      <w:r>
        <w:br/>
      </w:r>
      <w:r>
        <w:rPr>
          <w:rFonts w:ascii="Times New Roman"/>
          <w:b w:val="false"/>
          <w:i w:val="false"/>
          <w:color w:val="000000"/>
          <w:sz w:val="28"/>
        </w:rPr>
        <w:t>
      "1 жыл";</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нөмірі 24-жолдың 5-бағанындағы "4" деген сан алынып тасталсын;</w:t>
      </w:r>
      <w:r>
        <w:br/>
      </w:r>
      <w:r>
        <w:rPr>
          <w:rFonts w:ascii="Times New Roman"/>
          <w:b w:val="false"/>
          <w:i w:val="false"/>
          <w:color w:val="000000"/>
          <w:sz w:val="28"/>
        </w:rPr>
        <w:t>
      реттік нөмірі 25-жолда:</w:t>
      </w:r>
      <w:r>
        <w:br/>
      </w:r>
      <w:r>
        <w:rPr>
          <w:rFonts w:ascii="Times New Roman"/>
          <w:b w:val="false"/>
          <w:i w:val="false"/>
          <w:color w:val="000000"/>
          <w:sz w:val="28"/>
        </w:rPr>
        <w:t>
      3-бағандағы "1" деген сан "3" деген санмен ауыстырылсын;</w:t>
      </w:r>
      <w:r>
        <w:br/>
      </w:r>
      <w:r>
        <w:rPr>
          <w:rFonts w:ascii="Times New Roman"/>
          <w:b w:val="false"/>
          <w:i w:val="false"/>
          <w:color w:val="000000"/>
          <w:sz w:val="28"/>
        </w:rPr>
        <w:t>
      4-бағандағы "3" деген сан "2" деген санмен ауыстырылсын;</w:t>
      </w:r>
      <w:r>
        <w:br/>
      </w:r>
      <w:r>
        <w:rPr>
          <w:rFonts w:ascii="Times New Roman"/>
          <w:b w:val="false"/>
          <w:i w:val="false"/>
          <w:color w:val="000000"/>
          <w:sz w:val="28"/>
        </w:rPr>
        <w:t>
      реттік нөмірлері 26, 27, 28 және 29-жолдардың 5-бағанындағы "4" деген сан алынып тасталсын;</w:t>
      </w:r>
      <w:r>
        <w:br/>
      </w:r>
      <w:r>
        <w:rPr>
          <w:rFonts w:ascii="Times New Roman"/>
          <w:b w:val="false"/>
          <w:i w:val="false"/>
          <w:color w:val="000000"/>
          <w:sz w:val="28"/>
        </w:rPr>
        <w:t>
      реттік нөмірі 28-жолдың 2-бағанындағы "былғары" деген сөз алынып тасталсын;</w:t>
      </w:r>
      <w:r>
        <w:br/>
      </w:r>
      <w:r>
        <w:rPr>
          <w:rFonts w:ascii="Times New Roman"/>
          <w:b w:val="false"/>
          <w:i w:val="false"/>
          <w:color w:val="000000"/>
          <w:sz w:val="28"/>
        </w:rPr>
        <w:t>
      "4. Жарақ" деген кіші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 Амуниция";</w:t>
      </w:r>
      <w:r>
        <w:br/>
      </w:r>
      <w:r>
        <w:rPr>
          <w:rFonts w:ascii="Times New Roman"/>
          <w:b w:val="false"/>
          <w:i w:val="false"/>
          <w:color w:val="000000"/>
          <w:sz w:val="28"/>
        </w:rPr>
        <w:t>
      реттік нөмірі 30-жолда:</w:t>
      </w:r>
      <w:r>
        <w:br/>
      </w:r>
      <w:r>
        <w:rPr>
          <w:rFonts w:ascii="Times New Roman"/>
          <w:b w:val="false"/>
          <w:i w:val="false"/>
          <w:color w:val="000000"/>
          <w:sz w:val="28"/>
        </w:rPr>
        <w:t>
      4-бағандағы "15" деген сандар "8" деген санмен ауыстырылсын;</w:t>
      </w:r>
      <w:r>
        <w:br/>
      </w:r>
      <w:r>
        <w:rPr>
          <w:rFonts w:ascii="Times New Roman"/>
          <w:b w:val="false"/>
          <w:i w:val="false"/>
          <w:color w:val="000000"/>
          <w:sz w:val="28"/>
        </w:rPr>
        <w:t>
      5-бағандағы "4" деген сан алынып тасталсын;</w:t>
      </w:r>
      <w:r>
        <w:br/>
      </w:r>
      <w:r>
        <w:rPr>
          <w:rFonts w:ascii="Times New Roman"/>
          <w:b w:val="false"/>
          <w:i w:val="false"/>
          <w:color w:val="000000"/>
          <w:sz w:val="28"/>
        </w:rPr>
        <w:t>
      реттік нөмірі 31-жолдың 5-бағанындағы "3,4" деген сандар алынып тасталсын;</w:t>
      </w:r>
      <w:r>
        <w:br/>
      </w:r>
      <w:r>
        <w:rPr>
          <w:rFonts w:ascii="Times New Roman"/>
          <w:b w:val="false"/>
          <w:i w:val="false"/>
          <w:color w:val="000000"/>
          <w:sz w:val="28"/>
        </w:rPr>
        <w:t>
      реттік нөмірі 32-жолдың 5-бағанындағы "4" деген сан алынып тасталсын;</w:t>
      </w:r>
      <w:r>
        <w:br/>
      </w:r>
      <w:r>
        <w:rPr>
          <w:rFonts w:ascii="Times New Roman"/>
          <w:b w:val="false"/>
          <w:i w:val="false"/>
          <w:color w:val="000000"/>
          <w:sz w:val="28"/>
        </w:rPr>
        <w:t>
      мынадай мазмұндағы реттік нөмірлері 33, 34 және 35-жолдармен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53"/>
        <w:gridCol w:w="1773"/>
        <w:gridCol w:w="1493"/>
        <w:gridCol w:w="17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аксельбант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 w:id="4"/>
    <w:p>
      <w:pPr>
        <w:spacing w:after="0"/>
        <w:ind w:left="0"/>
        <w:jc w:val="both"/>
      </w:pPr>
      <w:r>
        <w:rPr>
          <w:rFonts w:ascii="Times New Roman"/>
          <w:b w:val="false"/>
          <w:i w:val="false"/>
          <w:color w:val="000000"/>
          <w:sz w:val="28"/>
        </w:rPr>
        <w:t>
      бірінші, екінші және үшінші абзацтар мынадай редакцияда жазылсын:</w:t>
      </w:r>
      <w:r>
        <w:br/>
      </w:r>
      <w:r>
        <w:rPr>
          <w:rFonts w:ascii="Times New Roman"/>
          <w:b w:val="false"/>
          <w:i w:val="false"/>
          <w:color w:val="000000"/>
          <w:sz w:val="28"/>
        </w:rPr>
        <w:t>
      "Басшы және қатардағы құрам адамдарына погондар мен фурнитуралар беру арнайы атақтарына сәйкес берілген нысанды киімнің әрбір бұйымына бөлек жүргізіледі.</w:t>
      </w:r>
      <w:r>
        <w:br/>
      </w:r>
      <w:r>
        <w:rPr>
          <w:rFonts w:ascii="Times New Roman"/>
          <w:b w:val="false"/>
          <w:i w:val="false"/>
          <w:color w:val="000000"/>
          <w:sz w:val="28"/>
        </w:rPr>
        <w:t>
      "Полиция полковнигі" кезекті арнайы атағын беру кезінде бұрын берілген парадтық-салтанаттық пальтоның және жылы күртенің кию мерзімі біткенге дейін сұр түсті табиғи қаракөлден тігілген жаға беріледі.</w:t>
      </w:r>
      <w:r>
        <w:br/>
      </w:r>
      <w:r>
        <w:rPr>
          <w:rFonts w:ascii="Times New Roman"/>
          <w:b w:val="false"/>
          <w:i w:val="false"/>
          <w:color w:val="000000"/>
          <w:sz w:val="28"/>
        </w:rPr>
        <w:t>
      Аталған норма бойынша басқармалар аппараттарының (Қазақстан Республикасы Ішкі істер министрлігі орталық аппаратының, облыстардың, республикалық маңызы бар қаланың және республика астанасының, көліктегі ішкі істер департаменттерінің, қалалық, аудандық, қалалардағы аудандық, кенттік, желілік ішкі істер органдары аппараттарының) қызметкерлері, Қазақстан Республикасы Ішкі істер министрлігінің білім беру ұйымдарының тұрақты құрамы, "Сұңқар", "Арлан" арнайы мақсаттағы бөлімшелерінің қызметкерлері,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мекемелерінің орта және аға басшы құрамы қамтамасыз етіледі.";</w:t>
      </w:r>
      <w:r>
        <w:br/>
      </w:r>
      <w:r>
        <w:rPr>
          <w:rFonts w:ascii="Times New Roman"/>
          <w:b w:val="false"/>
          <w:i w:val="false"/>
          <w:color w:val="000000"/>
          <w:sz w:val="28"/>
        </w:rPr>
        <w:t>
</w:t>
      </w:r>
      <w:r>
        <w:rPr>
          <w:rFonts w:ascii="Times New Roman"/>
          <w:b w:val="false"/>
          <w:i w:val="false"/>
          <w:color w:val="000000"/>
          <w:sz w:val="28"/>
        </w:rPr>
        <w:t>
      Ескертпеде:</w:t>
      </w:r>
      <w:r>
        <w:br/>
      </w:r>
      <w:r>
        <w:rPr>
          <w:rFonts w:ascii="Times New Roman"/>
          <w:b w:val="false"/>
          <w:i w:val="false"/>
          <w:color w:val="000000"/>
          <w:sz w:val="28"/>
        </w:rPr>
        <w:t>
      2-тармақта "Полковниктер үшін" деген сөздер "Полковниктерге" деген сөзбен ауыстырылсын;</w:t>
      </w:r>
      <w:r>
        <w:br/>
      </w:r>
      <w:r>
        <w:rPr>
          <w:rFonts w:ascii="Times New Roman"/>
          <w:b w:val="false"/>
          <w:i w:val="false"/>
          <w:color w:val="000000"/>
          <w:sz w:val="28"/>
        </w:rPr>
        <w:t>
      3 және 4-тармақтар алынып тасталсын;</w:t>
      </w:r>
      <w:r>
        <w:br/>
      </w:r>
      <w:r>
        <w:rPr>
          <w:rFonts w:ascii="Times New Roman"/>
          <w:b w:val="false"/>
          <w:i w:val="false"/>
          <w:color w:val="000000"/>
          <w:sz w:val="28"/>
        </w:rPr>
        <w:t>
</w:t>
      </w:r>
      <w:r>
        <w:rPr>
          <w:rFonts w:ascii="Times New Roman"/>
          <w:b w:val="false"/>
          <w:i w:val="false"/>
          <w:color w:val="000000"/>
          <w:sz w:val="28"/>
        </w:rPr>
        <w:t>
      "3-норма Ішкі істер органдары басқармалар аппараттарының әйел қызметкерлерін заттай мүлікпен жабдықтау" деген бөлімде:</w:t>
      </w:r>
      <w:r>
        <w:br/>
      </w:r>
      <w:r>
        <w:rPr>
          <w:rFonts w:ascii="Times New Roman"/>
          <w:b w:val="false"/>
          <w:i w:val="false"/>
          <w:color w:val="000000"/>
          <w:sz w:val="28"/>
        </w:rPr>
        <w:t>
      тақырыптағы "3-норма" деген сөз алынып тасталып, "жабдықтау" деген сөздер "жабдықтаудың заттай нормасы" деген сөздермен ауыстырылсын;</w:t>
      </w:r>
      <w:r>
        <w:br/>
      </w:r>
      <w:r>
        <w:rPr>
          <w:rFonts w:ascii="Times New Roman"/>
          <w:b w:val="false"/>
          <w:i w:val="false"/>
          <w:color w:val="000000"/>
          <w:sz w:val="28"/>
        </w:rPr>
        <w:t>
      реттік нөмірі 3-жолдың 2-бағаны мынадай редакцияда жазылсын:</w:t>
      </w:r>
      <w:r>
        <w:br/>
      </w:r>
      <w:r>
        <w:rPr>
          <w:rFonts w:ascii="Times New Roman"/>
          <w:b w:val="false"/>
          <w:i w:val="false"/>
          <w:color w:val="000000"/>
          <w:sz w:val="28"/>
        </w:rPr>
        <w:t>
      "Қара түсті үлбір құлақшын";</w:t>
      </w:r>
      <w:r>
        <w:br/>
      </w:r>
      <w:r>
        <w:rPr>
          <w:rFonts w:ascii="Times New Roman"/>
          <w:b w:val="false"/>
          <w:i w:val="false"/>
          <w:color w:val="000000"/>
          <w:sz w:val="28"/>
        </w:rPr>
        <w:t>
      реттік нөмірі 4-жол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73"/>
        <w:gridCol w:w="1773"/>
        <w:gridCol w:w="149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табиғи тігілген қаракөлден құлақшын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6-жол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73"/>
        <w:gridCol w:w="1773"/>
        <w:gridCol w:w="149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парадтық-салтанаттық пальто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w:t>
      </w:r>
    </w:p>
    <w:bookmarkStart w:name="z34" w:id="5"/>
    <w:p>
      <w:pPr>
        <w:spacing w:after="0"/>
        <w:ind w:left="0"/>
        <w:jc w:val="both"/>
      </w:pPr>
      <w:r>
        <w:rPr>
          <w:rFonts w:ascii="Times New Roman"/>
          <w:b w:val="false"/>
          <w:i w:val="false"/>
          <w:color w:val="000000"/>
          <w:sz w:val="28"/>
        </w:rPr>
        <w:t>
      мынадай мазмұндағы реттік нөмірі 6-1-жолмен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73"/>
        <w:gridCol w:w="1773"/>
        <w:gridCol w:w="149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жылы күрте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w:t>
      </w:r>
    </w:p>
    <w:bookmarkStart w:name="z35" w:id="6"/>
    <w:p>
      <w:pPr>
        <w:spacing w:after="0"/>
        <w:ind w:left="0"/>
        <w:jc w:val="both"/>
      </w:pPr>
      <w:r>
        <w:rPr>
          <w:rFonts w:ascii="Times New Roman"/>
          <w:b w:val="false"/>
          <w:i w:val="false"/>
          <w:color w:val="000000"/>
          <w:sz w:val="28"/>
        </w:rPr>
        <w:t>      реттік нөмірі 7-жолдың 2-бағаны мынадай редакцияда жазылсын:</w:t>
      </w:r>
      <w:r>
        <w:br/>
      </w:r>
      <w:r>
        <w:rPr>
          <w:rFonts w:ascii="Times New Roman"/>
          <w:b w:val="false"/>
          <w:i w:val="false"/>
          <w:color w:val="000000"/>
          <w:sz w:val="28"/>
        </w:rPr>
        <w:t>
      "Қара түсті маусымдық плащ";</w:t>
      </w:r>
      <w:r>
        <w:br/>
      </w:r>
      <w:r>
        <w:rPr>
          <w:rFonts w:ascii="Times New Roman"/>
          <w:b w:val="false"/>
          <w:i w:val="false"/>
          <w:color w:val="000000"/>
          <w:sz w:val="28"/>
        </w:rPr>
        <w:t>
      реттік нөмірі 8-жолдың 2-бағаны мынадай редакцияда жазылсын:</w:t>
      </w:r>
      <w:r>
        <w:br/>
      </w:r>
      <w:r>
        <w:rPr>
          <w:rFonts w:ascii="Times New Roman"/>
          <w:b w:val="false"/>
          <w:i w:val="false"/>
          <w:color w:val="000000"/>
          <w:sz w:val="28"/>
        </w:rPr>
        <w:t>
      "Ақсұр түсті парадтық-салтанаттық мундир және көк жасыл түсті юбка";</w:t>
      </w:r>
      <w:r>
        <w:br/>
      </w:r>
      <w:r>
        <w:rPr>
          <w:rFonts w:ascii="Times New Roman"/>
          <w:b w:val="false"/>
          <w:i w:val="false"/>
          <w:color w:val="000000"/>
          <w:sz w:val="28"/>
        </w:rPr>
        <w:t>
      реттік нөмірі 9-жолдың 4-бағанындағы "2, 5" деген сандар "2" деген санмен ауыстырылсын;</w:t>
      </w:r>
      <w:r>
        <w:br/>
      </w:r>
      <w:r>
        <w:rPr>
          <w:rFonts w:ascii="Times New Roman"/>
          <w:b w:val="false"/>
          <w:i w:val="false"/>
          <w:color w:val="000000"/>
          <w:sz w:val="28"/>
        </w:rPr>
        <w:t>
      мынадай мазмұндағы реттік нөмірі 9-1-жолмен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73"/>
        <w:gridCol w:w="1773"/>
        <w:gridCol w:w="149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көк жасыл түсті күрте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13-жолда:</w:t>
      </w:r>
      <w:r>
        <w:br/>
      </w:r>
      <w:r>
        <w:rPr>
          <w:rFonts w:ascii="Times New Roman"/>
          <w:b w:val="false"/>
          <w:i w:val="false"/>
          <w:color w:val="000000"/>
          <w:sz w:val="28"/>
        </w:rPr>
        <w:t>
      2-бағандағы "Су өткізбейтін матадан тігілген" деген сөздер алынып тасталсын;</w:t>
      </w:r>
      <w:r>
        <w:br/>
      </w:r>
      <w:r>
        <w:rPr>
          <w:rFonts w:ascii="Times New Roman"/>
          <w:b w:val="false"/>
          <w:i w:val="false"/>
          <w:color w:val="000000"/>
          <w:sz w:val="28"/>
        </w:rPr>
        <w:t>
      4-бағандағы "4" деген сан "3" деген санмен ауыстырылсын;</w:t>
      </w:r>
      <w:r>
        <w:br/>
      </w:r>
      <w:r>
        <w:rPr>
          <w:rFonts w:ascii="Times New Roman"/>
          <w:b w:val="false"/>
          <w:i w:val="false"/>
          <w:color w:val="000000"/>
          <w:sz w:val="28"/>
        </w:rPr>
        <w:t>
      реттік нөмірлері 14 және 15-жолдар алынып тасталсын:</w:t>
      </w:r>
      <w:r>
        <w:br/>
      </w:r>
      <w:r>
        <w:rPr>
          <w:rFonts w:ascii="Times New Roman"/>
          <w:b w:val="false"/>
          <w:i w:val="false"/>
          <w:color w:val="000000"/>
          <w:sz w:val="28"/>
        </w:rPr>
        <w:t>
      реттік нөмірлері 16 және 17-жолдардың 2-бағанындағы "Әйелдердің" деген сөз алынып тасталсын;</w:t>
      </w:r>
      <w:r>
        <w:br/>
      </w:r>
      <w:r>
        <w:rPr>
          <w:rFonts w:ascii="Times New Roman"/>
          <w:b w:val="false"/>
          <w:i w:val="false"/>
          <w:color w:val="000000"/>
          <w:sz w:val="28"/>
        </w:rPr>
        <w:t>
      реттік нөмірлері 18 және 19-жолдар алынып тасталсын;</w:t>
      </w:r>
      <w:r>
        <w:br/>
      </w:r>
      <w:r>
        <w:rPr>
          <w:rFonts w:ascii="Times New Roman"/>
          <w:b w:val="false"/>
          <w:i w:val="false"/>
          <w:color w:val="000000"/>
          <w:sz w:val="28"/>
        </w:rPr>
        <w:t>
      реттік нөмірі 20-жолдың 4-бағанындағы "2" деген сан "1" деген санмен ауыстырылсын;</w:t>
      </w:r>
      <w:r>
        <w:br/>
      </w:r>
      <w:r>
        <w:rPr>
          <w:rFonts w:ascii="Times New Roman"/>
          <w:b w:val="false"/>
          <w:i w:val="false"/>
          <w:color w:val="000000"/>
          <w:sz w:val="28"/>
        </w:rPr>
        <w:t>
      реттік нөмірі 22-жолда:</w:t>
      </w:r>
      <w:r>
        <w:br/>
      </w:r>
      <w:r>
        <w:rPr>
          <w:rFonts w:ascii="Times New Roman"/>
          <w:b w:val="false"/>
          <w:i w:val="false"/>
          <w:color w:val="000000"/>
          <w:sz w:val="28"/>
        </w:rPr>
        <w:t>
      3-бағандағы "2" деген сан "3" деген санмен ауыстырылсын;</w:t>
      </w:r>
      <w:r>
        <w:br/>
      </w:r>
      <w:r>
        <w:rPr>
          <w:rFonts w:ascii="Times New Roman"/>
          <w:b w:val="false"/>
          <w:i w:val="false"/>
          <w:color w:val="000000"/>
          <w:sz w:val="28"/>
        </w:rPr>
        <w:t>
      4-бағандағы "3" деген сан "2" деген санмен ауыстырылсын;</w:t>
      </w:r>
      <w:r>
        <w:br/>
      </w:r>
      <w:r>
        <w:rPr>
          <w:rFonts w:ascii="Times New Roman"/>
          <w:b w:val="false"/>
          <w:i w:val="false"/>
          <w:color w:val="000000"/>
          <w:sz w:val="28"/>
        </w:rPr>
        <w:t>
      реттік нөмірі 23-жолдың 4-бағанындағы "2" деген сан "1" деген санмен ауыстырылсын;</w:t>
      </w:r>
      <w:r>
        <w:br/>
      </w:r>
      <w:r>
        <w:rPr>
          <w:rFonts w:ascii="Times New Roman"/>
          <w:b w:val="false"/>
          <w:i w:val="false"/>
          <w:color w:val="000000"/>
          <w:sz w:val="28"/>
        </w:rPr>
        <w:t>
      реттік нөмірі 25-жолда:</w:t>
      </w:r>
      <w:r>
        <w:br/>
      </w:r>
      <w:r>
        <w:rPr>
          <w:rFonts w:ascii="Times New Roman"/>
          <w:b w:val="false"/>
          <w:i w:val="false"/>
          <w:color w:val="000000"/>
          <w:sz w:val="28"/>
        </w:rPr>
        <w:t>
      3-бағандағы "1" деген сан "3" деген санмен ауыстырылсын;</w:t>
      </w:r>
      <w:r>
        <w:br/>
      </w:r>
      <w:r>
        <w:rPr>
          <w:rFonts w:ascii="Times New Roman"/>
          <w:b w:val="false"/>
          <w:i w:val="false"/>
          <w:color w:val="000000"/>
          <w:sz w:val="28"/>
        </w:rPr>
        <w:t>
      4-бағандағы "1" деген сан "2" деген санмен ауыстырылсын;</w:t>
      </w:r>
      <w:r>
        <w:br/>
      </w:r>
      <w:r>
        <w:rPr>
          <w:rFonts w:ascii="Times New Roman"/>
          <w:b w:val="false"/>
          <w:i w:val="false"/>
          <w:color w:val="000000"/>
          <w:sz w:val="28"/>
        </w:rPr>
        <w:t>
      реттік нөмірі 28-жолдың 2-бағанындағы "былғары" деген сөз алынып тасталсын;</w:t>
      </w:r>
      <w:r>
        <w:br/>
      </w:r>
      <w:r>
        <w:rPr>
          <w:rFonts w:ascii="Times New Roman"/>
          <w:b w:val="false"/>
          <w:i w:val="false"/>
          <w:color w:val="000000"/>
          <w:sz w:val="28"/>
        </w:rPr>
        <w:t>
      "4. Жарақ" деген кіші бөлімде:</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 Амуниция";</w:t>
      </w:r>
      <w:r>
        <w:br/>
      </w:r>
      <w:r>
        <w:rPr>
          <w:rFonts w:ascii="Times New Roman"/>
          <w:b w:val="false"/>
          <w:i w:val="false"/>
          <w:color w:val="000000"/>
          <w:sz w:val="28"/>
        </w:rPr>
        <w:t>
      реттік нөмірі 30-жолда:</w:t>
      </w:r>
      <w:r>
        <w:br/>
      </w:r>
      <w:r>
        <w:rPr>
          <w:rFonts w:ascii="Times New Roman"/>
          <w:b w:val="false"/>
          <w:i w:val="false"/>
          <w:color w:val="000000"/>
          <w:sz w:val="28"/>
        </w:rPr>
        <w:t>
      2-бағандағы "қара түсті" деген сөз алынып тасталсын;</w:t>
      </w:r>
      <w:r>
        <w:br/>
      </w:r>
      <w:r>
        <w:rPr>
          <w:rFonts w:ascii="Times New Roman"/>
          <w:b w:val="false"/>
          <w:i w:val="false"/>
          <w:color w:val="000000"/>
          <w:sz w:val="28"/>
        </w:rPr>
        <w:t>
      5-бағандағы "1" деген сан алынып тасталсын;</w:t>
      </w:r>
      <w:r>
        <w:br/>
      </w:r>
      <w:r>
        <w:rPr>
          <w:rFonts w:ascii="Times New Roman"/>
          <w:b w:val="false"/>
          <w:i w:val="false"/>
          <w:color w:val="000000"/>
          <w:sz w:val="28"/>
        </w:rPr>
        <w:t>
      реттік нөмірі 31-жол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73"/>
        <w:gridCol w:w="1773"/>
        <w:gridCol w:w="149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Парадтық белдік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6" w:id="7"/>
    <w:p>
      <w:pPr>
        <w:spacing w:after="0"/>
        <w:ind w:left="0"/>
        <w:jc w:val="both"/>
      </w:pPr>
      <w:r>
        <w:rPr>
          <w:rFonts w:ascii="Times New Roman"/>
          <w:b w:val="false"/>
          <w:i w:val="false"/>
          <w:color w:val="000000"/>
          <w:sz w:val="28"/>
        </w:rPr>
        <w:t>
      мынадай мазмұндағы реттік нөмірлері 32 және 33-жолдармен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433"/>
        <w:gridCol w:w="1573"/>
        <w:gridCol w:w="149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аксельбант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7" w:id="8"/>
    <w:p>
      <w:pPr>
        <w:spacing w:after="0"/>
        <w:ind w:left="0"/>
        <w:jc w:val="both"/>
      </w:pPr>
      <w:r>
        <w:rPr>
          <w:rFonts w:ascii="Times New Roman"/>
          <w:b w:val="false"/>
          <w:i w:val="false"/>
          <w:color w:val="000000"/>
          <w:sz w:val="28"/>
        </w:rPr>
        <w:t>
      бірінші, екінші және үшінші абзацтар мынадай редакцияда жазылсын:</w:t>
      </w:r>
      <w:r>
        <w:br/>
      </w:r>
      <w:r>
        <w:rPr>
          <w:rFonts w:ascii="Times New Roman"/>
          <w:b w:val="false"/>
          <w:i w:val="false"/>
          <w:color w:val="000000"/>
          <w:sz w:val="28"/>
        </w:rPr>
        <w:t>
      "Басшы және қатардағы құрам адамдарына погондар мен фурнитуралар беру арнайы атақтарына сәйкес берілген нысанды киімнің әрбір бұйымына бөлек жүргізіледі.</w:t>
      </w:r>
      <w:r>
        <w:br/>
      </w:r>
      <w:r>
        <w:rPr>
          <w:rFonts w:ascii="Times New Roman"/>
          <w:b w:val="false"/>
          <w:i w:val="false"/>
          <w:color w:val="000000"/>
          <w:sz w:val="28"/>
        </w:rPr>
        <w:t>
      "Полиция полковнигі" деген кезекті арнайы атағын беру кезінде бұрын берілген парадтық-салтанаттық пальтоның, жылы күртенің кию мерзімі біткенге дейін сұр түсті табиғи қаракөлден тігілген жаға беріледі.</w:t>
      </w:r>
      <w:r>
        <w:br/>
      </w:r>
      <w:r>
        <w:rPr>
          <w:rFonts w:ascii="Times New Roman"/>
          <w:b w:val="false"/>
          <w:i w:val="false"/>
          <w:color w:val="000000"/>
          <w:sz w:val="28"/>
        </w:rPr>
        <w:t>
      Осы норма бойынша басқармалар аппараттарының (Қазақстан Республикасы Ішкі істер министрлігінің орталық аппараты, облыстардың, республикалық маңызы бар қаланың және республика астанасының көліктегі ішкі істер департаменттерінің, қалалық, аудандық, кенттік, желілік ішкі істер органдарының аппараттары) Қазақстан Республикасы Ішкі істер министрлігінің білім беру ұйымдарының тұрақты құрамы, "Сұңқар", "Арлан" арнайы мақсаттағы бөлімшелерінің қызметкерлері,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министрлігінің мемлекеттік мекемелерінің орта және аға басшы құрамы қамтамасыз етіледі.";</w:t>
      </w:r>
      <w:r>
        <w:br/>
      </w:r>
      <w:r>
        <w:rPr>
          <w:rFonts w:ascii="Times New Roman"/>
          <w:b w:val="false"/>
          <w:i w:val="false"/>
          <w:color w:val="000000"/>
          <w:sz w:val="28"/>
        </w:rPr>
        <w:t>
</w:t>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Полковниктерге беріледі.</w:t>
      </w:r>
      <w:r>
        <w:br/>
      </w:r>
      <w:r>
        <w:rPr>
          <w:rFonts w:ascii="Times New Roman"/>
          <w:b w:val="false"/>
          <w:i w:val="false"/>
          <w:color w:val="000000"/>
          <w:sz w:val="28"/>
        </w:rPr>
        <w:t>
      2. Полковниктерге сұр түсті қаракөлден тігілген жағамен беріледі.";</w:t>
      </w:r>
      <w:r>
        <w:br/>
      </w:r>
      <w:r>
        <w:rPr>
          <w:rFonts w:ascii="Times New Roman"/>
          <w:b w:val="false"/>
          <w:i w:val="false"/>
          <w:color w:val="000000"/>
          <w:sz w:val="28"/>
        </w:rPr>
        <w:t>
</w:t>
      </w:r>
      <w:r>
        <w:rPr>
          <w:rFonts w:ascii="Times New Roman"/>
          <w:b w:val="false"/>
          <w:i w:val="false"/>
          <w:color w:val="000000"/>
          <w:sz w:val="28"/>
        </w:rPr>
        <w:t>
      "4-норма Қоғамдық тәртіпті сақтау жөніндегі қызметті сыртта өткеретін ішкі істер органдарының қызметкерлерін заттай мүлікпен жабдықтау" деген бөлім мынадай редакцияда жазылсын:</w:t>
      </w:r>
    </w:p>
    <w:bookmarkEnd w:id="8"/>
    <w:p>
      <w:pPr>
        <w:spacing w:after="0"/>
        <w:ind w:left="0"/>
        <w:jc w:val="left"/>
      </w:pPr>
      <w:r>
        <w:rPr>
          <w:rFonts w:ascii="Times New Roman"/>
          <w:b/>
          <w:i w:val="false"/>
          <w:color w:val="000000"/>
        </w:rPr>
        <w:t xml:space="preserve"> "Қоғамдық тәртіпті сақтау жөніндегі қызметті сыртта өткеретін</w:t>
      </w:r>
      <w:r>
        <w:br/>
      </w:r>
      <w:r>
        <w:rPr>
          <w:rFonts w:ascii="Times New Roman"/>
          <w:b/>
          <w:i w:val="false"/>
          <w:color w:val="000000"/>
        </w:rPr>
        <w:t>
ішкі істер органдарының қызметкерлерін, Қазақстан Республикасы</w:t>
      </w:r>
      <w:r>
        <w:br/>
      </w:r>
      <w:r>
        <w:rPr>
          <w:rFonts w:ascii="Times New Roman"/>
          <w:b/>
          <w:i w:val="false"/>
          <w:color w:val="000000"/>
        </w:rPr>
        <w:t>
Ішкі істер министрлігінің білім беру ұйымдарының курсанттары</w:t>
      </w:r>
      <w:r>
        <w:br/>
      </w:r>
      <w:r>
        <w:rPr>
          <w:rFonts w:ascii="Times New Roman"/>
          <w:b/>
          <w:i w:val="false"/>
          <w:color w:val="000000"/>
        </w:rPr>
        <w:t>
мен тыңдаушыларын заттай мүлікпен жабдықтаудың заттай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5920"/>
        <w:gridCol w:w="2109"/>
        <w:gridCol w:w="2169"/>
        <w:gridCol w:w="2150"/>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бұйым саны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бұйымды беру кезінде қолданылатын ескертпе тармағының N</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Киім-кешек</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фуражка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көк жасыл түсті фуражка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Қаңқасы қалыпталып тартылған ақсұр түсті кепка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Қаңқасы қалыпталып тартылған көк жасыл түсті кепка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пилотка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табиғи қаракөлден тігілген папаха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түсті табиғи қаракөлден тігілген құлақшын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құлақшын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парадтық-салтанаттық пальто</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жылы костюм (күрте,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үлбір жағасы бар қара түсті маусымдық күрте (күрте,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мундир және көк жасыл түсті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Ақсұр түсті парадтық-салтанаттық мундир және көк жасыл түсті юбка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киетін көк жасыл түсті китель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жасыл түсті юбка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өткеруге арналған көк жасыл түсті костюм (күрте,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жемпір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костюмі (күрте,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жылы күрте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құлақшыны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жұмыс береті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Аяқ-киім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қысқа қонышты хром бәтеңке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қысқа қонышты жылы хром етік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хром туфли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жылы хром етік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ұзын қонышты бәтеңке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ұзын қонышты жылы бәтеңке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туфли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Казармалық тәпішке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Іш киім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 түсті жейде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 түсті жейде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 түсті жейде (әйелдер жейдесі)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 түсті жейде (әйелдер жейдесі)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ақсұр түсті жейде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ақсұр түсті жейде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ұзын ақсұр түсті жейде (әйелдер жейдесі)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 қысқа ақсұр түсті жейде (әйелдер жейдесі)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парадтық-салтанаттық галстук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қосарланған парадтық-салтанаттық галстук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көк жасыл түсті галстук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көк жасыл түсті қосарланған галстук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бөкебай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бөкебай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биялай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биялай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костюм (желбей плащ, шалбар)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шағылыстырғыш көмкермесі бар сары түсті сигналдық кеудеше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түсті желбей күрте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монша сүлгісі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шұлық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костюмі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 киім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шұлық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Амуниция</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Парадтық белдік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жарақ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шағылыстырғыш көмкермесі бар ақ түсті жарақ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тағатын қара түсті былғары белбеу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тапанша қабы бар белге тағатын белбеу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аксельбант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түсті аксельбант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заттарға арналған несессері бар сөмке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0" w:id="9"/>
    <w:p>
      <w:pPr>
        <w:spacing w:after="0"/>
        <w:ind w:left="0"/>
        <w:jc w:val="both"/>
      </w:pPr>
      <w:r>
        <w:rPr>
          <w:rFonts w:ascii="Times New Roman"/>
          <w:b w:val="false"/>
          <w:i w:val="false"/>
          <w:color w:val="000000"/>
          <w:sz w:val="28"/>
        </w:rPr>
        <w:t>      Басшы және қатардағы құрам адамдарына погондар мен фурнитура беру арнайы атақтарына сәйкес берілген әрбір нысанды киім-кешек бұйымына бөлек жүргізіледі. "Полиция полковнигі" кезекті арнайы атағын беру кезінде бұрын берілген парадтық-салтанаттық пальтоның, жылы костюмнің, маусымдық күртенің кию мерзімі біткенге дейін сұр түсті табиғи қаракөлден тігілген жаға беріледі.</w:t>
      </w:r>
      <w:r>
        <w:br/>
      </w:r>
      <w:r>
        <w:rPr>
          <w:rFonts w:ascii="Times New Roman"/>
          <w:b w:val="false"/>
          <w:i w:val="false"/>
          <w:color w:val="000000"/>
          <w:sz w:val="28"/>
        </w:rPr>
        <w:t>
      Ішкі істер министрлігінің білім беру ұйымдарының курсанттары мен тыңдаушыларына орта басшы құрам атақтары берілген кезде, сондай-ақ курсанттар мен тыңдаушылар білім беру ұйымдарын аяқтаған және қызмет орнына барған кезде бұрын берілген заттай мүлік нысанды киім-кешек бұйымдарына атағына сәйкес айырым белгілерімен бірге 1 жұп погон бере отырып, оларға (қалған кию мерзіміне) жоспарлы қамтамасыз етілуіне орай есепке алынады.</w:t>
      </w:r>
      <w:r>
        <w:br/>
      </w:r>
      <w:r>
        <w:rPr>
          <w:rFonts w:ascii="Times New Roman"/>
          <w:b w:val="false"/>
          <w:i w:val="false"/>
          <w:color w:val="000000"/>
          <w:sz w:val="28"/>
        </w:rPr>
        <w:t>
      Бұл норма бойынша қоғамдық тәртіпті сақтау жөніндегі қызметті сыртта өткеретін бөлімшелердің қызметкерлері (учаскелік полиция инспекторлары, кәмелетке толмағандар істері жөніндегі учаскелік инспекторлар, жол полициясының инспекторлары, кинолог-инспекторлар, патрульдік-күзет қызметінің, көші-қон қызметінің және мемлекеттік мамандандырылған күзет қызметінің қызметкерлері, арнайы мекемелердің уақытша ұстау изоляторларының, қабылдау-тарату орындарының, арнайы қабылдау орындарының, медициналық айықтырғыштардың, айдауылдау қызметінің қызметкерлері, жүргізуші-қызметкерлер, Қазақстан Республикасы Ішкі істер министрлігінің білім беру ұйымдарының ауыспалы құрамы) қамтамасыз етіледі.</w:t>
      </w:r>
      <w:r>
        <w:br/>
      </w: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1. Сондай-ақ қоғамдық тәртіпті сақтау жөніндегі қызметті сыртта өткеретін әйел қызметкерлерге беріледі.</w:t>
      </w:r>
      <w:r>
        <w:br/>
      </w:r>
      <w:r>
        <w:rPr>
          <w:rFonts w:ascii="Times New Roman"/>
          <w:b w:val="false"/>
          <w:i w:val="false"/>
          <w:color w:val="000000"/>
          <w:sz w:val="28"/>
        </w:rPr>
        <w:t>
      2. Тек полковниктерге беріледі.</w:t>
      </w:r>
      <w:r>
        <w:br/>
      </w:r>
      <w:r>
        <w:rPr>
          <w:rFonts w:ascii="Times New Roman"/>
          <w:b w:val="false"/>
          <w:i w:val="false"/>
          <w:color w:val="000000"/>
          <w:sz w:val="28"/>
        </w:rPr>
        <w:t>
      3. Полковниктерге сұр түсті қаракөл жағасымен беріледі.</w:t>
      </w:r>
      <w:r>
        <w:br/>
      </w:r>
      <w:r>
        <w:rPr>
          <w:rFonts w:ascii="Times New Roman"/>
          <w:b w:val="false"/>
          <w:i w:val="false"/>
          <w:color w:val="000000"/>
          <w:sz w:val="28"/>
        </w:rPr>
        <w:t>
      4. Жол полициясының қызметкерлеріне жарық шағылыстырғыш көмкермесімен беріледі.</w:t>
      </w:r>
      <w:r>
        <w:br/>
      </w:r>
      <w:r>
        <w:rPr>
          <w:rFonts w:ascii="Times New Roman"/>
          <w:b w:val="false"/>
          <w:i w:val="false"/>
          <w:color w:val="000000"/>
          <w:sz w:val="28"/>
        </w:rPr>
        <w:t>
      5. Қазақстан Республикасы Ішкі істер министрлігінің білім беру ұйымдарының ауыспалы құрамына беріледі.</w:t>
      </w:r>
      <w:r>
        <w:br/>
      </w:r>
      <w:r>
        <w:rPr>
          <w:rFonts w:ascii="Times New Roman"/>
          <w:b w:val="false"/>
          <w:i w:val="false"/>
          <w:color w:val="000000"/>
          <w:sz w:val="28"/>
        </w:rPr>
        <w:t>
      6. Тек мамандандырылған күзет қызметінің қызметкерлеріне, сондай-ақ мемлекеттік органдардың және ІІБ бөлімшелерінің ғимараттарын күзетуді жүзеге асыратын ішкі істер органдарының қызметкерлеріне беріледі.</w:t>
      </w:r>
      <w:r>
        <w:br/>
      </w:r>
      <w:r>
        <w:rPr>
          <w:rFonts w:ascii="Times New Roman"/>
          <w:b w:val="false"/>
          <w:i w:val="false"/>
          <w:color w:val="000000"/>
          <w:sz w:val="28"/>
        </w:rPr>
        <w:t>
      7. Жол полициясы қызметкерлеріне ғана беріледі.</w:t>
      </w:r>
      <w:r>
        <w:br/>
      </w:r>
      <w:r>
        <w:rPr>
          <w:rFonts w:ascii="Times New Roman"/>
          <w:b w:val="false"/>
          <w:i w:val="false"/>
          <w:color w:val="000000"/>
          <w:sz w:val="28"/>
        </w:rPr>
        <w:t>
      8. Әйел қызметкерлерге ғана беріледі.";</w:t>
      </w:r>
      <w:r>
        <w:br/>
      </w:r>
      <w:r>
        <w:rPr>
          <w:rFonts w:ascii="Times New Roman"/>
          <w:b w:val="false"/>
          <w:i w:val="false"/>
          <w:color w:val="000000"/>
          <w:sz w:val="28"/>
        </w:rPr>
        <w:t>
</w:t>
      </w:r>
      <w:r>
        <w:rPr>
          <w:rFonts w:ascii="Times New Roman"/>
          <w:b w:val="false"/>
          <w:i w:val="false"/>
          <w:color w:val="000000"/>
          <w:sz w:val="28"/>
        </w:rPr>
        <w:t>
      "5-норма Нысандық киімді жеке тігуге арналған маталар шығысы" деген бөлімде:</w:t>
      </w:r>
      <w:r>
        <w:br/>
      </w:r>
      <w:r>
        <w:rPr>
          <w:rFonts w:ascii="Times New Roman"/>
          <w:b w:val="false"/>
          <w:i w:val="false"/>
          <w:color w:val="000000"/>
          <w:sz w:val="28"/>
        </w:rPr>
        <w:t>
      тақырыптағы "5-норма" деген сөздер алынып тасталып, "шығысы" деген сөздер "шығысының заттай нормасы" деген сөздермен ауыстырылсын;</w:t>
      </w:r>
      <w:r>
        <w:br/>
      </w:r>
      <w:r>
        <w:rPr>
          <w:rFonts w:ascii="Times New Roman"/>
          <w:b w:val="false"/>
          <w:i w:val="false"/>
          <w:color w:val="000000"/>
          <w:sz w:val="28"/>
        </w:rPr>
        <w:t>
      реттік нөмірлері 1 және 2-жолдардың 2-бағаны мынадай редакцияда жазылсын:</w:t>
      </w:r>
      <w:r>
        <w:br/>
      </w:r>
      <w:r>
        <w:rPr>
          <w:rFonts w:ascii="Times New Roman"/>
          <w:b w:val="false"/>
          <w:i w:val="false"/>
          <w:color w:val="000000"/>
          <w:sz w:val="28"/>
        </w:rPr>
        <w:t>
      "Түкті мата";</w:t>
      </w:r>
      <w:r>
        <w:br/>
      </w:r>
      <w:r>
        <w:rPr>
          <w:rFonts w:ascii="Times New Roman"/>
          <w:b w:val="false"/>
          <w:i w:val="false"/>
          <w:color w:val="000000"/>
          <w:sz w:val="28"/>
        </w:rPr>
        <w:t>
      "Ерлердің қысқы жылы күртесі" деген кіші бөлімде "Ерлердің" деген сөз алынып тасталып, "күртесі" деген сөз "күрте" деген сөзбен ауыстырылсын;</w:t>
      </w:r>
      <w:r>
        <w:br/>
      </w:r>
      <w:r>
        <w:rPr>
          <w:rFonts w:ascii="Times New Roman"/>
          <w:b w:val="false"/>
          <w:i w:val="false"/>
          <w:color w:val="000000"/>
          <w:sz w:val="28"/>
        </w:rPr>
        <w:t>
      реттік нөмірлері 3, 4 және 5-жолдардың 2-бағаны мынадай редакцияда жазылсын:</w:t>
      </w:r>
      <w:r>
        <w:br/>
      </w:r>
      <w:r>
        <w:rPr>
          <w:rFonts w:ascii="Times New Roman"/>
          <w:b w:val="false"/>
          <w:i w:val="false"/>
          <w:color w:val="000000"/>
          <w:sz w:val="28"/>
        </w:rPr>
        <w:t>
      "Аралас мата";</w:t>
      </w:r>
      <w:r>
        <w:br/>
      </w:r>
      <w:r>
        <w:rPr>
          <w:rFonts w:ascii="Times New Roman"/>
          <w:b w:val="false"/>
          <w:i w:val="false"/>
          <w:color w:val="000000"/>
          <w:sz w:val="28"/>
        </w:rPr>
        <w:t>
      реттік нөмірлері 6, 7, 8, 9, 10 және 11-жолдардың 2-бағанындағы "жүн" деген сөз "жартылай жүн" деген сөздермен ауыстырылсын;</w:t>
      </w:r>
      <w:r>
        <w:br/>
      </w:r>
      <w:r>
        <w:rPr>
          <w:rFonts w:ascii="Times New Roman"/>
          <w:b w:val="false"/>
          <w:i w:val="false"/>
          <w:color w:val="000000"/>
          <w:sz w:val="28"/>
        </w:rPr>
        <w:t>
      "Әйелдердің жеңі ұзын нысанды жейдесі" деген кіші бөлімде "Әйелдердің жеңі ұзын нысанды жейдесі" деген сөздер "Жеңі ұзын нысанды жейде (әйелдер жейдесі)"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"6-норма Қазақстан Республикасы Ішкі істер министрлігі арнайы мақсаттағы "Сұңқар" және ішкі істер органдарының "Арлан" бөлімшелерінің қызметкерлерін арнайы заттай мүлікпен жабдықтау" деген кіші бөлімде;</w:t>
      </w:r>
      <w:r>
        <w:br/>
      </w:r>
      <w:r>
        <w:rPr>
          <w:rFonts w:ascii="Times New Roman"/>
          <w:b w:val="false"/>
          <w:i w:val="false"/>
          <w:color w:val="000000"/>
          <w:sz w:val="28"/>
        </w:rPr>
        <w:t>
      тақырыптағы "6-норма" деген сөздер алынып тасталып, "жабдықтау" деген сөздер "жабдықтаудың заттай нормасы" деген сөздермен ауыстырылсын;</w:t>
      </w:r>
      <w:r>
        <w:br/>
      </w:r>
      <w:r>
        <w:rPr>
          <w:rFonts w:ascii="Times New Roman"/>
          <w:b w:val="false"/>
          <w:i w:val="false"/>
          <w:color w:val="000000"/>
          <w:sz w:val="28"/>
        </w:rPr>
        <w:t>
      реттік нөмірі 1-жолдың 2-бағаны мынадай редакцияда жазылсын:</w:t>
      </w:r>
      <w:r>
        <w:br/>
      </w:r>
      <w:r>
        <w:rPr>
          <w:rFonts w:ascii="Times New Roman"/>
          <w:b w:val="false"/>
          <w:i w:val="false"/>
          <w:color w:val="000000"/>
          <w:sz w:val="28"/>
        </w:rPr>
        <w:t>
      "Камуфляж түстес матадан тігілген алынатын кеудеше";</w:t>
      </w:r>
      <w:r>
        <w:br/>
      </w:r>
      <w:r>
        <w:rPr>
          <w:rFonts w:ascii="Times New Roman"/>
          <w:b w:val="false"/>
          <w:i w:val="false"/>
          <w:color w:val="000000"/>
          <w:sz w:val="28"/>
        </w:rPr>
        <w:t>
      реттік нөмірі 29-жолдың 5-бағаны мынадай редакцияда жазылсын:</w:t>
      </w:r>
      <w:r>
        <w:br/>
      </w:r>
      <w:r>
        <w:rPr>
          <w:rFonts w:ascii="Times New Roman"/>
          <w:b w:val="false"/>
          <w:i w:val="false"/>
          <w:color w:val="000000"/>
          <w:sz w:val="28"/>
        </w:rPr>
        <w:t>
      "2";</w:t>
      </w:r>
      <w:r>
        <w:br/>
      </w:r>
      <w:r>
        <w:rPr>
          <w:rFonts w:ascii="Times New Roman"/>
          <w:b w:val="false"/>
          <w:i w:val="false"/>
          <w:color w:val="000000"/>
          <w:sz w:val="28"/>
        </w:rPr>
        <w:t>
      реттік нөмірі 44-жолдың 2-бағанындағы "Жартылай" деген сөз алынып тасталсын;</w:t>
      </w:r>
      <w:r>
        <w:br/>
      </w:r>
      <w:r>
        <w:rPr>
          <w:rFonts w:ascii="Times New Roman"/>
          <w:b w:val="false"/>
          <w:i w:val="false"/>
          <w:color w:val="000000"/>
          <w:sz w:val="28"/>
        </w:rPr>
        <w:t>
</w:t>
      </w:r>
      <w:r>
        <w:rPr>
          <w:rFonts w:ascii="Times New Roman"/>
          <w:b w:val="false"/>
          <w:i w:val="false"/>
          <w:color w:val="000000"/>
          <w:sz w:val="28"/>
        </w:rPr>
        <w:t>
      Ескертпе мынадай мазмұндағы екінші абзацпен толықтырылсын:</w:t>
      </w:r>
      <w:r>
        <w:br/>
      </w:r>
      <w:r>
        <w:rPr>
          <w:rFonts w:ascii="Times New Roman"/>
          <w:b w:val="false"/>
          <w:i w:val="false"/>
          <w:color w:val="000000"/>
          <w:sz w:val="28"/>
        </w:rPr>
        <w:t>
      "2. "Сұңқар" бөлімшесінің қызметкерлеріне ғана беріледі.";</w:t>
      </w:r>
      <w:r>
        <w:br/>
      </w:r>
      <w:r>
        <w:rPr>
          <w:rFonts w:ascii="Times New Roman"/>
          <w:b w:val="false"/>
          <w:i w:val="false"/>
          <w:color w:val="000000"/>
          <w:sz w:val="28"/>
        </w:rPr>
        <w:t>
</w:t>
      </w:r>
      <w:r>
        <w:rPr>
          <w:rFonts w:ascii="Times New Roman"/>
          <w:b w:val="false"/>
          <w:i w:val="false"/>
          <w:color w:val="000000"/>
          <w:sz w:val="28"/>
        </w:rPr>
        <w:t>
      "7-норма Жылдам қимылдайтын арнайы жасақтар қызметкерлерін арнайы заттай мүлікпен жабдықтау" деген бөлімде:</w:t>
      </w:r>
      <w:r>
        <w:br/>
      </w:r>
      <w:r>
        <w:rPr>
          <w:rFonts w:ascii="Times New Roman"/>
          <w:b w:val="false"/>
          <w:i w:val="false"/>
          <w:color w:val="000000"/>
          <w:sz w:val="28"/>
        </w:rPr>
        <w:t>
      тақырыптағы "7-норма" деген сөздер алынып тасталып, "жабдықтау" деген сөз "жабдықтаудың заттай нормасы" деген сөздермен ауыстырылсын;</w:t>
      </w:r>
      <w:r>
        <w:br/>
      </w:r>
      <w:r>
        <w:rPr>
          <w:rFonts w:ascii="Times New Roman"/>
          <w:b w:val="false"/>
          <w:i w:val="false"/>
          <w:color w:val="000000"/>
          <w:sz w:val="28"/>
        </w:rPr>
        <w:t>
      реттік нөмірі 10-жолдың 2-бағаны мынадай редакцияда жазылсын:</w:t>
      </w:r>
      <w:r>
        <w:br/>
      </w:r>
      <w:r>
        <w:rPr>
          <w:rFonts w:ascii="Times New Roman"/>
          <w:b w:val="false"/>
          <w:i w:val="false"/>
          <w:color w:val="000000"/>
          <w:sz w:val="28"/>
        </w:rPr>
        <w:t>
      "Камуфляж түстес матадан тігілген алынатын кеудеше";</w:t>
      </w:r>
      <w:r>
        <w:br/>
      </w:r>
      <w:r>
        <w:rPr>
          <w:rFonts w:ascii="Times New Roman"/>
          <w:b w:val="false"/>
          <w:i w:val="false"/>
          <w:color w:val="000000"/>
          <w:sz w:val="28"/>
        </w:rPr>
        <w:t>
</w:t>
      </w:r>
      <w:r>
        <w:rPr>
          <w:rFonts w:ascii="Times New Roman"/>
          <w:b w:val="false"/>
          <w:i w:val="false"/>
          <w:color w:val="000000"/>
          <w:sz w:val="28"/>
        </w:rPr>
        <w:t>
       "8-норма Ішкі істер органдарының қызметкерлерін арнайы киіммен,  арнайы аяқ киіммен, мүкәммал мүлікпен және сақтанатын құралдармен жабдықтау (санаттар бойынша)" деген бөлім мынадай редакцияда жазылсын:</w:t>
      </w:r>
    </w:p>
    <w:bookmarkEnd w:id="9"/>
    <w:p>
      <w:pPr>
        <w:spacing w:after="0"/>
        <w:ind w:left="0"/>
        <w:jc w:val="left"/>
      </w:pPr>
      <w:r>
        <w:rPr>
          <w:rFonts w:ascii="Times New Roman"/>
          <w:b/>
          <w:i w:val="false"/>
          <w:color w:val="000000"/>
        </w:rPr>
        <w:t xml:space="preserve"> "Ішкі істер органдарының қызметкерлерін арнайы киіммен, арнайы</w:t>
      </w:r>
      <w:r>
        <w:br/>
      </w:r>
      <w:r>
        <w:rPr>
          <w:rFonts w:ascii="Times New Roman"/>
          <w:b/>
          <w:i w:val="false"/>
          <w:color w:val="000000"/>
        </w:rPr>
        <w:t>
аяқ киіммен, мүкәммал мүлікпен және сақтанатын құралдармен</w:t>
      </w:r>
      <w:r>
        <w:br/>
      </w:r>
      <w:r>
        <w:rPr>
          <w:rFonts w:ascii="Times New Roman"/>
          <w:b/>
          <w:i w:val="false"/>
          <w:color w:val="000000"/>
        </w:rPr>
        <w:t>
жабдықтаудың заттай нормасы (санаттар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953"/>
        <w:gridCol w:w="1633"/>
        <w:gridCol w:w="2593"/>
        <w:gridCol w:w="36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тиесілі бұйым саны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Кию мерзімі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бұйымды беру кезінде қолданылатын ескертпе тармағының N</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Құрмет қарауылының құрамына кіретін қызметкерлерге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Балағы етікке салынатын көк жасыл түсті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ұстаушыға арналған парадтық таспа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Ассистенттерге арналған парадтық таспа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Кавалерия қылышы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 полициясы қызметкерлеріне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ақ түсті рәсімдік фуражка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Мотоциклдік шлем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Шлемнің астынан киетін жартылай жүн бас киім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астары бар қара ақ түсті былғары костюм (күрте, етікке салатын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хром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қолғаптар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тондық қой терісінен тігілген тықыр жүнді костюм (күрте, жартылай 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ұлтанды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 полициясы бөлімшелерінің қызметкерлеріне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матадан тігілген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биялайлар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көзілдірігі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Кинология қызметтерінің инспекторларына, кинологиялық орталықтардың курсанттарына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Үйретушілерге арналған костюм (күрте, жартылай 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Үйретушілерге арналған жең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 жеңіне арналған тондық орама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матадан тігілген плащ</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жылы костюм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жазғы костюм (кепка,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Кинологтарға арналған алынатын кеудеше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Тізеқап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қысқы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жазғы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мақта-мата биялай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Дәрігерлерге және медицина қызметкерлеріне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қалпақ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халат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Мал дәрігерлеріне және мал фельдшерлеріне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халат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Респиратор-бетперде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Атты полиция бөлімшелерінің қызметкерлеріне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тондық қой терісінен тігілген тықыр жүнді костюм (күрте, жартылай 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Балағы етікке салынатын көк жасыл түсті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қысқы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құлақшыны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жасалған, шлем астынан киетін бас киім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халат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ұлтанды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Білім беру ұйымдарының ауыспалы құрамына, жол полициясы қызметкерлерін даярлау жөніндегі училищелердің курсанттарына, өндірістік оқыту және практикалық жүргізу нұсқаушыларына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биялайлар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Байланыс құралдарын монтаждау, жөндеу, оларға қызмет корсету бойынша және аккумуляторлықтарда жұмыс істейтін адамдарға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халат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өткізбейтін резеңке кебістер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өткізбейтін резеңке биялайлар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көзілдірігі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Авиациялық бөлімшелердің ұшқыштар құрамының қызметкерлеріне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комбинезон немесе костюм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Шеврет күрте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шлемофон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шлемофон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шлем астынан киетін бас киім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көзілдірік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биялай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Шеврет биялайлар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бәтеңкесі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былғары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ұлтанды етік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Авиациялық бөлімшелердің инженерлік-техникалық құрамының қызметкерлеріне</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жағасы және үлбір астары бар құрама күрте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қысқы шлем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жазғы шлем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биялайлар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 үлбір қысқы бәтеңке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Уақытша ұстау изоляторларына қызмет көрсететін адамдарға (20 адам ұстау лимиті есебінен)</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ақ халат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жасалған сүлгі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Жылжымалы криминалистикалық зертханалар бекітілген криминалистикалық сараптама қызметінің жеке құрамына, жедел топтар тергеушілеріне</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тігілген халат (біреуі ақ және біреуі қара)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күрте,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Жылы заттар</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тұлып немесе тықыр жүнді қой терісінен тігілген пальто (шолақ тон)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киетін кебіс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қолғап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Арнайы киім-кешек</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жазғы костюм (кепка, күрте, футболка, шалбар)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Камуфляж түстес жылы костюм (қысқы тымақ, күрте, жемпір, жартылай комбинезон)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бәтеңке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қонышты жылы бәтеңке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Күзеттік жарақ және киім бұйымдары</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сөмкесі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Планшет-сөмке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Ысқырық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Фельдъегерлік портфель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Жорық сөмкесі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Ұйықтауға арналған қап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тағуға арналған тапанша қабы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Төсек-орын жабдықтары</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жастық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қаптайтын тыс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матрац</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көрпе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Көздемелік көрпе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0"/>
    <w:p>
      <w:pPr>
        <w:spacing w:after="0"/>
        <w:ind w:left="0"/>
        <w:jc w:val="both"/>
      </w:pPr>
      <w:r>
        <w:rPr>
          <w:rFonts w:ascii="Times New Roman"/>
          <w:b w:val="false"/>
          <w:i w:val="false"/>
          <w:color w:val="000000"/>
          <w:sz w:val="28"/>
        </w:rPr>
        <w:t>      Төсек-орын жабдықтары жиындар мен оқу-жаттығулар уақытында жатақханалар мен шатырлық лагерьлерде тұратын Ішкі істер министрлігінің білім беру ұйымдарының ауыспалы құрамына және ішкі істер органдарының қызметкерлеріне, сондай-ақ қызметкерлердің демалу бөлмелеріне беріледі.</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1. Бұл мүлік салтанатты рәсімдерді орындау кезінде және салтанатты іс-шараларда ғана тағылады.</w:t>
      </w:r>
      <w:r>
        <w:br/>
      </w:r>
      <w:r>
        <w:rPr>
          <w:rFonts w:ascii="Times New Roman"/>
          <w:b w:val="false"/>
          <w:i w:val="false"/>
          <w:color w:val="000000"/>
          <w:sz w:val="28"/>
        </w:rPr>
        <w:t>
      2. Көлік құралдары бекітілген жол полициясының инспекторларына беріледі.</w:t>
      </w:r>
      <w:r>
        <w:br/>
      </w:r>
      <w:r>
        <w:rPr>
          <w:rFonts w:ascii="Times New Roman"/>
          <w:b w:val="false"/>
          <w:i w:val="false"/>
          <w:color w:val="000000"/>
          <w:sz w:val="28"/>
        </w:rPr>
        <w:t>
      3. Жол полициясының эскорт взводының қызметкерлеріне беріледі.</w:t>
      </w:r>
      <w:r>
        <w:br/>
      </w:r>
      <w:r>
        <w:rPr>
          <w:rFonts w:ascii="Times New Roman"/>
          <w:b w:val="false"/>
          <w:i w:val="false"/>
          <w:color w:val="000000"/>
          <w:sz w:val="28"/>
        </w:rPr>
        <w:t>
      4. Қоршаған ортаның температурасы -20</w:t>
      </w:r>
      <w:r>
        <w:rPr>
          <w:rFonts w:ascii="Times New Roman"/>
          <w:b w:val="false"/>
          <w:i w:val="false"/>
          <w:color w:val="000000"/>
          <w:vertAlign w:val="superscript"/>
        </w:rPr>
        <w:t>о</w:t>
      </w:r>
      <w:r>
        <w:rPr>
          <w:rFonts w:ascii="Times New Roman"/>
          <w:b w:val="false"/>
          <w:i w:val="false"/>
          <w:color w:val="000000"/>
          <w:sz w:val="28"/>
        </w:rPr>
        <w:t>С-дан төмендеген кезде қызметті сыртта өткеретін жол және атты полиция қызметкерлеріне, "Шеп" бекеттерінің жеке құрамына беріледі.</w:t>
      </w:r>
      <w:r>
        <w:br/>
      </w:r>
      <w:r>
        <w:rPr>
          <w:rFonts w:ascii="Times New Roman"/>
          <w:b w:val="false"/>
          <w:i w:val="false"/>
          <w:color w:val="000000"/>
          <w:sz w:val="28"/>
        </w:rPr>
        <w:t>
      5. Патрульдік және айдауылдық-күзет иттерімен іздестіру қызметін атқаратын кинолог-қызметкерлерге беріледі. Кинологиялық қызмет орталықтарына әрбір он ит есебінен, ал Ішкі істер министрлігінің Кинологиялық орталығына - оқудың кіші тобына 1 бірліктен беріледі.</w:t>
      </w:r>
      <w:r>
        <w:br/>
      </w:r>
      <w:r>
        <w:rPr>
          <w:rFonts w:ascii="Times New Roman"/>
          <w:b w:val="false"/>
          <w:i w:val="false"/>
          <w:color w:val="000000"/>
          <w:sz w:val="28"/>
        </w:rPr>
        <w:t>
      6. Оқудың кіші тобына және қызметтік иттердің бастаушыларына бір бірліктен беріледі.</w:t>
      </w:r>
      <w:r>
        <w:br/>
      </w:r>
      <w:r>
        <w:rPr>
          <w:rFonts w:ascii="Times New Roman"/>
          <w:b w:val="false"/>
          <w:i w:val="false"/>
          <w:color w:val="000000"/>
          <w:sz w:val="28"/>
        </w:rPr>
        <w:t>
      7. Жеке құрам санының 25%-ына беріледі.</w:t>
      </w:r>
      <w:r>
        <w:br/>
      </w:r>
      <w:r>
        <w:rPr>
          <w:rFonts w:ascii="Times New Roman"/>
          <w:b w:val="false"/>
          <w:i w:val="false"/>
          <w:color w:val="000000"/>
          <w:sz w:val="28"/>
        </w:rPr>
        <w:t>
      8. Ауыспалы құрам санының 50%-ына беріледі.</w:t>
      </w:r>
      <w:r>
        <w:br/>
      </w:r>
      <w:r>
        <w:rPr>
          <w:rFonts w:ascii="Times New Roman"/>
          <w:b w:val="false"/>
          <w:i w:val="false"/>
          <w:color w:val="000000"/>
          <w:sz w:val="28"/>
        </w:rPr>
        <w:t>
      9. Ішкі істер министрлігінің білім беру ұйымдары мен жол полициясының қызметкерлерін даярлау жөніндегі оқу орталықтарына курсанттар, тыңдаушылар санының 10%-ына беріледі.</w:t>
      </w:r>
      <w:r>
        <w:br/>
      </w:r>
      <w:r>
        <w:rPr>
          <w:rFonts w:ascii="Times New Roman"/>
          <w:b w:val="false"/>
          <w:i w:val="false"/>
          <w:color w:val="000000"/>
          <w:sz w:val="28"/>
        </w:rPr>
        <w:t>
      10. Авиация (тікұшақ) бөлімшелеріне 3 бірліктен беріледі.</w:t>
      </w:r>
      <w:r>
        <w:br/>
      </w:r>
      <w:r>
        <w:rPr>
          <w:rFonts w:ascii="Times New Roman"/>
          <w:b w:val="false"/>
          <w:i w:val="false"/>
          <w:color w:val="000000"/>
          <w:sz w:val="28"/>
        </w:rPr>
        <w:t>
      11. Объектілерді күзететін полицияның сырттағы қозғалмайтын бекеттеріне бір бірліктен және ауылдық жерлер мен жұмысшы кенттеріне қызмет көрсететін полиция бөліміне, бөлімшесіне екі бірліктен және Ішкі істер министрлігінің білім беру ұйымдарының ауыспалы құрамының 20%-ына беріледі.</w:t>
      </w:r>
      <w:r>
        <w:br/>
      </w:r>
      <w:r>
        <w:rPr>
          <w:rFonts w:ascii="Times New Roman"/>
          <w:b w:val="false"/>
          <w:i w:val="false"/>
          <w:color w:val="000000"/>
          <w:sz w:val="28"/>
        </w:rPr>
        <w:t>
      12. Жиындар уақытына және даладағы оқу-жаттығуларға қатысу үшін ішкі істер органдарының қызметкерлеріне беріледі.</w:t>
      </w:r>
      <w:r>
        <w:br/>
      </w:r>
      <w:r>
        <w:rPr>
          <w:rFonts w:ascii="Times New Roman"/>
          <w:b w:val="false"/>
          <w:i w:val="false"/>
          <w:color w:val="000000"/>
          <w:sz w:val="28"/>
        </w:rPr>
        <w:t>
      13. Полицияның қызметті көшеде өткеретін кіші басшы және қатардағы құрамына беріледі.</w:t>
      </w:r>
      <w:r>
        <w:br/>
      </w:r>
      <w:r>
        <w:rPr>
          <w:rFonts w:ascii="Times New Roman"/>
          <w:b w:val="false"/>
          <w:i w:val="false"/>
          <w:color w:val="000000"/>
          <w:sz w:val="28"/>
        </w:rPr>
        <w:t>
      14. Полицияның қызметті көшеде өткеретін аға және орта басшы құрамына беріледі.</w:t>
      </w:r>
      <w:r>
        <w:br/>
      </w:r>
      <w:r>
        <w:rPr>
          <w:rFonts w:ascii="Times New Roman"/>
          <w:b w:val="false"/>
          <w:i w:val="false"/>
          <w:color w:val="000000"/>
          <w:sz w:val="28"/>
        </w:rPr>
        <w:t>
      15. Фельдъегерлерге беріледі.</w:t>
      </w:r>
      <w:r>
        <w:br/>
      </w:r>
      <w:r>
        <w:rPr>
          <w:rFonts w:ascii="Times New Roman"/>
          <w:b w:val="false"/>
          <w:i w:val="false"/>
          <w:color w:val="000000"/>
          <w:sz w:val="28"/>
        </w:rPr>
        <w:t>
      16. Ішкі істер министрлігінің білім беру ұйымдарының ауыспалы құрамы санының30 %-ына беріледі.</w:t>
      </w:r>
      <w:r>
        <w:br/>
      </w:r>
      <w:r>
        <w:rPr>
          <w:rFonts w:ascii="Times New Roman"/>
          <w:b w:val="false"/>
          <w:i w:val="false"/>
          <w:color w:val="000000"/>
          <w:sz w:val="28"/>
        </w:rPr>
        <w:t>
      17. Жол полициясының қызметкерлеріне ғана беріледі.</w:t>
      </w:r>
      <w:r>
        <w:br/>
      </w:r>
      <w:r>
        <w:rPr>
          <w:rFonts w:ascii="Times New Roman"/>
          <w:b w:val="false"/>
          <w:i w:val="false"/>
          <w:color w:val="000000"/>
          <w:sz w:val="28"/>
        </w:rPr>
        <w:t>
      18. Қызмет өткеру ерекшелігін ескере отырып, кобуралы қаруды жасырын алып жүретін ішкі істер органдарының қызметкерлеріне беріледі.".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