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5b10" w14:textId="a765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карантиндік объектілерден және бөтен текті түрлерден қорғау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қазандағы N 1730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29 маусымдағы № 15-08/590</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Заңының </w:t>
      </w:r>
      <w:r>
        <w:rPr>
          <w:rFonts w:ascii="Times New Roman"/>
          <w:b w:val="false"/>
          <w:i w:val="false"/>
          <w:color w:val="000000"/>
          <w:sz w:val="28"/>
        </w:rPr>
        <w:t>6-1-бабына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 карантиндік объектілерден және бөтен текті түрлерден қорғау жөніндегі ереже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 карантиндік объектілерден қорғау жөніндегі ережені бекіту туралы" Қазақстан Республикасы Үкіметінің 2003 жылғы 1 тамыздағы N 773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31, 311-құжат);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толықтырулар мен өзгерістер енгізу туралы" Қазақстан Республикасы Үкіметінің 2008 жылғы 13 мамырдағы N 454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N 24, 241-құжат).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қазандағы</w:t>
      </w:r>
      <w:r>
        <w:br/>
      </w:r>
      <w:r>
        <w:rPr>
          <w:rFonts w:ascii="Times New Roman"/>
          <w:b w:val="false"/>
          <w:i w:val="false"/>
          <w:color w:val="000000"/>
          <w:sz w:val="28"/>
        </w:rPr>
        <w:t xml:space="preserve">
N 1730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Қазақстан Республикасының аумағын карантиндік объектілерден</w:t>
      </w:r>
      <w:r>
        <w:br/>
      </w:r>
      <w:r>
        <w:rPr>
          <w:rFonts w:ascii="Times New Roman"/>
          <w:b/>
          <w:i w:val="false"/>
          <w:color w:val="000000"/>
        </w:rPr>
        <w:t>
және бөтен текті түрлерден қорғау жөніндегі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Қазақстан Республикасының аумағын карантиндік объектілерден және бөтен текті түрлерден қорғау жөніндегі ереже (бұдан әрі - Ереже)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және 2009 жылғы 11 желтоқсандағы Кеден одағының өсімдіктер карантині туралы келісіміне сәйкес әзірленді және Қазақстан Республикасының аумағын карантиндік объектілерден және бөтен текті түрлерден қорғау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алып қою актісі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жағдайларда залалданған карантинге жатқызылған өнімді алуға өсімдіктер карантині жөніндегі мемлекеттік инспектор беретін құжат;</w:t>
      </w:r>
      <w:r>
        <w:br/>
      </w:r>
      <w:r>
        <w:rPr>
          <w:rFonts w:ascii="Times New Roman"/>
          <w:b w:val="false"/>
          <w:i w:val="false"/>
          <w:color w:val="000000"/>
          <w:sz w:val="28"/>
        </w:rPr>
        <w:t>
</w:t>
      </w:r>
      <w:r>
        <w:rPr>
          <w:rFonts w:ascii="Times New Roman"/>
          <w:b w:val="false"/>
          <w:i w:val="false"/>
          <w:color w:val="000000"/>
          <w:sz w:val="28"/>
        </w:rPr>
        <w:t>
      карантинге жатқызылған өнімді залалсыздандыру - карантинге жатқызылған өнімді пестицидтермен, оның ішінде фумиганттармен өңдеу (газды дезинсекция), карантиндік және басқа зиянды организмдерді жою мақсатында рефрижерациялау (жемістерді салқындату), сондай-ақ жүктерді және көлік құралдарын арамшөптерден босату үшін оларды тазалаудың механикалық тәсілдерін қолдану;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 карантиндік объектілерден және бөтен текті түрлерден қорғау - әкелу, әкету, мемлекетішілік тасымалдау және карантинге жатқызылған өнімді өткізу </w:t>
      </w:r>
      <w:r>
        <w:rPr>
          <w:rFonts w:ascii="Times New Roman"/>
          <w:b w:val="false"/>
          <w:i w:val="false"/>
          <w:color w:val="000000"/>
          <w:sz w:val="28"/>
        </w:rPr>
        <w:t>тәртібі</w:t>
      </w:r>
      <w:r>
        <w:rPr>
          <w:rFonts w:ascii="Times New Roman"/>
          <w:b w:val="false"/>
          <w:i w:val="false"/>
          <w:color w:val="000000"/>
          <w:sz w:val="28"/>
        </w:rPr>
        <w:t xml:space="preserve"> мен шарттарын қамтамасыз етуге, сондай-ақ өсімдіктер карантині жөніндегі шараларды өткізуге бағытталған фитосанитариялық шаралар кешені;</w:t>
      </w:r>
      <w:r>
        <w:br/>
      </w:r>
      <w:r>
        <w:rPr>
          <w:rFonts w:ascii="Times New Roman"/>
          <w:b w:val="false"/>
          <w:i w:val="false"/>
          <w:color w:val="000000"/>
          <w:sz w:val="28"/>
        </w:rPr>
        <w:t>
</w:t>
      </w:r>
      <w:r>
        <w:rPr>
          <w:rFonts w:ascii="Times New Roman"/>
          <w:b w:val="false"/>
          <w:i w:val="false"/>
          <w:color w:val="000000"/>
          <w:sz w:val="28"/>
        </w:rPr>
        <w:t>
      карантинге жатқызылған өнімді фитосанитариялық сараптау – карантиндік объектілерді, бөтен текті түрлерді және басқа зиянды организмдерді анықтау және олардың түрлік құрамын айқындау мақсатында карантинге жатқызылған өнім легінен іріктеп алынған үлгілерді зерттеу;</w:t>
      </w:r>
      <w:r>
        <w:br/>
      </w:r>
      <w:r>
        <w:rPr>
          <w:rFonts w:ascii="Times New Roman"/>
          <w:b w:val="false"/>
          <w:i w:val="false"/>
          <w:color w:val="000000"/>
          <w:sz w:val="28"/>
        </w:rPr>
        <w:t>
</w:t>
      </w:r>
      <w:r>
        <w:rPr>
          <w:rFonts w:ascii="Times New Roman"/>
          <w:b w:val="false"/>
          <w:i w:val="false"/>
          <w:color w:val="000000"/>
          <w:sz w:val="28"/>
        </w:rPr>
        <w:t>
      карантинге жатқызылған өнім легі - бір көлік құралымен бір жеткізілетін пунктке бір алушыға жіберуге арналған карантинге жатқызылған өнімнің саны;</w:t>
      </w:r>
      <w:r>
        <w:br/>
      </w:r>
      <w:r>
        <w:rPr>
          <w:rFonts w:ascii="Times New Roman"/>
          <w:b w:val="false"/>
          <w:i w:val="false"/>
          <w:color w:val="000000"/>
          <w:sz w:val="28"/>
        </w:rPr>
        <w:t>
</w:t>
      </w:r>
      <w:r>
        <w:rPr>
          <w:rFonts w:ascii="Times New Roman"/>
          <w:b w:val="false"/>
          <w:i w:val="false"/>
          <w:color w:val="000000"/>
          <w:sz w:val="28"/>
        </w:rPr>
        <w:t>
      карантиндік зертхана - мемлекеттік мекеменің карантинге жатқызылған импорттық және отандық өнімдегі карантиндік объектілерді анықтау мәніне олардың үлгілеріне сараптама жүргізілетін және объектілердің карантиндік және бөтен текті түрлерге тиесілілігі белгіленетін, аспаптармен және карантиндік объектілер жөніндегі әдебиетпен жабдықталған стационарлық зертханасы;</w:t>
      </w:r>
      <w:r>
        <w:br/>
      </w:r>
      <w:r>
        <w:rPr>
          <w:rFonts w:ascii="Times New Roman"/>
          <w:b w:val="false"/>
          <w:i w:val="false"/>
          <w:color w:val="000000"/>
          <w:sz w:val="28"/>
        </w:rPr>
        <w:t>
</w:t>
      </w:r>
      <w:r>
        <w:rPr>
          <w:rFonts w:ascii="Times New Roman"/>
          <w:b w:val="false"/>
          <w:i w:val="false"/>
          <w:color w:val="000000"/>
          <w:sz w:val="28"/>
        </w:rPr>
        <w:t>
      карантиндік тексеру - карантинге жатқызылған өнімнің кез келген бөлігін зерттеуге, сондай-ақ карантинге жатқызылған өнімнің әртүрлі бөліктерінен үлгілерді іріктеп алуды жүзеге асыруға мүмкіндік беретін, тауарлардың орамасын немесе көлік құралының жүк орнын не ыдыстарды, контейнерлерді және карантинге жатқызылған өнім орналасқан немесе орналасуы мүмкін өзге де орындарды ашумен байланысты карантинге жатқызылған өнімді көру арқылы тексеру;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карантиндік тексеру актісі</w:t>
      </w:r>
      <w:r>
        <w:rPr>
          <w:rFonts w:ascii="Times New Roman"/>
          <w:b w:val="false"/>
          <w:i w:val="false"/>
          <w:color w:val="000000"/>
          <w:sz w:val="28"/>
        </w:rPr>
        <w:t xml:space="preserve"> - карантинге жатқызылған өнімнің кез келген бөлігін зерттеуге, сондай-ақ карантинге жатқызылған өнімнің әртүрлі бөліктерінен үлгілерді іріктеп алуды жүзеге асыруға мүмкіндік беретін, тауарлардың орамасын немесе көлік құралының жүк орнын не ыдыстарды, контейнерлерді және карантинге жатқызылған өнім орналасқан немесе орналасуы мүмкін өзге де орындарды ашумен байланысты карантинге жатқызылған өнімді көру арқылы тексеру сәтіндегі куәландыратын, карантинге жатқызылған өнімнің және көлік құралының жүк орнының карантиндік жай-күйін растайтын және өсімдіктер карантині жөніндегі мемлекеттік инспектор беретін құжат;</w:t>
      </w:r>
      <w:r>
        <w:br/>
      </w:r>
      <w:r>
        <w:rPr>
          <w:rFonts w:ascii="Times New Roman"/>
          <w:b w:val="false"/>
          <w:i w:val="false"/>
          <w:color w:val="000000"/>
          <w:sz w:val="28"/>
        </w:rPr>
        <w:t>
</w:t>
      </w:r>
      <w:r>
        <w:rPr>
          <w:rFonts w:ascii="Times New Roman"/>
          <w:b w:val="false"/>
          <w:i w:val="false"/>
          <w:color w:val="000000"/>
          <w:sz w:val="28"/>
        </w:rPr>
        <w:t>
      карантиндік хабарлама - өсімдіктер карантині жөніндегі </w:t>
      </w:r>
      <w:r>
        <w:rPr>
          <w:rFonts w:ascii="Times New Roman"/>
          <w:b w:val="false"/>
          <w:i w:val="false"/>
          <w:color w:val="000000"/>
          <w:sz w:val="28"/>
        </w:rPr>
        <w:t>уәкілетті органды</w:t>
      </w:r>
      <w:r>
        <w:rPr>
          <w:rFonts w:ascii="Times New Roman"/>
          <w:b w:val="false"/>
          <w:i w:val="false"/>
          <w:color w:val="000000"/>
          <w:sz w:val="28"/>
        </w:rPr>
        <w:t xml:space="preserve"> алдағы уақытта карантинге жатқызылған өнімнің түсетіні, оның жай-күйі және (немесе) ол жеткізілетін пунктте егжей-тегжейлі тексеру қажеттігі туралы хабардар етуші құжат;</w:t>
      </w:r>
      <w:r>
        <w:br/>
      </w:r>
      <w:r>
        <w:rPr>
          <w:rFonts w:ascii="Times New Roman"/>
          <w:b w:val="false"/>
          <w:i w:val="false"/>
          <w:color w:val="000000"/>
          <w:sz w:val="28"/>
        </w:rPr>
        <w:t>
</w:t>
      </w:r>
      <w:r>
        <w:rPr>
          <w:rFonts w:ascii="Times New Roman"/>
          <w:b w:val="false"/>
          <w:i w:val="false"/>
          <w:color w:val="000000"/>
          <w:sz w:val="28"/>
        </w:rPr>
        <w:t>
      қайтару актісі - әкелуге жатпайтын карантинге жатқызылған импорттық өнімді қайтаруға немесе карантинге жатқызылған өнімді тасымалдаушы карантинге жатқызылған өнімді өсімдіктер карантині жөніндегі бақылауға көрсетуден бас тартқан жағдайда өсімдіктер карантині жөніндегі мемлекеттік инспектор беретін құжат;</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өсімдіктер карантині саласындағы басшылықты және мемлекеттік саясатты іске асыруды, сондай-ақ өз өкілеттігі шегінде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өсімдіктер - тұқымдарын қоса алғанда, тірі өсімдіктер және олардың бөліктері;</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іс-шаралар - карантинді объектілердің таралу ошақтарын анықтау, оқшаулау және жою, залалданған, карантинге жатқызылған өнімді залалсыздандыру, техникалық қайта өңдеу, тазарту және жою, үй-жайлар мен көлік құралдарын залалсыздандыру мен тазарту жөніндегі жұмыстарды ұйымдастыруға және жүргізуге бағытталған мемлекеттік іс-шаралар жүйесі;</w:t>
      </w:r>
      <w:r>
        <w:br/>
      </w:r>
      <w:r>
        <w:rPr>
          <w:rFonts w:ascii="Times New Roman"/>
          <w:b w:val="false"/>
          <w:i w:val="false"/>
          <w:color w:val="000000"/>
          <w:sz w:val="28"/>
        </w:rPr>
        <w:t>
</w:t>
      </w:r>
      <w:r>
        <w:rPr>
          <w:rFonts w:ascii="Times New Roman"/>
          <w:b w:val="false"/>
          <w:i w:val="false"/>
          <w:color w:val="000000"/>
          <w:sz w:val="28"/>
        </w:rPr>
        <w:t>
      өсімдік салымдары - почта жөнелтімдеріндегі, жолаушылардың қол жүгі мен багажындағы өсімдіктер карантині жөніндегі бақылауға жататын өсімдік тектес өнім;</w:t>
      </w:r>
      <w:r>
        <w:br/>
      </w:r>
      <w:r>
        <w:rPr>
          <w:rFonts w:ascii="Times New Roman"/>
          <w:b w:val="false"/>
          <w:i w:val="false"/>
          <w:color w:val="000000"/>
          <w:sz w:val="28"/>
        </w:rPr>
        <w:t>
</w:t>
      </w:r>
      <w:r>
        <w:rPr>
          <w:rFonts w:ascii="Times New Roman"/>
          <w:b w:val="false"/>
          <w:i w:val="false"/>
          <w:color w:val="000000"/>
          <w:sz w:val="28"/>
        </w:rPr>
        <w:t>
      өсімдіктердің сыртқы карантині - карантиндік объектілердің карантинге жатқызылған өнімнің импортымен әкелінуінің және экспортымен әкетілуінің алдын алуға бағытталған өсімдіктер карантині;</w:t>
      </w:r>
      <w:r>
        <w:br/>
      </w:r>
      <w:r>
        <w:rPr>
          <w:rFonts w:ascii="Times New Roman"/>
          <w:b w:val="false"/>
          <w:i w:val="false"/>
          <w:color w:val="000000"/>
          <w:sz w:val="28"/>
        </w:rPr>
        <w:t>
</w:t>
      </w:r>
      <w:r>
        <w:rPr>
          <w:rFonts w:ascii="Times New Roman"/>
          <w:b w:val="false"/>
          <w:i w:val="false"/>
          <w:color w:val="000000"/>
          <w:sz w:val="28"/>
        </w:rPr>
        <w:t>
      өсімдік тектес өнім - өзінің табиғаты және (немесе) қайта өңдеу тәсілі бойынша карантиндік объектілердің Қазақстан Республикасының аумағына енуі және (немесе) онда таралуы қатерін төндіретін қайта өңделмеген өсімдік тектес материал (шикізат);</w:t>
      </w:r>
      <w:r>
        <w:br/>
      </w:r>
      <w:r>
        <w:rPr>
          <w:rFonts w:ascii="Times New Roman"/>
          <w:b w:val="false"/>
          <w:i w:val="false"/>
          <w:color w:val="000000"/>
          <w:sz w:val="28"/>
        </w:rPr>
        <w:t>
</w:t>
      </w:r>
      <w:r>
        <w:rPr>
          <w:rFonts w:ascii="Times New Roman"/>
          <w:b w:val="false"/>
          <w:i w:val="false"/>
          <w:color w:val="000000"/>
          <w:sz w:val="28"/>
        </w:rPr>
        <w:t>
      өсімдіктердің ішкі карантині - карантиндік объектілердің Қазақстан Республикасының ішінде таралуының алдын алуға, карантиндік объектілердің ошақтарын уақтылы анықтауға, оқшаулауға және жоюға бағытталған өсімдіктер карантині;</w:t>
      </w:r>
      <w:r>
        <w:br/>
      </w:r>
      <w:r>
        <w:rPr>
          <w:rFonts w:ascii="Times New Roman"/>
          <w:b w:val="false"/>
          <w:i w:val="false"/>
          <w:color w:val="000000"/>
          <w:sz w:val="28"/>
        </w:rPr>
        <w:t>
</w:t>
      </w:r>
      <w:r>
        <w:rPr>
          <w:rFonts w:ascii="Times New Roman"/>
          <w:b w:val="false"/>
          <w:i w:val="false"/>
          <w:color w:val="000000"/>
          <w:sz w:val="28"/>
        </w:rPr>
        <w:t>
      рефрижерация - жеміс шыбындарынан және олардың дернәсілдерінен залалсыздандыру мақсатында жаңа піскен цитрус жемістерін арнайы ыдыстарда тоңазыту;</w:t>
      </w:r>
      <w:r>
        <w:br/>
      </w:r>
      <w:r>
        <w:rPr>
          <w:rFonts w:ascii="Times New Roman"/>
          <w:b w:val="false"/>
          <w:i w:val="false"/>
          <w:color w:val="000000"/>
          <w:sz w:val="28"/>
        </w:rPr>
        <w:t>
</w:t>
      </w:r>
      <w:r>
        <w:rPr>
          <w:rFonts w:ascii="Times New Roman"/>
          <w:b w:val="false"/>
          <w:i w:val="false"/>
          <w:color w:val="000000"/>
          <w:sz w:val="28"/>
        </w:rPr>
        <w:t>
      транзит елі - карантинге жатқызылған өнім сақталмай, бөліктерге бөлінбей, қайта оралмай өтетін және осы елде карантиндік объектілермен залалдану қатеріне ұшырамайтын ел;</w:t>
      </w:r>
      <w:r>
        <w:br/>
      </w:r>
      <w:r>
        <w:rPr>
          <w:rFonts w:ascii="Times New Roman"/>
          <w:b w:val="false"/>
          <w:i w:val="false"/>
          <w:color w:val="000000"/>
          <w:sz w:val="28"/>
        </w:rPr>
        <w:t>
</w:t>
      </w:r>
      <w:r>
        <w:rPr>
          <w:rFonts w:ascii="Times New Roman"/>
          <w:b w:val="false"/>
          <w:i w:val="false"/>
          <w:color w:val="000000"/>
          <w:sz w:val="28"/>
        </w:rPr>
        <w:t>
      фитосанитариялық бақылау бекеті - шекара және кеден пункттері аумағында (Кеден одағының кедендік шекарасымен тұспа-түс келетін Қазақстан Республикасының Мемлекеттік шекарасы арқылы </w:t>
      </w:r>
      <w:r>
        <w:rPr>
          <w:rFonts w:ascii="Times New Roman"/>
          <w:b w:val="false"/>
          <w:i w:val="false"/>
          <w:color w:val="000000"/>
          <w:sz w:val="28"/>
        </w:rPr>
        <w:t>өткізетін пункттер</w:t>
      </w:r>
      <w:r>
        <w:rPr>
          <w:rFonts w:ascii="Times New Roman"/>
          <w:b w:val="false"/>
          <w:i w:val="false"/>
          <w:color w:val="000000"/>
          <w:sz w:val="28"/>
        </w:rPr>
        <w:t>) орналасқан, уәкілетті орган ведомствосының өсімдіктер карантині саласындағы мемлекеттік қадағалауды жүзеге асыруға қажетті жабдықтармен және аспаптармен жарақтандырылған бөлімшесі;</w:t>
      </w:r>
      <w:r>
        <w:br/>
      </w:r>
      <w:r>
        <w:rPr>
          <w:rFonts w:ascii="Times New Roman"/>
          <w:b w:val="false"/>
          <w:i w:val="false"/>
          <w:color w:val="000000"/>
          <w:sz w:val="28"/>
        </w:rPr>
        <w:t>
</w:t>
      </w:r>
      <w:r>
        <w:rPr>
          <w:rFonts w:ascii="Times New Roman"/>
          <w:b w:val="false"/>
          <w:i w:val="false"/>
          <w:color w:val="000000"/>
          <w:sz w:val="28"/>
        </w:rPr>
        <w:t>
      карантинге жатқызылған өнім тізбесі - өсімдіктер карантині саласындағы мемлекеттік бақылауға жататын карантинге жатқызылған өнім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карантиндік қарау - ыдысты, ораманы ашпастан және үлгілер іріктеп алмастан карантинге жатқызылған өнімді, оның ішінде көлік құралдарын, жеке тұлғалардың багажын, сондай-ақ жүк ыдыстарын көру арқылы тексеру.</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12.02.2014 </w:t>
      </w:r>
      <w:r>
        <w:rPr>
          <w:rFonts w:ascii="Times New Roman"/>
          <w:b w:val="false"/>
          <w:i w:val="false"/>
          <w:color w:val="000000"/>
          <w:sz w:val="28"/>
        </w:rPr>
        <w:t>N 78</w:t>
      </w:r>
      <w:r>
        <w:rPr>
          <w:rFonts w:ascii="Times New Roman"/>
          <w:b w:val="false"/>
          <w:i w:val="false"/>
          <w:color w:val="ff0000"/>
          <w:sz w:val="28"/>
        </w:rPr>
        <w:t xml:space="preserve"> (алғашқы ресми жарияланған күнiнен кейін күнтiзбелiк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Өсімдіктер карантині жөніндегі іс-шараларды жүргізу Қазақстан Республикасының аумағын карантиндік объектілерден қорғауға, оларды анықтауға, оқшаулауға және жоюға, өсімдіктер карантині саласындағы </w:t>
      </w:r>
      <w:r>
        <w:rPr>
          <w:rFonts w:ascii="Times New Roman"/>
          <w:b w:val="false"/>
          <w:i w:val="false"/>
          <w:color w:val="000000"/>
          <w:sz w:val="28"/>
        </w:rPr>
        <w:t>заңнаманың</w:t>
      </w:r>
      <w:r>
        <w:rPr>
          <w:rFonts w:ascii="Times New Roman"/>
          <w:b w:val="false"/>
          <w:i w:val="false"/>
          <w:color w:val="000000"/>
          <w:sz w:val="28"/>
        </w:rPr>
        <w:t xml:space="preserve"> сақталуын бақылауды және қадағалауды жүзеге асыруға бағытталған.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Өсімдіктер карантині жөніндегі іс-шаралар:</w:t>
      </w:r>
      <w:r>
        <w:br/>
      </w:r>
      <w:r>
        <w:rPr>
          <w:rFonts w:ascii="Times New Roman"/>
          <w:b w:val="false"/>
          <w:i w:val="false"/>
          <w:color w:val="000000"/>
          <w:sz w:val="28"/>
        </w:rPr>
        <w:t>
</w:t>
      </w:r>
      <w:r>
        <w:rPr>
          <w:rFonts w:ascii="Times New Roman"/>
          <w:b w:val="false"/>
          <w:i w:val="false"/>
          <w:color w:val="000000"/>
          <w:sz w:val="28"/>
        </w:rPr>
        <w:t>
      ауыл шаруашылығы, орман және сәндік дақылдардың тұқымдары мен отырғызылатын материалын, өсімдіктерге және олардың бөліктеріне (қалемшесі, жуашығы, түйнегі, жемісі), басқа өсімдік тектес өнімге;</w:t>
      </w:r>
      <w:r>
        <w:br/>
      </w:r>
      <w:r>
        <w:rPr>
          <w:rFonts w:ascii="Times New Roman"/>
          <w:b w:val="false"/>
          <w:i w:val="false"/>
          <w:color w:val="000000"/>
          <w:sz w:val="28"/>
        </w:rPr>
        <w:t>
</w:t>
      </w:r>
      <w:r>
        <w:rPr>
          <w:rFonts w:ascii="Times New Roman"/>
          <w:b w:val="false"/>
          <w:i w:val="false"/>
          <w:color w:val="000000"/>
          <w:sz w:val="28"/>
        </w:rPr>
        <w:t>
      жәндіктердің, өсімдіктер ауруларын қоздырушылардың коллекцияларына, гербарийлерге және тұқымдар коллекцияларына;</w:t>
      </w:r>
      <w:r>
        <w:br/>
      </w:r>
      <w:r>
        <w:rPr>
          <w:rFonts w:ascii="Times New Roman"/>
          <w:b w:val="false"/>
          <w:i w:val="false"/>
          <w:color w:val="000000"/>
          <w:sz w:val="28"/>
        </w:rPr>
        <w:t>
</w:t>
      </w:r>
      <w:r>
        <w:rPr>
          <w:rFonts w:ascii="Times New Roman"/>
          <w:b w:val="false"/>
          <w:i w:val="false"/>
          <w:color w:val="000000"/>
          <w:sz w:val="28"/>
        </w:rPr>
        <w:t>
      почта жөнелтімдеріндегі, жолаушылардың қол жүгі мен багажындағы  өсімдік салымдарына;</w:t>
      </w:r>
      <w:r>
        <w:br/>
      </w:r>
      <w:r>
        <w:rPr>
          <w:rFonts w:ascii="Times New Roman"/>
          <w:b w:val="false"/>
          <w:i w:val="false"/>
          <w:color w:val="000000"/>
          <w:sz w:val="28"/>
        </w:rPr>
        <w:t>
</w:t>
      </w:r>
      <w:r>
        <w:rPr>
          <w:rFonts w:ascii="Times New Roman"/>
          <w:b w:val="false"/>
          <w:i w:val="false"/>
          <w:color w:val="000000"/>
          <w:sz w:val="28"/>
        </w:rPr>
        <w:t>
      көкөністерге, жемістерге, жидектерге, саңырауқұлақтарға, сондай-ақ жаңғақтарға, жер жаңғағына, ұнға, жармаға, дәнді кофеге, какао-бұршаққа, кептірілген жемістер мен көкөністерге, темекіге және шикі қантқа;</w:t>
      </w:r>
      <w:r>
        <w:br/>
      </w:r>
      <w:r>
        <w:rPr>
          <w:rFonts w:ascii="Times New Roman"/>
          <w:b w:val="false"/>
          <w:i w:val="false"/>
          <w:color w:val="000000"/>
          <w:sz w:val="28"/>
        </w:rPr>
        <w:t>
</w:t>
      </w:r>
      <w:r>
        <w:rPr>
          <w:rFonts w:ascii="Times New Roman"/>
          <w:b w:val="false"/>
          <w:i w:val="false"/>
          <w:color w:val="000000"/>
          <w:sz w:val="28"/>
        </w:rPr>
        <w:t>
      азық-түліктік, жемдік және техникалық астыққа және оның қайта өңделген өнімдеріне, копраға, ашытқыға, күнжараға, жомға, мақтаның, зығырдың және басқа жіп иіру дақылдарының талшықтарына, дәрілік өсімдік шикізатына, сондай-ақ былғары шикізатына және жүнге;</w:t>
      </w:r>
      <w:r>
        <w:br/>
      </w:r>
      <w:r>
        <w:rPr>
          <w:rFonts w:ascii="Times New Roman"/>
          <w:b w:val="false"/>
          <w:i w:val="false"/>
          <w:color w:val="000000"/>
          <w:sz w:val="28"/>
        </w:rPr>
        <w:t>
</w:t>
      </w:r>
      <w:r>
        <w:rPr>
          <w:rFonts w:ascii="Times New Roman"/>
          <w:b w:val="false"/>
          <w:i w:val="false"/>
          <w:color w:val="000000"/>
          <w:sz w:val="28"/>
        </w:rPr>
        <w:t>
      ыдысқа, ағашқа, буып-түю материалдарына (синтетикалықтарды қоспағанда), топырақ құймалары мен үлгілеріне;</w:t>
      </w:r>
      <w:r>
        <w:br/>
      </w:r>
      <w:r>
        <w:rPr>
          <w:rFonts w:ascii="Times New Roman"/>
          <w:b w:val="false"/>
          <w:i w:val="false"/>
          <w:color w:val="000000"/>
          <w:sz w:val="28"/>
        </w:rPr>
        <w:t>
</w:t>
      </w:r>
      <w:r>
        <w:rPr>
          <w:rFonts w:ascii="Times New Roman"/>
          <w:b w:val="false"/>
          <w:i w:val="false"/>
          <w:color w:val="000000"/>
          <w:sz w:val="28"/>
        </w:rPr>
        <w:t>
      басқа мемлекеттерден немесе карантиндік аймақтардан келген көлік құралдарына;</w:t>
      </w:r>
      <w:r>
        <w:br/>
      </w:r>
      <w:r>
        <w:rPr>
          <w:rFonts w:ascii="Times New Roman"/>
          <w:b w:val="false"/>
          <w:i w:val="false"/>
          <w:color w:val="000000"/>
          <w:sz w:val="28"/>
        </w:rPr>
        <w:t>
</w:t>
      </w:r>
      <w:r>
        <w:rPr>
          <w:rFonts w:ascii="Times New Roman"/>
          <w:b w:val="false"/>
          <w:i w:val="false"/>
          <w:color w:val="000000"/>
          <w:sz w:val="28"/>
        </w:rPr>
        <w:t>
      өсімдік тектес өнімді өсіретін, дайындайтын, жинайтын, қайта өңдейтін және өткізетін ұйымдардың, шаруа (фермер), үй маңы және саяжай қожалықтарының аумағына және үй-жайларына;</w:t>
      </w:r>
      <w:r>
        <w:br/>
      </w:r>
      <w:r>
        <w:rPr>
          <w:rFonts w:ascii="Times New Roman"/>
          <w:b w:val="false"/>
          <w:i w:val="false"/>
          <w:color w:val="000000"/>
          <w:sz w:val="28"/>
        </w:rPr>
        <w:t>
</w:t>
      </w:r>
      <w:r>
        <w:rPr>
          <w:rFonts w:ascii="Times New Roman"/>
          <w:b w:val="false"/>
          <w:i w:val="false"/>
          <w:color w:val="000000"/>
          <w:sz w:val="28"/>
        </w:rPr>
        <w:t>
      ауыл шаруашылығы, орман, су және басқа мақсатқа арналған жерлерге қолданылады.</w:t>
      </w:r>
      <w:r>
        <w:br/>
      </w:r>
      <w:r>
        <w:rPr>
          <w:rFonts w:ascii="Times New Roman"/>
          <w:b w:val="false"/>
          <w:i w:val="false"/>
          <w:color w:val="000000"/>
          <w:sz w:val="28"/>
        </w:rPr>
        <w:t>
</w:t>
      </w:r>
      <w:r>
        <w:rPr>
          <w:rFonts w:ascii="Times New Roman"/>
          <w:b w:val="false"/>
          <w:i w:val="false"/>
          <w:color w:val="000000"/>
          <w:sz w:val="28"/>
        </w:rPr>
        <w:t>
      5. Қызметі өсімдік текті өнімді өндіруге, дайындауға, сатуға, тасымалдауға байланысты жеке тұлғалар кәсіпорындар мен ұйымдардың басшылары осы ұйымдарда карантиндік іс-шаралардың орындалуына жауапты адамдарды айқындайды және олардың жұмыс істеуі үшін жағдайлармен қамтамасыз етеді.</w:t>
      </w:r>
    </w:p>
    <w:bookmarkEnd w:id="3"/>
    <w:bookmarkStart w:name="z44" w:id="4"/>
    <w:p>
      <w:pPr>
        <w:spacing w:after="0"/>
        <w:ind w:left="0"/>
        <w:jc w:val="left"/>
      </w:pPr>
      <w:r>
        <w:rPr>
          <w:rFonts w:ascii="Times New Roman"/>
          <w:b/>
          <w:i w:val="false"/>
          <w:color w:val="000000"/>
        </w:rPr>
        <w:t xml:space="preserve"> 
2. Карантинге жатқызылған өнімді әкелу кезіндегі қорғау тәртібі</w:t>
      </w:r>
      <w:r>
        <w:br/>
      </w:r>
      <w:r>
        <w:rPr>
          <w:rFonts w:ascii="Times New Roman"/>
          <w:b/>
          <w:i w:val="false"/>
          <w:color w:val="000000"/>
        </w:rPr>
        <w:t>
(өсімдіктердің сыртқы карантині)</w:t>
      </w:r>
    </w:p>
    <w:bookmarkEnd w:id="4"/>
    <w:bookmarkStart w:name="z45" w:id="5"/>
    <w:p>
      <w:pPr>
        <w:spacing w:after="0"/>
        <w:ind w:left="0"/>
        <w:jc w:val="both"/>
      </w:pPr>
      <w:r>
        <w:rPr>
          <w:rFonts w:ascii="Times New Roman"/>
          <w:b w:val="false"/>
          <w:i w:val="false"/>
          <w:color w:val="000000"/>
          <w:sz w:val="28"/>
        </w:rPr>
        <w:t>
      6. Жеке және заңды тұлғалар карантинге жатқызылған өнімді Қазақстан Республикасының аумағына жеткізуге шарттар жасасу кезінде уәкілетті органнан карантиндік объектілердің әкелінуінің алдын алу жөніндегі карантиндік шаралар туралы қажетті ақпарат алады және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әкелу шарттарының орындалуын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Карантинге жатқызылған өнімді Қазақстан Республикасына әкелу фитосанитариялық бақылау бекеттері арқылы ғана әкелінетін карантинге жатқызылған өнімге қойылатын </w:t>
      </w:r>
      <w:r>
        <w:rPr>
          <w:rFonts w:ascii="Times New Roman"/>
          <w:b w:val="false"/>
          <w:i w:val="false"/>
          <w:color w:val="000000"/>
          <w:sz w:val="28"/>
        </w:rPr>
        <w:t>фитосанитариялық талаптарға</w:t>
      </w:r>
      <w:r>
        <w:rPr>
          <w:rFonts w:ascii="Times New Roman"/>
          <w:b w:val="false"/>
          <w:i w:val="false"/>
          <w:color w:val="000000"/>
          <w:sz w:val="28"/>
        </w:rPr>
        <w:t xml:space="preserve"> сәйкес және экспорттаушы елдердің ұлттық карантиндік қызметтерінің Қазақстан Республикасы Үкіметінің қаулысымен бекітілген карантинге жатқызылған өнім </w:t>
      </w:r>
      <w:r>
        <w:rPr>
          <w:rFonts w:ascii="Times New Roman"/>
          <w:b w:val="false"/>
          <w:i w:val="false"/>
          <w:color w:val="000000"/>
          <w:sz w:val="28"/>
        </w:rPr>
        <w:t>тізбесіне</w:t>
      </w:r>
      <w:r>
        <w:rPr>
          <w:rFonts w:ascii="Times New Roman"/>
          <w:b w:val="false"/>
          <w:i w:val="false"/>
          <w:color w:val="000000"/>
          <w:sz w:val="28"/>
        </w:rPr>
        <w:t xml:space="preserve"> сәйкес карантинге жатқызылған өнімнің әрбір легіне берілген фитосанитариялық сертификаттары болғанда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Алып тасталды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бекіткен Карантиндік объектілер мен бөтен текті түрлердің </w:t>
      </w:r>
      <w:r>
        <w:rPr>
          <w:rFonts w:ascii="Times New Roman"/>
          <w:b w:val="false"/>
          <w:i w:val="false"/>
          <w:color w:val="000000"/>
          <w:sz w:val="28"/>
        </w:rPr>
        <w:t>тізбесіне</w:t>
      </w:r>
      <w:r>
        <w:rPr>
          <w:rFonts w:ascii="Times New Roman"/>
          <w:b w:val="false"/>
          <w:i w:val="false"/>
          <w:color w:val="000000"/>
          <w:sz w:val="28"/>
        </w:rPr>
        <w:t xml:space="preserve"> немесе өсімдіктер карантині саласындағы ынтымақтастық туралы мемлекетаралық шарттарға сәйкес карантинге жатқызылған өнімді, сондай-ақ карантиндік объектілермен және бөтен текті түрлермен залалданған көлік құралдарын Қазақстан Республикасына әкелуге рұқсат етілмейді.</w:t>
      </w:r>
      <w:r>
        <w:br/>
      </w:r>
      <w:r>
        <w:rPr>
          <w:rFonts w:ascii="Times New Roman"/>
          <w:b w:val="false"/>
          <w:i w:val="false"/>
          <w:color w:val="000000"/>
          <w:sz w:val="28"/>
        </w:rPr>
        <w:t>
</w:t>
      </w:r>
      <w:r>
        <w:rPr>
          <w:rFonts w:ascii="Times New Roman"/>
          <w:b w:val="false"/>
          <w:i w:val="false"/>
          <w:color w:val="000000"/>
          <w:sz w:val="28"/>
        </w:rPr>
        <w:t>
      12. Импорттық карантинге жатқызылған өнім Қазақстан Республикасының аумағы бойынша жабық немесе изотермиялық, жарамды және пломбаланған контейнерлерде, герметикалық орамдарда, вагондарда, автофургондарда, авторефрижераторларда және басқа көлік құралдарында тасымалданады.</w:t>
      </w:r>
      <w:r>
        <w:br/>
      </w:r>
      <w:r>
        <w:rPr>
          <w:rFonts w:ascii="Times New Roman"/>
          <w:b w:val="false"/>
          <w:i w:val="false"/>
          <w:color w:val="000000"/>
          <w:sz w:val="28"/>
        </w:rPr>
        <w:t>
</w:t>
      </w:r>
      <w:r>
        <w:rPr>
          <w:rFonts w:ascii="Times New Roman"/>
          <w:b w:val="false"/>
          <w:i w:val="false"/>
          <w:color w:val="000000"/>
          <w:sz w:val="28"/>
        </w:rPr>
        <w:t>
      13. Жерсіндіру-карантиндік көшеттіктерде міндетті тексеру шартымен, карантиндік объектілермен залалданудың жасырын нысаны бар карантинге жатқызылған мынадай өнімді:</w:t>
      </w:r>
      <w:r>
        <w:br/>
      </w:r>
      <w:r>
        <w:rPr>
          <w:rFonts w:ascii="Times New Roman"/>
          <w:b w:val="false"/>
          <w:i w:val="false"/>
          <w:color w:val="000000"/>
          <w:sz w:val="28"/>
        </w:rPr>
        <w:t>
</w:t>
      </w:r>
      <w:r>
        <w:rPr>
          <w:rFonts w:ascii="Times New Roman"/>
          <w:b w:val="false"/>
          <w:i w:val="false"/>
          <w:color w:val="000000"/>
          <w:sz w:val="28"/>
        </w:rPr>
        <w:t>
      ғылыми-селекциялық мақсаттар және сортты сынау үшін тұқымдардың үлгілері мен отырғызу материалын;</w:t>
      </w:r>
      <w:r>
        <w:br/>
      </w:r>
      <w:r>
        <w:rPr>
          <w:rFonts w:ascii="Times New Roman"/>
          <w:b w:val="false"/>
          <w:i w:val="false"/>
          <w:color w:val="000000"/>
          <w:sz w:val="28"/>
        </w:rPr>
        <w:t>
</w:t>
      </w:r>
      <w:r>
        <w:rPr>
          <w:rFonts w:ascii="Times New Roman"/>
          <w:b w:val="false"/>
          <w:i w:val="false"/>
          <w:color w:val="000000"/>
          <w:sz w:val="28"/>
        </w:rPr>
        <w:t>
      ғылыми-зерттеу мекемелері және ботаникалық бақтар арасында алмасу тәртібімен тұқымдардың үлгілері мен отырғызу материалын әкелуге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Мынадай карантинге жатқызылған өнімді:</w:t>
      </w:r>
      <w:r>
        <w:br/>
      </w:r>
      <w:r>
        <w:rPr>
          <w:rFonts w:ascii="Times New Roman"/>
          <w:b w:val="false"/>
          <w:i w:val="false"/>
          <w:color w:val="000000"/>
          <w:sz w:val="28"/>
        </w:rPr>
        <w:t>
</w:t>
      </w:r>
      <w:r>
        <w:rPr>
          <w:rFonts w:ascii="Times New Roman"/>
          <w:b w:val="false"/>
          <w:i w:val="false"/>
          <w:color w:val="000000"/>
          <w:sz w:val="28"/>
        </w:rPr>
        <w:t>
      1) көрсетілген өнім отырғызу немесе тұқымдық материал немесе картоп болып табылмайды деген шартпен кеме, ұшақтар, жолаушы вагондар, автокөлік құралдары жолаушыларының, экипаж мүшелерінің қолжүгінде;</w:t>
      </w:r>
      <w:r>
        <w:br/>
      </w:r>
      <w:r>
        <w:rPr>
          <w:rFonts w:ascii="Times New Roman"/>
          <w:b w:val="false"/>
          <w:i w:val="false"/>
          <w:color w:val="000000"/>
          <w:sz w:val="28"/>
        </w:rPr>
        <w:t>
</w:t>
      </w:r>
      <w:r>
        <w:rPr>
          <w:rFonts w:ascii="Times New Roman"/>
          <w:b w:val="false"/>
          <w:i w:val="false"/>
          <w:color w:val="000000"/>
          <w:sz w:val="28"/>
        </w:rPr>
        <w:t>
      2) № 15 «Ағаш орама материалдарды халықаралық саудада реттеу жөніндегі нұсқаулық» фитосанитариялық шаралары бойынша халықаралық стандартқа сәйкес халықаралық үлгідегі арнайы таңбалау белгісі болған жағдайда ағаш орама және бекіткіш материалдарды;</w:t>
      </w:r>
      <w:r>
        <w:br/>
      </w:r>
      <w:r>
        <w:rPr>
          <w:rFonts w:ascii="Times New Roman"/>
          <w:b w:val="false"/>
          <w:i w:val="false"/>
          <w:color w:val="000000"/>
          <w:sz w:val="28"/>
        </w:rPr>
        <w:t>
</w:t>
      </w:r>
      <w:r>
        <w:rPr>
          <w:rFonts w:ascii="Times New Roman"/>
          <w:b w:val="false"/>
          <w:i w:val="false"/>
          <w:color w:val="000000"/>
          <w:sz w:val="28"/>
        </w:rPr>
        <w:t>
      3) көлік құралдарынан сыртқа шығару құқығынсыз, көлік құралдарындағы және осы көлік құралдары командалары мен экипаждарының азық-түлік мақсатына арналған карантинге жатқызылған өнімді экспорттаушы елдердің ұлттық карантиндік қызметтерінің фитосанитариялық </w:t>
      </w:r>
      <w:r>
        <w:rPr>
          <w:rFonts w:ascii="Times New Roman"/>
          <w:b w:val="false"/>
          <w:i w:val="false"/>
          <w:color w:val="000000"/>
          <w:sz w:val="28"/>
        </w:rPr>
        <w:t>сертификаттарын</w:t>
      </w:r>
      <w:r>
        <w:rPr>
          <w:rFonts w:ascii="Times New Roman"/>
          <w:b w:val="false"/>
          <w:i w:val="false"/>
          <w:color w:val="000000"/>
          <w:sz w:val="28"/>
        </w:rPr>
        <w:t xml:space="preserve"> көрсетпестен әкелуге рұқсат етіледі. Көлік құралдарындағы карантиндік объектілермен залалданған азық-түлік қоры өсімдіктер карантині жөніндегі мемлекеттік инспектордың ұйғарымы бойынша залалсыздандырылады, жойылады немесе көлік құралының Қазақстан Республикасының аумағында болу кезеңінде арнайы қойма жайларында пломбаланады.</w:t>
      </w:r>
      <w:r>
        <w:br/>
      </w:r>
      <w:r>
        <w:rPr>
          <w:rFonts w:ascii="Times New Roman"/>
          <w:b w:val="false"/>
          <w:i w:val="false"/>
          <w:color w:val="000000"/>
          <w:sz w:val="28"/>
        </w:rPr>
        <w:t>
      </w:t>
      </w:r>
      <w:r>
        <w:rPr>
          <w:rFonts w:ascii="Times New Roman"/>
          <w:b w:val="false"/>
          <w:i w:val="false"/>
          <w:color w:val="ff0000"/>
          <w:sz w:val="28"/>
        </w:rPr>
        <w:t xml:space="preserve">Ескерту. Ереже 13-1-тармақпен толықтырылды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Карантинге жатқызылған өнімді кедендік ресімдеу фитосанитариялық сертификаттарға және әкелуге (әкетуге) рұқсат туралы тауар-көліктік құжаттарға өсімдіктер карантині жөніндегі мемлекеттік инспекторлардың тиісті белгісін қоя отырып, өсімдіктер карантині саласындағы мемлекеттік қадағалаудан еткеннен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Егер Қазақстан Республикасының заңнамасында немесе Қазақстан Республикасы ратификациялаған халықаралық шарттарда өзгеше көзделмеген болса, Қазақстан Республикасының аумағында орналасқан шетелдік дипломатиялық өкілдіктердің, консулдық мекемелердің, халықаралық ұйымдар өкілдіктерінің, сондай-ақ артықшылықтар мен иммунитетті пайдаланатын тұлғалардың карантинге жатқызылған өнімді әкелуі осы Ережеге сәйкес жүргізіледі.</w:t>
      </w:r>
      <w:r>
        <w:br/>
      </w:r>
      <w:r>
        <w:rPr>
          <w:rFonts w:ascii="Times New Roman"/>
          <w:b w:val="false"/>
          <w:i w:val="false"/>
          <w:color w:val="000000"/>
          <w:sz w:val="28"/>
        </w:rPr>
        <w:t>
</w:t>
      </w:r>
      <w:r>
        <w:rPr>
          <w:rFonts w:ascii="Times New Roman"/>
          <w:b w:val="false"/>
          <w:i w:val="false"/>
          <w:color w:val="000000"/>
          <w:sz w:val="28"/>
        </w:rPr>
        <w:t>
      16. Фитосанитариялық бақылау бекеттерінде карантинге жатқызылған өнімді өсімдіктер карантині саласындағы мемлекеттік қадағалауды уәкілетті органның фитосанитариялық бақылау бекеттерінің өсімдіктер карантині жөніндегі мемлекеттік инспекторлары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Өсімдіктер карантині саласындағы мемлекеттік қадағалау, сондай-ақ фитосанитариялық бақылау бекеттерінде, карантииге жатқызылған өнім жеткізілетін пункттерде тексеру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актіні ресімдей отырып, карантинге жатқызылған өнімді кедендік тексерудің алдында немесе онымен бір мезгілде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Өсімдіктер карантині жөніндегі мемлекеттік инспектор карантинге жатқызылған өнім иелеріне Қазақстан Республикасының өсімдіктер карантині саласындағы қолданыстағы заңнамасын түсіндіреді, әкелінетін карантинге жатқызылған өнімнің </w:t>
      </w:r>
      <w:r>
        <w:rPr>
          <w:rFonts w:ascii="Times New Roman"/>
          <w:b w:val="false"/>
          <w:i w:val="false"/>
          <w:color w:val="000000"/>
          <w:sz w:val="28"/>
        </w:rPr>
        <w:t>фитосанитариялық талаптарға</w:t>
      </w:r>
      <w:r>
        <w:rPr>
          <w:rFonts w:ascii="Times New Roman"/>
          <w:b w:val="false"/>
          <w:i w:val="false"/>
          <w:color w:val="000000"/>
          <w:sz w:val="28"/>
        </w:rPr>
        <w:t xml:space="preserve"> сәйкестігін және экспорттаушы елдің ұлттық карантиндік қызметінің фитосанитариялық сертификатының болуын тексереді, көлікті, карантинге жатқызылған өнімді сыртқы байқауды жүргізеді. Карантинге жатқызылған өнімді қарау кезінде оның үстінен, орамадан морфологиялық белгілері бойынша карантиндік объектілерге ұқсас организмдер, өсімдік аурулары белгілері, карантинге жатқызылған өнімді карантиндік объектілер бүлдірген белгілер табылған жағдайда карантиндік тексеру жүргізеді. Карантинге жатқызылған өнімнен үлгілер іріктеуді, карантиндік зиянкестерді, өсімдіктер ауруларын және арамшөптерді анықтау мақсатында оларды сол жерде зерттеуді жүргізеді. Карантиндік объектілерді сол жерде айқындау мүмкін болмаған жағдайда, үлгілер және объектілер Республикалық карантиндік зертханаға объектілердің карантиндік түрлерге түрлік тиесілілігін растауға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Егер тасымалдаушы карантинге жатқызылған өнімді өсімдіктер карантині саласындағы мемлекеттік қадағалауға ұсынудан бас тартқан жағдайда, онда бұл өнім экспорттаушы елге оның иесінің есебінен қайтарылуға жатады, бұл туралы өсімдіктер карантині жөніндегі мемлекеттік инспектор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қайтару актісін ресімдей отырып, уәкілетті органға, Қазақстан Республикасының шекара және кеден органдарына хабарлайды.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Карантиндік объектілер табылған карантинге жатқызылған өнім қайтарылуға, залалсыздандыруға, карантиндік арамшөптерден тазартылуға немесе техникалық қайта өңдеуге жатады. Карантинге жатқызылған өнімді залалсыздандыруға, тазартуға немесе қайта өңдеуге байланысты шығыстарды оның иелері төлейді.</w:t>
      </w:r>
      <w:r>
        <w:br/>
      </w:r>
      <w:r>
        <w:rPr>
          <w:rFonts w:ascii="Times New Roman"/>
          <w:b w:val="false"/>
          <w:i w:val="false"/>
          <w:color w:val="000000"/>
          <w:sz w:val="28"/>
        </w:rPr>
        <w:t>
</w:t>
      </w:r>
      <w:r>
        <w:rPr>
          <w:rFonts w:ascii="Times New Roman"/>
          <w:b w:val="false"/>
          <w:i w:val="false"/>
          <w:color w:val="000000"/>
          <w:sz w:val="28"/>
        </w:rPr>
        <w:t>
      Егер карантиндік объектілермен залалданған карантинге жатқызылған өнімді залалсыздандыру, тазарту, қайта өңдеу мүмкін болмаса және оны қайтаруға жағдайлар болмаса, онда бұл өнім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алынуға және жойылуға жатады.</w:t>
      </w:r>
      <w:r>
        <w:br/>
      </w:r>
      <w:r>
        <w:rPr>
          <w:rFonts w:ascii="Times New Roman"/>
          <w:b w:val="false"/>
          <w:i w:val="false"/>
          <w:color w:val="000000"/>
          <w:sz w:val="28"/>
        </w:rPr>
        <w:t>
</w:t>
      </w:r>
      <w:r>
        <w:rPr>
          <w:rFonts w:ascii="Times New Roman"/>
          <w:b w:val="false"/>
          <w:i w:val="false"/>
          <w:color w:val="000000"/>
          <w:sz w:val="28"/>
        </w:rPr>
        <w:t>
      Карантиндік объектілермен залалданған ерекше ғылыми немесе өзгеше құндылығы бар тұқымдар мен отырғызу материалы олардың иелерінің өтініші бойынша тексеру үшін жерсіндіру-карантиндік көшеттіктерге берілуі мүмкін. Карантиндік объектілермен залалдануы жойылғаннан кейін тұқымдар мен отырғызу материалы олардың иелеріне қайтарылады.</w:t>
      </w:r>
      <w:r>
        <w:br/>
      </w:r>
      <w:r>
        <w:rPr>
          <w:rFonts w:ascii="Times New Roman"/>
          <w:b w:val="false"/>
          <w:i w:val="false"/>
          <w:color w:val="000000"/>
          <w:sz w:val="28"/>
        </w:rPr>
        <w:t>
</w:t>
      </w:r>
      <w:r>
        <w:rPr>
          <w:rFonts w:ascii="Times New Roman"/>
          <w:b w:val="false"/>
          <w:i w:val="false"/>
          <w:color w:val="000000"/>
          <w:sz w:val="28"/>
        </w:rPr>
        <w:t>
      Карантинге жатқызылған өнімді алып қоюды (оның ішінде почта жөнелтімдерінен, қол жүгінен және багаждан) өсімдіктер карантині жөніндегі мемлекеттік инспектор жүзеге асырады, ол туралы осы Ереженің 5-қосымшасына сәйкес алып қою актісі жасалады.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Карантинге жатқызылған өнім карантиндік тексеруден өткізілгеннен және өсімдіктер карантині жөніндегі іс-шаралар жүргізілгеннен кейін өсімдіктер карантині жөніндегі мемлекеттік инспектор жеткізу пунктіне әкелуге рұқсат бере отырып, тауар-көліктік ілеспе құжаттарға өсімдіктер карантині саласындағы мемлекеттік қадағалаудан өткені туралы белгіленген үлгіде мөртабан қояды және оның иесіне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карантиндік тексеру актісін береді.</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мемлекеттік қадағалау өткізілгеннен кейін фитосанитариялық бақылау бекеттерінде карантинге жатқызылған өнімдермен жүргізілетін жүк операцияларын (басқа көлік құралдарына қайта тиеуді) өсімдіктер карантині жөніндегі мемлекеттік инспектордың рұқсаты бойынша оның иелері жүргізеді.</w:t>
      </w:r>
      <w:r>
        <w:br/>
      </w:r>
      <w:r>
        <w:rPr>
          <w:rFonts w:ascii="Times New Roman"/>
          <w:b w:val="false"/>
          <w:i w:val="false"/>
          <w:color w:val="000000"/>
          <w:sz w:val="28"/>
        </w:rPr>
        <w:t>
</w:t>
      </w:r>
      <w:r>
        <w:rPr>
          <w:rFonts w:ascii="Times New Roman"/>
          <w:b w:val="false"/>
          <w:i w:val="false"/>
          <w:color w:val="000000"/>
          <w:sz w:val="28"/>
        </w:rPr>
        <w:t>
      Өсімдіктер карантині саласындағы заңнаманы бұзушылықтар болмаған жағдайда карантиндік тексеру актісі бір күн ішінде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Карантиндік бақылаудан еткен және кедендік ресімдеуді фитосанитариялық карантиндік бақылау бекеттерде аяқтаған әкелінетін карантинге жатқызылған өнімге, сондай-ақ көлік құралдары соңғы түсетін пунктге карантиндік қайта тексеру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Карантинге жатқызылған өнім соңғы түсетін пунктте кедендік рәсімдеуді аяқтау үшін карантинге жатқызылған өнімді және көлік құралдарын екінші тексеруді, талдау мен сараптауға үлгілер іріктеуді кейіннен зиянкестердің, өсімдік ауруларының және арамшөптердің түрлік құрамын белгілеуге сараптай отырып, уәкілетті органның өсімдіктер карантині жөніндегі мемлекеттік инспекторлары жүзеге асырады, олардың нәтижелері бойынша осы Ереженің 3-қосымшасына сәйкес нысан бойынша осы өнімді пайдалану шарттары туралы жазба жасай отырып, тексеру актісі жасалады.</w:t>
      </w:r>
      <w:r>
        <w:br/>
      </w:r>
      <w:r>
        <w:rPr>
          <w:rFonts w:ascii="Times New Roman"/>
          <w:b w:val="false"/>
          <w:i w:val="false"/>
          <w:color w:val="000000"/>
          <w:sz w:val="28"/>
        </w:rPr>
        <w:t>
</w:t>
      </w:r>
      <w:r>
        <w:rPr>
          <w:rFonts w:ascii="Times New Roman"/>
          <w:b w:val="false"/>
          <w:i w:val="false"/>
          <w:color w:val="000000"/>
          <w:sz w:val="28"/>
        </w:rPr>
        <w:t>
      Объектілердің карантиндік түрлерге тиесілілігін Республикалық карантиндік зертхана растайды.</w:t>
      </w:r>
      <w:r>
        <w:br/>
      </w:r>
      <w:r>
        <w:rPr>
          <w:rFonts w:ascii="Times New Roman"/>
          <w:b w:val="false"/>
          <w:i w:val="false"/>
          <w:color w:val="000000"/>
          <w:sz w:val="28"/>
        </w:rPr>
        <w:t>
</w:t>
      </w:r>
      <w:r>
        <w:rPr>
          <w:rFonts w:ascii="Times New Roman"/>
          <w:b w:val="false"/>
          <w:i w:val="false"/>
          <w:color w:val="000000"/>
          <w:sz w:val="28"/>
        </w:rPr>
        <w:t>
      Фитосанитариялық сараптама куәліктерін бере отырып, карантиндік объектілердің түрлік құрамын айқындау:</w:t>
      </w:r>
      <w:r>
        <w:br/>
      </w:r>
      <w:r>
        <w:rPr>
          <w:rFonts w:ascii="Times New Roman"/>
          <w:b w:val="false"/>
          <w:i w:val="false"/>
          <w:color w:val="000000"/>
          <w:sz w:val="28"/>
        </w:rPr>
        <w:t>
</w:t>
      </w:r>
      <w:r>
        <w:rPr>
          <w:rFonts w:ascii="Times New Roman"/>
          <w:b w:val="false"/>
          <w:i w:val="false"/>
          <w:color w:val="000000"/>
          <w:sz w:val="28"/>
        </w:rPr>
        <w:t>
      зиянкестер мен арамшөптер үшін - 3 жұмыс күніне дейінгі;</w:t>
      </w:r>
      <w:r>
        <w:br/>
      </w:r>
      <w:r>
        <w:rPr>
          <w:rFonts w:ascii="Times New Roman"/>
          <w:b w:val="false"/>
          <w:i w:val="false"/>
          <w:color w:val="000000"/>
          <w:sz w:val="28"/>
        </w:rPr>
        <w:t>
</w:t>
      </w:r>
      <w:r>
        <w:rPr>
          <w:rFonts w:ascii="Times New Roman"/>
          <w:b w:val="false"/>
          <w:i w:val="false"/>
          <w:color w:val="000000"/>
          <w:sz w:val="28"/>
        </w:rPr>
        <w:t>
      өсімдік аурулары - 10 жұмыс күніне дейінгі мерзімді құрайды.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Карантинге жатқызылған өнімнің түсетін соңғы пунктте карантиндік объектілер анықталған жағдайда уәкілетті органның өсімдіктер карантині жөніндегі мемлекеттік инспекторы осы Ереженің 20-тармағында айқындалған шараларды қолданады.</w:t>
      </w:r>
      <w:r>
        <w:br/>
      </w:r>
      <w:r>
        <w:rPr>
          <w:rFonts w:ascii="Times New Roman"/>
          <w:b w:val="false"/>
          <w:i w:val="false"/>
          <w:color w:val="000000"/>
          <w:sz w:val="28"/>
        </w:rPr>
        <w:t>
</w:t>
      </w:r>
      <w:r>
        <w:rPr>
          <w:rFonts w:ascii="Times New Roman"/>
          <w:b w:val="false"/>
          <w:i w:val="false"/>
          <w:color w:val="000000"/>
          <w:sz w:val="28"/>
        </w:rPr>
        <w:t>
      25. Карантинге жатқызылған өнімді Қазақстан Республикасынан әкету Қазақстан Республикасының өсімдіктер карантині саласындағы мемлекетаралық шарттарында және келісімдерінде, сондай-ақ импорттаушы елдердің өсімдіктер карантині жөніндегі ұлттық қызметтерінің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Карантинге жатқызылған өнімді Қазақстан Республикасынан әкетуге осы Ереженің 7-қосымшасына сәйкес уәкілетті органның </w:t>
      </w:r>
      <w:r>
        <w:rPr>
          <w:rFonts w:ascii="Times New Roman"/>
          <w:b w:val="false"/>
          <w:i w:val="false"/>
          <w:color w:val="000000"/>
          <w:sz w:val="28"/>
        </w:rPr>
        <w:t>фитосанитариялық сертификаттары</w:t>
      </w:r>
      <w:r>
        <w:rPr>
          <w:rFonts w:ascii="Times New Roman"/>
          <w:b w:val="false"/>
          <w:i w:val="false"/>
          <w:color w:val="000000"/>
          <w:sz w:val="28"/>
        </w:rPr>
        <w:t xml:space="preserve"> болғанда ғана рұқсат етіледі.</w:t>
      </w:r>
      <w:r>
        <w:br/>
      </w:r>
      <w:r>
        <w:rPr>
          <w:rFonts w:ascii="Times New Roman"/>
          <w:b w:val="false"/>
          <w:i w:val="false"/>
          <w:color w:val="000000"/>
          <w:sz w:val="28"/>
        </w:rPr>
        <w:t>
</w:t>
      </w:r>
      <w:r>
        <w:rPr>
          <w:rFonts w:ascii="Times New Roman"/>
          <w:b w:val="false"/>
          <w:i w:val="false"/>
          <w:color w:val="000000"/>
          <w:sz w:val="28"/>
        </w:rPr>
        <w:t>
      27. Жеке және заңды тұлғалар фитосанитариялық сертификат алу үшiн уәкiлеттi органның аумақтық бөлiмшелерiне мынадай құжаттарды береді:</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өтiнiм. Өтінім «электрондық үкіметтің» www.e.gov.kz веб-порталы арқылы өтінім берушінің электрондық цифрлық қолтаңбасымен куәландырылған электрондық сұрау салу түрінде ұсынылуы мүмкін;</w:t>
      </w:r>
      <w:r>
        <w:br/>
      </w:r>
      <w:r>
        <w:rPr>
          <w:rFonts w:ascii="Times New Roman"/>
          <w:b w:val="false"/>
          <w:i w:val="false"/>
          <w:color w:val="000000"/>
          <w:sz w:val="28"/>
        </w:rPr>
        <w:t>
</w:t>
      </w:r>
      <w:r>
        <w:rPr>
          <w:rFonts w:ascii="Times New Roman"/>
          <w:b w:val="false"/>
          <w:i w:val="false"/>
          <w:color w:val="000000"/>
          <w:sz w:val="28"/>
        </w:rPr>
        <w:t>
      2) жеке тұлға үшін – өтінім берушінің жеке басын куәландыратын құжат,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3) уәкілетті өкілдің жеке басын куәландыратын құжат және өтінім беруші атынан өкілдік етуге өкілеттілікті куәландыратын құжат;</w:t>
      </w:r>
      <w:r>
        <w:br/>
      </w:r>
      <w:r>
        <w:rPr>
          <w:rFonts w:ascii="Times New Roman"/>
          <w:b w:val="false"/>
          <w:i w:val="false"/>
          <w:color w:val="000000"/>
          <w:sz w:val="28"/>
        </w:rPr>
        <w:t>
</w:t>
      </w:r>
      <w:r>
        <w:rPr>
          <w:rFonts w:ascii="Times New Roman"/>
          <w:b w:val="false"/>
          <w:i w:val="false"/>
          <w:color w:val="000000"/>
          <w:sz w:val="28"/>
        </w:rPr>
        <w:t>
      4) импорттаушы елдің фитосанитариялық талаптары болған кезде – импорттаушы елдің мемлекеттік немесе орыс тіліне аударылған импорттық карантиндік рұқсаты не фитосанитариялық талаптар ескертілген шарттардың көшірмелері.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Әкетілетін карантинге жатқызылған өнімнің карантиндік жай-күйін бастапқы тиеп-жөнелту орындарындағы және екінші рет, теңіз және өзен порттарында (айлақтарда), темір жол станцияларында, әуежайларда, почта байланысы ұйымдарында, ішкі сауда объектілерінде, автовокзалдарда (автостанцияларда) және өзге объектілерде экспорттық лектерді қайта тиеу (қалыптастыру) кезінде өсімдіктер карантині жөніндегі мемлекеттік инспекторлар белгілейді. Қайта тиемей әкету кезінде фитосанитариялық бақылау бекеттерінде фитосанитариялық сертификаттың дұрыс ресімделуін ғана қадағалау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Фитосанитариялық сертификатты карантинге жатқызылған өнімді тексеру актісі негізінде карантинге жатқызылған өнімді зерттеген өсімдіктер карантині жөніндегі мемлекеттік инспектор береді және өзінің қол қоюымен және белгіленген үлгідегі мөрмен (мөртабанмен) растайды. Карантинге жатқызылған өнімді карантиндік аймақтардан әкеткен жағдайда – карантиндік аймақ оның түрі бойынша белгіленетін карантиндік объектінің болмауын растайтын карантинге жатқызылған өнімді фитосанитариялық сараптамау негізінде беріледі. Фитосанитариялық сертификат карантинге жатқызылған өнімнің әрбір легіне беріледі және оның карантиндік жай-күйін куәландыруға, жүргізілген зарарсыздандыру, осы өнімді жеткізу жөніндегі басқа да қосымша карантиндік талаптардың орындалғаны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Фитосанитариялық сертификат немесе оны беруден дәлелді бас тарту оны алуға өтінім берілген күнінен бастап бес жұмыс күнінен аспайтын мерзімде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12.02.2014 </w:t>
      </w:r>
      <w:r>
        <w:rPr>
          <w:rFonts w:ascii="Times New Roman"/>
          <w:b w:val="false"/>
          <w:i w:val="false"/>
          <w:color w:val="000000"/>
          <w:sz w:val="28"/>
        </w:rPr>
        <w:t>N 78</w:t>
      </w:r>
      <w:r>
        <w:rPr>
          <w:rFonts w:ascii="Times New Roman"/>
          <w:b w:val="false"/>
          <w:i w:val="false"/>
          <w:color w:val="ff0000"/>
          <w:sz w:val="28"/>
        </w:rPr>
        <w:t xml:space="preserve"> (алғашқы ресми жарияланған күнiнен кейін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Фитосанитариялық сертификаттың түпнұсқасы карантинге жатқызылған өнімді жөнелтушіге беріледі, көшірмесі уәкілетті органның іс қағазында сақталады.</w:t>
      </w:r>
    </w:p>
    <w:bookmarkEnd w:id="5"/>
    <w:bookmarkStart w:name="z87" w:id="6"/>
    <w:p>
      <w:pPr>
        <w:spacing w:after="0"/>
        <w:ind w:left="0"/>
        <w:jc w:val="left"/>
      </w:pPr>
      <w:r>
        <w:rPr>
          <w:rFonts w:ascii="Times New Roman"/>
          <w:b/>
          <w:i w:val="false"/>
          <w:color w:val="000000"/>
        </w:rPr>
        <w:t xml:space="preserve"> 
3. Карантинге жатқызылған өнімді мемлекетішілік тасымалдау</w:t>
      </w:r>
      <w:r>
        <w:br/>
      </w:r>
      <w:r>
        <w:rPr>
          <w:rFonts w:ascii="Times New Roman"/>
          <w:b/>
          <w:i w:val="false"/>
          <w:color w:val="000000"/>
        </w:rPr>
        <w:t>
кезіндегі қорғау тәртібі (өсімдіктердің ішкі карантині)</w:t>
      </w:r>
    </w:p>
    <w:bookmarkEnd w:id="6"/>
    <w:bookmarkStart w:name="z88" w:id="7"/>
    <w:p>
      <w:pPr>
        <w:spacing w:after="0"/>
        <w:ind w:left="0"/>
        <w:jc w:val="both"/>
      </w:pPr>
      <w:r>
        <w:rPr>
          <w:rFonts w:ascii="Times New Roman"/>
          <w:b w:val="false"/>
          <w:i w:val="false"/>
          <w:color w:val="000000"/>
          <w:sz w:val="28"/>
        </w:rPr>
        <w:t>
      31. Карантинге жатқызылған өнімді Қазақстан Республикасының аумағында өсімдіктер карантині саласындағы мемлекеттік бақылауды және қадағалауды уәкілетті органның өсімдіктер карантині жөніндегі мемлекеттік инспекторлары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32. Карантинге жатқызылған өнімді облысаралық тасымалдау уәкілетті органның аумақтық бөлімшесінің өсімдіктер карантині жөніндегі мемлекеттік инспекторы беретін осы Ереженің 9-қосымшасына сәйкес карантиндік сертификаттар болғанда жүзеге асырылады.</w:t>
      </w:r>
      <w:r>
        <w:br/>
      </w:r>
      <w:r>
        <w:rPr>
          <w:rFonts w:ascii="Times New Roman"/>
          <w:b w:val="false"/>
          <w:i w:val="false"/>
          <w:color w:val="000000"/>
          <w:sz w:val="28"/>
        </w:rPr>
        <w:t>
</w:t>
      </w:r>
      <w:r>
        <w:rPr>
          <w:rFonts w:ascii="Times New Roman"/>
          <w:b w:val="false"/>
          <w:i w:val="false"/>
          <w:color w:val="000000"/>
          <w:sz w:val="28"/>
        </w:rPr>
        <w:t>
      Карантинге жатқызылған өнімді Қазақстан Республикасының карантиндік аймақтарынан әкетуге карантиндік сертификаттар </w:t>
      </w:r>
      <w:r>
        <w:rPr>
          <w:rFonts w:ascii="Times New Roman"/>
          <w:b w:val="false"/>
          <w:i w:val="false"/>
          <w:color w:val="000000"/>
          <w:sz w:val="28"/>
        </w:rPr>
        <w:t>беруді</w:t>
      </w:r>
      <w:r>
        <w:rPr>
          <w:rFonts w:ascii="Times New Roman"/>
          <w:b w:val="false"/>
          <w:i w:val="false"/>
          <w:color w:val="000000"/>
          <w:sz w:val="28"/>
        </w:rPr>
        <w:t xml:space="preserve"> уәкілетті органның аумақтық бөлімшесінің өсімдіктер карантині жөніндегі мемлекеттік инспекторлары жүргізеді.</w:t>
      </w:r>
      <w:r>
        <w:br/>
      </w:r>
      <w:r>
        <w:rPr>
          <w:rFonts w:ascii="Times New Roman"/>
          <w:b w:val="false"/>
          <w:i w:val="false"/>
          <w:color w:val="000000"/>
          <w:sz w:val="28"/>
        </w:rPr>
        <w:t>
</w:t>
      </w:r>
      <w:r>
        <w:rPr>
          <w:rFonts w:ascii="Times New Roman"/>
          <w:b w:val="false"/>
          <w:i w:val="false"/>
          <w:color w:val="000000"/>
          <w:sz w:val="28"/>
        </w:rPr>
        <w:t>
      33. Карантиндiк сертификат алу үшiн жеке және заңды тұлғалар мынадай құжаттарды береді:</w:t>
      </w:r>
      <w:r>
        <w:br/>
      </w:r>
      <w:r>
        <w:rPr>
          <w:rFonts w:ascii="Times New Roman"/>
          <w:b w:val="false"/>
          <w:i w:val="false"/>
          <w:color w:val="000000"/>
          <w:sz w:val="28"/>
        </w:rPr>
        <w:t>
</w:t>
      </w:r>
      <w:r>
        <w:rPr>
          <w:rFonts w:ascii="Times New Roman"/>
          <w:b w:val="false"/>
          <w:i w:val="false"/>
          <w:color w:val="000000"/>
          <w:sz w:val="28"/>
        </w:rPr>
        <w:t>
      1) уәкілетті органға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өтiнiм не «электрондық үкіметтің» www.e.gov.kz веб-порталы арқылы өтінім берушінің электрондық цифрлық қолтаңбасымен куәландырылған электрондық сұрау салу түрінде береді, сондай-ақ карантиндік жай-күйін айқындау үшін карантинге жатқызылған өнімді өсімдіктер карантині жөніндегі мемлекеттік инспекторға ұсынады;</w:t>
      </w:r>
      <w:r>
        <w:br/>
      </w:r>
      <w:r>
        <w:rPr>
          <w:rFonts w:ascii="Times New Roman"/>
          <w:b w:val="false"/>
          <w:i w:val="false"/>
          <w:color w:val="000000"/>
          <w:sz w:val="28"/>
        </w:rPr>
        <w:t>
</w:t>
      </w:r>
      <w:r>
        <w:rPr>
          <w:rFonts w:ascii="Times New Roman"/>
          <w:b w:val="false"/>
          <w:i w:val="false"/>
          <w:color w:val="000000"/>
          <w:sz w:val="28"/>
        </w:rPr>
        <w:t>
      2) жеке тұлға үшін – өтінім берушінің жеке басын куәландыратын құжат,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3) уәкілетті өкілдің жеке басын куәландыратын құжат және атынан өтінім беруші өкілдік етуге өкілеттілікті куәландыратын құжат.</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Карантиндік сертификатты карантинге жатқызылған өнімді тексеру актісі негізінде карантинге жатқызылған өнімді зерттеген өсімдіктер карантині жөніндегі мемлекеттік инспектор береді және өзінің қол қоюымен мен белгіленген үлгідегі мөрмен (мөртабанмен) растайды. Карантинге жатқызылған өнімді карантиндік аймақтардан әкеткен жағдайда – карантиндік аймақ оның түрі бойынша белгіленетін карантиндік объектінің болмауын растайтын карантинге жатқызылған өнімді фитосанитариялық сараптау негізінде беріледі. Карантиндік сертификат карантинге жатқызылған өнімнің әрбір легіне беріледі және оның карантиндік жай-күйін куәландыруы, осы өнімді жеткізу жөніндегі қосымша карантиндік талаптардың орындалғаны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Карантиндік сертификат немесе оны беруден дәлелді бас тарту оны алуға өтінім берілген күннен бастап үш жұмыс күнінен аспайтын мерзімде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Алып жүру жолында немесе жеткізу пунктінде карантинге жатқызылған өнімнің мекен-жайын өзгерту карантинге жатқызылған өнім иесінің жүгінуі бойынша аумағында осы операциялар жүзеге асырылатын уәкілетті органның рұқсатымен жүргізіледі.</w:t>
      </w:r>
      <w:r>
        <w:br/>
      </w:r>
      <w:r>
        <w:rPr>
          <w:rFonts w:ascii="Times New Roman"/>
          <w:b w:val="false"/>
          <w:i w:val="false"/>
          <w:color w:val="000000"/>
          <w:sz w:val="28"/>
        </w:rPr>
        <w:t>
</w:t>
      </w:r>
      <w:r>
        <w:rPr>
          <w:rFonts w:ascii="Times New Roman"/>
          <w:b w:val="false"/>
          <w:i w:val="false"/>
          <w:color w:val="000000"/>
          <w:sz w:val="28"/>
        </w:rPr>
        <w:t>
      Әкелінетін карантинге жатқызылған өнім оның жеткізу пунктінде қайтадан карантиндік тексеруге жатады.</w:t>
      </w:r>
      <w:r>
        <w:br/>
      </w:r>
      <w:r>
        <w:rPr>
          <w:rFonts w:ascii="Times New Roman"/>
          <w:b w:val="false"/>
          <w:i w:val="false"/>
          <w:color w:val="000000"/>
          <w:sz w:val="28"/>
        </w:rPr>
        <w:t>
</w:t>
      </w:r>
      <w:r>
        <w:rPr>
          <w:rFonts w:ascii="Times New Roman"/>
          <w:b w:val="false"/>
          <w:i w:val="false"/>
          <w:color w:val="000000"/>
          <w:sz w:val="28"/>
        </w:rPr>
        <w:t>
      34-1. Егер тасымалдаушы карантинге жатқызылған өнімді өсімдіктер карантині саласындағы мемлекеттік қадағалауды жүргізуге көрсетпеген жағдайда жүк жіберушіге қайтарылады.</w:t>
      </w:r>
      <w:r>
        <w:br/>
      </w:r>
      <w:r>
        <w:rPr>
          <w:rFonts w:ascii="Times New Roman"/>
          <w:b w:val="false"/>
          <w:i w:val="false"/>
          <w:color w:val="000000"/>
          <w:sz w:val="28"/>
        </w:rPr>
        <w:t>
      </w:t>
      </w:r>
      <w:r>
        <w:rPr>
          <w:rFonts w:ascii="Times New Roman"/>
          <w:b w:val="false"/>
          <w:i w:val="false"/>
          <w:color w:val="ff0000"/>
          <w:sz w:val="28"/>
        </w:rPr>
        <w:t xml:space="preserve">Ескерту. Ереже 34-1-тармақпен толықтырылды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7"/>
    <w:bookmarkStart w:name="z95" w:id="8"/>
    <w:p>
      <w:pPr>
        <w:spacing w:after="0"/>
        <w:ind w:left="0"/>
        <w:jc w:val="left"/>
      </w:pPr>
      <w:r>
        <w:rPr>
          <w:rFonts w:ascii="Times New Roman"/>
          <w:b/>
          <w:i w:val="false"/>
          <w:color w:val="000000"/>
        </w:rPr>
        <w:t xml:space="preserve"> 
4. Карантинге жатқызылған өнімді залалсыздандыруды жүргізу</w:t>
      </w:r>
      <w:r>
        <w:br/>
      </w:r>
      <w:r>
        <w:rPr>
          <w:rFonts w:ascii="Times New Roman"/>
          <w:b/>
          <w:i w:val="false"/>
          <w:color w:val="000000"/>
        </w:rPr>
        <w:t>
тәртібі және көлік құралдарын тазарту</w:t>
      </w:r>
    </w:p>
    <w:bookmarkEnd w:id="8"/>
    <w:bookmarkStart w:name="z96" w:id="9"/>
    <w:p>
      <w:pPr>
        <w:spacing w:after="0"/>
        <w:ind w:left="0"/>
        <w:jc w:val="both"/>
      </w:pPr>
      <w:r>
        <w:rPr>
          <w:rFonts w:ascii="Times New Roman"/>
          <w:b w:val="false"/>
          <w:i w:val="false"/>
          <w:color w:val="000000"/>
          <w:sz w:val="28"/>
        </w:rPr>
        <w:t>
      35. Көлік құралдары және карантиндік объектілермен залалданған карантинге жатқызылған өнім, әкелінетін карантинге жатқызылған өнімге қойылатын </w:t>
      </w:r>
      <w:r>
        <w:rPr>
          <w:rFonts w:ascii="Times New Roman"/>
          <w:b w:val="false"/>
          <w:i w:val="false"/>
          <w:color w:val="000000"/>
          <w:sz w:val="28"/>
        </w:rPr>
        <w:t>фитосанитариялық талаптарда</w:t>
      </w:r>
      <w:r>
        <w:rPr>
          <w:rFonts w:ascii="Times New Roman"/>
          <w:b w:val="false"/>
          <w:i w:val="false"/>
          <w:color w:val="000000"/>
          <w:sz w:val="28"/>
        </w:rPr>
        <w:t xml:space="preserve"> оны залалсыздандыру көзделген өнім, сондай-ақ карантиндік тұрғыдан әлеуетті қауіпті карантинге жатқызылған өнім өсімдіктер карантині жөніндегі мемлекеттік инспектордың ұйғарымы бойынша залалсыздандыруға жатады.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36. Фитосанитариялық бақылау бекеттерінде карантинге жатқызылған өнімде карантиндік объектілер анықталған кезде залалсыздандыру жөніндегі жұмыстар Қазақстан Республикасының Мемлекеттік шекарасы арқылы өткізу пункттерінде фумигациялық камераларда, штабельдерде, кемелер мен баржалардың трюмдерінде, вагондарда, контейнерлерде және көліктің баска түрлерінде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 енгізілді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Цитрус дақылдарының жемістерін рефрижерациялауды тоңазытқыш камераларда өсімдіктер карантині жөніндегі мемлекеттік инспекторлардың бақылауымен карантинге жатқызылған өнім иелері жүргізеді.</w:t>
      </w:r>
      <w:r>
        <w:br/>
      </w:r>
      <w:r>
        <w:rPr>
          <w:rFonts w:ascii="Times New Roman"/>
          <w:b w:val="false"/>
          <w:i w:val="false"/>
          <w:color w:val="000000"/>
          <w:sz w:val="28"/>
        </w:rPr>
        <w:t>
</w:t>
      </w:r>
      <w:r>
        <w:rPr>
          <w:rFonts w:ascii="Times New Roman"/>
          <w:b w:val="false"/>
          <w:i w:val="false"/>
          <w:color w:val="000000"/>
          <w:sz w:val="28"/>
        </w:rPr>
        <w:t>
      37. Көлік құралдарының барлық түрлері карантинге жатқызылған импорттық өнімді, сондай-ақ Қазақстан Республикасының карантиндік аймақтарынан алынған өнімді тасымалдағаннан кейін қалдықтарды жоя отырып, міндетті түрде тазартуға, ал қажет болған жағдайда өсімдіктер карантині жөніндегі мемлекеттік инспектор айқындаған орындарда фумигациялауға жатады.</w:t>
      </w:r>
      <w:r>
        <w:br/>
      </w:r>
      <w:r>
        <w:rPr>
          <w:rFonts w:ascii="Times New Roman"/>
          <w:b w:val="false"/>
          <w:i w:val="false"/>
          <w:color w:val="000000"/>
          <w:sz w:val="28"/>
        </w:rPr>
        <w:t>
</w:t>
      </w:r>
      <w:r>
        <w:rPr>
          <w:rFonts w:ascii="Times New Roman"/>
          <w:b w:val="false"/>
          <w:i w:val="false"/>
          <w:color w:val="000000"/>
          <w:sz w:val="28"/>
        </w:rPr>
        <w:t>
      Көлік құралдарын және карантинге жатқызылған өнімді фумигациялауға дайындауды фумигациялық жасақтар мамандарының басшылығымен карантинге жатқызылған өнім иелері немесе көліктік ұйымдар орындайды.</w:t>
      </w:r>
      <w:r>
        <w:br/>
      </w:r>
      <w:r>
        <w:rPr>
          <w:rFonts w:ascii="Times New Roman"/>
          <w:b w:val="false"/>
          <w:i w:val="false"/>
          <w:color w:val="000000"/>
          <w:sz w:val="28"/>
        </w:rPr>
        <w:t>
</w:t>
      </w:r>
      <w:r>
        <w:rPr>
          <w:rFonts w:ascii="Times New Roman"/>
          <w:b w:val="false"/>
          <w:i w:val="false"/>
          <w:color w:val="000000"/>
          <w:sz w:val="28"/>
        </w:rPr>
        <w:t>
      38. Карантинге жатқызылған өнімді басқа мемлекеттерде залалсыздандыруды жүргізген кезде фумигациялық жасақтардың мамандары әкелінетін өнімде фумиганттардың қалдық мөлшерінің болуын тексереді.</w:t>
      </w:r>
      <w:r>
        <w:br/>
      </w:r>
      <w:r>
        <w:rPr>
          <w:rFonts w:ascii="Times New Roman"/>
          <w:b w:val="false"/>
          <w:i w:val="false"/>
          <w:color w:val="000000"/>
          <w:sz w:val="28"/>
        </w:rPr>
        <w:t>
</w:t>
      </w:r>
      <w:r>
        <w:rPr>
          <w:rFonts w:ascii="Times New Roman"/>
          <w:b w:val="false"/>
          <w:i w:val="false"/>
          <w:color w:val="000000"/>
          <w:sz w:val="28"/>
        </w:rPr>
        <w:t>
      39. Залалсыздандыру мен тазарту, карантиндік объектілермен залалданған карантинге жатқызылған өнімді қайтару немесе қайта өңдеу, жүктерді, багажды, сәлемдемелерді ашу мен буып-түю, оларды залалсыздандыру орындарына және кері жеткізу карантинге жатқызылған өнім иелерінің қаражаты есебінен жүзеге асырылады.</w:t>
      </w:r>
    </w:p>
    <w:bookmarkEnd w:id="9"/>
    <w:bookmarkStart w:name="z149" w:id="10"/>
    <w:p>
      <w:pPr>
        <w:spacing w:after="0"/>
        <w:ind w:left="0"/>
        <w:jc w:val="left"/>
      </w:pPr>
      <w:r>
        <w:rPr>
          <w:rFonts w:ascii="Times New Roman"/>
          <w:b/>
          <w:i w:val="false"/>
          <w:color w:val="000000"/>
        </w:rPr>
        <w:t xml:space="preserve"> 
5. Жеке және заңды тұлғалардың</w:t>
      </w:r>
      <w:r>
        <w:br/>
      </w:r>
      <w:r>
        <w:rPr>
          <w:rFonts w:ascii="Times New Roman"/>
          <w:b/>
          <w:i w:val="false"/>
          <w:color w:val="000000"/>
        </w:rPr>
        <w:t>
карантиндік шараларды жүргізу тәртібі</w:t>
      </w:r>
    </w:p>
    <w:bookmarkEnd w:id="10"/>
    <w:p>
      <w:pPr>
        <w:spacing w:after="0"/>
        <w:ind w:left="0"/>
        <w:jc w:val="both"/>
      </w:pPr>
      <w:r>
        <w:rPr>
          <w:rFonts w:ascii="Times New Roman"/>
          <w:b w:val="false"/>
          <w:i w:val="false"/>
          <w:color w:val="ff0000"/>
          <w:sz w:val="28"/>
        </w:rPr>
        <w:t xml:space="preserve">      Ескерту. Ереже 5-бөліммен толықтырылды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98" w:id="11"/>
    <w:p>
      <w:pPr>
        <w:spacing w:after="0"/>
        <w:ind w:left="0"/>
        <w:jc w:val="both"/>
      </w:pPr>
      <w:r>
        <w:rPr>
          <w:rFonts w:ascii="Times New Roman"/>
          <w:b w:val="false"/>
          <w:i w:val="false"/>
          <w:color w:val="000000"/>
          <w:sz w:val="28"/>
        </w:rPr>
        <w:t>
      40. Қызметі карантинге жатқызылған өнімді өндірумен, әзірлеумен, қайта өңдеумен, сақтаумен, тасымалдаумен және өткізумен байланысты жеке және заңды тұлғалар:</w:t>
      </w:r>
      <w:r>
        <w:br/>
      </w:r>
      <w:r>
        <w:rPr>
          <w:rFonts w:ascii="Times New Roman"/>
          <w:b w:val="false"/>
          <w:i w:val="false"/>
          <w:color w:val="000000"/>
          <w:sz w:val="28"/>
        </w:rPr>
        <w:t>
</w:t>
      </w:r>
      <w:r>
        <w:rPr>
          <w:rFonts w:ascii="Times New Roman"/>
          <w:b w:val="false"/>
          <w:i w:val="false"/>
          <w:color w:val="000000"/>
          <w:sz w:val="28"/>
        </w:rPr>
        <w:t>
      1) егістерді, аумақтарды, карантинге жатқызылған өнім сақталатын қоймаларды жүйелі түрде зерттеуді қамтамасыз етеді;</w:t>
      </w:r>
      <w:r>
        <w:br/>
      </w:r>
      <w:r>
        <w:rPr>
          <w:rFonts w:ascii="Times New Roman"/>
          <w:b w:val="false"/>
          <w:i w:val="false"/>
          <w:color w:val="000000"/>
          <w:sz w:val="28"/>
        </w:rPr>
        <w:t>
</w:t>
      </w:r>
      <w:r>
        <w:rPr>
          <w:rFonts w:ascii="Times New Roman"/>
          <w:b w:val="false"/>
          <w:i w:val="false"/>
          <w:color w:val="000000"/>
          <w:sz w:val="28"/>
        </w:rPr>
        <w:t>
      2) карантиндік объектілер табылған жағдайда бір жұмыс күні ішінде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3) карантиндік арамшөптермен ластанған тұқымды себу үшін пайдаланбайды;</w:t>
      </w:r>
      <w:r>
        <w:br/>
      </w:r>
      <w:r>
        <w:rPr>
          <w:rFonts w:ascii="Times New Roman"/>
          <w:b w:val="false"/>
          <w:i w:val="false"/>
          <w:color w:val="000000"/>
          <w:sz w:val="28"/>
        </w:rPr>
        <w:t>
</w:t>
      </w:r>
      <w:r>
        <w:rPr>
          <w:rFonts w:ascii="Times New Roman"/>
          <w:b w:val="false"/>
          <w:i w:val="false"/>
          <w:color w:val="000000"/>
          <w:sz w:val="28"/>
        </w:rPr>
        <w:t>
      4) карантиндік объектілер тараған аймақта әзірленген карантинге жатқызылған өнімді бөлек сақтайды және тазалайды;</w:t>
      </w:r>
      <w:r>
        <w:br/>
      </w:r>
      <w:r>
        <w:rPr>
          <w:rFonts w:ascii="Times New Roman"/>
          <w:b w:val="false"/>
          <w:i w:val="false"/>
          <w:color w:val="000000"/>
          <w:sz w:val="28"/>
        </w:rPr>
        <w:t>
</w:t>
      </w:r>
      <w:r>
        <w:rPr>
          <w:rFonts w:ascii="Times New Roman"/>
          <w:b w:val="false"/>
          <w:i w:val="false"/>
          <w:color w:val="000000"/>
          <w:sz w:val="28"/>
        </w:rPr>
        <w:t>
      5) импорттық карантинге жатқызылған өнім сақталатын қоймалық жайларды жылына кемінде бір рет профилактикалық залалсыздандыру жүргізеді;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өсімдіктер карантині саласындағы </w:t>
      </w:r>
      <w:r>
        <w:rPr>
          <w:rFonts w:ascii="Times New Roman"/>
          <w:b w:val="false"/>
          <w:i w:val="false"/>
          <w:color w:val="000000"/>
          <w:sz w:val="28"/>
        </w:rPr>
        <w:t>заңнамасының</w:t>
      </w:r>
      <w:r>
        <w:rPr>
          <w:rFonts w:ascii="Times New Roman"/>
          <w:b w:val="false"/>
          <w:i w:val="false"/>
          <w:color w:val="000000"/>
          <w:sz w:val="28"/>
        </w:rPr>
        <w:t xml:space="preserve"> және уәкілетті органның өсімдіктер карантині жөніндегі тиісті іс-шараларды жүргізу туралы ұйғарымдарының талаптарын сақтайды және орындайды.</w:t>
      </w:r>
    </w:p>
    <w:bookmarkEnd w:id="11"/>
    <w:bookmarkStart w:name="z132" w:id="12"/>
    <w:p>
      <w:pPr>
        <w:spacing w:after="0"/>
        <w:ind w:left="0"/>
        <w:jc w:val="left"/>
      </w:pPr>
      <w:r>
        <w:rPr>
          <w:rFonts w:ascii="Times New Roman"/>
          <w:b/>
          <w:i w:val="false"/>
          <w:color w:val="000000"/>
        </w:rPr>
        <w:t xml:space="preserve"> 
6. Жергілікті атқарушы органдардың карантиндік шараларды жүргізу тәртібі</w:t>
      </w:r>
    </w:p>
    <w:bookmarkEnd w:id="12"/>
    <w:p>
      <w:pPr>
        <w:spacing w:after="0"/>
        <w:ind w:left="0"/>
        <w:jc w:val="both"/>
      </w:pPr>
      <w:r>
        <w:rPr>
          <w:rFonts w:ascii="Times New Roman"/>
          <w:b w:val="false"/>
          <w:i w:val="false"/>
          <w:color w:val="ff0000"/>
          <w:sz w:val="28"/>
        </w:rPr>
        <w:t xml:space="preserve">      Ескерту. Ереже 6-бөліммен толықтырылды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33" w:id="13"/>
    <w:p>
      <w:pPr>
        <w:spacing w:after="0"/>
        <w:ind w:left="0"/>
        <w:jc w:val="both"/>
      </w:pPr>
      <w:r>
        <w:rPr>
          <w:rFonts w:ascii="Times New Roman"/>
          <w:b w:val="false"/>
          <w:i w:val="false"/>
          <w:color w:val="000000"/>
          <w:sz w:val="28"/>
        </w:rPr>
        <w:t>
      41. Облыстардың (республикалық маңыздағы қаланың, астананың) жергілікті атқарушы органдары карантиндік объектілердің таралуының есебін жүргізеді және уәкілетті орган мен мүдделі тұлғаларға ақпарат береді.</w:t>
      </w:r>
      <w:r>
        <w:br/>
      </w:r>
      <w:r>
        <w:rPr>
          <w:rFonts w:ascii="Times New Roman"/>
          <w:b w:val="false"/>
          <w:i w:val="false"/>
          <w:color w:val="000000"/>
          <w:sz w:val="28"/>
        </w:rPr>
        <w:t>
</w:t>
      </w:r>
      <w:r>
        <w:rPr>
          <w:rFonts w:ascii="Times New Roman"/>
          <w:b w:val="false"/>
          <w:i w:val="false"/>
          <w:color w:val="000000"/>
          <w:sz w:val="28"/>
        </w:rPr>
        <w:t>
      Аудандар мен ауылдық округтарда карантиндік объектілердің таралуының есебін жүргізу үшін облыстың (республикалық маңыздағы қаланың, астананың) жергілікті атқарушы органының бұйрығымен маман тіркейді.</w:t>
      </w:r>
      <w:r>
        <w:br/>
      </w:r>
      <w:r>
        <w:rPr>
          <w:rFonts w:ascii="Times New Roman"/>
          <w:b w:val="false"/>
          <w:i w:val="false"/>
          <w:color w:val="000000"/>
          <w:sz w:val="28"/>
        </w:rPr>
        <w:t>
</w:t>
      </w:r>
      <w:r>
        <w:rPr>
          <w:rFonts w:ascii="Times New Roman"/>
          <w:b w:val="false"/>
          <w:i w:val="false"/>
          <w:color w:val="000000"/>
          <w:sz w:val="28"/>
        </w:rPr>
        <w:t>
      42. Өсімдіктер карантині жөніндегі мемлекеттік инспекторлардың ұйғарымы бойынша теміржол станцияларында, теңіз және өзен порттарында (айлақтарында), әуежайларда, автовокзалдарда (автостанцияларда), ішкі сауда объектілерінде, почта байланысы ұйымдарында және өзге де объектілерде карантиндік аймақтарда жеке және заңды тұлғалардың - осы объектілердің иелерінің, сондай-ақ мемлекеттік басқару органдарының өсімдіктер карантині жөніндегі іс-шараларды жүргізуін ұйымдастырады.</w:t>
      </w:r>
      <w:r>
        <w:br/>
      </w:r>
      <w:r>
        <w:rPr>
          <w:rFonts w:ascii="Times New Roman"/>
          <w:b w:val="false"/>
          <w:i w:val="false"/>
          <w:color w:val="000000"/>
          <w:sz w:val="28"/>
        </w:rPr>
        <w:t>
</w:t>
      </w:r>
      <w:r>
        <w:rPr>
          <w:rFonts w:ascii="Times New Roman"/>
          <w:b w:val="false"/>
          <w:i w:val="false"/>
          <w:color w:val="000000"/>
          <w:sz w:val="28"/>
        </w:rPr>
        <w:t>
      43. Өсімдіктер карантині жөніндегі уәкілетті органның ұсынысы бойынша күнтізбелік 10 күннен аспайтын мерзімде тиісті аумақтарда карантиндік режим енгізе отырып карантиндік аймақты белгілеу немесе одан бас тарту туралы шешім қабылдайды.</w:t>
      </w:r>
    </w:p>
    <w:bookmarkEnd w:id="13"/>
    <w:bookmarkStart w:name="z137" w:id="14"/>
    <w:p>
      <w:pPr>
        <w:spacing w:after="0"/>
        <w:ind w:left="0"/>
        <w:jc w:val="left"/>
      </w:pPr>
      <w:r>
        <w:rPr>
          <w:rFonts w:ascii="Times New Roman"/>
          <w:b/>
          <w:i w:val="false"/>
          <w:color w:val="000000"/>
        </w:rPr>
        <w:t xml:space="preserve"> 
7. Карантин белгілеу мен оны алып тастау тәртібі</w:t>
      </w:r>
    </w:p>
    <w:bookmarkEnd w:id="14"/>
    <w:p>
      <w:pPr>
        <w:spacing w:after="0"/>
        <w:ind w:left="0"/>
        <w:jc w:val="both"/>
      </w:pPr>
      <w:r>
        <w:rPr>
          <w:rFonts w:ascii="Times New Roman"/>
          <w:b w:val="false"/>
          <w:i w:val="false"/>
          <w:color w:val="ff0000"/>
          <w:sz w:val="28"/>
        </w:rPr>
        <w:t xml:space="preserve">      Ескерту. Ереже 7-бөліммен толықтырылды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38" w:id="15"/>
    <w:p>
      <w:pPr>
        <w:spacing w:after="0"/>
        <w:ind w:left="0"/>
        <w:jc w:val="both"/>
      </w:pPr>
      <w:r>
        <w:rPr>
          <w:rFonts w:ascii="Times New Roman"/>
          <w:b w:val="false"/>
          <w:i w:val="false"/>
          <w:color w:val="000000"/>
          <w:sz w:val="28"/>
        </w:rPr>
        <w:t>
      44. Карантиндік объектілер анықталғанда таралу шекарасын көрсете отырып, карантиндік объектінің түрі бойынша карантиндік аймақтар белгіленеді.</w:t>
      </w:r>
      <w:r>
        <w:br/>
      </w:r>
      <w:r>
        <w:rPr>
          <w:rFonts w:ascii="Times New Roman"/>
          <w:b w:val="false"/>
          <w:i w:val="false"/>
          <w:color w:val="000000"/>
          <w:sz w:val="28"/>
        </w:rPr>
        <w:t>
</w:t>
      </w:r>
      <w:r>
        <w:rPr>
          <w:rFonts w:ascii="Times New Roman"/>
          <w:b w:val="false"/>
          <w:i w:val="false"/>
          <w:color w:val="000000"/>
          <w:sz w:val="28"/>
        </w:rPr>
        <w:t>
      Уәкілетті орган облыстың (республикалық маңыздағы қаланың, астананың) жергілікті атқарушы органымен бірлесе отырып:</w:t>
      </w:r>
      <w:r>
        <w:br/>
      </w:r>
      <w:r>
        <w:rPr>
          <w:rFonts w:ascii="Times New Roman"/>
          <w:b w:val="false"/>
          <w:i w:val="false"/>
          <w:color w:val="000000"/>
          <w:sz w:val="28"/>
        </w:rPr>
        <w:t>
</w:t>
      </w:r>
      <w:r>
        <w:rPr>
          <w:rFonts w:ascii="Times New Roman"/>
          <w:b w:val="false"/>
          <w:i w:val="false"/>
          <w:color w:val="000000"/>
          <w:sz w:val="28"/>
        </w:rPr>
        <w:t>
      1) фитосанитариялық бақылау бекеттерін айқындайды;</w:t>
      </w:r>
      <w:r>
        <w:br/>
      </w:r>
      <w:r>
        <w:rPr>
          <w:rFonts w:ascii="Times New Roman"/>
          <w:b w:val="false"/>
          <w:i w:val="false"/>
          <w:color w:val="000000"/>
          <w:sz w:val="28"/>
        </w:rPr>
        <w:t>
</w:t>
      </w:r>
      <w:r>
        <w:rPr>
          <w:rFonts w:ascii="Times New Roman"/>
          <w:b w:val="false"/>
          <w:i w:val="false"/>
          <w:color w:val="000000"/>
          <w:sz w:val="28"/>
        </w:rPr>
        <w:t>
      2) карантиндік шектеулер мен өсімдіктер карантині жөніндегі іс-шаралар тізбесін әзірлейді;</w:t>
      </w:r>
      <w:r>
        <w:br/>
      </w:r>
      <w:r>
        <w:rPr>
          <w:rFonts w:ascii="Times New Roman"/>
          <w:b w:val="false"/>
          <w:i w:val="false"/>
          <w:color w:val="000000"/>
          <w:sz w:val="28"/>
        </w:rPr>
        <w:t>
</w:t>
      </w:r>
      <w:r>
        <w:rPr>
          <w:rFonts w:ascii="Times New Roman"/>
          <w:b w:val="false"/>
          <w:i w:val="false"/>
          <w:color w:val="000000"/>
          <w:sz w:val="28"/>
        </w:rPr>
        <w:t>
      3) карантиндік шектеулер мен өсімдіктер карантині жөніндегі іс-шаралар тізбесін бір жұмыс күні ішінде жеке, заңды тұлғалардың және карантиндік аймақ халқының назарына жеткізеді.</w:t>
      </w:r>
      <w:r>
        <w:br/>
      </w:r>
      <w:r>
        <w:rPr>
          <w:rFonts w:ascii="Times New Roman"/>
          <w:b w:val="false"/>
          <w:i w:val="false"/>
          <w:color w:val="000000"/>
          <w:sz w:val="28"/>
        </w:rPr>
        <w:t>
</w:t>
      </w:r>
      <w:r>
        <w:rPr>
          <w:rFonts w:ascii="Times New Roman"/>
          <w:b w:val="false"/>
          <w:i w:val="false"/>
          <w:color w:val="000000"/>
          <w:sz w:val="28"/>
        </w:rPr>
        <w:t>
      45. Карантиндік аймақтарда карантиндік объектілер залалдаған карантинге жатқызылған өнімді әкетуге тыйым салынады немесе шектеу енгізіледі.</w:t>
      </w:r>
      <w:r>
        <w:br/>
      </w:r>
      <w:r>
        <w:rPr>
          <w:rFonts w:ascii="Times New Roman"/>
          <w:b w:val="false"/>
          <w:i w:val="false"/>
          <w:color w:val="000000"/>
          <w:sz w:val="28"/>
        </w:rPr>
        <w:t>
</w:t>
      </w:r>
      <w:r>
        <w:rPr>
          <w:rFonts w:ascii="Times New Roman"/>
          <w:b w:val="false"/>
          <w:i w:val="false"/>
          <w:color w:val="000000"/>
          <w:sz w:val="28"/>
        </w:rPr>
        <w:t>
      Карантинге жатқызылған өнімдерді карантиндік аймақтардан облыстардың (республикалық маңыздағы қаланың, астананың) тыс жерлерге әкету уақытша ұйымдастырылған фитосанитариялық бақылау бекеттері арқылы және карантиндік </w:t>
      </w:r>
      <w:r>
        <w:rPr>
          <w:rFonts w:ascii="Times New Roman"/>
          <w:b w:val="false"/>
          <w:i w:val="false"/>
          <w:color w:val="000000"/>
          <w:sz w:val="28"/>
        </w:rPr>
        <w:t>сертификаттар</w:t>
      </w:r>
      <w:r>
        <w:rPr>
          <w:rFonts w:ascii="Times New Roman"/>
          <w:b w:val="false"/>
          <w:i w:val="false"/>
          <w:color w:val="000000"/>
          <w:sz w:val="28"/>
        </w:rPr>
        <w:t xml:space="preserve"> болған жағдайда рұқсат етіледі; Қазақстан Республикасынан тыс жерлерден — фитосанитариялық </w:t>
      </w:r>
      <w:r>
        <w:rPr>
          <w:rFonts w:ascii="Times New Roman"/>
          <w:b w:val="false"/>
          <w:i w:val="false"/>
          <w:color w:val="000000"/>
          <w:sz w:val="28"/>
        </w:rPr>
        <w:t>сертификаттар</w:t>
      </w:r>
      <w:r>
        <w:rPr>
          <w:rFonts w:ascii="Times New Roman"/>
          <w:b w:val="false"/>
          <w:i w:val="false"/>
          <w:color w:val="000000"/>
          <w:sz w:val="28"/>
        </w:rPr>
        <w:t xml:space="preserve"> болған жағдайда.</w:t>
      </w:r>
      <w:r>
        <w:br/>
      </w:r>
      <w:r>
        <w:rPr>
          <w:rFonts w:ascii="Times New Roman"/>
          <w:b w:val="false"/>
          <w:i w:val="false"/>
          <w:color w:val="000000"/>
          <w:sz w:val="28"/>
        </w:rPr>
        <w:t>
</w:t>
      </w:r>
      <w:r>
        <w:rPr>
          <w:rFonts w:ascii="Times New Roman"/>
          <w:b w:val="false"/>
          <w:i w:val="false"/>
          <w:color w:val="000000"/>
          <w:sz w:val="28"/>
        </w:rPr>
        <w:t>
      Карантиндік аймақты әкетілген карантинге жатқызылған залалданған өнім қайтарылуға, тазартуға, залалсыздандырылуға немесе өңдеуші ұйымдарға берілуге тиіс.</w:t>
      </w:r>
      <w:r>
        <w:br/>
      </w:r>
      <w:r>
        <w:rPr>
          <w:rFonts w:ascii="Times New Roman"/>
          <w:b w:val="false"/>
          <w:i w:val="false"/>
          <w:color w:val="000000"/>
          <w:sz w:val="28"/>
        </w:rPr>
        <w:t>
</w:t>
      </w:r>
      <w:r>
        <w:rPr>
          <w:rFonts w:ascii="Times New Roman"/>
          <w:b w:val="false"/>
          <w:i w:val="false"/>
          <w:color w:val="000000"/>
          <w:sz w:val="28"/>
        </w:rPr>
        <w:t>
      Карантинге жатқызылған залалданған өнімді залалсыздандыру немесе өңдеу мүмкін болмаған жағдайда,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алынуға және жойылуға тиіс.</w:t>
      </w:r>
      <w:r>
        <w:br/>
      </w:r>
      <w:r>
        <w:rPr>
          <w:rFonts w:ascii="Times New Roman"/>
          <w:b w:val="false"/>
          <w:i w:val="false"/>
          <w:color w:val="000000"/>
          <w:sz w:val="28"/>
        </w:rPr>
        <w:t>
</w:t>
      </w:r>
      <w:r>
        <w:rPr>
          <w:rFonts w:ascii="Times New Roman"/>
          <w:b w:val="false"/>
          <w:i w:val="false"/>
          <w:color w:val="000000"/>
          <w:sz w:val="28"/>
        </w:rPr>
        <w:t>
      46. Карантиндік аймақтан алып тастау жүйелік зерттеу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Егер карантиндік аймақты белгілеу сәтінен бастап үш жыл бойы карантиндік объектілер анықталмаса, уәкілетті органның ұсынысы бойынша осы аумақтан карантиндік аймақ алынып тасталады.</w:t>
      </w:r>
    </w:p>
    <w:bookmarkEnd w:id="15"/>
    <w:bookmarkStart w:name="z104"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ff0000"/>
          <w:sz w:val="28"/>
        </w:rPr>
        <w:t xml:space="preserve">      Ескерту. 1-қосымша алып тасталды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6"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ff0000"/>
          <w:sz w:val="28"/>
        </w:rPr>
        <w:t xml:space="preserve">      Ескерту. 2-қосымша алып тасталды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8"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3-қосымша            </w:t>
      </w:r>
    </w:p>
    <w:bookmarkEnd w:id="18"/>
    <w:bookmarkStart w:name="z109" w:id="19"/>
    <w:p>
      <w:pPr>
        <w:spacing w:after="0"/>
        <w:ind w:left="0"/>
        <w:jc w:val="left"/>
      </w:pPr>
      <w:r>
        <w:rPr>
          <w:rFonts w:ascii="Times New Roman"/>
          <w:b/>
          <w:i w:val="false"/>
          <w:color w:val="000000"/>
        </w:rPr>
        <w:t xml:space="preserve"> 
N ___ карантиндік тексеру актісі</w:t>
      </w:r>
      <w:r>
        <w:br/>
      </w:r>
      <w:r>
        <w:rPr>
          <w:rFonts w:ascii="Times New Roman"/>
          <w:b/>
          <w:i w:val="false"/>
          <w:color w:val="000000"/>
        </w:rPr>
        <w:t>
_____________________________________________________________________</w:t>
      </w:r>
      <w:r>
        <w:br/>
      </w:r>
      <w:r>
        <w:rPr>
          <w:rFonts w:ascii="Times New Roman"/>
          <w:b/>
          <w:i w:val="false"/>
          <w:color w:val="000000"/>
        </w:rPr>
        <w:t>
(өсімдіктер карантині жөніндегі уәкілетті органның аумақтық</w:t>
      </w:r>
      <w:r>
        <w:br/>
      </w:r>
      <w:r>
        <w:rPr>
          <w:rFonts w:ascii="Times New Roman"/>
          <w:b/>
          <w:i w:val="false"/>
          <w:color w:val="000000"/>
        </w:rPr>
        <w:t>
бөлімшесінің, фитосанитариялық бақылау бекетінің атауы)</w:t>
      </w:r>
    </w:p>
    <w:bookmarkEnd w:id="19"/>
    <w:p>
      <w:pPr>
        <w:spacing w:after="0"/>
        <w:ind w:left="0"/>
        <w:jc w:val="both"/>
      </w:pPr>
      <w:r>
        <w:rPr>
          <w:rFonts w:ascii="Times New Roman"/>
          <w:b w:val="false"/>
          <w:i w:val="false"/>
          <w:color w:val="000000"/>
          <w:sz w:val="28"/>
        </w:rPr>
        <w:t>      Мен, өсімдіктер карантині жөніндегі мемлекеттік инспектор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тиесілі</w:t>
      </w:r>
      <w:r>
        <w:br/>
      </w:r>
      <w:r>
        <w:rPr>
          <w:rFonts w:ascii="Times New Roman"/>
          <w:b w:val="false"/>
          <w:i w:val="false"/>
          <w:color w:val="000000"/>
          <w:sz w:val="28"/>
        </w:rPr>
        <w:t>
      (заңды тұлғаның атауы және жеке тұлғаның аты-жөні)</w:t>
      </w:r>
      <w:r>
        <w:br/>
      </w:r>
      <w:r>
        <w:rPr>
          <w:rFonts w:ascii="Times New Roman"/>
          <w:b w:val="false"/>
          <w:i w:val="false"/>
          <w:color w:val="000000"/>
          <w:sz w:val="28"/>
        </w:rPr>
        <w:t>
карантинге жатқызылған өнімді, көлік құралдарын тексеруді және карантиндік сараптамаға арналған үлгілерді іріктеуді жүргіздім.</w:t>
      </w:r>
      <w:r>
        <w:br/>
      </w:r>
      <w:r>
        <w:rPr>
          <w:rFonts w:ascii="Times New Roman"/>
          <w:b w:val="false"/>
          <w:i w:val="false"/>
          <w:color w:val="000000"/>
          <w:sz w:val="28"/>
        </w:rPr>
        <w:t>
Өнімнің (көлік құралдарының) атауы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Саны (лек салмағы, орын саны және басқалары) ________________________</w:t>
      </w:r>
      <w:r>
        <w:br/>
      </w:r>
      <w:r>
        <w:rPr>
          <w:rFonts w:ascii="Times New Roman"/>
          <w:b w:val="false"/>
          <w:i w:val="false"/>
          <w:color w:val="000000"/>
          <w:sz w:val="28"/>
        </w:rPr>
        <w:t>
Карантинге жатқызылған өнімнің шыққан жері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 берген 20__ жылғы "__" ____________ N ___ сертификат</w:t>
      </w:r>
      <w:r>
        <w:br/>
      </w:r>
      <w:r>
        <w:rPr>
          <w:rFonts w:ascii="Times New Roman"/>
          <w:b w:val="false"/>
          <w:i w:val="false"/>
          <w:color w:val="000000"/>
          <w:sz w:val="28"/>
        </w:rPr>
        <w:t>
Саны ______ дана, салмағы ______ кг орташа үлгілер іріктеліп алынды.</w:t>
      </w:r>
      <w:r>
        <w:br/>
      </w:r>
      <w:r>
        <w:rPr>
          <w:rFonts w:ascii="Times New Roman"/>
          <w:b w:val="false"/>
          <w:i w:val="false"/>
          <w:color w:val="000000"/>
          <w:sz w:val="28"/>
        </w:rPr>
        <w:t>
Тексеру нәтижесінде анықталды _____________________________________________________________________</w:t>
      </w:r>
      <w:r>
        <w:br/>
      </w:r>
      <w:r>
        <w:rPr>
          <w:rFonts w:ascii="Times New Roman"/>
          <w:b w:val="false"/>
          <w:i w:val="false"/>
          <w:color w:val="000000"/>
          <w:sz w:val="28"/>
        </w:rPr>
        <w:t>
Өсімдіктер карантині жөніндегі мынадай іс-шараларды жүргізу талап етіледі: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карантинге жатқызылған өнім иесінің өкілі _______________________</w:t>
      </w:r>
      <w:r>
        <w:br/>
      </w:r>
      <w:r>
        <w:rPr>
          <w:rFonts w:ascii="Times New Roman"/>
          <w:b w:val="false"/>
          <w:i w:val="false"/>
          <w:color w:val="000000"/>
          <w:sz w:val="28"/>
        </w:rPr>
        <w:t>
_________________________________________________ қатысуымен жасалды.</w:t>
      </w:r>
      <w:r>
        <w:br/>
      </w: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Өсімдіктер карантині жөніндегі</w:t>
      </w:r>
      <w:r>
        <w:br/>
      </w:r>
      <w:r>
        <w:rPr>
          <w:rFonts w:ascii="Times New Roman"/>
          <w:b w:val="false"/>
          <w:i w:val="false"/>
          <w:color w:val="000000"/>
          <w:sz w:val="28"/>
        </w:rPr>
        <w:t>
мемлекеттік инспектор    _______________    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Өкіл                     _______________    _________________________</w:t>
      </w:r>
      <w:r>
        <w:br/>
      </w:r>
      <w:r>
        <w:rPr>
          <w:rFonts w:ascii="Times New Roman"/>
          <w:b w:val="false"/>
          <w:i w:val="false"/>
          <w:color w:val="000000"/>
          <w:sz w:val="28"/>
        </w:rPr>
        <w:t>
                             (қолы)                (аты-жөні)</w:t>
      </w:r>
    </w:p>
    <w:bookmarkStart w:name="z110"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(өсімдіктер карантині жөніндегі уәкілетті органның аумақтық</w:t>
      </w:r>
      <w:r>
        <w:br/>
      </w:r>
      <w:r>
        <w:rPr>
          <w:rFonts w:ascii="Times New Roman"/>
          <w:b w:val="false"/>
          <w:i w:val="false"/>
          <w:color w:val="000000"/>
          <w:sz w:val="28"/>
        </w:rPr>
        <w:t>
бөлімшесінің, фитосанитариялық бақылау бекетінің атауы)</w:t>
      </w:r>
    </w:p>
    <w:bookmarkStart w:name="z111" w:id="21"/>
    <w:p>
      <w:pPr>
        <w:spacing w:after="0"/>
        <w:ind w:left="0"/>
        <w:jc w:val="left"/>
      </w:pPr>
      <w:r>
        <w:rPr>
          <w:rFonts w:ascii="Times New Roman"/>
          <w:b/>
          <w:i w:val="false"/>
          <w:color w:val="000000"/>
        </w:rPr>
        <w:t xml:space="preserve"> 
N ___ карантинге жатқызылған өнімді қайтару актісі</w:t>
      </w:r>
    </w:p>
    <w:bookmarkEnd w:id="21"/>
    <w:p>
      <w:pPr>
        <w:spacing w:after="0"/>
        <w:ind w:left="0"/>
        <w:jc w:val="both"/>
      </w:pPr>
      <w:r>
        <w:rPr>
          <w:rFonts w:ascii="Times New Roman"/>
          <w:b w:val="false"/>
          <w:i w:val="false"/>
          <w:color w:val="000000"/>
          <w:sz w:val="28"/>
        </w:rPr>
        <w:t>      Осы актіні мемлекеттік инспектор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теміржол станциясы (автоөткел) өкілінің және (немесе) кеден және шекара органдары өкілдерінің ________________________________________</w:t>
      </w:r>
      <w:r>
        <w:br/>
      </w:r>
      <w:r>
        <w:rPr>
          <w:rFonts w:ascii="Times New Roman"/>
          <w:b w:val="false"/>
          <w:i w:val="false"/>
          <w:color w:val="000000"/>
          <w:sz w:val="28"/>
        </w:rPr>
        <w:t>
__________________________________________________ қатысуымен жасады.</w:t>
      </w:r>
      <w:r>
        <w:br/>
      </w:r>
      <w:r>
        <w:rPr>
          <w:rFonts w:ascii="Times New Roman"/>
          <w:b w:val="false"/>
          <w:i w:val="false"/>
          <w:color w:val="000000"/>
          <w:sz w:val="28"/>
        </w:rPr>
        <w:t>
200_ жылғы "__" ______________  ___________________________</w:t>
      </w:r>
      <w:r>
        <w:br/>
      </w:r>
      <w:r>
        <w:rPr>
          <w:rFonts w:ascii="Times New Roman"/>
          <w:b w:val="false"/>
          <w:i w:val="false"/>
          <w:color w:val="000000"/>
          <w:sz w:val="28"/>
        </w:rPr>
        <w:t>
вагон N N _________________________________________</w:t>
      </w:r>
      <w:r>
        <w:br/>
      </w:r>
      <w:r>
        <w:rPr>
          <w:rFonts w:ascii="Times New Roman"/>
          <w:b w:val="false"/>
          <w:i w:val="false"/>
          <w:color w:val="000000"/>
          <w:sz w:val="28"/>
        </w:rPr>
        <w:t>
Саны __________ тн/кг, _________________ орын өсімдік тектес</w:t>
      </w:r>
      <w:r>
        <w:br/>
      </w:r>
      <w:r>
        <w:rPr>
          <w:rFonts w:ascii="Times New Roman"/>
          <w:b w:val="false"/>
          <w:i w:val="false"/>
          <w:color w:val="000000"/>
          <w:sz w:val="28"/>
        </w:rPr>
        <w:t>
карантинге жатқызылған өнім ___________________________ түсті.</w:t>
      </w:r>
      <w:r>
        <w:br/>
      </w:r>
      <w:r>
        <w:rPr>
          <w:rFonts w:ascii="Times New Roman"/>
          <w:b w:val="false"/>
          <w:i w:val="false"/>
          <w:color w:val="000000"/>
          <w:sz w:val="28"/>
        </w:rPr>
        <w:t>
Жіберуші ____________________________________________________________</w:t>
      </w:r>
      <w:r>
        <w:br/>
      </w:r>
      <w:r>
        <w:rPr>
          <w:rFonts w:ascii="Times New Roman"/>
          <w:b w:val="false"/>
          <w:i w:val="false"/>
          <w:color w:val="000000"/>
          <w:sz w:val="28"/>
        </w:rPr>
        <w:t>
Экспедитор __________________________________________________________</w:t>
      </w:r>
      <w:r>
        <w:br/>
      </w:r>
      <w:r>
        <w:rPr>
          <w:rFonts w:ascii="Times New Roman"/>
          <w:b w:val="false"/>
          <w:i w:val="false"/>
          <w:color w:val="000000"/>
          <w:sz w:val="28"/>
        </w:rPr>
        <w:t>
Алушы _______________________________________________________________</w:t>
      </w:r>
      <w:r>
        <w:br/>
      </w:r>
      <w:r>
        <w:rPr>
          <w:rFonts w:ascii="Times New Roman"/>
          <w:b w:val="false"/>
          <w:i w:val="false"/>
          <w:color w:val="000000"/>
          <w:sz w:val="28"/>
        </w:rPr>
        <w:t>
Көрсетілген жүк "Өсімдіктер карантині туралы"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_______________________________</w:t>
      </w:r>
      <w:r>
        <w:br/>
      </w:r>
      <w:r>
        <w:rPr>
          <w:rFonts w:ascii="Times New Roman"/>
          <w:b w:val="false"/>
          <w:i w:val="false"/>
          <w:color w:val="000000"/>
          <w:sz w:val="28"/>
        </w:rPr>
        <w:t>
себебі бойынша қайтарылды.</w:t>
      </w:r>
    </w:p>
    <w:p>
      <w:pPr>
        <w:spacing w:after="0"/>
        <w:ind w:left="0"/>
        <w:jc w:val="both"/>
      </w:pPr>
      <w:r>
        <w:rPr>
          <w:rFonts w:ascii="Times New Roman"/>
          <w:b w:val="false"/>
          <w:i w:val="false"/>
          <w:color w:val="000000"/>
          <w:sz w:val="28"/>
        </w:rPr>
        <w:t>Өсімдіктер карантині жөніндегі</w:t>
      </w:r>
      <w:r>
        <w:br/>
      </w:r>
      <w:r>
        <w:rPr>
          <w:rFonts w:ascii="Times New Roman"/>
          <w:b w:val="false"/>
          <w:i w:val="false"/>
          <w:color w:val="000000"/>
          <w:sz w:val="28"/>
        </w:rPr>
        <w:t>
мемлекеттік инспектор      ________________   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Актінің көшірмесі берілді  ________________   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200_ жылғы "__" ____________</w:t>
      </w:r>
    </w:p>
    <w:bookmarkStart w:name="z112"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5-қосымша            </w:t>
      </w:r>
    </w:p>
    <w:bookmarkEnd w:id="22"/>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(өсімдіктер карантині жөніндегі уәкілетті органның аумақтық</w:t>
      </w:r>
      <w:r>
        <w:br/>
      </w:r>
      <w:r>
        <w:rPr>
          <w:rFonts w:ascii="Times New Roman"/>
          <w:b w:val="false"/>
          <w:i w:val="false"/>
          <w:color w:val="000000"/>
          <w:sz w:val="28"/>
        </w:rPr>
        <w:t>
бөлімшесінің, фитосанитариялық бақылау бекетінің атауы)</w:t>
      </w:r>
    </w:p>
    <w:bookmarkStart w:name="z113" w:id="23"/>
    <w:p>
      <w:pPr>
        <w:spacing w:after="0"/>
        <w:ind w:left="0"/>
        <w:jc w:val="left"/>
      </w:pPr>
      <w:r>
        <w:rPr>
          <w:rFonts w:ascii="Times New Roman"/>
          <w:b/>
          <w:i w:val="false"/>
          <w:color w:val="000000"/>
        </w:rPr>
        <w:t xml:space="preserve"> 
Алып қою актісі</w:t>
      </w:r>
    </w:p>
    <w:bookmarkEnd w:id="23"/>
    <w:p>
      <w:pPr>
        <w:spacing w:after="0"/>
        <w:ind w:left="0"/>
        <w:jc w:val="both"/>
      </w:pPr>
      <w:r>
        <w:rPr>
          <w:rFonts w:ascii="Times New Roman"/>
          <w:b w:val="false"/>
          <w:i w:val="false"/>
          <w:color w:val="000000"/>
          <w:sz w:val="28"/>
        </w:rPr>
        <w:t>      Кімге: ________________________________________________________</w:t>
      </w:r>
      <w:r>
        <w:br/>
      </w:r>
      <w:r>
        <w:rPr>
          <w:rFonts w:ascii="Times New Roman"/>
          <w:b w:val="false"/>
          <w:i w:val="false"/>
          <w:color w:val="000000"/>
          <w:sz w:val="28"/>
        </w:rPr>
        <w:t>
______________________________________________________________ иесіне</w:t>
      </w:r>
      <w:r>
        <w:br/>
      </w:r>
      <w:r>
        <w:rPr>
          <w:rFonts w:ascii="Times New Roman"/>
          <w:b w:val="false"/>
          <w:i w:val="false"/>
          <w:color w:val="000000"/>
          <w:sz w:val="28"/>
        </w:rPr>
        <w:t>
Осымен төменде санамаланған карантинге жатқызылған өнім мынадай себептер бойынша алынғандығы куәландырылады:</w:t>
      </w:r>
      <w:r>
        <w:br/>
      </w:r>
      <w:r>
        <w:rPr>
          <w:rFonts w:ascii="Times New Roman"/>
          <w:b w:val="false"/>
          <w:i w:val="false"/>
          <w:color w:val="000000"/>
          <w:sz w:val="28"/>
        </w:rPr>
        <w:t>
өнім ___________________________________________________ залалданған.</w:t>
      </w:r>
      <w:r>
        <w:br/>
      </w:r>
      <w:r>
        <w:rPr>
          <w:rFonts w:ascii="Times New Roman"/>
          <w:b w:val="false"/>
          <w:i w:val="false"/>
          <w:color w:val="000000"/>
          <w:sz w:val="28"/>
        </w:rPr>
        <w:t>
Бұл өнімнің импортына тыйым салынған.</w:t>
      </w:r>
      <w:r>
        <w:br/>
      </w:r>
      <w:r>
        <w:rPr>
          <w:rFonts w:ascii="Times New Roman"/>
          <w:b w:val="false"/>
          <w:i w:val="false"/>
          <w:color w:val="000000"/>
          <w:sz w:val="28"/>
        </w:rPr>
        <w:t>
Фитосанитариялық сертификат мынадай себептер бойынша жарамсыз: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себептер: _____________________________________________________</w:t>
      </w:r>
      <w:r>
        <w:br/>
      </w:r>
      <w:r>
        <w:rPr>
          <w:rFonts w:ascii="Times New Roman"/>
          <w:b w:val="false"/>
          <w:i w:val="false"/>
          <w:color w:val="000000"/>
          <w:sz w:val="28"/>
        </w:rPr>
        <w:t>
Қабылданған шаралар: ________________________________________________</w:t>
      </w:r>
      <w:r>
        <w:br/>
      </w:r>
      <w:r>
        <w:rPr>
          <w:rFonts w:ascii="Times New Roman"/>
          <w:b w:val="false"/>
          <w:i w:val="false"/>
          <w:color w:val="000000"/>
          <w:sz w:val="28"/>
        </w:rPr>
        <w:t>
Жою _________________________________________________________________</w:t>
      </w:r>
      <w:r>
        <w:br/>
      </w:r>
      <w:r>
        <w:rPr>
          <w:rFonts w:ascii="Times New Roman"/>
          <w:b w:val="false"/>
          <w:i w:val="false"/>
          <w:color w:val="000000"/>
          <w:sz w:val="28"/>
        </w:rPr>
        <w:t>
Қайтару _____________________________________________________________</w:t>
      </w:r>
      <w:r>
        <w:br/>
      </w:r>
      <w:r>
        <w:rPr>
          <w:rFonts w:ascii="Times New Roman"/>
          <w:b w:val="false"/>
          <w:i w:val="false"/>
          <w:color w:val="000000"/>
          <w:sz w:val="28"/>
        </w:rPr>
        <w:t>
Залалсыздандыру _____________________________________________________</w:t>
      </w:r>
      <w:r>
        <w:br/>
      </w:r>
      <w:r>
        <w:rPr>
          <w:rFonts w:ascii="Times New Roman"/>
          <w:b w:val="false"/>
          <w:i w:val="false"/>
          <w:color w:val="000000"/>
          <w:sz w:val="28"/>
        </w:rPr>
        <w:t>
Залалданған өнімдерді карантинге жатқызылған өнімнен алып тастау ____</w:t>
      </w:r>
      <w:r>
        <w:br/>
      </w:r>
      <w:r>
        <w:rPr>
          <w:rFonts w:ascii="Times New Roman"/>
          <w:b w:val="false"/>
          <w:i w:val="false"/>
          <w:color w:val="000000"/>
          <w:sz w:val="28"/>
        </w:rPr>
        <w:t>
Басқалары: __________________________________________________________</w:t>
      </w:r>
      <w:r>
        <w:br/>
      </w:r>
      <w:r>
        <w:rPr>
          <w:rFonts w:ascii="Times New Roman"/>
          <w:b w:val="false"/>
          <w:i w:val="false"/>
          <w:color w:val="000000"/>
          <w:sz w:val="28"/>
        </w:rPr>
        <w:t>
Алынған карантинге жатқызылған өнімнің атауы мен саны:</w:t>
      </w:r>
      <w:r>
        <w:br/>
      </w:r>
      <w:r>
        <w:rPr>
          <w:rFonts w:ascii="Times New Roman"/>
          <w:b w:val="false"/>
          <w:i w:val="false"/>
          <w:color w:val="000000"/>
          <w:sz w:val="28"/>
        </w:rPr>
        <w:t>
(бүкіл өнім немесе оның бір бөлігі) _________________________________</w:t>
      </w:r>
      <w:r>
        <w:br/>
      </w:r>
      <w:r>
        <w:rPr>
          <w:rFonts w:ascii="Times New Roman"/>
          <w:b w:val="false"/>
          <w:i w:val="false"/>
          <w:color w:val="000000"/>
          <w:sz w:val="28"/>
        </w:rPr>
        <w:t>
Карантинге жатқызылған өнім туралы мәліметтер:</w:t>
      </w:r>
      <w:r>
        <w:br/>
      </w:r>
      <w:r>
        <w:rPr>
          <w:rFonts w:ascii="Times New Roman"/>
          <w:b w:val="false"/>
          <w:i w:val="false"/>
          <w:color w:val="000000"/>
          <w:sz w:val="28"/>
        </w:rPr>
        <w:t>
Экспорттаушының мекен-жайы: _________________________________________</w:t>
      </w:r>
      <w:r>
        <w:br/>
      </w:r>
      <w:r>
        <w:rPr>
          <w:rFonts w:ascii="Times New Roman"/>
          <w:b w:val="false"/>
          <w:i w:val="false"/>
          <w:color w:val="000000"/>
          <w:sz w:val="28"/>
        </w:rPr>
        <w:t>
Карантинге жатқызылған өнімді алушының мекен-жайы: __________________</w:t>
      </w:r>
      <w:r>
        <w:br/>
      </w:r>
      <w:r>
        <w:rPr>
          <w:rFonts w:ascii="Times New Roman"/>
          <w:b w:val="false"/>
          <w:i w:val="false"/>
          <w:color w:val="000000"/>
          <w:sz w:val="28"/>
        </w:rPr>
        <w:t>
Айырма белгілері (таңбасы): _________________________________________</w:t>
      </w:r>
      <w:r>
        <w:br/>
      </w:r>
      <w:r>
        <w:rPr>
          <w:rFonts w:ascii="Times New Roman"/>
          <w:b w:val="false"/>
          <w:i w:val="false"/>
          <w:color w:val="000000"/>
          <w:sz w:val="28"/>
        </w:rPr>
        <w:t>
Жеткізу құралдары: __________________________________________________</w:t>
      </w:r>
      <w:r>
        <w:br/>
      </w:r>
      <w:r>
        <w:rPr>
          <w:rFonts w:ascii="Times New Roman"/>
          <w:b w:val="false"/>
          <w:i w:val="false"/>
          <w:color w:val="000000"/>
          <w:sz w:val="28"/>
        </w:rPr>
        <w:t>
N ___ фитосанитариялық сертификат</w:t>
      </w:r>
      <w:r>
        <w:br/>
      </w:r>
      <w:r>
        <w:rPr>
          <w:rFonts w:ascii="Times New Roman"/>
          <w:b w:val="false"/>
          <w:i w:val="false"/>
          <w:color w:val="000000"/>
          <w:sz w:val="28"/>
        </w:rPr>
        <w:t>
____________ (ұйымның атауы) берген        Берілген уақыты __________</w:t>
      </w:r>
    </w:p>
    <w:p>
      <w:pPr>
        <w:spacing w:after="0"/>
        <w:ind w:left="0"/>
        <w:jc w:val="both"/>
      </w:pPr>
      <w:r>
        <w:rPr>
          <w:rFonts w:ascii="Times New Roman"/>
          <w:b w:val="false"/>
          <w:i w:val="false"/>
          <w:color w:val="000000"/>
          <w:sz w:val="28"/>
        </w:rPr>
        <w:t>Өсімдіктер карантині жөніндегі</w:t>
      </w:r>
      <w:r>
        <w:br/>
      </w:r>
      <w:r>
        <w:rPr>
          <w:rFonts w:ascii="Times New Roman"/>
          <w:b w:val="false"/>
          <w:i w:val="false"/>
          <w:color w:val="000000"/>
          <w:sz w:val="28"/>
        </w:rPr>
        <w:t>
мемлекеттік инспектор      _____________      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М.О.                   200_ жылғы "__" _____________________</w:t>
      </w:r>
    </w:p>
    <w:bookmarkStart w:name="z114"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6-қосымша           </w:t>
      </w:r>
    </w:p>
    <w:bookmarkEnd w:id="24"/>
    <w:p>
      <w:pPr>
        <w:spacing w:after="0"/>
        <w:ind w:left="0"/>
        <w:jc w:val="both"/>
      </w:pPr>
      <w:r>
        <w:rPr>
          <w:rFonts w:ascii="Times New Roman"/>
          <w:b w:val="false"/>
          <w:i w:val="false"/>
          <w:color w:val="ff0000"/>
          <w:sz w:val="28"/>
        </w:rPr>
        <w:t xml:space="preserve">      Ескерту. 6-қосымша алып тасталды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16"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7-қосымша           </w:t>
      </w:r>
    </w:p>
    <w:bookmarkEnd w:id="25"/>
    <w:p>
      <w:pPr>
        <w:spacing w:after="0"/>
        <w:ind w:left="0"/>
        <w:jc w:val="both"/>
      </w:pPr>
      <w:r>
        <w:rPr>
          <w:rFonts w:ascii="Times New Roman"/>
          <w:b w:val="false"/>
          <w:i w:val="false"/>
          <w:color w:val="ff0000"/>
          <w:sz w:val="28"/>
        </w:rPr>
        <w:t xml:space="preserve">      Ескерту. 7-қосымша жаңа редакцияда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drawing>
          <wp:inline distT="0" distB="0" distL="0" distR="0">
            <wp:extent cx="71247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77089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72517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10020300"/>
                    </a:xfrm>
                    <a:prstGeom prst="rect">
                      <a:avLst/>
                    </a:prstGeom>
                  </pic:spPr>
                </pic:pic>
              </a:graphicData>
            </a:graphic>
          </wp:inline>
        </w:drawing>
      </w:r>
    </w:p>
    <w:bookmarkStart w:name="z118"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8-қосымша            </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 карантині жөніндегі уәкілетті органның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тегі,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нөмірі/жеке сәйкестендіру нөмірі)</w:t>
      </w:r>
    </w:p>
    <w:bookmarkStart w:name="z119" w:id="27"/>
    <w:p>
      <w:pPr>
        <w:spacing w:after="0"/>
        <w:ind w:left="0"/>
        <w:jc w:val="left"/>
      </w:pPr>
      <w:r>
        <w:rPr>
          <w:rFonts w:ascii="Times New Roman"/>
          <w:b/>
          <w:i w:val="false"/>
          <w:color w:val="000000"/>
        </w:rPr>
        <w:t xml:space="preserve"> 
Өтінім</w:t>
      </w:r>
    </w:p>
    <w:bookmarkEnd w:id="27"/>
    <w:p>
      <w:pPr>
        <w:spacing w:after="0"/>
        <w:ind w:left="0"/>
        <w:jc w:val="both"/>
      </w:pPr>
      <w:r>
        <w:rPr>
          <w:rFonts w:ascii="Times New Roman"/>
          <w:b w:val="false"/>
          <w:i w:val="false"/>
          <w:color w:val="ff0000"/>
          <w:sz w:val="28"/>
        </w:rPr>
        <w:t xml:space="preserve">      Ескерту. 8-қосымша жаңа редакцияда - ҚР Үкіметінің 12.02.2014 </w:t>
      </w:r>
      <w:r>
        <w:rPr>
          <w:rFonts w:ascii="Times New Roman"/>
          <w:b w:val="false"/>
          <w:i w:val="false"/>
          <w:color w:val="ff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Республикасынан мынадай карантинге жатқызылған өнімді</w:t>
      </w:r>
      <w:r>
        <w:br/>
      </w:r>
      <w:r>
        <w:rPr>
          <w:rFonts w:ascii="Times New Roman"/>
          <w:b w:val="false"/>
          <w:i w:val="false"/>
          <w:color w:val="000000"/>
          <w:sz w:val="28"/>
        </w:rPr>
        <w:t>
әкетуге фитосанитариялық сертификат беруді сұраймын: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(карантинге жатқызылған өнімнің атауы мен көлемі, оның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 саны және орамасының сипаттамасы, айырым белгілері, таңбалануы)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(өсімдіктің ботаникалық атауы)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(жүк алушы, карантинге жатқызылған өнімнің жүк алушысының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(карантинге жатқызылған өнімнің межелі орны)</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(фитосанитариялық талаптарға сәйкес фитосанитариялық сертификаттың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декларациясында көрсетілуі қажет мәліметтер)</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(зарарсыздандыру жүргізілгені туралы мәліметтер)</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(шартта (келісімшартта) немесе фитосанитариялық талаптарда көзделген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карантинге жатқызылған өнімді зарарсыздандыру тәсілі)</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(карантинге жатқызылған өнімді зарарсыздандыруды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 пайдаланылған пестицидтің атауы)</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(карантинге жатқызылған өнімді зарарсыздандыру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кезіндегі тұрақты экспозиция)</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(карантинге жатқызылған өнімді залалсыздандыру (фумигациялау)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температурада жүргізілді)</w:t>
      </w:r>
      <w:r>
        <w:br/>
      </w:r>
      <w:r>
        <w:rPr>
          <w:rFonts w:ascii="Times New Roman"/>
          <w:b w:val="false"/>
          <w:i w:val="false"/>
          <w:color w:val="000000"/>
          <w:sz w:val="28"/>
        </w:rPr>
        <w:t>
11) _________________________________________________________________</w:t>
      </w:r>
      <w:r>
        <w:br/>
      </w:r>
      <w:r>
        <w:rPr>
          <w:rFonts w:ascii="Times New Roman"/>
          <w:b w:val="false"/>
          <w:i w:val="false"/>
          <w:color w:val="000000"/>
          <w:sz w:val="28"/>
        </w:rPr>
        <w:t>
    (карантинге жатқызылған өнімді зарарсыздандыруды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 пайдаланылған пестицидтің концентрациясы)</w:t>
      </w:r>
      <w:r>
        <w:br/>
      </w:r>
      <w:r>
        <w:rPr>
          <w:rFonts w:ascii="Times New Roman"/>
          <w:b w:val="false"/>
          <w:i w:val="false"/>
          <w:color w:val="000000"/>
          <w:sz w:val="28"/>
        </w:rPr>
        <w:t>
12) _________________________________________________________________</w:t>
      </w:r>
      <w:r>
        <w:br/>
      </w:r>
      <w:r>
        <w:rPr>
          <w:rFonts w:ascii="Times New Roman"/>
          <w:b w:val="false"/>
          <w:i w:val="false"/>
          <w:color w:val="000000"/>
          <w:sz w:val="28"/>
        </w:rPr>
        <w:t>
           (карантинге жатқызылған өнім туралы қосымша ақпарат)</w:t>
      </w:r>
      <w:r>
        <w:br/>
      </w:r>
      <w:r>
        <w:rPr>
          <w:rFonts w:ascii="Times New Roman"/>
          <w:b w:val="false"/>
          <w:i w:val="false"/>
          <w:color w:val="000000"/>
          <w:sz w:val="28"/>
        </w:rPr>
        <w:t>
13) _________________________________________________________________</w:t>
      </w:r>
      <w:r>
        <w:br/>
      </w:r>
      <w:r>
        <w:rPr>
          <w:rFonts w:ascii="Times New Roman"/>
          <w:b w:val="false"/>
          <w:i w:val="false"/>
          <w:color w:val="000000"/>
          <w:sz w:val="28"/>
        </w:rPr>
        <w:t>
                         (импорттаушы елдің атауы)</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(карантинге жатқызылатын өнім жеткізілетін мекенжай)</w:t>
      </w:r>
      <w:r>
        <w:br/>
      </w:r>
      <w:r>
        <w:rPr>
          <w:rFonts w:ascii="Times New Roman"/>
          <w:b w:val="false"/>
          <w:i w:val="false"/>
          <w:color w:val="000000"/>
          <w:sz w:val="28"/>
        </w:rPr>
        <w:t>
15) _________________________________________________________________</w:t>
      </w:r>
      <w:r>
        <w:br/>
      </w:r>
      <w:r>
        <w:rPr>
          <w:rFonts w:ascii="Times New Roman"/>
          <w:b w:val="false"/>
          <w:i w:val="false"/>
          <w:color w:val="000000"/>
          <w:sz w:val="28"/>
        </w:rPr>
        <w:t>
        (көлік түрі, көлік құралының нөмірі немесе кеменің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түрі)</w:t>
      </w:r>
      <w:r>
        <w:br/>
      </w:r>
      <w:r>
        <w:rPr>
          <w:rFonts w:ascii="Times New Roman"/>
          <w:b w:val="false"/>
          <w:i w:val="false"/>
          <w:color w:val="000000"/>
          <w:sz w:val="28"/>
        </w:rPr>
        <w:t>
16) _________________________________________________________________</w:t>
      </w:r>
      <w:r>
        <w:br/>
      </w:r>
      <w:r>
        <w:rPr>
          <w:rFonts w:ascii="Times New Roman"/>
          <w:b w:val="false"/>
          <w:i w:val="false"/>
          <w:color w:val="000000"/>
          <w:sz w:val="28"/>
        </w:rPr>
        <w:t>
             (карантинге жатқызылған өнімнің сапар бағдары)</w:t>
      </w:r>
      <w:r>
        <w:br/>
      </w:r>
      <w:r>
        <w:rPr>
          <w:rFonts w:ascii="Times New Roman"/>
          <w:b w:val="false"/>
          <w:i w:val="false"/>
          <w:color w:val="000000"/>
          <w:sz w:val="28"/>
        </w:rPr>
        <w:t>
17) _________________________________________________________________</w:t>
      </w:r>
      <w:r>
        <w:br/>
      </w:r>
      <w:r>
        <w:rPr>
          <w:rFonts w:ascii="Times New Roman"/>
          <w:b w:val="false"/>
          <w:i w:val="false"/>
          <w:color w:val="000000"/>
          <w:sz w:val="28"/>
        </w:rPr>
        <w:t>
               (тиеп - жөнелту күні, тиеп - жөнелту орны)</w:t>
      </w:r>
      <w:r>
        <w:br/>
      </w:r>
      <w:r>
        <w:rPr>
          <w:rFonts w:ascii="Times New Roman"/>
          <w:b w:val="false"/>
          <w:i w:val="false"/>
          <w:color w:val="000000"/>
          <w:sz w:val="28"/>
        </w:rPr>
        <w:t>
18) _________________________________________________________________</w:t>
      </w:r>
      <w:r>
        <w:br/>
      </w:r>
      <w:r>
        <w:rPr>
          <w:rFonts w:ascii="Times New Roman"/>
          <w:b w:val="false"/>
          <w:i w:val="false"/>
          <w:color w:val="000000"/>
          <w:sz w:val="28"/>
        </w:rPr>
        <w:t>
        (сол арқылы карантинге жатқызылған өнімді әкелу болжанатын</w:t>
      </w:r>
      <w:r>
        <w:br/>
      </w:r>
      <w:r>
        <w:rPr>
          <w:rFonts w:ascii="Times New Roman"/>
          <w:b w:val="false"/>
          <w:i w:val="false"/>
          <w:color w:val="000000"/>
          <w:sz w:val="28"/>
        </w:rPr>
        <w:t>
               импортаушы елдiң шекаралық пунктiнiң атауы)</w:t>
      </w:r>
      <w:r>
        <w:br/>
      </w:r>
      <w:r>
        <w:rPr>
          <w:rFonts w:ascii="Times New Roman"/>
          <w:b w:val="false"/>
          <w:i w:val="false"/>
          <w:color w:val="000000"/>
          <w:sz w:val="28"/>
        </w:rPr>
        <w:t>
19) _________________________________________________________________</w:t>
      </w:r>
      <w:r>
        <w:br/>
      </w:r>
      <w:r>
        <w:rPr>
          <w:rFonts w:ascii="Times New Roman"/>
          <w:b w:val="false"/>
          <w:i w:val="false"/>
          <w:color w:val="000000"/>
          <w:sz w:val="28"/>
        </w:rPr>
        <w:t>
                (карантинге жатқызылған өнім шығарылған ел)</w:t>
      </w:r>
    </w:p>
    <w:p>
      <w:pPr>
        <w:spacing w:after="0"/>
        <w:ind w:left="0"/>
        <w:jc w:val="both"/>
      </w:pPr>
      <w:r>
        <w:rPr>
          <w:rFonts w:ascii="Times New Roman"/>
          <w:b w:val="false"/>
          <w:i w:val="false"/>
          <w:color w:val="000000"/>
          <w:sz w:val="28"/>
        </w:rPr>
        <w:t>Басшы _______________   _____________________________________________</w:t>
      </w:r>
      <w:r>
        <w:br/>
      </w:r>
      <w:r>
        <w:rPr>
          <w:rFonts w:ascii="Times New Roman"/>
          <w:b w:val="false"/>
          <w:i w:val="false"/>
          <w:color w:val="000000"/>
          <w:sz w:val="28"/>
        </w:rPr>
        <w:t>
           (қолы)           (Тегі, аты, әкесiнiң аты (бар болса))</w:t>
      </w:r>
    </w:p>
    <w:p>
      <w:pPr>
        <w:spacing w:after="0"/>
        <w:ind w:left="0"/>
        <w:jc w:val="both"/>
      </w:pPr>
      <w:r>
        <w:rPr>
          <w:rFonts w:ascii="Times New Roman"/>
          <w:b w:val="false"/>
          <w:i w:val="false"/>
          <w:color w:val="000000"/>
          <w:sz w:val="28"/>
        </w:rPr>
        <w:t>Мөр орны 20__ жылғы «___» _______________</w:t>
      </w:r>
    </w:p>
    <w:bookmarkStart w:name="z120"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9-қосымша           </w:t>
      </w:r>
    </w:p>
    <w:bookmarkEnd w:id="28"/>
    <w:p>
      <w:pPr>
        <w:spacing w:after="0"/>
        <w:ind w:left="0"/>
        <w:jc w:val="both"/>
      </w:pPr>
      <w:r>
        <w:rPr>
          <w:rFonts w:ascii="Times New Roman"/>
          <w:b w:val="false"/>
          <w:i w:val="false"/>
          <w:color w:val="ff0000"/>
          <w:sz w:val="28"/>
        </w:rPr>
        <w:t xml:space="preserve">      Ескерту. 9-қосымшаға өзгеріс енгізілді - ҚР Үкіметінің 2012.02.08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21" w:id="29"/>
    <w:p>
      <w:pPr>
        <w:spacing w:after="0"/>
        <w:ind w:left="0"/>
        <w:jc w:val="left"/>
      </w:pPr>
      <w:r>
        <w:rPr>
          <w:rFonts w:ascii="Times New Roman"/>
          <w:b/>
          <w:i w:val="false"/>
          <w:color w:val="000000"/>
        </w:rPr>
        <w:t xml:space="preserve"> 
N ____ карантиндік сертификат</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(өсімдіктер карантині жөніндегі уәкілетті органның аумақтық бөлімшесінің, фитосанитариялық бақылау бекетінің атауы)</w:t>
      </w:r>
      <w:r>
        <w:br/>
      </w:r>
      <w:r>
        <w:rPr>
          <w:rFonts w:ascii="Times New Roman"/>
          <w:b w:val="false"/>
          <w:i w:val="false"/>
          <w:color w:val="000000"/>
          <w:sz w:val="28"/>
        </w:rPr>
        <w:t>
Берілген уақыты 20__ жылғы "__"    20__ жылғы "__" дейін жарамды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(заңды тұлғаның атауы немесе жеке тұлғаның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мынадай карантинге жатқызылған өнімді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(қайда, кімге, алушының нақты атауы мен мекен-жайы көрсетілсін)</w:t>
      </w:r>
      <w:r>
        <w:br/>
      </w:r>
      <w:r>
        <w:rPr>
          <w:rFonts w:ascii="Times New Roman"/>
          <w:b w:val="false"/>
          <w:i w:val="false"/>
          <w:color w:val="000000"/>
          <w:sz w:val="28"/>
        </w:rPr>
        <w:t>
___________________________________________________ шығаруға берілді.</w:t>
      </w:r>
      <w:r>
        <w:br/>
      </w:r>
      <w:r>
        <w:rPr>
          <w:rFonts w:ascii="Times New Roman"/>
          <w:b w:val="false"/>
          <w:i w:val="false"/>
          <w:color w:val="000000"/>
          <w:sz w:val="28"/>
        </w:rPr>
        <w:t>
             (почталық мекен-жайы)</w:t>
      </w:r>
      <w:r>
        <w:br/>
      </w:r>
      <w:r>
        <w:rPr>
          <w:rFonts w:ascii="Times New Roman"/>
          <w:b w:val="false"/>
          <w:i w:val="false"/>
          <w:color w:val="000000"/>
          <w:sz w:val="28"/>
        </w:rPr>
        <w:t>
2. Орынның жалпы саны (дана) ________________________________________</w:t>
      </w:r>
      <w:r>
        <w:br/>
      </w:r>
      <w:r>
        <w:rPr>
          <w:rFonts w:ascii="Times New Roman"/>
          <w:b w:val="false"/>
          <w:i w:val="false"/>
          <w:color w:val="000000"/>
          <w:sz w:val="28"/>
        </w:rPr>
        <w:t>
3. Жалпы салмағы (тонна, кг) ________________________________________</w:t>
      </w:r>
      <w:r>
        <w:br/>
      </w:r>
      <w:r>
        <w:rPr>
          <w:rFonts w:ascii="Times New Roman"/>
          <w:b w:val="false"/>
          <w:i w:val="false"/>
          <w:color w:val="000000"/>
          <w:sz w:val="28"/>
        </w:rPr>
        <w:t>
4. Жөнелту станциясы (пункті) _______________________________________</w:t>
      </w:r>
      <w:r>
        <w:br/>
      </w:r>
      <w:r>
        <w:rPr>
          <w:rFonts w:ascii="Times New Roman"/>
          <w:b w:val="false"/>
          <w:i w:val="false"/>
          <w:color w:val="000000"/>
          <w:sz w:val="28"/>
        </w:rPr>
        <w:t>
5. Жеткізетін станциясы (пункті) ____________________________________</w:t>
      </w:r>
      <w:r>
        <w:br/>
      </w:r>
      <w:r>
        <w:rPr>
          <w:rFonts w:ascii="Times New Roman"/>
          <w:b w:val="false"/>
          <w:i w:val="false"/>
          <w:color w:val="000000"/>
          <w:sz w:val="28"/>
        </w:rPr>
        <w:t>
6. Зерттеу, тексеру немесе зертханалық талдау (сараптама) негізінде (керегінің асты сызылсын) ___________________________________________</w:t>
      </w:r>
      <w:r>
        <w:br/>
      </w:r>
      <w:r>
        <w:rPr>
          <w:rFonts w:ascii="Times New Roman"/>
          <w:b w:val="false"/>
          <w:i w:val="false"/>
          <w:color w:val="000000"/>
          <w:sz w:val="28"/>
        </w:rPr>
        <w:t>
                          (карантинге жатқызылған өнімнің карантиндік</w:t>
      </w:r>
      <w:r>
        <w:br/>
      </w:r>
      <w:r>
        <w:rPr>
          <w:rFonts w:ascii="Times New Roman"/>
          <w:b w:val="false"/>
          <w:i w:val="false"/>
          <w:color w:val="000000"/>
          <w:sz w:val="28"/>
        </w:rPr>
        <w:t>
______________________________________________ туралы куәландырылады.</w:t>
      </w:r>
      <w:r>
        <w:br/>
      </w:r>
      <w:r>
        <w:rPr>
          <w:rFonts w:ascii="Times New Roman"/>
          <w:b w:val="false"/>
          <w:i w:val="false"/>
          <w:color w:val="000000"/>
          <w:sz w:val="28"/>
        </w:rPr>
        <w:t>
жай-күйі және жүргізілген іс-шаралар туралы белгі)</w:t>
      </w:r>
      <w:r>
        <w:br/>
      </w:r>
      <w:r>
        <w:rPr>
          <w:rFonts w:ascii="Times New Roman"/>
          <w:b w:val="false"/>
          <w:i w:val="false"/>
          <w:color w:val="000000"/>
          <w:sz w:val="28"/>
        </w:rPr>
        <w:t>
7. Карантинге жатқызылған өнімді жөнелту, сақтау, алу, сату және пайдалану кезінде мынадай карантиндік іс-шаралар белгіленеді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______________________________________ негізінде берілді.</w:t>
      </w:r>
      <w:r>
        <w:br/>
      </w:r>
      <w:r>
        <w:rPr>
          <w:rFonts w:ascii="Times New Roman"/>
          <w:b w:val="false"/>
          <w:i w:val="false"/>
          <w:color w:val="000000"/>
          <w:sz w:val="28"/>
        </w:rPr>
        <w:t>
            (қандай құжат)</w:t>
      </w:r>
    </w:p>
    <w:p>
      <w:pPr>
        <w:spacing w:after="0"/>
        <w:ind w:left="0"/>
        <w:jc w:val="both"/>
      </w:pPr>
      <w:r>
        <w:rPr>
          <w:rFonts w:ascii="Times New Roman"/>
          <w:b w:val="false"/>
          <w:i w:val="false"/>
          <w:color w:val="000000"/>
          <w:sz w:val="28"/>
        </w:rPr>
        <w:t>Өсімдіктер карантині жөніндегі</w:t>
      </w:r>
      <w:r>
        <w:br/>
      </w:r>
      <w:r>
        <w:rPr>
          <w:rFonts w:ascii="Times New Roman"/>
          <w:b w:val="false"/>
          <w:i w:val="false"/>
          <w:color w:val="000000"/>
          <w:sz w:val="28"/>
        </w:rPr>
        <w:t>
мемлекеттік инспектор        ______________   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М.О.                      200_ жылғы "__" ____________________</w:t>
      </w:r>
      <w:r>
        <w:br/>
      </w:r>
      <w:r>
        <w:rPr>
          <w:rFonts w:ascii="Times New Roman"/>
          <w:b w:val="false"/>
          <w:i w:val="false"/>
          <w:color w:val="000000"/>
          <w:sz w:val="28"/>
        </w:rPr>
        <w:t>
      Ескертпе: 1. Сертификат карантинге жатқызылған өнімнің әрбір жеке легіне, көлік бірлігіне, контейнерге, вагонға беріледі және түпнұсқа түрінде жарамды.</w:t>
      </w:r>
      <w:r>
        <w:br/>
      </w:r>
      <w:r>
        <w:rPr>
          <w:rFonts w:ascii="Times New Roman"/>
          <w:b w:val="false"/>
          <w:i w:val="false"/>
          <w:color w:val="000000"/>
          <w:sz w:val="28"/>
        </w:rPr>
        <w:t>
      2. Алып жүру жолында карантинге жатқызылған өнімді өсімдіктер карантині жөніндегі уәкілетті органның аумақтық бөлімшесінің арнайы рұқсатынсыз басқа жаққа жіберуге тыйым салынады.</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2012.02.08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4. Сертификаттың қолданылу мерзімі карантинге жатқызылған өнімнің жолда болған уақытына байланысты белгіленеді.</w:t>
      </w:r>
    </w:p>
    <w:bookmarkStart w:name="z122"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10-қосымша           </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 карантині жөніндегі уәкілетті органның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тегі,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нөмірі/жеке сәйкестендіру нөмірі)</w:t>
      </w:r>
    </w:p>
    <w:bookmarkStart w:name="z123" w:id="31"/>
    <w:p>
      <w:pPr>
        <w:spacing w:after="0"/>
        <w:ind w:left="0"/>
        <w:jc w:val="left"/>
      </w:pPr>
      <w:r>
        <w:rPr>
          <w:rFonts w:ascii="Times New Roman"/>
          <w:b/>
          <w:i w:val="false"/>
          <w:color w:val="000000"/>
        </w:rPr>
        <w:t xml:space="preserve"> 
Өтінім</w:t>
      </w:r>
    </w:p>
    <w:bookmarkEnd w:id="31"/>
    <w:p>
      <w:pPr>
        <w:spacing w:after="0"/>
        <w:ind w:left="0"/>
        <w:jc w:val="both"/>
      </w:pPr>
      <w:r>
        <w:rPr>
          <w:rFonts w:ascii="Times New Roman"/>
          <w:b w:val="false"/>
          <w:i w:val="false"/>
          <w:color w:val="ff0000"/>
          <w:sz w:val="28"/>
        </w:rPr>
        <w:t xml:space="preserve">      Ескерту. 10-қосымша жаңа редакцияда - ҚР Үкіметінің 12.02.2014  </w:t>
      </w:r>
      <w:r>
        <w:rPr>
          <w:rFonts w:ascii="Times New Roman"/>
          <w:b w:val="false"/>
          <w:i w:val="false"/>
          <w:color w:val="ff0000"/>
          <w:sz w:val="28"/>
        </w:rPr>
        <w:t>N 78</w:t>
      </w:r>
      <w:r>
        <w:rPr>
          <w:rFonts w:ascii="Times New Roman"/>
          <w:b w:val="false"/>
          <w:i w:val="false"/>
          <w:color w:val="ff0000"/>
          <w:sz w:val="28"/>
        </w:rPr>
        <w:t>қаулысымен (алғашқы ресми жарияланған күнiнен кейін күнтiзбелiк он күн өткен соң қолданысқа енгізіледі).</w:t>
      </w:r>
    </w:p>
    <w:p>
      <w:pPr>
        <w:spacing w:after="0"/>
        <w:ind w:left="0"/>
        <w:jc w:val="both"/>
      </w:pPr>
      <w:r>
        <w:rPr>
          <w:rFonts w:ascii="Times New Roman"/>
          <w:b w:val="false"/>
          <w:i w:val="false"/>
          <w:color w:val="000000"/>
          <w:sz w:val="28"/>
        </w:rPr>
        <w:t>______________________ мынадай карантинге жатқызылған өнімді шығаруға</w:t>
      </w:r>
      <w:r>
        <w:br/>
      </w:r>
      <w:r>
        <w:rPr>
          <w:rFonts w:ascii="Times New Roman"/>
          <w:b w:val="false"/>
          <w:i w:val="false"/>
          <w:color w:val="000000"/>
          <w:sz w:val="28"/>
        </w:rPr>
        <w:t>
  (облыстан, қаладан)</w:t>
      </w:r>
      <w:r>
        <w:br/>
      </w:r>
      <w:r>
        <w:rPr>
          <w:rFonts w:ascii="Times New Roman"/>
          <w:b w:val="false"/>
          <w:i w:val="false"/>
          <w:color w:val="000000"/>
          <w:sz w:val="28"/>
        </w:rPr>
        <w:t>
карантиндік сертификат беруді сұраймын: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(карантинге жатқызылған өнімнің атауы мен көлемі, оның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 саны, және буып/түю сипаттамасы, айырым белгілері, таңбалануы,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 мақсаты)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(өсімдіктің ботаникалық атауы)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(облыстың (қаланың) атауы, және карантинге жатқызылған өнім</w:t>
      </w:r>
      <w:r>
        <w:br/>
      </w:r>
      <w:r>
        <w:rPr>
          <w:rFonts w:ascii="Times New Roman"/>
          <w:b w:val="false"/>
          <w:i w:val="false"/>
          <w:color w:val="000000"/>
          <w:sz w:val="28"/>
        </w:rPr>
        <w:t>
                            жеткізілетін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(карантинге жатқызылған өнімді тиеп-жөнелту мерзімдері мен орны)</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(жөнелту станциясының атауы)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(жеткізу станциясының атауы)</w:t>
      </w:r>
    </w:p>
    <w:p>
      <w:pPr>
        <w:spacing w:after="0"/>
        <w:ind w:left="0"/>
        <w:jc w:val="both"/>
      </w:pPr>
      <w:r>
        <w:rPr>
          <w:rFonts w:ascii="Times New Roman"/>
          <w:b w:val="false"/>
          <w:i w:val="false"/>
          <w:color w:val="000000"/>
          <w:sz w:val="28"/>
        </w:rPr>
        <w:t>Басшы _______________   _____________________________________________</w:t>
      </w:r>
      <w:r>
        <w:br/>
      </w:r>
      <w:r>
        <w:rPr>
          <w:rFonts w:ascii="Times New Roman"/>
          <w:b w:val="false"/>
          <w:i w:val="false"/>
          <w:color w:val="000000"/>
          <w:sz w:val="28"/>
        </w:rPr>
        <w:t>
          (қолы)             (тегі, аты, әкесiнiң аты (бар болса))</w:t>
      </w:r>
    </w:p>
    <w:p>
      <w:pPr>
        <w:spacing w:after="0"/>
        <w:ind w:left="0"/>
        <w:jc w:val="both"/>
      </w:pPr>
      <w:r>
        <w:rPr>
          <w:rFonts w:ascii="Times New Roman"/>
          <w:b w:val="false"/>
          <w:i w:val="false"/>
          <w:color w:val="000000"/>
          <w:sz w:val="28"/>
        </w:rPr>
        <w:t>Мөр орны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