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62c0" w14:textId="6dc6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фармацевтикалық көрсетілетін қызметтерді сатып алуды ұйымдастыру және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қазандағы N 1729 Қаулысы. Қаулының таұырыбы жаңа редакцияда - Қазақстан Республикасы Үкіметінің 2017 жылғы 8 қарашадағы № 719 қаулысымен (алғашқы ресми жарияланған күнінен кейін күнтізбелік он күн өткен соң қолданысқа енгізіледі).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04.06.2021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Дәрілік заттар мен медициналық бұйымдарды, фармацевтикалық көрсетілетін қызметтерді сатып алуды ұйымдастыру және өткізу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"Тегін медициналық көмектің кепілді көлемін көрсету үшін дәрілік заттарды сатып алуды ұйымдастыру мен өткізу ережесін бекіту туралы" Қазақстан Республикасы Үкіметінің 2007 жылғы 26 шілдедегі N 632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N 25, 298-құжат);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2007 жылғы 26 шілдедегі N 632 қаулысына толықтырулар мен өзгерістер енгізу туралы" Қазақстан Республикасы Үкіметінің 2009 жылғы 31 наурыздағы N 448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N 17, 150-құжат).</w:t>
      </w:r>
    </w:p>
    <w:bookmarkEnd w:id="4"/>
    <w:bookmarkStart w:name="z6" w:id="5"/>
    <w:p>
      <w:pPr>
        <w:spacing w:after="0"/>
        <w:ind w:left="0"/>
        <w:jc w:val="both"/>
      </w:pP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қазандағы</w:t>
            </w:r>
            <w:r>
              <w:br/>
            </w:r>
            <w:r>
              <w:rPr>
                <w:rFonts w:ascii="Times New Roman"/>
                <w:b w:val="false"/>
                <w:i w:val="false"/>
                <w:color w:val="000000"/>
                <w:sz w:val="20"/>
              </w:rPr>
              <w:t>N 1729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Дәрілік заттар мен медициналық бұйымдарды, фармацевтикалық көрсетілетін қызметтерді сатып алуды ұйымдастыру және өткізу қағидалары</w:t>
      </w:r>
    </w:p>
    <w:bookmarkEnd w:id="6"/>
    <w:p>
      <w:pPr>
        <w:spacing w:after="0"/>
        <w:ind w:left="0"/>
        <w:jc w:val="both"/>
      </w:pPr>
      <w:r>
        <w:rPr>
          <w:rFonts w:ascii="Times New Roman"/>
          <w:b w:val="false"/>
          <w:i w:val="false"/>
          <w:color w:val="ff0000"/>
          <w:sz w:val="28"/>
        </w:rPr>
        <w:t xml:space="preserve">
      Ескерту. Тақырыбы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ff0000"/>
          <w:sz w:val="28"/>
        </w:rPr>
        <w:t xml:space="preserve">
      Ескерту. Қағидалардың бүкіл мәтіні бойынша "медициналық мақсаттағы бұйым мен медициналық техника", "медициналық мақсаттағы бұйым мен медициналық техниканың", "медициналық мақсаттағы бұйымдар мен медициналық техниканы", "медициналық мақсаттағы бұйымды және медициналық техниканы", "медициналық техника мен медициналық мақсаттағы бұйымдарды", "медициналық мақсаттағы бұйым", "медициналық мақсаттағы бұйымдарды", "медициналық мақсаттағы бұйымдар", "медициналық мақсаттағы бұйымдармен", "медициналық техника", "медициналық техниканы" деген сөздер тиісінше "медициналық бұйым", "медициналық бұйымдарды", "медициналық бұйымды", "медициналық бұйымға", "медициналық бұйыммен", "медициналық бұйымдармен" "медициналық бұйымдар" деген сөздермен ауыстырылды – ҚР Үкіметінің 30.06.2019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ff0000"/>
          <w:sz w:val="28"/>
        </w:rPr>
        <w:t xml:space="preserve">
      Ескерту. Қағидалар жаңа редакцияда - ҚР Үкіметінің 08.11.2017 </w:t>
      </w:r>
      <w:r>
        <w:rPr>
          <w:rFonts w:ascii="Times New Roman"/>
          <w:b w:val="false"/>
          <w:i w:val="false"/>
          <w:color w:val="ff0000"/>
          <w:sz w:val="28"/>
        </w:rPr>
        <w:t>№ 719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7"/>
    <w:p>
      <w:pPr>
        <w:spacing w:after="0"/>
        <w:ind w:left="0"/>
        <w:jc w:val="left"/>
      </w:pPr>
      <w:r>
        <w:rPr>
          <w:rFonts w:ascii="Times New Roman"/>
          <w:b/>
          <w:i w:val="false"/>
          <w:color w:val="000000"/>
        </w:rPr>
        <w:t xml:space="preserve"> </w:t>
      </w:r>
      <w:r>
        <w:rPr>
          <w:rFonts w:ascii="Times New Roman"/>
          <w:b/>
          <w:i w:val="false"/>
          <w:color w:val="000000"/>
        </w:rPr>
        <w:t>1-бөлім. Негізгі ережелер</w:t>
      </w:r>
      <w:r>
        <w:br/>
      </w:r>
      <w:r>
        <w:rPr>
          <w:rFonts w:ascii="Times New Roman"/>
          <w:b/>
          <w:i w:val="false"/>
          <w:color w:val="000000"/>
        </w:rPr>
        <w:t>1-тарау. Жалпы ережелер</w:t>
      </w:r>
    </w:p>
    <w:bookmarkEnd w:id="7"/>
    <w:bookmarkStart w:name="z11" w:id="8"/>
    <w:p>
      <w:pPr>
        <w:spacing w:after="0"/>
        <w:ind w:left="0"/>
        <w:jc w:val="both"/>
      </w:pPr>
      <w:r>
        <w:rPr>
          <w:rFonts w:ascii="Times New Roman"/>
          <w:b w:val="false"/>
          <w:i w:val="false"/>
          <w:color w:val="000000"/>
          <w:sz w:val="28"/>
        </w:rPr>
        <w:t xml:space="preserve">
      1. Осы Дәрілік заттар мен медициналық бұйымдарды, фармацевтикалық көрсетілетін қызметтерді сатып алуды ұйымдастыру және өткізу қағидалары (бұдан әрі – Қағидалар) "Халық денсаулығы және денсаулық сақтау жүйесі туралы" 2009 жылғы 18 қыркүйектегі Қазақстан Республикасының Кодексі (бұдан әрі – Кодекс) 6-бабының </w:t>
      </w:r>
      <w:r>
        <w:rPr>
          <w:rFonts w:ascii="Times New Roman"/>
          <w:b w:val="false"/>
          <w:i w:val="false"/>
          <w:color w:val="000000"/>
          <w:sz w:val="28"/>
        </w:rPr>
        <w:t>12) тармақшасына</w:t>
      </w:r>
      <w:r>
        <w:rPr>
          <w:rFonts w:ascii="Times New Roman"/>
          <w:b w:val="false"/>
          <w:i w:val="false"/>
          <w:color w:val="000000"/>
          <w:sz w:val="28"/>
        </w:rPr>
        <w:t xml:space="preserve">, 10-бабының </w:t>
      </w:r>
      <w:r>
        <w:rPr>
          <w:rFonts w:ascii="Times New Roman"/>
          <w:b w:val="false"/>
          <w:i w:val="false"/>
          <w:color w:val="000000"/>
          <w:sz w:val="28"/>
        </w:rPr>
        <w:t>7) тармақшасына</w:t>
      </w: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 мен медициналық бұйымдарды, фармацевтикалық көрсетілетін қызметтерді сатып алуды ұйымдастыру және өткізу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3" w:id="10"/>
    <w:p>
      <w:pPr>
        <w:spacing w:after="0"/>
        <w:ind w:left="0"/>
        <w:jc w:val="both"/>
      </w:pPr>
      <w:r>
        <w:rPr>
          <w:rFonts w:ascii="Times New Roman"/>
          <w:b w:val="false"/>
          <w:i w:val="false"/>
          <w:color w:val="000000"/>
          <w:sz w:val="28"/>
        </w:rPr>
        <w:t>
      1) тапсырыс берушінің немесе сатып алуды ұйымдастырушының немесе бірыңғай дистрибьютордың үлестес тұлғасы – тапсырыс беруші, сатып алуды ұйымдастырушы немесе бірыңғай дистрибьютордың шешімдерін тікелей және (немесе) жанама айқындауға және (немесе) олар қабылдайтын шешімдерге, оның ішінде шартқа байланысты ықпал етуге мүмкіндігі бар тұлға (берілген өкілдіктер шеңберінде оның қызметін реттеуді жүзеге асыратын мемлекеттік органдарды қоспағанда), сондай-ақ өзіне қатысты тапсырыс беруші немесе сатып алуды ұйымдастырушы немесе бірыңғай дистрибьютордың осындай құқығы болатын кез келген тұлға;</w:t>
      </w:r>
    </w:p>
    <w:bookmarkEnd w:id="10"/>
    <w:bookmarkStart w:name="z14" w:id="11"/>
    <w:p>
      <w:pPr>
        <w:spacing w:after="0"/>
        <w:ind w:left="0"/>
        <w:jc w:val="both"/>
      </w:pPr>
      <w:r>
        <w:rPr>
          <w:rFonts w:ascii="Times New Roman"/>
          <w:b w:val="false"/>
          <w:i w:val="false"/>
          <w:color w:val="000000"/>
          <w:sz w:val="28"/>
        </w:rPr>
        <w:t>
      2) әлеуетті өнім берушінің үлестес тұлғасы – әлеуетті өнім берушiнiң шешiмдерiн тікелей және (немесе) жанама айқындауға және (немесе) ол қабылдайтын шешімдерге, оның iшiнде шартқа немесе өзге де мәмiлеге байланысты ықпал етуге құқығы бар жеке немесе заңды тұлға, сондай-ақ өзіне қатысты осы әлеуетті өнім берушiнiң осындай құқығы болатын жеке немесе заңды тұлға;</w:t>
      </w:r>
    </w:p>
    <w:bookmarkEnd w:id="11"/>
    <w:bookmarkStart w:name="z15" w:id="12"/>
    <w:p>
      <w:pPr>
        <w:spacing w:after="0"/>
        <w:ind w:left="0"/>
        <w:jc w:val="both"/>
      </w:pPr>
      <w:r>
        <w:rPr>
          <w:rFonts w:ascii="Times New Roman"/>
          <w:b w:val="false"/>
          <w:i w:val="false"/>
          <w:color w:val="000000"/>
          <w:sz w:val="28"/>
        </w:rPr>
        <w:t>
      3) тапсырыс берушілер –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облыстардың, республикалық маңызы бар қаланың және астананың денсаулық сақтауды мемлекеттік басқарудың жергілікті органдары, әскери-медициналық (медициналық) бөлімшелер, ведомстволық бөлімшелер (ұйымдар), сондай-ақ мемлекеттік кәсіпорындарға, дауыс беру акцияларының (үлестерінің) елу және одан да көп пайызы мемлекетке тиесілі заңды тұлғаларға жататын денсаулық сақтау субъектілері;</w:t>
      </w:r>
    </w:p>
    <w:bookmarkEnd w:id="12"/>
    <w:bookmarkStart w:name="z16" w:id="13"/>
    <w:p>
      <w:pPr>
        <w:spacing w:after="0"/>
        <w:ind w:left="0"/>
        <w:jc w:val="both"/>
      </w:pPr>
      <w:r>
        <w:rPr>
          <w:rFonts w:ascii="Times New Roman"/>
          <w:b w:val="false"/>
          <w:i w:val="false"/>
          <w:color w:val="000000"/>
          <w:sz w:val="28"/>
        </w:rPr>
        <w:t xml:space="preserve">
      4) бірыңғай дистрибьютор – қызметін Кодекстің </w:t>
      </w:r>
      <w:r>
        <w:rPr>
          <w:rFonts w:ascii="Times New Roman"/>
          <w:b w:val="false"/>
          <w:i w:val="false"/>
          <w:color w:val="000000"/>
          <w:sz w:val="28"/>
        </w:rPr>
        <w:t>77-бабына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жүзеге асыратын заңды тұлға;</w:t>
      </w:r>
    </w:p>
    <w:bookmarkEnd w:id="13"/>
    <w:bookmarkStart w:name="z17" w:id="14"/>
    <w:p>
      <w:pPr>
        <w:spacing w:after="0"/>
        <w:ind w:left="0"/>
        <w:jc w:val="both"/>
      </w:pPr>
      <w:r>
        <w:rPr>
          <w:rFonts w:ascii="Times New Roman"/>
          <w:b w:val="false"/>
          <w:i w:val="false"/>
          <w:color w:val="000000"/>
          <w:sz w:val="28"/>
        </w:rPr>
        <w:t>
      5) сатып алу – тапсырыс берушінің, бірыңғай дистрибьютордың, лизинг берушінің осы Қағидаларда белгіленген тәртіппен және тәсілдермен, оның ішінде сатып алу веб-порталын пайдалана отырып, тегін медициналық көмектің кепілдік берілген көлемін көрсету бойынша және міндетті әлеуметтік медициналық сақтандыру жүйесінде дәрілік заттарды, медициналық бұйымдарды, фармацевтикалық көрсетілетін қызметтерді сатып алуы;</w:t>
      </w:r>
    </w:p>
    <w:bookmarkEnd w:id="14"/>
    <w:bookmarkStart w:name="z18" w:id="15"/>
    <w:p>
      <w:pPr>
        <w:spacing w:after="0"/>
        <w:ind w:left="0"/>
        <w:jc w:val="both"/>
      </w:pPr>
      <w:r>
        <w:rPr>
          <w:rFonts w:ascii="Times New Roman"/>
          <w:b w:val="false"/>
          <w:i w:val="false"/>
          <w:color w:val="000000"/>
          <w:sz w:val="28"/>
        </w:rPr>
        <w:t>
      6) сараптамалық бағалау – лизинг беруші, дара кәсіпкерлер мен заңды тұлғалар денсаулық сақтау саласындағы уәкілетті орган бекіткен сервистік қызмет көрсетуді талап ететін медициналық бұйымдардың оңтайлы техникалық сипаттамалары мен клиникалық-техникалық негіздемесіне сараптамалық бағалауды жүзеге асыру әдістемесіне сәйкес жүзеге асыратын бағалау;</w:t>
      </w:r>
    </w:p>
    <w:bookmarkEnd w:id="15"/>
    <w:bookmarkStart w:name="z19" w:id="16"/>
    <w:p>
      <w:pPr>
        <w:spacing w:after="0"/>
        <w:ind w:left="0"/>
        <w:jc w:val="both"/>
      </w:pPr>
      <w:r>
        <w:rPr>
          <w:rFonts w:ascii="Times New Roman"/>
          <w:b w:val="false"/>
          <w:i w:val="false"/>
          <w:color w:val="000000"/>
          <w:sz w:val="28"/>
        </w:rPr>
        <w:t>
      7)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6"/>
    <w:bookmarkStart w:name="z20" w:id="17"/>
    <w:p>
      <w:pPr>
        <w:spacing w:after="0"/>
        <w:ind w:left="0"/>
        <w:jc w:val="both"/>
      </w:pPr>
      <w:r>
        <w:rPr>
          <w:rFonts w:ascii="Times New Roman"/>
          <w:b w:val="false"/>
          <w:i w:val="false"/>
          <w:color w:val="000000"/>
          <w:sz w:val="28"/>
        </w:rPr>
        <w:t>
      8)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30.05.2019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10)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bookmarkEnd w:id="18"/>
    <w:bookmarkStart w:name="z23" w:id="19"/>
    <w:p>
      <w:pPr>
        <w:spacing w:after="0"/>
        <w:ind w:left="0"/>
        <w:jc w:val="both"/>
      </w:pPr>
      <w:r>
        <w:rPr>
          <w:rFonts w:ascii="Times New Roman"/>
          <w:b w:val="false"/>
          <w:i w:val="false"/>
          <w:color w:val="000000"/>
          <w:sz w:val="28"/>
        </w:rPr>
        <w:t>
      11) біртекті тауарлар – бiрдей болмаса да, сол бiр функцияларды орындауына және өзара алмастырушы болуына мүмкiндiк беретiн ұқсас сипаттамалары бар және ұқсас құрауыштардан тұратын тауарлар;</w:t>
      </w:r>
    </w:p>
    <w:bookmarkEnd w:id="19"/>
    <w:bookmarkStart w:name="z24" w:id="20"/>
    <w:p>
      <w:pPr>
        <w:spacing w:after="0"/>
        <w:ind w:left="0"/>
        <w:jc w:val="both"/>
      </w:pPr>
      <w:r>
        <w:rPr>
          <w:rFonts w:ascii="Times New Roman"/>
          <w:b w:val="false"/>
          <w:i w:val="false"/>
          <w:color w:val="000000"/>
          <w:sz w:val="28"/>
        </w:rPr>
        <w:t xml:space="preserve">
      12) әлеуетті өнім беруші – осы Қағидаларға сәйкес шарт жасасуға үміткер, кәсіпкерлік қызметті жүзеге асыратын жеке тұлға, заңды тұлға (мемлекеттік мекемелерді қоспағанда, егер олар үшін Қазақстан Республикасының заңдарында өзгеше белгіленбесе); </w:t>
      </w:r>
    </w:p>
    <w:bookmarkEnd w:id="20"/>
    <w:bookmarkStart w:name="z25" w:id="21"/>
    <w:p>
      <w:pPr>
        <w:spacing w:after="0"/>
        <w:ind w:left="0"/>
        <w:jc w:val="both"/>
      </w:pPr>
      <w:r>
        <w:rPr>
          <w:rFonts w:ascii="Times New Roman"/>
          <w:b w:val="false"/>
          <w:i w:val="false"/>
          <w:color w:val="000000"/>
          <w:sz w:val="28"/>
        </w:rPr>
        <w:t>
      13) өнім беруші – осы Қағидаларға сәйкес шарт жасасқан, Қазақстан Республикасының заңнамалық актілеріне сәйкес қаржы лизингі шартын жасасқан кәсіпкерлік қызметті жүзеге асыратын жеке тұлға, заңды тұлға (мемлекеттік мекемелерді қоспағанда егер олар үшін Қазақстан Республикасының заңдарында өзгеше белгіленбесе);</w:t>
      </w:r>
    </w:p>
    <w:bookmarkEnd w:id="21"/>
    <w:bookmarkStart w:name="z26" w:id="22"/>
    <w:p>
      <w:pPr>
        <w:spacing w:after="0"/>
        <w:ind w:left="0"/>
        <w:jc w:val="both"/>
      </w:pPr>
      <w:r>
        <w:rPr>
          <w:rFonts w:ascii="Times New Roman"/>
          <w:b w:val="false"/>
          <w:i w:val="false"/>
          <w:color w:val="000000"/>
          <w:sz w:val="28"/>
        </w:rPr>
        <w:t>
      14) тендер – әлеуетті өнім берушілер арасында ашық бәсекелестікті көздейтін және сатып алу туралы шарттың анағұрлым тиімді талаптарын айқындауға бағытталған сатып алу тәсілі;</w:t>
      </w:r>
    </w:p>
    <w:bookmarkEnd w:id="22"/>
    <w:bookmarkStart w:name="z27" w:id="23"/>
    <w:p>
      <w:pPr>
        <w:spacing w:after="0"/>
        <w:ind w:left="0"/>
        <w:jc w:val="both"/>
      </w:pPr>
      <w:r>
        <w:rPr>
          <w:rFonts w:ascii="Times New Roman"/>
          <w:b w:val="false"/>
          <w:i w:val="false"/>
          <w:color w:val="000000"/>
          <w:sz w:val="28"/>
        </w:rPr>
        <w:t>
      15) екі кезеңдік рәсімдерді пайдалана отырып өткізілетін тендер (бұдан әрі – екі кезеңдік тендер) – әлеуетті өнім берушілер арасында ашық бәсекелестікті көздейтін және осы Қағидаларға сәйкес жүзеге асырылатын аукционды қолдана отырып, шарттың анағұрлым тиімді талаптарын айқындауға бағытталған сатып алу тәсілі;</w:t>
      </w:r>
    </w:p>
    <w:bookmarkEnd w:id="23"/>
    <w:bookmarkStart w:name="z28" w:id="24"/>
    <w:p>
      <w:pPr>
        <w:spacing w:after="0"/>
        <w:ind w:left="0"/>
        <w:jc w:val="both"/>
      </w:pPr>
      <w:r>
        <w:rPr>
          <w:rFonts w:ascii="Times New Roman"/>
          <w:b w:val="false"/>
          <w:i w:val="false"/>
          <w:color w:val="000000"/>
          <w:sz w:val="28"/>
        </w:rPr>
        <w:t>
      16) тендерлік құжаттама – осы Қағидаларға сәйкес тендерлік өтінімді дайындау үшін әлеуетті өнім берушіге тапсырыс беруші немесе тендерді ұйымдастырушы ұсынатын құжаттама;</w:t>
      </w:r>
    </w:p>
    <w:bookmarkEnd w:id="24"/>
    <w:bookmarkStart w:name="z29" w:id="25"/>
    <w:p>
      <w:pPr>
        <w:spacing w:after="0"/>
        <w:ind w:left="0"/>
        <w:jc w:val="both"/>
      </w:pPr>
      <w:r>
        <w:rPr>
          <w:rFonts w:ascii="Times New Roman"/>
          <w:b w:val="false"/>
          <w:i w:val="false"/>
          <w:color w:val="000000"/>
          <w:sz w:val="28"/>
        </w:rPr>
        <w:t>
      17) тендерлік өтінім – тендерлік құжаттамаға немесе осы Қағидалардың ережелеріне сәйкес жасалған әлеуетті өнім берушінің ұсынысы;</w:t>
      </w:r>
    </w:p>
    <w:bookmarkEnd w:id="25"/>
    <w:bookmarkStart w:name="z30" w:id="26"/>
    <w:p>
      <w:pPr>
        <w:spacing w:after="0"/>
        <w:ind w:left="0"/>
        <w:jc w:val="both"/>
      </w:pPr>
      <w:r>
        <w:rPr>
          <w:rFonts w:ascii="Times New Roman"/>
          <w:b w:val="false"/>
          <w:i w:val="false"/>
          <w:color w:val="000000"/>
          <w:sz w:val="28"/>
        </w:rPr>
        <w:t>
      18) сатып алуды ұйымдастырушы – тапсырыс беруші немесе қор және бірыңғай дистрибьютор айқындаған, осы Қағидаларда көзделген тәсілдермен сатып алуды ұйымдастыратын және сатып алу қорытындысын тапсырыс берушіге немесе қорға және бірыңғай дистрибьюторға сатып алу шартын немесе фармацевтикалық қызметтерді көрсетуге шарт жасасу үшін жіберетін адам;</w:t>
      </w:r>
    </w:p>
    <w:bookmarkEnd w:id="26"/>
    <w:bookmarkStart w:name="z31" w:id="27"/>
    <w:p>
      <w:pPr>
        <w:spacing w:after="0"/>
        <w:ind w:left="0"/>
        <w:jc w:val="both"/>
      </w:pPr>
      <w:r>
        <w:rPr>
          <w:rFonts w:ascii="Times New Roman"/>
          <w:b w:val="false"/>
          <w:i w:val="false"/>
          <w:color w:val="000000"/>
          <w:sz w:val="28"/>
        </w:rPr>
        <w:t>
      19) отандық тауар өндіруші – кәсіпкерлік қызметті жүзеге асыратын жеке тұлға немесе мынадай өлшемшарттарға сәйкес келетін Қазақстан Республикасының резиденті болып табылатын заңды тұлға:</w:t>
      </w:r>
    </w:p>
    <w:bookmarkEnd w:id="27"/>
    <w:bookmarkStart w:name="z32" w:id="28"/>
    <w:p>
      <w:pPr>
        <w:spacing w:after="0"/>
        <w:ind w:left="0"/>
        <w:jc w:val="both"/>
      </w:pPr>
      <w:r>
        <w:rPr>
          <w:rFonts w:ascii="Times New Roman"/>
          <w:b w:val="false"/>
          <w:i w:val="false"/>
          <w:color w:val="000000"/>
          <w:sz w:val="28"/>
        </w:rPr>
        <w:t xml:space="preserve">
      Қазақстан Республикасының аумағында дәрілік заттарды, медициналық мақсаттағы бұйымдарды немесе медициналық техниканы өндіру жөніндегі фармацевтикалық қызмет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рұқсат (хабарлама) негізінде жүзеге асырылады;</w:t>
      </w:r>
    </w:p>
    <w:bookmarkEnd w:id="28"/>
    <w:bookmarkStart w:name="z33" w:id="29"/>
    <w:p>
      <w:pPr>
        <w:spacing w:after="0"/>
        <w:ind w:left="0"/>
        <w:jc w:val="both"/>
      </w:pPr>
      <w:r>
        <w:rPr>
          <w:rFonts w:ascii="Times New Roman"/>
          <w:b w:val="false"/>
          <w:i w:val="false"/>
          <w:color w:val="000000"/>
          <w:sz w:val="28"/>
        </w:rPr>
        <w:t>
      тұтынуға (қолдануға) дайын тауарлар Қазақстан Республикасында мемлекеттік тіркелуіне (тіркеу куәлігіне) сәйкес Қазақстан Республикасында орналасқан өндірістік алаңдарда өндіріледі;</w:t>
      </w:r>
    </w:p>
    <w:bookmarkEnd w:id="29"/>
    <w:bookmarkStart w:name="z34" w:id="30"/>
    <w:p>
      <w:pPr>
        <w:spacing w:after="0"/>
        <w:ind w:left="0"/>
        <w:jc w:val="both"/>
      </w:pPr>
      <w:r>
        <w:rPr>
          <w:rFonts w:ascii="Times New Roman"/>
          <w:b w:val="false"/>
          <w:i w:val="false"/>
          <w:color w:val="000000"/>
          <w:sz w:val="28"/>
        </w:rPr>
        <w:t xml:space="preserve">
      Қазақстан Республикасының аумағында тауарды жеткілікті қайта өңдеу өлшемшарттарына сәйкес өндірілген немесе жеткілікті қайта өңдеуге ұшыраған және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одан әрі айналыста болуға арналған тауарлар;</w:t>
      </w:r>
    </w:p>
    <w:bookmarkEnd w:id="30"/>
    <w:bookmarkStart w:name="z35" w:id="31"/>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тауарды жеткілікті қайта өңдеу өлшемшарттарына сәйкес Қазақстан Республикасының арнайы экономикалық аймақтарының аумағында жеткілікті қайта өңдеуге ұшыраған және Қазақстан Республикасының кедендік аумағының қалған бөлігіне әкетілетін тауарлар;</w:t>
      </w:r>
    </w:p>
    <w:bookmarkEnd w:id="31"/>
    <w:bookmarkStart w:name="z36" w:id="32"/>
    <w:p>
      <w:pPr>
        <w:spacing w:after="0"/>
        <w:ind w:left="0"/>
        <w:jc w:val="both"/>
      </w:pPr>
      <w:r>
        <w:rPr>
          <w:rFonts w:ascii="Times New Roman"/>
          <w:b w:val="false"/>
          <w:i w:val="false"/>
          <w:color w:val="000000"/>
          <w:sz w:val="28"/>
        </w:rPr>
        <w:t>
      20) шетелдік өндіруші (дайындаушы зауыт) – тұтынуға (қолдануға) дайын тауарлары Қазақстан Республикасынан тыс жерлерде толық өндірілген немесе қайта өңделген, бұл экспорттаушы елдегі құзыретті органдар берген тауардың шығу тегі туралы сертификаттармен расталған, шет мемлекеттің заңнамасы бойынша құрылған, Қазақстан Республикасының бейрезиденті болып табылатын шетелдік заңды тұлға;</w:t>
      </w:r>
    </w:p>
    <w:bookmarkEnd w:id="32"/>
    <w:bookmarkStart w:name="z40" w:id="33"/>
    <w:p>
      <w:pPr>
        <w:spacing w:after="0"/>
        <w:ind w:left="0"/>
        <w:jc w:val="both"/>
      </w:pPr>
      <w:r>
        <w:rPr>
          <w:rFonts w:ascii="Times New Roman"/>
          <w:b w:val="false"/>
          <w:i w:val="false"/>
          <w:color w:val="000000"/>
          <w:sz w:val="28"/>
        </w:rPr>
        <w:t>
      21) бірыңғай дистрибьютордан сатып алынатын дәрілік заттардың, медициналық бұйымдардың тізімі (бұдан әрі – бірыңғай дистрибьютордың тізімі) – денсаулық сақтау саласындағы уәкілетті орган әзірлейтін және бекітетін:</w:t>
      </w:r>
    </w:p>
    <w:bookmarkEnd w:id="33"/>
    <w:p>
      <w:pPr>
        <w:spacing w:after="0"/>
        <w:ind w:left="0"/>
        <w:jc w:val="both"/>
      </w:pPr>
      <w:r>
        <w:rPr>
          <w:rFonts w:ascii="Times New Roman"/>
          <w:b w:val="false"/>
          <w:i w:val="false"/>
          <w:color w:val="000000"/>
          <w:sz w:val="28"/>
        </w:rPr>
        <w:t>
      дәрілік заттардың, медициналық бұйымдардың сипаттамаларын, олардың халықаралық патенттелмеген атауына шекті бағаларын, отандық тауар өндірушілермен өнім берудің ұзақ мерзімді шартын жасасу мүмкіндігін;</w:t>
      </w:r>
    </w:p>
    <w:p>
      <w:pPr>
        <w:spacing w:after="0"/>
        <w:ind w:left="0"/>
        <w:jc w:val="both"/>
      </w:pPr>
      <w:r>
        <w:rPr>
          <w:rFonts w:ascii="Times New Roman"/>
          <w:b w:val="false"/>
          <w:i w:val="false"/>
          <w:color w:val="000000"/>
          <w:sz w:val="28"/>
        </w:rPr>
        <w:t>
      дәрілік заттар үшін халықаралық патенттелмеген атауын немесе құрамы, медициналық бұйым үшін – атаулары немесе құрамы үшін нұсқаманы;</w:t>
      </w:r>
    </w:p>
    <w:p>
      <w:pPr>
        <w:spacing w:after="0"/>
        <w:ind w:left="0"/>
        <w:jc w:val="both"/>
      </w:pPr>
      <w:r>
        <w:rPr>
          <w:rFonts w:ascii="Times New Roman"/>
          <w:b w:val="false"/>
          <w:i w:val="false"/>
          <w:color w:val="000000"/>
          <w:sz w:val="28"/>
        </w:rPr>
        <w:t>
      сервистік қызмет көрсетуді, техникалық ерекшелікті және жиынтықты талап ететін медициналық бұйымдар үшін – атаулары, бір бірлігі үшін және жиынтық бөлінісіндегі құны, тауардың әрбір атауы бойынша беру мерзімдерін қамтитын құжат;</w:t>
      </w:r>
    </w:p>
    <w:bookmarkStart w:name="z41" w:id="34"/>
    <w:p>
      <w:pPr>
        <w:spacing w:after="0"/>
        <w:ind w:left="0"/>
        <w:jc w:val="both"/>
      </w:pPr>
      <w:r>
        <w:rPr>
          <w:rFonts w:ascii="Times New Roman"/>
          <w:b w:val="false"/>
          <w:i w:val="false"/>
          <w:color w:val="000000"/>
          <w:sz w:val="28"/>
        </w:rPr>
        <w:t>
       22) индустриялық-инновациялық қызметті мемлекеттік қолдау саласындағы уәкілетті орган – индустрия және индустриялық-инновациялық даму, елдің фармацевтикалық және медициналық өнеркәсібін дамыту, мемлекеттік инвестициялық саясат және инвестициялық қолдау саясаты саласында басшылық жасауды жүзеге асыратын орталық атқарушы орган;</w:t>
      </w:r>
    </w:p>
    <w:bookmarkEnd w:id="34"/>
    <w:bookmarkStart w:name="z42" w:id="35"/>
    <w:p>
      <w:pPr>
        <w:spacing w:after="0"/>
        <w:ind w:left="0"/>
        <w:jc w:val="both"/>
      </w:pPr>
      <w:r>
        <w:rPr>
          <w:rFonts w:ascii="Times New Roman"/>
          <w:b w:val="false"/>
          <w:i w:val="false"/>
          <w:color w:val="000000"/>
          <w:sz w:val="28"/>
        </w:rPr>
        <w:t>
      23) Қазақстан Республикасының резиденттері – Қазақстан Республикасының азаматтары, оның ішінде шетелдіктер және Қазақстан Республикасында тұрақты тұру құқығына құжаты бар азаматтығы жоқ тұлғалар, Қазақстан Республикасының аумағында орналасқан, Қазақстан Республикасының заңнамасына сәйкес құрылған барлық заңды тұлғалар, сондай-ақ олардың Қазақстан Республикасында және одан тыс жерлерде орналасқан филиалдары мен өкілдіктері;</w:t>
      </w:r>
    </w:p>
    <w:bookmarkEnd w:id="35"/>
    <w:bookmarkStart w:name="z43" w:id="36"/>
    <w:p>
      <w:pPr>
        <w:spacing w:after="0"/>
        <w:ind w:left="0"/>
        <w:jc w:val="both"/>
      </w:pPr>
      <w:r>
        <w:rPr>
          <w:rFonts w:ascii="Times New Roman"/>
          <w:b w:val="false"/>
          <w:i w:val="false"/>
          <w:color w:val="000000"/>
          <w:sz w:val="28"/>
        </w:rPr>
        <w:t>
      24) Қазақстан Республикасының бейрезиденттері – осы тармақтың 23) тармақшасында көрсетілмеген жеке тұлғалар, заңды тұлғалар, олардың филиалдары мен өкілдіктері;</w:t>
      </w:r>
    </w:p>
    <w:bookmarkEnd w:id="36"/>
    <w:bookmarkStart w:name="z44" w:id="37"/>
    <w:p>
      <w:pPr>
        <w:spacing w:after="0"/>
        <w:ind w:left="0"/>
        <w:jc w:val="both"/>
      </w:pPr>
      <w:r>
        <w:rPr>
          <w:rFonts w:ascii="Times New Roman"/>
          <w:b w:val="false"/>
          <w:i w:val="false"/>
          <w:color w:val="000000"/>
          <w:sz w:val="28"/>
        </w:rPr>
        <w:t>
      25) бекітілген баға – сатып алу нәтижелері бойынша айқындалған өнім беруші дәрілік заттарды, медициналық бұйымдарды бірыңғай дистрибьюторға беруге міндеттенетін дәрілік заттардың, медициналық мақсаттағы бұйымдардың бағасы;</w:t>
      </w:r>
    </w:p>
    <w:bookmarkEnd w:id="37"/>
    <w:bookmarkStart w:name="z45" w:id="38"/>
    <w:p>
      <w:pPr>
        <w:spacing w:after="0"/>
        <w:ind w:left="0"/>
        <w:jc w:val="both"/>
      </w:pPr>
      <w:r>
        <w:rPr>
          <w:rFonts w:ascii="Times New Roman"/>
          <w:b w:val="false"/>
          <w:i w:val="false"/>
          <w:color w:val="000000"/>
          <w:sz w:val="28"/>
        </w:rPr>
        <w:t>
      26) фармацевтикалық көрсетілетін қызмет – тегін медициналық көмектің кепілдік берілген көлемі шеңберінде және міндетті әлеуметтік медициналық сақтандыру жүйесінде дәрілік заттарды, медициналық бұйымдарды сатып алуды, тасымалдауды, сақтауды, есепке алуды және өткізуді қоса алғандағы халықты амбулаториялық дәрілік қамтамасыз етумен байланысты дәрілік заттардың, медициналық мақсаттағы бұйымдар мен медициналық техниканың айналысы саласындағы субъектілердің қызметі;</w:t>
      </w:r>
    </w:p>
    <w:bookmarkEnd w:id="38"/>
    <w:bookmarkStart w:name="z46" w:id="39"/>
    <w:p>
      <w:pPr>
        <w:spacing w:after="0"/>
        <w:ind w:left="0"/>
        <w:jc w:val="both"/>
      </w:pPr>
      <w:r>
        <w:rPr>
          <w:rFonts w:ascii="Times New Roman"/>
          <w:b w:val="false"/>
          <w:i w:val="false"/>
          <w:color w:val="000000"/>
          <w:sz w:val="28"/>
        </w:rPr>
        <w:t>
      27) өнім берушіге фармацевтикалық көрсетілетін қызметтің шығындарын өтеу – қор қаражаты немесе облыстардың, республикалық маңызы бар қаланың және астананың жергілікті атқарушы органдарының қаражаты есебінен бірыңғай дистрибьютордың немесе облыстардың, республикалық маңызы бар қаланың және астананың денсаулық сақтауды мемлекеттік басқарудың жергілікті органдарының дәрілік заттарды, медициналық бұйымдарды тасымалдау, сақтау, есепке алу және өткізу бойынша көрсетілетін қызметтердің құнын қоса алғанда, дәрілік заттарды, медициналық бұйымдарды сатып алу нәтижелері бойынша белгіленген құны бойынша шығындарды фармацевтикалық көрсетілетін қызметтерді берушіге өтеу;</w:t>
      </w:r>
    </w:p>
    <w:bookmarkEnd w:id="39"/>
    <w:bookmarkStart w:name="z47" w:id="40"/>
    <w:p>
      <w:pPr>
        <w:spacing w:after="0"/>
        <w:ind w:left="0"/>
        <w:jc w:val="both"/>
      </w:pPr>
      <w:r>
        <w:rPr>
          <w:rFonts w:ascii="Times New Roman"/>
          <w:b w:val="false"/>
          <w:i w:val="false"/>
          <w:color w:val="000000"/>
          <w:sz w:val="28"/>
        </w:rPr>
        <w:t>
      28) дәрілік заттар мен медициналық бұйымдарды берудің ұзақ мерзімді шарты – Қазақстан Республикасының дәрілік заттарды, медициналық бұйымдарды өндірушілерімен немесе Қазақстан Республикасының аумағында орналасқан дәрілік заттар мен медициналық бұйымдардың келісімшарттық өндірісінің тапсырыс берушімен дәрілік заттарға арналған тиісті өндірістік практика (GMP) талаптарына және қолданудың әлеуетті қаупі бар 1 және 2а қауіпсіздік класындағы медициналық бұйымдарды (зарарсыздандырылғандардан басқа) қоспағанда, медициналық бұйымдарға арналған сапаны басқару жүйесінің халықаралық стандартының (ISO 13485) талаптарына сәйкес өндірілген дәрілік заттар мен медициналық бұйымдарды беруге арналған не дәрілік заттар үшін тиісті өндірістік практика (GMP) талаптарына сәйкес, ал медициналық бұйымдар үшін, қолданудың әлеуетті қаупі бар 1 және 2а қауіпсіздік класындағы медициналық бұйымдарды (зарарсыздандырылғандардан басқа) қоспағанда, сапаны басқару жүйесінің халықаралық стандартының (ISO 13485) талаптарына сәйкес дәрілік заттар мен медииналық бұйымдардың өндірісін немесе Қазақстан Республикасының аумағында орналасқан дәрілік заттардың өндірушісімен дәрілік заттар мен медициналық бұйымдардың келісімшарттық өндірісін құруға және (немесе) жаңғыртуға ниеті бар дәрілік заттар мен медициналық бұйымдар айналысы саласындағы субъектімен бірыңғай дистрибьютор Қазақстан Республикасының заңнамасында белгіленген тәртіппен он жылға дейінгі мерзімге жасасатын азаматтық-құқықтық шарт;</w:t>
      </w:r>
    </w:p>
    <w:bookmarkEnd w:id="40"/>
    <w:bookmarkStart w:name="z48" w:id="41"/>
    <w:p>
      <w:pPr>
        <w:spacing w:after="0"/>
        <w:ind w:left="0"/>
        <w:jc w:val="both"/>
      </w:pPr>
      <w:r>
        <w:rPr>
          <w:rFonts w:ascii="Times New Roman"/>
          <w:b w:val="false"/>
          <w:i w:val="false"/>
          <w:color w:val="000000"/>
          <w:sz w:val="28"/>
        </w:rPr>
        <w:t xml:space="preserve">
      29) кепілдікті сервистік қызмет көрсету – өндіретін зауыт белгілеген шығыс материалдары мен тозатын тораптарды қалпына келтіруді қоспағанда, сатып алу шарттарында, өнім берудің ұзақ мерзімді шарттарында, үш жақты сатып алу және қаржы лизингі шарттарында айқындалған мерзімде тиісті түрде пайдаланылған және сақталған жағдайда өнім беруші (дайындаушы, орындаушы), оның ішінде қашықтықтан (мамандандырылған бағдарламаларды және жабдықты, деректерді беру арнасын, сәйкестендірілген бар кодты немесе өзге де әдісті пайдаланумен, онлайн режимде) көрсететін техникалық қызмет көрсетудің кез келген түрлерін, техникалық диагностиканы және жабдықтың ақауын, жөндеу-қалпына келтіру жұмыстарын, техникалық консультацияны қамтитын берілген медициналық техниканы жарамды жай-күйде ұстау жөніндегі көрсетілетін қызметтер кешені; </w:t>
      </w:r>
    </w:p>
    <w:bookmarkEnd w:id="41"/>
    <w:bookmarkStart w:name="z49" w:id="42"/>
    <w:p>
      <w:pPr>
        <w:spacing w:after="0"/>
        <w:ind w:left="0"/>
        <w:jc w:val="both"/>
      </w:pPr>
      <w:r>
        <w:rPr>
          <w:rFonts w:ascii="Times New Roman"/>
          <w:b w:val="false"/>
          <w:i w:val="false"/>
          <w:color w:val="000000"/>
          <w:sz w:val="28"/>
        </w:rPr>
        <w:t>
      30) қаржы лизингі шарты – үш жақты шарт, оған сәйкес лизинг беруші осы Қағидаларға сәйкес өнім берушіден лизинг алушы көрсеткен лизинг нысанасын жеке меншігіне сатып алуға және Қазақстан Республикасының Азаматтық кодексіне сәйкес осы лизинг нысанасын лизинг алушыға уақытша иеленуге және пайдалануға ақылы түрде беруге міндеттенеді;</w:t>
      </w:r>
    </w:p>
    <w:bookmarkEnd w:id="42"/>
    <w:bookmarkStart w:name="z50" w:id="43"/>
    <w:p>
      <w:pPr>
        <w:spacing w:after="0"/>
        <w:ind w:left="0"/>
        <w:jc w:val="both"/>
      </w:pPr>
      <w:r>
        <w:rPr>
          <w:rFonts w:ascii="Times New Roman"/>
          <w:b w:val="false"/>
          <w:i w:val="false"/>
          <w:color w:val="000000"/>
          <w:sz w:val="28"/>
        </w:rPr>
        <w:t>
      31) сатып алу шарты – осы Қағидаларға және Қазақстан Республикасының өзге де нормативтік құқықтық актілеріне сәйкес жазбаша нысанда белгіленген, тараптар қол қойған немесе тараптардың электрондық цифрлық қолтаңбаларымен куәландырылған барлық қосымшалармен бірге тауарларды сатып алуға тапсырыс беруші мен өнім беруші арасында жасалған шарт;</w:t>
      </w:r>
    </w:p>
    <w:bookmarkEnd w:id="43"/>
    <w:bookmarkStart w:name="z51" w:id="44"/>
    <w:p>
      <w:pPr>
        <w:spacing w:after="0"/>
        <w:ind w:left="0"/>
        <w:jc w:val="both"/>
      </w:pPr>
      <w:r>
        <w:rPr>
          <w:rFonts w:ascii="Times New Roman"/>
          <w:b w:val="false"/>
          <w:i w:val="false"/>
          <w:color w:val="000000"/>
          <w:sz w:val="28"/>
        </w:rPr>
        <w:t>
      32) өнім беру шарты – осы Қағидаларға және Қазақстан Республикасының өзге де нормативтік құқықтық актілеріне сәйкес тараптар қол қойған немесе бірыңғай дистрибьютордың ақпараттық жүйесінде қалыптастырылған және тараптардың электрондық цифрлық қолтаңбаларымен куәландырылған барлық қосымшалармен бірге дәрілік заттарды, медициналық бұйымдарды сатып алуға бірыңғай дистрибьютор мен өнім беруші арасында жасалған шарт;</w:t>
      </w:r>
    </w:p>
    <w:bookmarkEnd w:id="44"/>
    <w:bookmarkStart w:name="z52" w:id="45"/>
    <w:p>
      <w:pPr>
        <w:spacing w:after="0"/>
        <w:ind w:left="0"/>
        <w:jc w:val="both"/>
      </w:pPr>
      <w:r>
        <w:rPr>
          <w:rFonts w:ascii="Times New Roman"/>
          <w:b w:val="false"/>
          <w:i w:val="false"/>
          <w:color w:val="000000"/>
          <w:sz w:val="28"/>
        </w:rPr>
        <w:t>
      33) сатып алу шарты – осы Қағидаларға және Қазақстан Республикасының өзге де нормативтік құқықтық актілеріне сәйкес тараптар қол қойған немесе бірыңғай дистрибьютордың ақпараттық жүйесінде қалыптастырылған және тараптардың электрондық цифрлық қолтаңбаларымен куәландырылған барлық қосымшалармен бірге дәрілік заттарды, медициналық бұйымдарды сатып алуға бірыңғай дистрибьютор мен тапсырыс беруші арасында жасалған шарт;</w:t>
      </w:r>
    </w:p>
    <w:bookmarkEnd w:id="45"/>
    <w:bookmarkStart w:name="z53" w:id="46"/>
    <w:p>
      <w:pPr>
        <w:spacing w:after="0"/>
        <w:ind w:left="0"/>
        <w:jc w:val="both"/>
      </w:pPr>
      <w:r>
        <w:rPr>
          <w:rFonts w:ascii="Times New Roman"/>
          <w:b w:val="false"/>
          <w:i w:val="false"/>
          <w:color w:val="000000"/>
          <w:sz w:val="28"/>
        </w:rPr>
        <w:t>
      34) фармацевтикалық қызметтерді көрсету туралы шарт – осы Қағидаларға және Қазақстан Республикасының өзге де нормативтік құқықтық актілеріне сәйкес жазбаша нысанда белгіленген, тараптар қол қойған немесе бірыңғай дистрибьютордың ақпараттық жүйесінде қалыптастырылған және тараптардың электрондық цифрлық қолтаңбаларымен куәландырылған барлық қосымшалармен бірге фармацевтикалық көрсетілетін қызметтерді сатып алуға тапсырыс беруші немесе бірыңғай дистрибьютор және өнім беруші арасында жасалған шарт;</w:t>
      </w:r>
    </w:p>
    <w:bookmarkEnd w:id="46"/>
    <w:bookmarkStart w:name="z54" w:id="47"/>
    <w:p>
      <w:pPr>
        <w:spacing w:after="0"/>
        <w:ind w:left="0"/>
        <w:jc w:val="both"/>
      </w:pPr>
      <w:r>
        <w:rPr>
          <w:rFonts w:ascii="Times New Roman"/>
          <w:b w:val="false"/>
          <w:i w:val="false"/>
          <w:color w:val="000000"/>
          <w:sz w:val="28"/>
        </w:rPr>
        <w:t>
      35) клиникалық-техникалық негіздеме – сервистік қызмет көрсетуді талап ететін, сұрау салынған медициналық бұйымның қажеттілігі мен денсаулық сақтау ұйымының оны қолдануға әзірлігі туралы ақпарат қамтылған құжат;</w:t>
      </w:r>
    </w:p>
    <w:bookmarkEnd w:id="47"/>
    <w:bookmarkStart w:name="z55" w:id="48"/>
    <w:p>
      <w:pPr>
        <w:spacing w:after="0"/>
        <w:ind w:left="0"/>
        <w:jc w:val="both"/>
      </w:pPr>
      <w:r>
        <w:rPr>
          <w:rFonts w:ascii="Times New Roman"/>
          <w:b w:val="false"/>
          <w:i w:val="false"/>
          <w:color w:val="000000"/>
          <w:sz w:val="28"/>
        </w:rPr>
        <w:t>
      36) лизинг беруші – тартылған және (немесе) өз ақшасы есебiнен лизинг нысанасын меншiгіне сатып алатын және оны қаржы лизингі шартының талаптарында лизинг алушыға беретiн заңды тұлға (лизинг мәмiлесiне қатысушы);</w:t>
      </w:r>
    </w:p>
    <w:bookmarkEnd w:id="48"/>
    <w:bookmarkStart w:name="z56" w:id="49"/>
    <w:p>
      <w:pPr>
        <w:spacing w:after="0"/>
        <w:ind w:left="0"/>
        <w:jc w:val="both"/>
      </w:pPr>
      <w:r>
        <w:rPr>
          <w:rFonts w:ascii="Times New Roman"/>
          <w:b w:val="false"/>
          <w:i w:val="false"/>
          <w:color w:val="000000"/>
          <w:sz w:val="28"/>
        </w:rPr>
        <w:t>
      37) лизинг алушы – қаржы лизингі шартының талаптарында лизинг нысанасын қабылдайтын денсаулық сақтау ұйымы (лизинг мәмiлесiне қатысушы);</w:t>
      </w:r>
    </w:p>
    <w:bookmarkEnd w:id="49"/>
    <w:bookmarkStart w:name="z57" w:id="50"/>
    <w:p>
      <w:pPr>
        <w:spacing w:after="0"/>
        <w:ind w:left="0"/>
        <w:jc w:val="both"/>
      </w:pPr>
      <w:r>
        <w:rPr>
          <w:rFonts w:ascii="Times New Roman"/>
          <w:b w:val="false"/>
          <w:i w:val="false"/>
          <w:color w:val="000000"/>
          <w:sz w:val="28"/>
        </w:rPr>
        <w:t>
      38) лизинг төлемдері – қаржы лизингі шартын жасау сәтіндегі баға бойынша лизинг нысанасының барлық құнының өтелуiн ескере отырып есептелуге тиiс және қаржы лизингі шартының қолданылу мерзiмi ішінде жүзеге асырылатын, қаржы лизингі шарты қолданылуының барлық мерзiмi iшiнде қаржы лизингі шарты бойынша төлемдердiң жалпы сомасын бiлдiретiн мерзiмдiк төлемдер, ол мыналарды қамтиды:</w:t>
      </w:r>
    </w:p>
    <w:bookmarkEnd w:id="50"/>
    <w:bookmarkStart w:name="z58" w:id="51"/>
    <w:p>
      <w:pPr>
        <w:spacing w:after="0"/>
        <w:ind w:left="0"/>
        <w:jc w:val="both"/>
      </w:pPr>
      <w:r>
        <w:rPr>
          <w:rFonts w:ascii="Times New Roman"/>
          <w:b w:val="false"/>
          <w:i w:val="false"/>
          <w:color w:val="000000"/>
          <w:sz w:val="28"/>
        </w:rPr>
        <w:t>
      қаржы лизингі шартына сәйкес лизинг берушiге лизинг нысанасын сатып алуға жұмсалған шығындарды және лизинг нысанасын сатып алуға, беруге және нысаналы түрде пайдаланылуы үшiн оны жұмыс iстейтiн күйге келтiруге тiкелей байланысты кез келген басқа да шығындарды өтеуді;</w:t>
      </w:r>
    </w:p>
    <w:bookmarkEnd w:id="51"/>
    <w:bookmarkStart w:name="z59" w:id="52"/>
    <w:p>
      <w:pPr>
        <w:spacing w:after="0"/>
        <w:ind w:left="0"/>
        <w:jc w:val="both"/>
      </w:pPr>
      <w:r>
        <w:rPr>
          <w:rFonts w:ascii="Times New Roman"/>
          <w:b w:val="false"/>
          <w:i w:val="false"/>
          <w:color w:val="000000"/>
          <w:sz w:val="28"/>
        </w:rPr>
        <w:t>
      лизинг бойынша сыйақыны;</w:t>
      </w:r>
    </w:p>
    <w:bookmarkEnd w:id="52"/>
    <w:bookmarkStart w:name="z60" w:id="53"/>
    <w:p>
      <w:pPr>
        <w:spacing w:after="0"/>
        <w:ind w:left="0"/>
        <w:jc w:val="both"/>
      </w:pPr>
      <w:r>
        <w:rPr>
          <w:rFonts w:ascii="Times New Roman"/>
          <w:b w:val="false"/>
          <w:i w:val="false"/>
          <w:color w:val="000000"/>
          <w:sz w:val="28"/>
        </w:rPr>
        <w:t>
      39) біріздендіруге жататын, сервистік қызмет көрсетуді талап ететін медициналық бұйымдар – облыстық бюджеттерге, Нұр-Сұлтан және Алматы қалаларының бюджеттеріне жергілікті деңгейдегі медицина ұйымдарын материалдық-техникалық жарақтандыруға берілетін ағымдағы нысаналы трансферттерді қоса алғанда, республикалық бюджет қаражаты есебінен біртекті медициналық қызметтерді көрсету үшін денсаулық сақтау ұйымдары сатып алатын, сервистік қызмет көрсетуді талап ететін, біртекті техникалық сипаттамалары бар медициналық бұйымдар;</w:t>
      </w:r>
    </w:p>
    <w:bookmarkEnd w:id="53"/>
    <w:bookmarkStart w:name="z61" w:id="54"/>
    <w:p>
      <w:pPr>
        <w:spacing w:after="0"/>
        <w:ind w:left="0"/>
        <w:jc w:val="both"/>
      </w:pPr>
      <w:r>
        <w:rPr>
          <w:rFonts w:ascii="Times New Roman"/>
          <w:b w:val="false"/>
          <w:i w:val="false"/>
          <w:color w:val="000000"/>
          <w:sz w:val="28"/>
        </w:rPr>
        <w:t>
      40) лизинг мерзімі – лизинг нысанасы лизинг алушыға қаржы лизингі шартына сәйкес уақытша иеленуге және пайдалануға берiлетiн мерзiм, бұл ретте лизинг берушiде лизинг нысанасына меншiк құқығының сақталуы кезiнде қаржы лизингі шартының мерзiмiнен бұрын бұзылуы лизинг мерзiмiн өзгертуге әкеп соқтырмайды;</w:t>
      </w:r>
    </w:p>
    <w:bookmarkEnd w:id="54"/>
    <w:bookmarkStart w:name="z62" w:id="55"/>
    <w:p>
      <w:pPr>
        <w:spacing w:after="0"/>
        <w:ind w:left="0"/>
        <w:jc w:val="both"/>
      </w:pPr>
      <w:r>
        <w:rPr>
          <w:rFonts w:ascii="Times New Roman"/>
          <w:b w:val="false"/>
          <w:i w:val="false"/>
          <w:color w:val="000000"/>
          <w:sz w:val="28"/>
        </w:rPr>
        <w:t xml:space="preserve">
      41) инвестициялық жоба – тиісті өндірістік практика стандарттарына (GMP) сәйкес дәрілік заттардың және "Техникалық реттеу туралы" 2004 жылғы 9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ИСО сапасын басқару жүйесінің стандарттарына сәйкес медициналық мақсаттағы бұйымдардың жаңа өндірістерін құруға және (немесе) жұмыс істеп тұрғандарын жаңғыртуға инвестицияларды көздейтін іс-шаралар кешені;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Үкіметінің 30.05.2019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43) бірыңғай дистрибьютордың прайс-парағы – сипаттамалары, өлшем бірлігі, өлшеп-орауы, өндірушінің атауы, өндіруші елі, бірыңғай дистрибьютордың бір бірлік үшін үстеме бағасын есепке алғанда, бірыңғай дистрибьютордың тізімі бойынша шекті бағадан аспайтын бағасы, сондай-ақ дәрілік заттар үшін саудалық және халықаралық патенттелмеген атауы немесе құрамы, медициналық бұйымдар үшін саудалық атауы немесе құрамы көрсетілген бірыңғай дистрибьютор сатып алған тауарлардың тізбесін қамтитын, тапсырыс берушілер мен тауарларды есепке алу және өткізу жөніндегі қызметтер берушілер үшін бірыңғай дистрибьютор бекітетін баға ұсынысы;</w:t>
      </w:r>
    </w:p>
    <w:bookmarkEnd w:id="56"/>
    <w:bookmarkStart w:name="z65" w:id="57"/>
    <w:p>
      <w:pPr>
        <w:spacing w:after="0"/>
        <w:ind w:left="0"/>
        <w:jc w:val="both"/>
      </w:pPr>
      <w:r>
        <w:rPr>
          <w:rFonts w:ascii="Times New Roman"/>
          <w:b w:val="false"/>
          <w:i w:val="false"/>
          <w:color w:val="000000"/>
          <w:sz w:val="28"/>
        </w:rPr>
        <w:t>
      44) орфандық (сирек) дәрілік препарат – жиілігі Қазақстан Республикасында ресми айқындалған деңгейден аспайтын, орфандық (сирек) ауруларды диагностикалауға, этиопатогенетикалық немесе патогенетикалық емдеуге арналған дәрілік препарат;</w:t>
      </w:r>
    </w:p>
    <w:bookmarkEnd w:id="57"/>
    <w:bookmarkStart w:name="z66" w:id="58"/>
    <w:p>
      <w:pPr>
        <w:spacing w:after="0"/>
        <w:ind w:left="0"/>
        <w:jc w:val="both"/>
      </w:pPr>
      <w:r>
        <w:rPr>
          <w:rFonts w:ascii="Times New Roman"/>
          <w:b w:val="false"/>
          <w:i w:val="false"/>
          <w:color w:val="000000"/>
          <w:sz w:val="28"/>
        </w:rPr>
        <w:t>
      45) дәрілік заттардың, медициналық бұйымдардың айналысы саласындағы мемлекеттік сараптама ұйымы – дәрілік заттар мен медициналық бұйымдарды тіркеуге дейінгі және тіркеуден кейінгі кезеңдерде сараптама жүргізу үшін денсаулық сақтау саласындағы уәкілетті орган айқындаған ұйым (бұдан әрі – сараптама ұйымы);</w:t>
      </w:r>
    </w:p>
    <w:bookmarkEnd w:id="58"/>
    <w:bookmarkStart w:name="z67" w:id="59"/>
    <w:p>
      <w:pPr>
        <w:spacing w:after="0"/>
        <w:ind w:left="0"/>
        <w:jc w:val="both"/>
      </w:pPr>
      <w:r>
        <w:rPr>
          <w:rFonts w:ascii="Times New Roman"/>
          <w:b w:val="false"/>
          <w:i w:val="false"/>
          <w:color w:val="000000"/>
          <w:sz w:val="28"/>
        </w:rPr>
        <w:t>
      46) фармацевтикалық көрсетілетін қызметтің өнім берушісі – осы Қағидаларда айқындалған тәртіппен және тәсілдермен облыстардың, республикалық маңызы бар қаланың және астананың денсаулық сақтауды мемлекеттік басқарудың жергілікті органымен немесе бірыңғай дистрибьютормен шарт негізінде халықты рецепттер бойынша дәрілік заттармен, медициналық бұйымдармен қамтамасыз ету жөніндегі қызметтерді көрсететін денсаулық сақтау субъектісі;</w:t>
      </w:r>
    </w:p>
    <w:bookmarkEnd w:id="59"/>
    <w:bookmarkStart w:name="z68" w:id="60"/>
    <w:p>
      <w:pPr>
        <w:spacing w:after="0"/>
        <w:ind w:left="0"/>
        <w:jc w:val="both"/>
      </w:pPr>
      <w:r>
        <w:rPr>
          <w:rFonts w:ascii="Times New Roman"/>
          <w:b w:val="false"/>
          <w:i w:val="false"/>
          <w:color w:val="000000"/>
          <w:sz w:val="28"/>
        </w:rPr>
        <w:t>
      47) бірыңғай дистрибьютордың ақпараттық жүйесі – бірыңғай дистрибьютордың қызметін автоматтандыратын және дистрибуция процесінің барлық мүдделі тараптарымен электрондық құжат алмасу жүргізуге мүмкіндік беретін бірыңғай дистрибьютор айқындайтын ақпараттық жүйе;</w:t>
      </w:r>
    </w:p>
    <w:bookmarkEnd w:id="60"/>
    <w:bookmarkStart w:name="z69" w:id="61"/>
    <w:p>
      <w:pPr>
        <w:spacing w:after="0"/>
        <w:ind w:left="0"/>
        <w:jc w:val="both"/>
      </w:pPr>
      <w:r>
        <w:rPr>
          <w:rFonts w:ascii="Times New Roman"/>
          <w:b w:val="false"/>
          <w:i w:val="false"/>
          <w:color w:val="000000"/>
          <w:sz w:val="28"/>
        </w:rPr>
        <w:t>
      48)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61"/>
    <w:bookmarkStart w:name="z70" w:id="62"/>
    <w:p>
      <w:pPr>
        <w:spacing w:after="0"/>
        <w:ind w:left="0"/>
        <w:jc w:val="both"/>
      </w:pPr>
      <w:r>
        <w:rPr>
          <w:rFonts w:ascii="Times New Roman"/>
          <w:b w:val="false"/>
          <w:i w:val="false"/>
          <w:color w:val="000000"/>
          <w:sz w:val="28"/>
        </w:rPr>
        <w:t>
      49) электрондық құжат – ақпарат электрондық-цифрлық нысанда берілген және электрондық цифрлық қолтаңба арқылы куәландырылған құжат;</w:t>
      </w:r>
    </w:p>
    <w:bookmarkEnd w:id="62"/>
    <w:bookmarkStart w:name="z71" w:id="63"/>
    <w:p>
      <w:pPr>
        <w:spacing w:after="0"/>
        <w:ind w:left="0"/>
        <w:jc w:val="both"/>
      </w:pPr>
      <w:r>
        <w:rPr>
          <w:rFonts w:ascii="Times New Roman"/>
          <w:b w:val="false"/>
          <w:i w:val="false"/>
          <w:color w:val="000000"/>
          <w:sz w:val="28"/>
        </w:rPr>
        <w:t>
      50)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жағдайларда медициналық көмек көрсететін денсаулық сақтау субъектілері көрсететін қызметтерді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63"/>
    <w:bookmarkStart w:name="z72" w:id="64"/>
    <w:p>
      <w:pPr>
        <w:spacing w:after="0"/>
        <w:ind w:left="0"/>
        <w:jc w:val="both"/>
      </w:pPr>
      <w:r>
        <w:rPr>
          <w:rFonts w:ascii="Times New Roman"/>
          <w:b w:val="false"/>
          <w:i w:val="false"/>
          <w:color w:val="000000"/>
          <w:sz w:val="28"/>
        </w:rPr>
        <w:t>
      51) тауар – дәрілік заттар, медициналық бұйымдар;</w:t>
      </w:r>
    </w:p>
    <w:bookmarkEnd w:id="64"/>
    <w:bookmarkStart w:name="z73" w:id="65"/>
    <w:p>
      <w:pPr>
        <w:spacing w:after="0"/>
        <w:ind w:left="0"/>
        <w:jc w:val="both"/>
      </w:pPr>
      <w:r>
        <w:rPr>
          <w:rFonts w:ascii="Times New Roman"/>
          <w:b w:val="false"/>
          <w:i w:val="false"/>
          <w:color w:val="000000"/>
          <w:sz w:val="28"/>
        </w:rPr>
        <w:t>
      52) дәрілік заттың халықаралық патенттелмеген атауы – Дүниежүзілік денсаулық сақтау ұйымы ұсынған дәрілік заттың атауы;</w:t>
      </w:r>
    </w:p>
    <w:bookmarkEnd w:id="65"/>
    <w:bookmarkStart w:name="z74" w:id="66"/>
    <w:p>
      <w:pPr>
        <w:spacing w:after="0"/>
        <w:ind w:left="0"/>
        <w:jc w:val="both"/>
      </w:pPr>
      <w:r>
        <w:rPr>
          <w:rFonts w:ascii="Times New Roman"/>
          <w:b w:val="false"/>
          <w:i w:val="false"/>
          <w:color w:val="000000"/>
          <w:sz w:val="28"/>
        </w:rPr>
        <w:t>
      53) бірлесіп орындаушы – өнім беруші фармацевтикалық қызметтерді көрсету туралы шартты бірлесіп орындау үшін тартатын денсаулық сақтау субъектілері;</w:t>
      </w:r>
    </w:p>
    <w:bookmarkEnd w:id="66"/>
    <w:bookmarkStart w:name="z75" w:id="67"/>
    <w:p>
      <w:pPr>
        <w:spacing w:after="0"/>
        <w:ind w:left="0"/>
        <w:jc w:val="both"/>
      </w:pPr>
      <w:r>
        <w:rPr>
          <w:rFonts w:ascii="Times New Roman"/>
          <w:b w:val="false"/>
          <w:i w:val="false"/>
          <w:color w:val="000000"/>
          <w:sz w:val="28"/>
        </w:rPr>
        <w:t>
      54) ауыспалы қалдық – өнім берушілерден бірыңғай дистрибьютордың қоймасына өткен қаржы жылдарында қабылданған, оның ішінде төмендемейтін қордан тапсырыс берушілер өткізбеген дәрілік заттар және (немесе) медициналық бұйымдар;</w:t>
      </w:r>
    </w:p>
    <w:bookmarkEnd w:id="67"/>
    <w:bookmarkStart w:name="z76" w:id="68"/>
    <w:p>
      <w:pPr>
        <w:spacing w:after="0"/>
        <w:ind w:left="0"/>
        <w:jc w:val="both"/>
      </w:pPr>
      <w:r>
        <w:rPr>
          <w:rFonts w:ascii="Times New Roman"/>
          <w:b w:val="false"/>
          <w:i w:val="false"/>
          <w:color w:val="000000"/>
          <w:sz w:val="28"/>
        </w:rPr>
        <w:t>
      55) денсаулық сақтау субъектілері – жеке медициналық практикамен және фармацевтикалық қызметпен айналысатын денсаулық сақтау ұйымдары, сондай-ақ жеке тұлғалар;</w:t>
      </w:r>
    </w:p>
    <w:bookmarkEnd w:id="68"/>
    <w:bookmarkStart w:name="z77" w:id="69"/>
    <w:p>
      <w:pPr>
        <w:spacing w:after="0"/>
        <w:ind w:left="0"/>
        <w:jc w:val="both"/>
      </w:pPr>
      <w:r>
        <w:rPr>
          <w:rFonts w:ascii="Times New Roman"/>
          <w:b w:val="false"/>
          <w:i w:val="false"/>
          <w:color w:val="000000"/>
          <w:sz w:val="28"/>
        </w:rPr>
        <w:t>
      56) DDP ИНКОТЕРМС 2010 – Халықаралық тауар палатасы әзірлеген және айқындаған халықаралық сатып алу-сату шарттарының стандартты талаптарының халықаралық сауда термині, мұнда тауар тапсырыс берушіге барлық кеден баждары мен тәуекелдерінен тазартылған, шартта көрсетілген межелі орнына жеткізілгенде;</w:t>
      </w:r>
    </w:p>
    <w:bookmarkEnd w:id="69"/>
    <w:bookmarkStart w:name="z78" w:id="70"/>
    <w:p>
      <w:pPr>
        <w:spacing w:after="0"/>
        <w:ind w:left="0"/>
        <w:jc w:val="both"/>
      </w:pPr>
      <w:r>
        <w:rPr>
          <w:rFonts w:ascii="Times New Roman"/>
          <w:b w:val="false"/>
          <w:i w:val="false"/>
          <w:color w:val="000000"/>
          <w:sz w:val="28"/>
        </w:rPr>
        <w:t>
      57) сатып алудың үш жақты шарты – сервистік қызмет көрсетуді талап ететін медициналық бұйымдарды берудің ұзақ мерзімді шарты шеңберінде бірыңғай дистрибьютор, тапсырыс беруші және өнім беруші арасында жасалатын шарт;</w:t>
      </w:r>
    </w:p>
    <w:bookmarkEnd w:id="70"/>
    <w:bookmarkStart w:name="z79" w:id="71"/>
    <w:p>
      <w:pPr>
        <w:spacing w:after="0"/>
        <w:ind w:left="0"/>
        <w:jc w:val="both"/>
      </w:pPr>
      <w:r>
        <w:rPr>
          <w:rFonts w:ascii="Times New Roman"/>
          <w:b w:val="false"/>
          <w:i w:val="false"/>
          <w:color w:val="000000"/>
          <w:sz w:val="28"/>
        </w:rPr>
        <w:t>
      58) сарапшы – тапсырыс беруші, сатып алуды ұйымдастырушы не бірыңғай дистрибьютор әлеуетті өнім берушілер ұсынатын тауарлар сипаттамасының немесе техникалық ерекшелігінің бірыңғай дистрибьютордың тізіміне немесе сатып алынатын тауарлардың техникалық ерекшеліктері мен осы Қағидаларда белгіленген оларға қойылатын талаптарға сәйкес келуіне қатысты сараптамалық қорытынды беру үшін өтеусіз негізде тартатын арнаулы және (немесе) техникалық білімі, өткізілетін сатып алу саласында тиісті құжаттармен (дипломдармен, сертификаттармен, куәліктермен және басқа да құжаттармен) расталған тәжірибесі мен біліктілігі бар жеке тұлға;</w:t>
      </w:r>
    </w:p>
    <w:bookmarkEnd w:id="71"/>
    <w:bookmarkStart w:name="z80" w:id="72"/>
    <w:p>
      <w:pPr>
        <w:spacing w:after="0"/>
        <w:ind w:left="0"/>
        <w:jc w:val="both"/>
      </w:pPr>
      <w:r>
        <w:rPr>
          <w:rFonts w:ascii="Times New Roman"/>
          <w:b w:val="false"/>
          <w:i w:val="false"/>
          <w:color w:val="000000"/>
          <w:sz w:val="28"/>
        </w:rPr>
        <w:t>
      59) дәрілік заттар мен медициналық бұйымдарды сатып алу веб-порталы –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алудың электрондық қызметтеріне қол жеткізудің бірыңғай нүктесін беретін ақпараттық жүйе;</w:t>
      </w:r>
    </w:p>
    <w:bookmarkEnd w:id="72"/>
    <w:bookmarkStart w:name="z81" w:id="73"/>
    <w:p>
      <w:pPr>
        <w:spacing w:after="0"/>
        <w:ind w:left="0"/>
        <w:jc w:val="both"/>
      </w:pPr>
      <w:r>
        <w:rPr>
          <w:rFonts w:ascii="Times New Roman"/>
          <w:b w:val="false"/>
          <w:i w:val="false"/>
          <w:color w:val="000000"/>
          <w:sz w:val="28"/>
        </w:rPr>
        <w:t>
      60) тегін медициналық көмектің кепілдік берілген көлемі шеңберінде және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 (бұдан әрі – халықаралық патенттелмеген атауына шекті баға) – тегін медициналық көмектің кепілдік берілген көлемі шеңберінде және міндетті әлеуметтік медициналық сақтандыру жүйесінде бағасы одан жоғары болса, сатып алу жүргізілмейтін дәрілік заттың халықаралық патенттелмеген атауына немесе медициналық бұйымның техникалық сипаттамасына арналған баға;</w:t>
      </w:r>
    </w:p>
    <w:bookmarkEnd w:id="73"/>
    <w:bookmarkStart w:name="z82" w:id="74"/>
    <w:p>
      <w:pPr>
        <w:spacing w:after="0"/>
        <w:ind w:left="0"/>
        <w:jc w:val="both"/>
      </w:pPr>
      <w:r>
        <w:rPr>
          <w:rFonts w:ascii="Times New Roman"/>
          <w:b w:val="false"/>
          <w:i w:val="false"/>
          <w:color w:val="000000"/>
          <w:sz w:val="28"/>
        </w:rPr>
        <w:t>
      61) бірыңғай дистрибьютордың үстеме бағасы – денсаулық сақтау саласындағы уәкілетті орган бекіткен өнім беру шартында көрсетілген, бірыңғай дистрибьютор сатып алатын дәрілік заттардың, медициналық мақсаттағы бұйымдардың бағасына үстеме;</w:t>
      </w:r>
    </w:p>
    <w:bookmarkEnd w:id="74"/>
    <w:p>
      <w:pPr>
        <w:spacing w:after="0"/>
        <w:ind w:left="0"/>
        <w:jc w:val="both"/>
      </w:pPr>
      <w:r>
        <w:rPr>
          <w:rFonts w:ascii="Times New Roman"/>
          <w:b w:val="false"/>
          <w:i w:val="false"/>
          <w:color w:val="000000"/>
          <w:sz w:val="28"/>
        </w:rPr>
        <w:t>
      60-1) тегін медициналық көмектің кепілдік берілген көлемі шеңберінде және міндетті әлеуметтік медициналық сақтандыру жүйесінде дәрілік заттың немесе медициналық бұйымның саудалық атауына шекті баға (бұдан әрі – саудалық атауына шекті баға) – тегін медициналық көмектің кепілдік берілген көлемі шеңберінде және міндетті әлеуметтік медициналық сақтандыру жүйесінде бағасы одан жоғары болса сатып алу жүргізілмейтін дәрілік заттың немесе медициналық бұйымның саудалық атауына арналған баға;</w:t>
      </w:r>
    </w:p>
    <w:bookmarkStart w:name="z83" w:id="75"/>
    <w:p>
      <w:pPr>
        <w:spacing w:after="0"/>
        <w:ind w:left="0"/>
        <w:jc w:val="both"/>
      </w:pPr>
      <w:r>
        <w:rPr>
          <w:rFonts w:ascii="Times New Roman"/>
          <w:b w:val="false"/>
          <w:i w:val="false"/>
          <w:color w:val="000000"/>
          <w:sz w:val="28"/>
        </w:rPr>
        <w:t>
      62) дәрілік заттарды, медициналық бұйымдарды есепке алу және өткізу бойынша көрсетілетін қызмет – дәрілік заттардың, медициналық мақсаттағы бұйымдардың айналысы саласындағы субъектілердің халықты дәрілік заттармен, медициналық бұйымдармен қамтамасыз етуге байланысты есепке алуды, сақтауды халыққа өткізуді (рецептуралық босатуды) қамтамасыз ететін қызметі;</w:t>
      </w:r>
    </w:p>
    <w:bookmarkEnd w:id="75"/>
    <w:bookmarkStart w:name="z84" w:id="76"/>
    <w:p>
      <w:pPr>
        <w:spacing w:after="0"/>
        <w:ind w:left="0"/>
        <w:jc w:val="both"/>
      </w:pPr>
      <w:r>
        <w:rPr>
          <w:rFonts w:ascii="Times New Roman"/>
          <w:b w:val="false"/>
          <w:i w:val="false"/>
          <w:color w:val="000000"/>
          <w:sz w:val="28"/>
        </w:rPr>
        <w:t>
      63) дәрілік заттарды, медициналық бұйымдарды есепке алу және өткізу жөніндегі шарт – осы Қағидаларға және Қазақстан Республикасының өзге де нормативтік құқықтық актілеріне сәйкес жазбаша нысанда белгіленген, тараптар барлық қосымшалармен қол қойған бірыңғай дистрибьютор мен дәрілік заттарды, медициналық бұйымдарды есепке алу және өткізу жөніндегі қызметтер беруші арасында жасалған шарт;</w:t>
      </w:r>
    </w:p>
    <w:bookmarkEnd w:id="76"/>
    <w:bookmarkStart w:name="z85" w:id="77"/>
    <w:p>
      <w:pPr>
        <w:spacing w:after="0"/>
        <w:ind w:left="0"/>
        <w:jc w:val="both"/>
      </w:pPr>
      <w:r>
        <w:rPr>
          <w:rFonts w:ascii="Times New Roman"/>
          <w:b w:val="false"/>
          <w:i w:val="false"/>
          <w:color w:val="000000"/>
          <w:sz w:val="28"/>
        </w:rPr>
        <w:t>
      64) облыстардың, республикалық маңызы бар қаланың және астананың денсаулық сақтауды мемлекеттік басқарудың жергілікті органдары – денсаулық сақтау саласында мемлекеттік саясатты іске асыратын, денсаулық сақтау саласындағы Қазақстан Республикасы заңнамасының орындалуын қамтамасыз ететін, азаматтардың денсаулығын қорғау, дәрілік заттардың, медициналық мақсаттағы бұйымдардың және медициналық техниканың айналысы саласында басшылықты жүзеге асыратын, денсаулық сақтау субъектілерінің қызметіне мониторингті және бақылауды жүзеге асыратын мемлекеттік органдар;</w:t>
      </w:r>
    </w:p>
    <w:bookmarkEnd w:id="77"/>
    <w:bookmarkStart w:name="z86" w:id="78"/>
    <w:p>
      <w:pPr>
        <w:spacing w:after="0"/>
        <w:ind w:left="0"/>
        <w:jc w:val="both"/>
      </w:pPr>
      <w:r>
        <w:rPr>
          <w:rFonts w:ascii="Times New Roman"/>
          <w:b w:val="false"/>
          <w:i w:val="false"/>
          <w:color w:val="000000"/>
          <w:sz w:val="28"/>
        </w:rPr>
        <w:t>
      65) бірыңғай дистрибьютор көрсететін қызмет – тегін медициналық көмектің кепілдік берілген көлемі шеңберінде және міндетті әлеуметтік медициналық сақтандыру жүйесінде халықты дәрілік заттармен, медициналық бұйымдармен, амбулаториялық дәрілік қамтамасыз етуге байланысты бірыңғай дистрибьютор қорға көрсететін қызметтер жиынтығы;</w:t>
      </w:r>
    </w:p>
    <w:bookmarkEnd w:id="78"/>
    <w:bookmarkStart w:name="z87" w:id="79"/>
    <w:p>
      <w:pPr>
        <w:spacing w:after="0"/>
        <w:ind w:left="0"/>
        <w:jc w:val="both"/>
      </w:pPr>
      <w:r>
        <w:rPr>
          <w:rFonts w:ascii="Times New Roman"/>
          <w:b w:val="false"/>
          <w:i w:val="false"/>
          <w:color w:val="000000"/>
          <w:sz w:val="28"/>
        </w:rPr>
        <w:t xml:space="preserve">
      66) амбулаториялық дәрілік қамтамасыз етуді есепке алу ақпараттық жүйесі – амбулаториялық деңгейде тегін медициналық көмектің кепілдік берілген көлемі және міндетті әлеуметтік медициналық сақтандыру жүйесіндегі медициналық көмек шеңберінде рецепттер жазып беруді, фармацевтикалық көрсетілетін қызметтің өнім берушісінің тауарды босатуын немесе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 </w:t>
      </w:r>
    </w:p>
    <w:bookmarkEnd w:id="79"/>
    <w:bookmarkStart w:name="z88" w:id="80"/>
    <w:p>
      <w:pPr>
        <w:spacing w:after="0"/>
        <w:ind w:left="0"/>
        <w:jc w:val="both"/>
      </w:pPr>
      <w:r>
        <w:rPr>
          <w:rFonts w:ascii="Times New Roman"/>
          <w:b w:val="false"/>
          <w:i w:val="false"/>
          <w:color w:val="000000"/>
          <w:sz w:val="28"/>
        </w:rPr>
        <w:t>
      67) өнім берушінің тауарларды есепке алу және өткізу жөніндегі шығынын өтеу – көрсетілетін қызметтерді сатып алу нәтижелері бойынша бірыңғай дистрибьютордың дәрілік заттарды, медициналық бұйымдарды есепке алу және өткізу жөніндегі көрсетілетін қызметтердің өнім берушісінің тауарларды өткізу және есепке алу шығындарын қордың қаражаты есебінен өтеуі;</w:t>
      </w:r>
    </w:p>
    <w:bookmarkEnd w:id="80"/>
    <w:bookmarkStart w:name="z89" w:id="81"/>
    <w:p>
      <w:pPr>
        <w:spacing w:after="0"/>
        <w:ind w:left="0"/>
        <w:jc w:val="both"/>
      </w:pPr>
      <w:r>
        <w:rPr>
          <w:rFonts w:ascii="Times New Roman"/>
          <w:b w:val="false"/>
          <w:i w:val="false"/>
          <w:color w:val="000000"/>
          <w:sz w:val="28"/>
        </w:rPr>
        <w:t>
      68) дәрілік заттар мен медициналық мақсаттағы бұйымдардың төмендемейтін қоры – өткен жылы тапсырыс беруші бірыңғай дистрибьютордың тізімінен іс жүзінде сатып алған дәрілік заттардың, медициналық мақсаттағы бұйымдардың жалпы көлемінен он пайызға дейінгі көлемде өз қаражаты есебінен ағымдағы қаржы жылы бірыңғай дистрибьютор белгілеген және сатып алатын дәрілік заттардың, медициналық мақсаттағы бұйымдардың тізбесі;</w:t>
      </w:r>
    </w:p>
    <w:bookmarkEnd w:id="81"/>
    <w:bookmarkStart w:name="z90" w:id="82"/>
    <w:p>
      <w:pPr>
        <w:spacing w:after="0"/>
        <w:ind w:left="0"/>
        <w:jc w:val="both"/>
      </w:pPr>
      <w:r>
        <w:rPr>
          <w:rFonts w:ascii="Times New Roman"/>
          <w:b w:val="false"/>
          <w:i w:val="false"/>
          <w:color w:val="000000"/>
          <w:sz w:val="28"/>
        </w:rPr>
        <w:t>
      69) бірыңғай дистрибьютордың қызметтерді көрсету туралы шарты – осы Қағидаларға және Қазақстан Республикасының өзге де нормативтік құқықтық актілеріне сәйкес жазбаша нысанда белгіленген, барлық қосымшалармен тараптар қол қойған немесе бірыңғай дистрибьютордың ақпараттық жүйесінде қалыптастырылған және тараптардың электрондық цифрлық қолтаңбаларымен куәландырылған бірыңғай дистрибьютор көрсететін қызметтерді сатып алуға арналған қор мен бірыңғай дистрибьютор арасында жасалған шарт;</w:t>
      </w:r>
    </w:p>
    <w:bookmarkEnd w:id="82"/>
    <w:bookmarkStart w:name="z91" w:id="83"/>
    <w:p>
      <w:pPr>
        <w:spacing w:after="0"/>
        <w:ind w:left="0"/>
        <w:jc w:val="both"/>
      </w:pPr>
      <w:r>
        <w:rPr>
          <w:rFonts w:ascii="Times New Roman"/>
          <w:b w:val="false"/>
          <w:i w:val="false"/>
          <w:color w:val="000000"/>
          <w:sz w:val="28"/>
        </w:rPr>
        <w:t>
      70) амбулаториялық дәрі-дәрмекпен қамтамасыз ету шарты – осы Қағидаларға және Қазақстан Республикасының өзге де нормативтік құқықтық актілеріне сәйкес қор қаражаты есебінен бекітілген халықты амбулаториялық дәрі-дәрмекпен қамтамасыз ету мақсатында, амбулаториялық дәрі-дәрмекпен қамтамасыз ету шеңберінде тараптар қол қойған немесе бірыңғай дистрибьютордың ақпараттық жүйесінде қалыптастырылған және барлық қосымшалармен электрондық цифрлық қолтаңбаларымен куәландырылған бірыңғай дистрибьютор мен денсаулық сақтау субъектілері арасында жасалған шарт;</w:t>
      </w:r>
    </w:p>
    <w:bookmarkEnd w:id="83"/>
    <w:bookmarkStart w:name="z92" w:id="84"/>
    <w:p>
      <w:pPr>
        <w:spacing w:after="0"/>
        <w:ind w:left="0"/>
        <w:jc w:val="both"/>
      </w:pPr>
      <w:r>
        <w:rPr>
          <w:rFonts w:ascii="Times New Roman"/>
          <w:b w:val="false"/>
          <w:i w:val="false"/>
          <w:color w:val="000000"/>
          <w:sz w:val="28"/>
        </w:rPr>
        <w:t>
      71) жылжымалы кешен – емдік және диагностикалық іс-шараларды дербес орындауға мүмкіндік беретін, медициналық бұйымдар (тасымалданбайтын және портативті емес), сервистік қызмет көрсетуді талап ететін медициналық бұйымдар стационарлық бекітілген, арнайы автокөлік;</w:t>
      </w:r>
    </w:p>
    <w:bookmarkEnd w:id="84"/>
    <w:p>
      <w:pPr>
        <w:spacing w:after="0"/>
        <w:ind w:left="0"/>
        <w:jc w:val="both"/>
      </w:pPr>
      <w:r>
        <w:rPr>
          <w:rFonts w:ascii="Times New Roman"/>
          <w:b w:val="false"/>
          <w:i w:val="false"/>
          <w:color w:val="000000"/>
          <w:sz w:val="28"/>
        </w:rPr>
        <w:t>
      72) дәрілік заттар мен медициналық бұйымдарды сатып алу саласындағы бірыңғай оператор (бұдан әрі – бірыңғай оператор) – денсаулық сақтау саласындағы уәкілетті орган мемлекеттік сатып алу саласындағы уәкілетті органмен келісу бойынша айқындайтын заңды тұлға;</w:t>
      </w:r>
    </w:p>
    <w:p>
      <w:pPr>
        <w:spacing w:after="0"/>
        <w:ind w:left="0"/>
        <w:jc w:val="both"/>
      </w:pPr>
      <w:r>
        <w:rPr>
          <w:rFonts w:ascii="Times New Roman"/>
          <w:b w:val="false"/>
          <w:i w:val="false"/>
          <w:color w:val="000000"/>
          <w:sz w:val="28"/>
        </w:rPr>
        <w:t>
      73) әлеуметтік медициналық сақтандыру қоры – аударымдар мен жарналарды шоғырландыруды жүргізетін, сондай-ақ медициналық қызметтерді сатып алу шартында көзделген көлемде және шарттармен медициналық көмек көрсететін денсаулық сақтау субъектілерінің қызметтерін сатып алуды және оған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74) фармацевтикалық қызмет – дәрілік заттар мен медициналық бұйымдарды өндіру, дайындау, көтерме және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p>
      <w:pPr>
        <w:spacing w:after="0"/>
        <w:ind w:left="0"/>
        <w:jc w:val="both"/>
      </w:pPr>
      <w:r>
        <w:rPr>
          <w:rFonts w:ascii="Times New Roman"/>
          <w:b w:val="false"/>
          <w:i w:val="false"/>
          <w:color w:val="000000"/>
          <w:sz w:val="28"/>
        </w:rPr>
        <w:t>
      75) дәрілік заттар мен медициналық бұйымдарды келісімшарттық өндіру (бұдан әрі – келісімшарттық өндіру) – дәрілік заттар үшін тиісті өндірістік практика (GMP)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 негізінде дәрілік заттар мен медициналық бұйымдарды өндіру;</w:t>
      </w:r>
    </w:p>
    <w:p>
      <w:pPr>
        <w:spacing w:after="0"/>
        <w:ind w:left="0"/>
        <w:jc w:val="both"/>
      </w:pPr>
      <w:r>
        <w:rPr>
          <w:rFonts w:ascii="Times New Roman"/>
          <w:b w:val="false"/>
          <w:i w:val="false"/>
          <w:color w:val="000000"/>
          <w:sz w:val="28"/>
        </w:rPr>
        <w:t>
      76) келісімшарттық өндірістің тапсырыс берушісі – Қазақстан Республикасының аумағында орналасқан өндірушімен келісімшарттық өндірісі бар және онымен бірегей патенттелген дәрілік препаратты келісімшарттық өндіріске шарт жасасқан (егер Қазақстан Республикасының заңдарында олар үшін өзгеше белгіленбесе, мемлекеттік мекемелерді қоспағанда) заңды тұлға;</w:t>
      </w:r>
    </w:p>
    <w:p>
      <w:pPr>
        <w:spacing w:after="0"/>
        <w:ind w:left="0"/>
        <w:jc w:val="both"/>
      </w:pPr>
      <w:r>
        <w:rPr>
          <w:rFonts w:ascii="Times New Roman"/>
          <w:b w:val="false"/>
          <w:i w:val="false"/>
          <w:color w:val="000000"/>
          <w:sz w:val="28"/>
        </w:rPr>
        <w:t>
      77) Қазақстан Республикасында бақылауға жататын есірткі құралдарының, психотроптық заттар мен прекурсорлардың тізімі – халықаралық конвенциялар негізінде нөмірленген және тиісті кестелер мен тізімге біріктірілген, Қазақстан Республикасында бақылауға жататын есірткі құралдарының, психотроптық заттар мен прекурсорлардың тізбесі;</w:t>
      </w:r>
    </w:p>
    <w:p>
      <w:pPr>
        <w:spacing w:after="0"/>
        <w:ind w:left="0"/>
        <w:jc w:val="both"/>
      </w:pPr>
      <w:r>
        <w:rPr>
          <w:rFonts w:ascii="Times New Roman"/>
          <w:b w:val="false"/>
          <w:i w:val="false"/>
          <w:color w:val="000000"/>
          <w:sz w:val="28"/>
        </w:rPr>
        <w:t>
      78) өндірістік алаң – дәрілік заттарды, медициналық бұйымдарды өндірушінің дәрілік заттарды, медициналық бұйымдарды өндірудің бүкіл процесін немесе оның белгілі бір сатыларын орындауға арналған, аумақтық жағынан оқшауланған кешені;</w:t>
      </w:r>
    </w:p>
    <w:p>
      <w:pPr>
        <w:spacing w:after="0"/>
        <w:ind w:left="0"/>
        <w:jc w:val="both"/>
      </w:pPr>
      <w:r>
        <w:rPr>
          <w:rFonts w:ascii="Times New Roman"/>
          <w:b w:val="false"/>
          <w:i w:val="false"/>
          <w:color w:val="000000"/>
          <w:sz w:val="28"/>
        </w:rPr>
        <w:t>
      79) сараптамалық топ – денсаулық сақтау саласындағы уәкілетті орган бекітетін, сандық құрамы бойынша кемінде үш адамнан тұратын, сервистік қызмет көрсетуді талап ететін, сұрау салынған медициналық бұйымдардың бейіні жөніндегі мамандар тобы.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93" w:id="85"/>
    <w:p>
      <w:pPr>
        <w:spacing w:after="0"/>
        <w:ind w:left="0"/>
        <w:jc w:val="left"/>
      </w:pPr>
      <w:r>
        <w:rPr>
          <w:rFonts w:ascii="Times New Roman"/>
          <w:b/>
          <w:i w:val="false"/>
          <w:color w:val="000000"/>
        </w:rPr>
        <w:t xml:space="preserve"> 2-тарау. Сатып алуға байланысты қағидаттар, тәсілдер мен шектеулер</w:t>
      </w:r>
    </w:p>
    <w:bookmarkEnd w:id="85"/>
    <w:bookmarkStart w:name="z94" w:id="86"/>
    <w:p>
      <w:pPr>
        <w:spacing w:after="0"/>
        <w:ind w:left="0"/>
        <w:jc w:val="both"/>
      </w:pPr>
      <w:r>
        <w:rPr>
          <w:rFonts w:ascii="Times New Roman"/>
          <w:b w:val="false"/>
          <w:i w:val="false"/>
          <w:color w:val="000000"/>
          <w:sz w:val="28"/>
        </w:rPr>
        <w:t xml:space="preserve">
      3. Сатып алу мынадай қағидаттар сақтала отырып өткізіледі: </w:t>
      </w:r>
    </w:p>
    <w:bookmarkEnd w:id="86"/>
    <w:bookmarkStart w:name="z95" w:id="87"/>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87"/>
    <w:bookmarkStart w:name="z96" w:id="88"/>
    <w:p>
      <w:pPr>
        <w:spacing w:after="0"/>
        <w:ind w:left="0"/>
        <w:jc w:val="both"/>
      </w:pPr>
      <w:r>
        <w:rPr>
          <w:rFonts w:ascii="Times New Roman"/>
          <w:b w:val="false"/>
          <w:i w:val="false"/>
          <w:color w:val="000000"/>
          <w:sz w:val="28"/>
        </w:rPr>
        <w:t>
      2) әлеуетті өнім берушілерге сатып алуды өткізу рәсіміне қатысу үшін тең мүмкіндіктер беру;</w:t>
      </w:r>
    </w:p>
    <w:bookmarkEnd w:id="88"/>
    <w:bookmarkStart w:name="z97" w:id="89"/>
    <w:p>
      <w:pPr>
        <w:spacing w:after="0"/>
        <w:ind w:left="0"/>
        <w:jc w:val="both"/>
      </w:pPr>
      <w:r>
        <w:rPr>
          <w:rFonts w:ascii="Times New Roman"/>
          <w:b w:val="false"/>
          <w:i w:val="false"/>
          <w:color w:val="000000"/>
          <w:sz w:val="28"/>
        </w:rPr>
        <w:t>
      3) әлеуетті өнім берушілер арасындағы адал бәсекелестік;</w:t>
      </w:r>
    </w:p>
    <w:bookmarkEnd w:id="89"/>
    <w:bookmarkStart w:name="z98" w:id="90"/>
    <w:p>
      <w:pPr>
        <w:spacing w:after="0"/>
        <w:ind w:left="0"/>
        <w:jc w:val="both"/>
      </w:pPr>
      <w:r>
        <w:rPr>
          <w:rFonts w:ascii="Times New Roman"/>
          <w:b w:val="false"/>
          <w:i w:val="false"/>
          <w:color w:val="000000"/>
          <w:sz w:val="28"/>
        </w:rPr>
        <w:t>
      4) сатып алу процесінің жариялылығы мен ашықтығы;</w:t>
      </w:r>
    </w:p>
    <w:bookmarkEnd w:id="90"/>
    <w:bookmarkStart w:name="z99" w:id="91"/>
    <w:p>
      <w:pPr>
        <w:spacing w:after="0"/>
        <w:ind w:left="0"/>
        <w:jc w:val="both"/>
      </w:pPr>
      <w:r>
        <w:rPr>
          <w:rFonts w:ascii="Times New Roman"/>
          <w:b w:val="false"/>
          <w:i w:val="false"/>
          <w:color w:val="000000"/>
          <w:sz w:val="28"/>
        </w:rPr>
        <w:t>
      5) отандық тауар өндірушілерді қолдау;</w:t>
      </w:r>
    </w:p>
    <w:bookmarkEnd w:id="91"/>
    <w:bookmarkStart w:name="z100" w:id="92"/>
    <w:p>
      <w:pPr>
        <w:spacing w:after="0"/>
        <w:ind w:left="0"/>
        <w:jc w:val="both"/>
      </w:pPr>
      <w:r>
        <w:rPr>
          <w:rFonts w:ascii="Times New Roman"/>
          <w:b w:val="false"/>
          <w:i w:val="false"/>
          <w:color w:val="000000"/>
          <w:sz w:val="28"/>
        </w:rPr>
        <w:t>
      6) кәсіпкерлік бастаманы қолдау;</w:t>
      </w:r>
    </w:p>
    <w:bookmarkEnd w:id="92"/>
    <w:bookmarkStart w:name="z101" w:id="93"/>
    <w:p>
      <w:pPr>
        <w:spacing w:after="0"/>
        <w:ind w:left="0"/>
        <w:jc w:val="both"/>
      </w:pPr>
      <w:r>
        <w:rPr>
          <w:rFonts w:ascii="Times New Roman"/>
          <w:b w:val="false"/>
          <w:i w:val="false"/>
          <w:color w:val="000000"/>
          <w:sz w:val="28"/>
        </w:rPr>
        <w:t>
      7) пациентке бағдарланған дәрілік көмек;</w:t>
      </w:r>
    </w:p>
    <w:bookmarkEnd w:id="93"/>
    <w:bookmarkStart w:name="z102" w:id="94"/>
    <w:p>
      <w:pPr>
        <w:spacing w:after="0"/>
        <w:ind w:left="0"/>
        <w:jc w:val="both"/>
      </w:pPr>
      <w:r>
        <w:rPr>
          <w:rFonts w:ascii="Times New Roman"/>
          <w:b w:val="false"/>
          <w:i w:val="false"/>
          <w:color w:val="000000"/>
          <w:sz w:val="28"/>
        </w:rPr>
        <w:t>
      8) Қазақстан Республикасының тұрғындарын дәрілік заттармен, медициналық бұйымдармен, медициналық техникамен үздіксіз қамтамасыз ету.</w:t>
      </w:r>
    </w:p>
    <w:bookmarkEnd w:id="94"/>
    <w:bookmarkStart w:name="z103" w:id="95"/>
    <w:p>
      <w:pPr>
        <w:spacing w:after="0"/>
        <w:ind w:left="0"/>
        <w:jc w:val="both"/>
      </w:pPr>
      <w:r>
        <w:rPr>
          <w:rFonts w:ascii="Times New Roman"/>
          <w:b w:val="false"/>
          <w:i w:val="false"/>
          <w:color w:val="000000"/>
          <w:sz w:val="28"/>
        </w:rPr>
        <w:t>
      4. Тегін медициналық көмектің кепілдік берілген көлемін, міндетті әлеуметтік медициналық сақтандыру жүйесінде медициналық көмек көрсетуге арналған дәрілік заттарды, медициналық бұйымдарды сатып алу үшін бөлінетін бюджет қаражатын оңтайлы және тиімді жұмсау мақсатында дәрілік заттар, медициналық бұйымдар халықаралық патенттелмеген атауына шекті бағадан және саудалық атауына шекті бағадан аспайтын денсаулық сақтау саласындағы уәкілетті орган белгілеген бағамен сатып алынады.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5. Жыл сайын тиісті қаржы жылының бірінші маусымына дейін денсаулық сақтау саласындағы уәкілетті орган келесі қаржы жылына бірыңғай дистрибьютордың тізімі бойынша дәрілік заттардың, медициналық бұйымдардың халықаралық патенттелмеген атауларына шекті бағаны бекітеді.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6. Сатып алуды тапсырыс беруші немесе сатып алуды ұйымдастырушы:</w:t>
      </w:r>
    </w:p>
    <w:bookmarkEnd w:id="97"/>
    <w:bookmarkStart w:name="z106" w:id="98"/>
    <w:p>
      <w:pPr>
        <w:spacing w:after="0"/>
        <w:ind w:left="0"/>
        <w:jc w:val="both"/>
      </w:pPr>
      <w:r>
        <w:rPr>
          <w:rFonts w:ascii="Times New Roman"/>
          <w:b w:val="false"/>
          <w:i w:val="false"/>
          <w:color w:val="000000"/>
          <w:sz w:val="28"/>
        </w:rPr>
        <w:t>
      1) тендер;</w:t>
      </w:r>
    </w:p>
    <w:bookmarkEnd w:id="98"/>
    <w:bookmarkStart w:name="z107" w:id="99"/>
    <w:p>
      <w:pPr>
        <w:spacing w:after="0"/>
        <w:ind w:left="0"/>
        <w:jc w:val="both"/>
      </w:pPr>
      <w:r>
        <w:rPr>
          <w:rFonts w:ascii="Times New Roman"/>
          <w:b w:val="false"/>
          <w:i w:val="false"/>
          <w:color w:val="000000"/>
          <w:sz w:val="28"/>
        </w:rPr>
        <w:t>
      2) баға ұсыныстарын сұрату;</w:t>
      </w:r>
    </w:p>
    <w:bookmarkEnd w:id="99"/>
    <w:bookmarkStart w:name="z108" w:id="100"/>
    <w:p>
      <w:pPr>
        <w:spacing w:after="0"/>
        <w:ind w:left="0"/>
        <w:jc w:val="both"/>
      </w:pPr>
      <w:r>
        <w:rPr>
          <w:rFonts w:ascii="Times New Roman"/>
          <w:b w:val="false"/>
          <w:i w:val="false"/>
          <w:color w:val="000000"/>
          <w:sz w:val="28"/>
        </w:rPr>
        <w:t>
      3) бір көзден алу;</w:t>
      </w:r>
    </w:p>
    <w:bookmarkEnd w:id="100"/>
    <w:bookmarkStart w:name="z109" w:id="101"/>
    <w:p>
      <w:pPr>
        <w:spacing w:after="0"/>
        <w:ind w:left="0"/>
        <w:jc w:val="both"/>
      </w:pPr>
      <w:r>
        <w:rPr>
          <w:rFonts w:ascii="Times New Roman"/>
          <w:b w:val="false"/>
          <w:i w:val="false"/>
          <w:color w:val="000000"/>
          <w:sz w:val="28"/>
        </w:rPr>
        <w:t>
      4) оның тізіміне сәйкес бірыңғай дистрибьютордан;</w:t>
      </w:r>
    </w:p>
    <w:bookmarkEnd w:id="101"/>
    <w:bookmarkStart w:name="z110" w:id="102"/>
    <w:p>
      <w:pPr>
        <w:spacing w:after="0"/>
        <w:ind w:left="0"/>
        <w:jc w:val="both"/>
      </w:pPr>
      <w:r>
        <w:rPr>
          <w:rFonts w:ascii="Times New Roman"/>
          <w:b w:val="false"/>
          <w:i w:val="false"/>
          <w:color w:val="000000"/>
          <w:sz w:val="28"/>
        </w:rPr>
        <w:t>
      5) сервистік қызмет көрсетуді талап ететін медициналық бұйымдарды сатып алу жөніндегі бірыңғай дистрибьютор арқылы;</w:t>
      </w:r>
    </w:p>
    <w:bookmarkEnd w:id="102"/>
    <w:bookmarkStart w:name="z111" w:id="103"/>
    <w:p>
      <w:pPr>
        <w:spacing w:after="0"/>
        <w:ind w:left="0"/>
        <w:jc w:val="both"/>
      </w:pPr>
      <w:r>
        <w:rPr>
          <w:rFonts w:ascii="Times New Roman"/>
          <w:b w:val="false"/>
          <w:i w:val="false"/>
          <w:color w:val="000000"/>
          <w:sz w:val="28"/>
        </w:rPr>
        <w:t>
      6) мемлекеттік мекемелерді қоспағанда, денсаулық сақтау ұйымдарының Қазақстан Республикасының қаржы лизингі туралы заңнамалық актілерінде белгіленген тәртіппен қаржы лизингі шарттарында сервистік қызмет көрсетуді талап ететін медициналық бұйымдарды сатып алу тәсілдерінің бірімен жүзеге асырады.</w:t>
      </w:r>
    </w:p>
    <w:bookmarkEnd w:id="103"/>
    <w:bookmarkStart w:name="z112" w:id="104"/>
    <w:p>
      <w:pPr>
        <w:spacing w:after="0"/>
        <w:ind w:left="0"/>
        <w:jc w:val="both"/>
      </w:pPr>
      <w:r>
        <w:rPr>
          <w:rFonts w:ascii="Times New Roman"/>
          <w:b w:val="false"/>
          <w:i w:val="false"/>
          <w:color w:val="000000"/>
          <w:sz w:val="28"/>
        </w:rPr>
        <w:t>
      Осы тармақтың 1) – 3) тармақшаларында көзделген сатып алуды тапсырыс берушілер немесе сатып алуды ұйымдастырушылар сатып алу веб-порталында жүзеге асыра алады.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7. Бірыңғай дистрибьютор сатып алуды:</w:t>
      </w:r>
    </w:p>
    <w:bookmarkEnd w:id="105"/>
    <w:bookmarkStart w:name="z114" w:id="106"/>
    <w:p>
      <w:pPr>
        <w:spacing w:after="0"/>
        <w:ind w:left="0"/>
        <w:jc w:val="both"/>
      </w:pPr>
      <w:r>
        <w:rPr>
          <w:rFonts w:ascii="Times New Roman"/>
          <w:b w:val="false"/>
          <w:i w:val="false"/>
          <w:color w:val="000000"/>
          <w:sz w:val="28"/>
        </w:rPr>
        <w:t>
      1) екі кезеңдік тендер;</w:t>
      </w:r>
    </w:p>
    <w:bookmarkEnd w:id="106"/>
    <w:bookmarkStart w:name="z115" w:id="107"/>
    <w:p>
      <w:pPr>
        <w:spacing w:after="0"/>
        <w:ind w:left="0"/>
        <w:jc w:val="both"/>
      </w:pPr>
      <w:r>
        <w:rPr>
          <w:rFonts w:ascii="Times New Roman"/>
          <w:b w:val="false"/>
          <w:i w:val="false"/>
          <w:color w:val="000000"/>
          <w:sz w:val="28"/>
        </w:rPr>
        <w:t>
      2) бір көзден алу;</w:t>
      </w:r>
    </w:p>
    <w:bookmarkEnd w:id="107"/>
    <w:bookmarkStart w:name="z116" w:id="108"/>
    <w:p>
      <w:pPr>
        <w:spacing w:after="0"/>
        <w:ind w:left="0"/>
        <w:jc w:val="both"/>
      </w:pPr>
      <w:r>
        <w:rPr>
          <w:rFonts w:ascii="Times New Roman"/>
          <w:b w:val="false"/>
          <w:i w:val="false"/>
          <w:color w:val="000000"/>
          <w:sz w:val="28"/>
        </w:rPr>
        <w:t>
      3) инфекциялық және паразиттік аурулардың пайда болуы мен таралуының алдын алу, төтенше жағдайларды болғызбау және салдарын жою үшін дәрілік заттарды, медициналық бұйымдарды сатып алуды жүзеге асырудың ерекше тәртібі;</w:t>
      </w:r>
    </w:p>
    <w:bookmarkEnd w:id="108"/>
    <w:bookmarkStart w:name="z117" w:id="109"/>
    <w:p>
      <w:pPr>
        <w:spacing w:after="0"/>
        <w:ind w:left="0"/>
        <w:jc w:val="both"/>
      </w:pPr>
      <w:r>
        <w:rPr>
          <w:rFonts w:ascii="Times New Roman"/>
          <w:b w:val="false"/>
          <w:i w:val="false"/>
          <w:color w:val="000000"/>
          <w:sz w:val="28"/>
        </w:rPr>
        <w:t>
      4) берудің ұзақ мерзімді шарты бойынша дәрілік заттардың, медициналық мақсаттағы бұйымдардың өндірісін құруға және (немесе) жаңартуға ниеті бар әлеуетті өнім берушілерден сатып алуды жүзеге асырудың ерекше тәртібі;</w:t>
      </w:r>
    </w:p>
    <w:bookmarkEnd w:id="109"/>
    <w:bookmarkStart w:name="z118" w:id="110"/>
    <w:p>
      <w:pPr>
        <w:spacing w:after="0"/>
        <w:ind w:left="0"/>
        <w:jc w:val="both"/>
      </w:pPr>
      <w:r>
        <w:rPr>
          <w:rFonts w:ascii="Times New Roman"/>
          <w:b w:val="false"/>
          <w:i w:val="false"/>
          <w:color w:val="000000"/>
          <w:sz w:val="28"/>
        </w:rPr>
        <w:t>
      5) берудің ұзақ мерзімді шарты бойынша дәрілік заттардың, медициналық мақсаттағы бұйымдардың өндірісі бар әлеуетті өнім берушілерден сатып алуды жүзеге асырудың ерекше тәртібі;</w:t>
      </w:r>
    </w:p>
    <w:bookmarkEnd w:id="110"/>
    <w:bookmarkStart w:name="z119" w:id="111"/>
    <w:p>
      <w:pPr>
        <w:spacing w:after="0"/>
        <w:ind w:left="0"/>
        <w:jc w:val="both"/>
      </w:pPr>
      <w:r>
        <w:rPr>
          <w:rFonts w:ascii="Times New Roman"/>
          <w:b w:val="false"/>
          <w:i w:val="false"/>
          <w:color w:val="000000"/>
          <w:sz w:val="28"/>
        </w:rPr>
        <w:t>
      6) берудің ұзақ мерзімді шарты бойынша сервистік қызмет көрсетуді талап ететін медициналық бұйымдар бойынша өндірісі бар әлеуетті өнім берушілерден сатып алудың;</w:t>
      </w:r>
    </w:p>
    <w:bookmarkEnd w:id="111"/>
    <w:p>
      <w:pPr>
        <w:spacing w:after="0"/>
        <w:ind w:left="0"/>
        <w:jc w:val="both"/>
      </w:pPr>
      <w:r>
        <w:rPr>
          <w:rFonts w:ascii="Times New Roman"/>
          <w:b w:val="false"/>
          <w:i w:val="false"/>
          <w:color w:val="000000"/>
          <w:sz w:val="28"/>
        </w:rPr>
        <w:t xml:space="preserve">
      7) берудің ұзақ мерзімді шарты бойынша келісімшарттық өндірістің тапсырыс берушілерінен бірегей патенттелген дәрілік заттарды сатып алуды жүзеге асырудың ерекше тәртібі тәсілдерінің бірімен жүзеге асырады; </w:t>
      </w:r>
    </w:p>
    <w:bookmarkStart w:name="z120" w:id="112"/>
    <w:p>
      <w:pPr>
        <w:spacing w:after="0"/>
        <w:ind w:left="0"/>
        <w:jc w:val="both"/>
      </w:pPr>
      <w:r>
        <w:rPr>
          <w:rFonts w:ascii="Times New Roman"/>
          <w:b w:val="false"/>
          <w:i w:val="false"/>
          <w:color w:val="000000"/>
          <w:sz w:val="28"/>
        </w:rPr>
        <w:t>
      Бірыңғай дистрибьютор осы тармақтың 1) және 2) тармақшаларында көзделген сатып алуды сатып алу веб-порталында жүзеге асыра алады.</w:t>
      </w:r>
    </w:p>
    <w:bookmarkEnd w:id="112"/>
    <w:bookmarkStart w:name="z121" w:id="113"/>
    <w:p>
      <w:pPr>
        <w:spacing w:after="0"/>
        <w:ind w:left="0"/>
        <w:jc w:val="both"/>
      </w:pPr>
      <w:r>
        <w:rPr>
          <w:rFonts w:ascii="Times New Roman"/>
          <w:b w:val="false"/>
          <w:i w:val="false"/>
          <w:color w:val="000000"/>
          <w:sz w:val="28"/>
        </w:rPr>
        <w:t>
      Бірыңғай дистрибьютор осы тармақтың 1) немесе 2) тармақшаларына сәйкес бір қаржы жылы және өтінімдерінде бірдей сипаттамасы және (немесе) техникалық сипаттамасы (лоттары) бар дәрілік заттар және (немесе) медициналық бағыттағы бұйымдар көрсетілген сол бір әлеуетті өнім беруші қатысатын осы тармақтың 4), 5) тармақшаларына сәйкес сатып алу тәсілдерімен сатып алу рәсімдері бір мезгілде өткізілген жағдайда тендерлік немесе конкурстық комиссия мұндай лоттары бар өтінімдерді, ашу рәсімін бұрын басталған деп қарайды. Бұл ретте тендерлік немесе конкурстық комиссия кеш басталған сатып алудағы мұндай лоттарды бұрын басталған сатып алу қорытындыларын шығарғанға дейін қарамайды.</w:t>
      </w:r>
    </w:p>
    <w:bookmarkEnd w:id="113"/>
    <w:bookmarkStart w:name="z122" w:id="114"/>
    <w:p>
      <w:pPr>
        <w:spacing w:after="0"/>
        <w:ind w:left="0"/>
        <w:jc w:val="both"/>
      </w:pPr>
      <w:r>
        <w:rPr>
          <w:rFonts w:ascii="Times New Roman"/>
          <w:b w:val="false"/>
          <w:i w:val="false"/>
          <w:color w:val="000000"/>
          <w:sz w:val="28"/>
        </w:rPr>
        <w:t>
      Бірыңғай дистрибьютор бұрын басталған сатып алу нәтижелері бойынша ұзақ мерзімді шарт жасасқан жағдайда тендерлік немесе конкурстық комиссия кеш басталған сатып алудағы мұндай лоттарды қараусыз қайтарады.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8. Лизинг беруші қаржы лизингі шарттарында одан әрі денсаулық сақтау ұйымдарына беру үшін бірыңғай дистрибьютор арқылы сервистік қызмет көрсетуді талап ететін медициналық бұйымдарды сатып алуды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9. Жұмыскерлер, сондай-ақ тапсырыс берушінің, сатып алуды ұйымдастырушының, бірыңғай дистрибьютордың немесе лизинг берушінің үлестес тұлғалары осы Қағидаларда реттелетін сатып алуды жүзеге асыру кезінде әлеуетті өнім берушілер ретінде қатыса алмайды.</w:t>
      </w:r>
    </w:p>
    <w:bookmarkEnd w:id="116"/>
    <w:bookmarkStart w:name="z125" w:id="117"/>
    <w:p>
      <w:pPr>
        <w:spacing w:after="0"/>
        <w:ind w:left="0"/>
        <w:jc w:val="both"/>
      </w:pPr>
      <w:r>
        <w:rPr>
          <w:rFonts w:ascii="Times New Roman"/>
          <w:b w:val="false"/>
          <w:i w:val="false"/>
          <w:color w:val="000000"/>
          <w:sz w:val="28"/>
        </w:rPr>
        <w:t>
      Әлеуетті өнім беруші және оның үлестес тұлғасы бір лот бойынша тендердің қатысушысы бола алмайды.</w:t>
      </w:r>
    </w:p>
    <w:bookmarkEnd w:id="117"/>
    <w:bookmarkStart w:name="z126" w:id="118"/>
    <w:p>
      <w:pPr>
        <w:spacing w:after="0"/>
        <w:ind w:left="0"/>
        <w:jc w:val="both"/>
      </w:pPr>
      <w:r>
        <w:rPr>
          <w:rFonts w:ascii="Times New Roman"/>
          <w:b w:val="false"/>
          <w:i w:val="false"/>
          <w:color w:val="000000"/>
          <w:sz w:val="28"/>
        </w:rPr>
        <w:t>
      Әлеуетті өнім беруші, егер:</w:t>
      </w:r>
    </w:p>
    <w:bookmarkEnd w:id="118"/>
    <w:bookmarkStart w:name="z127" w:id="119"/>
    <w:p>
      <w:pPr>
        <w:spacing w:after="0"/>
        <w:ind w:left="0"/>
        <w:jc w:val="both"/>
      </w:pPr>
      <w:r>
        <w:rPr>
          <w:rFonts w:ascii="Times New Roman"/>
          <w:b w:val="false"/>
          <w:i w:val="false"/>
          <w:color w:val="000000"/>
          <w:sz w:val="28"/>
        </w:rPr>
        <w:t>
      1) әлеуетті өнім беруші бірінші басшыларының және (немесе) әлеуетті өнім берушінің уәкілетті өкілінің жақын туыстары, жұбайы (зайыбы) немесе жегжаттары өнім берушіні таңдау туралы шешім қабылдау құқығына ие болса не өткізілетін сатып алуда тапсырыс берушінің, сатып алуды ұйымдастырушының, бірыңғай дистрибьютордың немесе лизинг берушінің өкілі болып табылса;</w:t>
      </w:r>
    </w:p>
    <w:bookmarkEnd w:id="119"/>
    <w:bookmarkStart w:name="z128" w:id="120"/>
    <w:p>
      <w:pPr>
        <w:spacing w:after="0"/>
        <w:ind w:left="0"/>
        <w:jc w:val="both"/>
      </w:pPr>
      <w:r>
        <w:rPr>
          <w:rFonts w:ascii="Times New Roman"/>
          <w:b w:val="false"/>
          <w:i w:val="false"/>
          <w:color w:val="000000"/>
          <w:sz w:val="28"/>
        </w:rPr>
        <w:t>
      2) сатып алуға қатысуға үміткер әлеуетті өнім беруші басшысының жосықсыз әлеуетті өнім берушілердің немесе өнім берушілердің тізбесінде болатын заңды тұлғаларды басқаруға, құруға, жарғылық капиталына қатысуға байланысы болса;</w:t>
      </w:r>
    </w:p>
    <w:bookmarkEnd w:id="120"/>
    <w:bookmarkStart w:name="z129" w:id="121"/>
    <w:p>
      <w:pPr>
        <w:spacing w:after="0"/>
        <w:ind w:left="0"/>
        <w:jc w:val="both"/>
      </w:pPr>
      <w:r>
        <w:rPr>
          <w:rFonts w:ascii="Times New Roman"/>
          <w:b w:val="false"/>
          <w:i w:val="false"/>
          <w:color w:val="000000"/>
          <w:sz w:val="28"/>
        </w:rPr>
        <w:t>
      3) сатып алуға қатысуға үміткер әлеуетті өнім берушінің басшысы жосықсыз әлеуетті өнім берушілердің немесе өнім берушілердің тізбесіне енгізілген кәсіпкерлік қызметті жүзеге асыратын жеке тұлға болып табылса;</w:t>
      </w:r>
    </w:p>
    <w:bookmarkEnd w:id="121"/>
    <w:bookmarkStart w:name="z130" w:id="122"/>
    <w:p>
      <w:pPr>
        <w:spacing w:after="0"/>
        <w:ind w:left="0"/>
        <w:jc w:val="both"/>
      </w:pPr>
      <w:r>
        <w:rPr>
          <w:rFonts w:ascii="Times New Roman"/>
          <w:b w:val="false"/>
          <w:i w:val="false"/>
          <w:color w:val="000000"/>
          <w:sz w:val="28"/>
        </w:rPr>
        <w:t>
      4) сатып алуға қатысуға үміткер кәсіпкерлік қызметті жүзеге асыратын жеке тұлға болып табылатын әлеуетті өнім беруші жосықсыз әлеуетті өнім берушілердің (өнім берушілер) тізбесіне енгізілген әлеуетті өнім берушінің басшысы болып табылса;</w:t>
      </w:r>
    </w:p>
    <w:bookmarkEnd w:id="122"/>
    <w:bookmarkStart w:name="z131" w:id="123"/>
    <w:p>
      <w:pPr>
        <w:spacing w:after="0"/>
        <w:ind w:left="0"/>
        <w:jc w:val="both"/>
      </w:pPr>
      <w:r>
        <w:rPr>
          <w:rFonts w:ascii="Times New Roman"/>
          <w:b w:val="false"/>
          <w:i w:val="false"/>
          <w:color w:val="000000"/>
          <w:sz w:val="28"/>
        </w:rPr>
        <w:t>
      5) әлеуетті өнім беруші жосықсыз әлеуетті өнім берушілердің (өнім берушілердің) тізбесінде болса;</w:t>
      </w:r>
    </w:p>
    <w:bookmarkEnd w:id="123"/>
    <w:bookmarkStart w:name="z132" w:id="124"/>
    <w:p>
      <w:pPr>
        <w:spacing w:after="0"/>
        <w:ind w:left="0"/>
        <w:jc w:val="both"/>
      </w:pPr>
      <w:r>
        <w:rPr>
          <w:rFonts w:ascii="Times New Roman"/>
          <w:b w:val="false"/>
          <w:i w:val="false"/>
          <w:color w:val="000000"/>
          <w:sz w:val="28"/>
        </w:rPr>
        <w:t>
      6) әлеуетті өнім берушінің немесе өнім берушінің қаржы-шаруашылық қызметі Қазақстан Республикасының заңнамасына не Қазақстан Республикасының бейрезиденті – әлеуетті өнім беруші мемлекетінің заңнамасына сәйкес тоқтатыла тұрса, сатып алуға қатыспайды.</w:t>
      </w:r>
    </w:p>
    <w:bookmarkEnd w:id="124"/>
    <w:bookmarkStart w:name="z133" w:id="125"/>
    <w:p>
      <w:pPr>
        <w:spacing w:after="0"/>
        <w:ind w:left="0"/>
        <w:jc w:val="both"/>
      </w:pPr>
      <w:r>
        <w:rPr>
          <w:rFonts w:ascii="Times New Roman"/>
          <w:b w:val="false"/>
          <w:i w:val="false"/>
          <w:color w:val="000000"/>
          <w:sz w:val="28"/>
        </w:rPr>
        <w:t>
      10. Жосықсыз әлеуетті өнім берушілердің немесе өнім берушілердің тізбесін тапсырыс беруші, сатып алуды ұйымдастырушы, бірыңғай дистрибьютор немесе лизинг беруші заңды күшіне енген сот шешімдері негізінде қалыптастырады және денсаулық сақтау саласындағы уәкілетті орган көздеген тәртіппен және мерзімдерде оны интернет-ресурсқа орналастыру үшін денсаулық сақтау саласындағы уәкілетті органға жібереді.</w:t>
      </w:r>
    </w:p>
    <w:bookmarkEnd w:id="125"/>
    <w:bookmarkStart w:name="z134" w:id="126"/>
    <w:p>
      <w:pPr>
        <w:spacing w:after="0"/>
        <w:ind w:left="0"/>
        <w:jc w:val="both"/>
      </w:pPr>
      <w:r>
        <w:rPr>
          <w:rFonts w:ascii="Times New Roman"/>
          <w:b w:val="false"/>
          <w:i w:val="false"/>
          <w:color w:val="000000"/>
          <w:sz w:val="28"/>
        </w:rPr>
        <w:t>
      11. Жосықсыз әлеуетті өнім берушілердің немесе өнім берушілердің тізбесіне қосу үшін:</w:t>
      </w:r>
    </w:p>
    <w:bookmarkEnd w:id="126"/>
    <w:bookmarkStart w:name="z135" w:id="127"/>
    <w:p>
      <w:pPr>
        <w:spacing w:after="0"/>
        <w:ind w:left="0"/>
        <w:jc w:val="both"/>
      </w:pPr>
      <w:r>
        <w:rPr>
          <w:rFonts w:ascii="Times New Roman"/>
          <w:b w:val="false"/>
          <w:i w:val="false"/>
          <w:color w:val="000000"/>
          <w:sz w:val="28"/>
        </w:rPr>
        <w:t>
      1) өнім берушілердің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біліктілік талаптары немесе сатып алынатын тауарлар мен көрсетілетін қызметтерге қойылатын талаптар бойынша дәйексіз ақпарат ұсынуы;</w:t>
      </w:r>
    </w:p>
    <w:bookmarkEnd w:id="127"/>
    <w:bookmarkStart w:name="z136" w:id="128"/>
    <w:p>
      <w:pPr>
        <w:spacing w:after="0"/>
        <w:ind w:left="0"/>
        <w:jc w:val="both"/>
      </w:pPr>
      <w:r>
        <w:rPr>
          <w:rFonts w:ascii="Times New Roman"/>
          <w:b w:val="false"/>
          <w:i w:val="false"/>
          <w:color w:val="000000"/>
          <w:sz w:val="28"/>
        </w:rPr>
        <w:t>
      2) жеңімпаздар деп айқындалған әлеуетті өнім берушілердің осы Қағидаларға сәйкес шарт жасасудан жалтаруы;</w:t>
      </w:r>
    </w:p>
    <w:bookmarkEnd w:id="128"/>
    <w:bookmarkStart w:name="z137" w:id="129"/>
    <w:p>
      <w:pPr>
        <w:spacing w:after="0"/>
        <w:ind w:left="0"/>
        <w:jc w:val="both"/>
      </w:pPr>
      <w:r>
        <w:rPr>
          <w:rFonts w:ascii="Times New Roman"/>
          <w:b w:val="false"/>
          <w:i w:val="false"/>
          <w:color w:val="000000"/>
          <w:sz w:val="28"/>
        </w:rPr>
        <w:t>
      3) екінші орын алған әлеуетті өнім берушілердің осы Қағидаларға сәйкес шарт жасасудан жалтаруы;</w:t>
      </w:r>
    </w:p>
    <w:bookmarkEnd w:id="129"/>
    <w:bookmarkStart w:name="z138" w:id="130"/>
    <w:p>
      <w:pPr>
        <w:spacing w:after="0"/>
        <w:ind w:left="0"/>
        <w:jc w:val="both"/>
      </w:pPr>
      <w:r>
        <w:rPr>
          <w:rFonts w:ascii="Times New Roman"/>
          <w:b w:val="false"/>
          <w:i w:val="false"/>
          <w:color w:val="000000"/>
          <w:sz w:val="28"/>
        </w:rPr>
        <w:t>
      4) өнім берушілердің тапсырыс берушінің, сатып алуды ұйымдастырушының немесе бірыңғай дистрибьютордың бір жақты тәртіппен шартты бұзуына әкеп соқтырған олармен жасалған шарттар бойынша өз міндеттемелерін орындамауы немесе тиісінше орындамауы негіз болып табылады.</w:t>
      </w:r>
    </w:p>
    <w:bookmarkEnd w:id="130"/>
    <w:p>
      <w:pPr>
        <w:spacing w:after="0"/>
        <w:ind w:left="0"/>
        <w:jc w:val="both"/>
      </w:pPr>
      <w:r>
        <w:rPr>
          <w:rFonts w:ascii="Times New Roman"/>
          <w:b w:val="false"/>
          <w:i w:val="false"/>
          <w:color w:val="000000"/>
          <w:sz w:val="28"/>
        </w:rPr>
        <w:t>
      11-1. Бірыңғай дистрибьютор сотқа талап қою негізінің басталғаны туралы өзіне мәлім болған күннен бастап күнтізбелік 30 (отыз) күн ішінде әлеуетті өнім берушіні немесе өнім берушіні жосықсыз деп тану туралы талап қоюға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39" w:id="131"/>
    <w:p>
      <w:pPr>
        <w:spacing w:after="0"/>
        <w:ind w:left="0"/>
        <w:jc w:val="both"/>
      </w:pPr>
      <w:r>
        <w:rPr>
          <w:rFonts w:ascii="Times New Roman"/>
          <w:b w:val="false"/>
          <w:i w:val="false"/>
          <w:color w:val="000000"/>
          <w:sz w:val="28"/>
        </w:rPr>
        <w:t>
      12. Фармацевтикалық қызметтерді көрсету үшін әлеуетті өнім берушінің бірлесіп орындаушыны тартуға жол беріледі, бұл ретте әлеуетті өнім берушінің бірлесіп орындаушысы осы Қағидалардың 14-тармағының 1), 3), 10) тармақшаларында белгіленген фармацевтикалық көрсетілетін қызметтердің әлеуетті өнім берушісіне қойылатын біліктілік талаптарына сәйкес келеді.</w:t>
      </w:r>
    </w:p>
    <w:bookmarkEnd w:id="131"/>
    <w:bookmarkStart w:name="z140" w:id="132"/>
    <w:p>
      <w:pPr>
        <w:spacing w:after="0"/>
        <w:ind w:left="0"/>
        <w:jc w:val="left"/>
      </w:pPr>
      <w:r>
        <w:rPr>
          <w:rFonts w:ascii="Times New Roman"/>
          <w:b/>
          <w:i w:val="false"/>
          <w:color w:val="000000"/>
        </w:rPr>
        <w:t xml:space="preserve"> 3-тарау. Әлеуетті өнім берушіге қойылатын біліктілік талаптары</w:t>
      </w:r>
    </w:p>
    <w:bookmarkEnd w:id="132"/>
    <w:bookmarkStart w:name="z147" w:id="133"/>
    <w:p>
      <w:pPr>
        <w:spacing w:after="0"/>
        <w:ind w:left="0"/>
        <w:jc w:val="both"/>
      </w:pPr>
      <w:r>
        <w:rPr>
          <w:rFonts w:ascii="Times New Roman"/>
          <w:b w:val="false"/>
          <w:i w:val="false"/>
          <w:color w:val="000000"/>
          <w:sz w:val="28"/>
        </w:rPr>
        <w:t>
      13. Сатып алуға қатысатын әлеуетті өнім беруші:</w:t>
      </w:r>
    </w:p>
    <w:bookmarkEnd w:id="133"/>
    <w:p>
      <w:pPr>
        <w:spacing w:after="0"/>
        <w:ind w:left="0"/>
        <w:jc w:val="both"/>
      </w:pPr>
      <w:r>
        <w:rPr>
          <w:rFonts w:ascii="Times New Roman"/>
          <w:b w:val="false"/>
          <w:i w:val="false"/>
          <w:color w:val="000000"/>
          <w:sz w:val="28"/>
        </w:rPr>
        <w:t>
      1) Қазақстан Республикасының заңнамасына сәйкес кәсіпкерлік субъектісі ретінде тіркелуге тиіс;</w:t>
      </w:r>
    </w:p>
    <w:p>
      <w:pPr>
        <w:spacing w:after="0"/>
        <w:ind w:left="0"/>
        <w:jc w:val="both"/>
      </w:pPr>
      <w:r>
        <w:rPr>
          <w:rFonts w:ascii="Times New Roman"/>
          <w:b w:val="false"/>
          <w:i w:val="false"/>
          <w:color w:val="000000"/>
          <w:sz w:val="28"/>
        </w:rPr>
        <w:t>
      2) дәрілік заттарды және (немесе) медициналық бұйымдарды өндіру немесе көтерме саудада өткізу жөніндегі фармацевтикалық қызметті жүзеге асыруға құқық қабілетті болуы;</w:t>
      </w:r>
    </w:p>
    <w:p>
      <w:pPr>
        <w:spacing w:after="0"/>
        <w:ind w:left="0"/>
        <w:jc w:val="both"/>
      </w:pPr>
      <w:r>
        <w:rPr>
          <w:rFonts w:ascii="Times New Roman"/>
          <w:b w:val="false"/>
          <w:i w:val="false"/>
          <w:color w:val="000000"/>
          <w:sz w:val="28"/>
        </w:rPr>
        <w:t>
      3) салық берешегінің, міндетті зейнетақы жарналары, міндетті кәсіптік зейнетақы жарналары, әлеуметтік аударымдар мен міндетті әлеуметтік медициналық сақтандыру аударымдары және (немесе) жарналары бойынша берешегі болмауға тиіс;</w:t>
      </w:r>
    </w:p>
    <w:p>
      <w:pPr>
        <w:spacing w:after="0"/>
        <w:ind w:left="0"/>
        <w:jc w:val="both"/>
      </w:pPr>
      <w:r>
        <w:rPr>
          <w:rFonts w:ascii="Times New Roman"/>
          <w:b w:val="false"/>
          <w:i w:val="false"/>
          <w:color w:val="000000"/>
          <w:sz w:val="28"/>
        </w:rPr>
        <w:t>
      4) осы Қағидалар бойынша сот жосықсыз деп танымаған болуға тиіс;</w:t>
      </w:r>
    </w:p>
    <w:p>
      <w:pPr>
        <w:spacing w:after="0"/>
        <w:ind w:left="0"/>
        <w:jc w:val="both"/>
      </w:pPr>
      <w:r>
        <w:rPr>
          <w:rFonts w:ascii="Times New Roman"/>
          <w:b w:val="false"/>
          <w:i w:val="false"/>
          <w:color w:val="000000"/>
          <w:sz w:val="28"/>
        </w:rPr>
        <w:t>
      5) тапсырыс берушімен, сатып алуды ұйымдастырушымен, бірыңғай дистрибьютормен үлестес болмауға тиіс;</w:t>
      </w:r>
    </w:p>
    <w:p>
      <w:pPr>
        <w:spacing w:after="0"/>
        <w:ind w:left="0"/>
        <w:jc w:val="both"/>
      </w:pPr>
      <w:r>
        <w:rPr>
          <w:rFonts w:ascii="Times New Roman"/>
          <w:b w:val="false"/>
          <w:i w:val="false"/>
          <w:color w:val="000000"/>
          <w:sz w:val="28"/>
        </w:rPr>
        <w:t>
      6) басқа әлеуетті өнім берушімен бір лот бойынша үлестес болмауға тиіс;</w:t>
      </w:r>
    </w:p>
    <w:p>
      <w:pPr>
        <w:spacing w:after="0"/>
        <w:ind w:left="0"/>
        <w:jc w:val="both"/>
      </w:pPr>
      <w:r>
        <w:rPr>
          <w:rFonts w:ascii="Times New Roman"/>
          <w:b w:val="false"/>
          <w:i w:val="false"/>
          <w:color w:val="000000"/>
          <w:sz w:val="28"/>
        </w:rPr>
        <w:t>
      7) заңды күшіне енген сот актісімен банкрот деп танылмаған болуға тиіс және оған қатысты банкроттық немесе таратылу рәсімдері жүргізілмеуге тиіс;</w:t>
      </w:r>
    </w:p>
    <w:p>
      <w:pPr>
        <w:spacing w:after="0"/>
        <w:ind w:left="0"/>
        <w:jc w:val="both"/>
      </w:pPr>
      <w:r>
        <w:rPr>
          <w:rFonts w:ascii="Times New Roman"/>
          <w:b w:val="false"/>
          <w:i w:val="false"/>
          <w:color w:val="000000"/>
          <w:sz w:val="28"/>
        </w:rPr>
        <w:t>
      8) дәрілік заттар мен медициналық бұйымдарды өткізуге байланысты үшінші тұлғалардың патенттік және өзге де құқықтары мен талаптарын бұзбауға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48" w:id="134"/>
    <w:p>
      <w:pPr>
        <w:spacing w:after="0"/>
        <w:ind w:left="0"/>
        <w:jc w:val="both"/>
      </w:pPr>
      <w:r>
        <w:rPr>
          <w:rFonts w:ascii="Times New Roman"/>
          <w:b w:val="false"/>
          <w:i w:val="false"/>
          <w:color w:val="000000"/>
          <w:sz w:val="28"/>
        </w:rPr>
        <w:t>
      14. Фармацевтикалық көрсетілетін қызметтердің әлеуетті өнім берушілеріне мынадай біліктілік талаптары қойылады:</w:t>
      </w:r>
    </w:p>
    <w:bookmarkEnd w:id="134"/>
    <w:bookmarkStart w:name="z149" w:id="135"/>
    <w:p>
      <w:pPr>
        <w:spacing w:after="0"/>
        <w:ind w:left="0"/>
        <w:jc w:val="both"/>
      </w:pPr>
      <w:r>
        <w:rPr>
          <w:rFonts w:ascii="Times New Roman"/>
          <w:b w:val="false"/>
          <w:i w:val="false"/>
          <w:color w:val="000000"/>
          <w:sz w:val="28"/>
        </w:rPr>
        <w:t>
      1) құқық қабілеттілігі (заңды тұлғалар үшін), азаматтық әрекет ету қабілеттілігі (кәсіпкерлік қызметті жүзеге асыратын жеке тұлғалар үшін);</w:t>
      </w:r>
    </w:p>
    <w:bookmarkEnd w:id="135"/>
    <w:bookmarkStart w:name="z150" w:id="136"/>
    <w:p>
      <w:pPr>
        <w:spacing w:after="0"/>
        <w:ind w:left="0"/>
        <w:jc w:val="both"/>
      </w:pPr>
      <w:r>
        <w:rPr>
          <w:rFonts w:ascii="Times New Roman"/>
          <w:b w:val="false"/>
          <w:i w:val="false"/>
          <w:color w:val="000000"/>
          <w:sz w:val="28"/>
        </w:rPr>
        <w:t>
      2) Қазақстан Республикасының резиденті болуы;</w:t>
      </w:r>
    </w:p>
    <w:bookmarkEnd w:id="136"/>
    <w:bookmarkStart w:name="z151" w:id="137"/>
    <w:p>
      <w:pPr>
        <w:spacing w:after="0"/>
        <w:ind w:left="0"/>
        <w:jc w:val="both"/>
      </w:pPr>
      <w:r>
        <w:rPr>
          <w:rFonts w:ascii="Times New Roman"/>
          <w:b w:val="false"/>
          <w:i w:val="false"/>
          <w:color w:val="000000"/>
          <w:sz w:val="28"/>
        </w:rPr>
        <w:t xml:space="preserve">
      3) олармен айналысу үшін рұқсат алу, хабарлама жіберу қажет болатын қызмет түрлерін жүзеге асыратын әлеуетті өнім берушінің құқықтық қабілеттілігі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ақпараттық жүйелері арқылы расталады. Мемлекеттік органдардың ақпараттық жүйелерінде мәліметтер болмаған жағдайда әлеуетті өнім беруші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көшірмесін ұсынады;</w:t>
      </w:r>
    </w:p>
    <w:bookmarkEnd w:id="137"/>
    <w:bookmarkStart w:name="z152" w:id="138"/>
    <w:p>
      <w:pPr>
        <w:spacing w:after="0"/>
        <w:ind w:left="0"/>
        <w:jc w:val="both"/>
      </w:pPr>
      <w:r>
        <w:rPr>
          <w:rFonts w:ascii="Times New Roman"/>
          <w:b w:val="false"/>
          <w:i w:val="false"/>
          <w:color w:val="000000"/>
          <w:sz w:val="28"/>
        </w:rPr>
        <w:t>
      4) төлем қабілеттілігі –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 аударымдары және (немесе) жарналары бойынша берешегінің болмауы;</w:t>
      </w:r>
    </w:p>
    <w:bookmarkEnd w:id="138"/>
    <w:bookmarkStart w:name="z153" w:id="139"/>
    <w:p>
      <w:pPr>
        <w:spacing w:after="0"/>
        <w:ind w:left="0"/>
        <w:jc w:val="both"/>
      </w:pPr>
      <w:r>
        <w:rPr>
          <w:rFonts w:ascii="Times New Roman"/>
          <w:b w:val="false"/>
          <w:i w:val="false"/>
          <w:color w:val="000000"/>
          <w:sz w:val="28"/>
        </w:rPr>
        <w:t>
      5) банкроттық не таратылу рәсіміне жатпауы, қаржы-шаруашылық қызмет сатып алуды жүргізу сәтінде Қазақстан Республикасының заңнамалық актілеріне сәйкес тоқтатыла тұрмауға тиіс;</w:t>
      </w:r>
    </w:p>
    <w:bookmarkEnd w:id="139"/>
    <w:bookmarkStart w:name="z154" w:id="140"/>
    <w:p>
      <w:pPr>
        <w:spacing w:after="0"/>
        <w:ind w:left="0"/>
        <w:jc w:val="both"/>
      </w:pPr>
      <w:r>
        <w:rPr>
          <w:rFonts w:ascii="Times New Roman"/>
          <w:b w:val="false"/>
          <w:i w:val="false"/>
          <w:color w:val="000000"/>
          <w:sz w:val="28"/>
        </w:rPr>
        <w:t>
      6) жосықсыз әлеуетті өнім берушілер және (немесе) өнім берушілер тізбесінде болмауы;</w:t>
      </w:r>
    </w:p>
    <w:bookmarkEnd w:id="140"/>
    <w:bookmarkStart w:name="z155" w:id="141"/>
    <w:p>
      <w:pPr>
        <w:spacing w:after="0"/>
        <w:ind w:left="0"/>
        <w:jc w:val="both"/>
      </w:pPr>
      <w:r>
        <w:rPr>
          <w:rFonts w:ascii="Times New Roman"/>
          <w:b w:val="false"/>
          <w:i w:val="false"/>
          <w:color w:val="000000"/>
          <w:sz w:val="28"/>
        </w:rPr>
        <w:t>
      7) Қазақстан Республикасының фармацевтика нарығында кемінде бір жыл жұмыс тәжірибесінің болуы;</w:t>
      </w:r>
    </w:p>
    <w:bookmarkEnd w:id="141"/>
    <w:bookmarkStart w:name="z156" w:id="142"/>
    <w:p>
      <w:pPr>
        <w:spacing w:after="0"/>
        <w:ind w:left="0"/>
        <w:jc w:val="both"/>
      </w:pPr>
      <w:r>
        <w:rPr>
          <w:rFonts w:ascii="Times New Roman"/>
          <w:b w:val="false"/>
          <w:i w:val="false"/>
          <w:color w:val="000000"/>
          <w:sz w:val="28"/>
        </w:rPr>
        <w:t>
      8) амбулаториялық дәрілік қамтамасыз етуді есепке алудың ақпараттық жүйесін енгізу үшін ақпараттық-коммуникациялық инфрақұрылымның болуы;</w:t>
      </w:r>
    </w:p>
    <w:bookmarkEnd w:id="142"/>
    <w:bookmarkStart w:name="z157" w:id="143"/>
    <w:p>
      <w:pPr>
        <w:spacing w:after="0"/>
        <w:ind w:left="0"/>
        <w:jc w:val="both"/>
      </w:pPr>
      <w:r>
        <w:rPr>
          <w:rFonts w:ascii="Times New Roman"/>
          <w:b w:val="false"/>
          <w:i w:val="false"/>
          <w:color w:val="000000"/>
          <w:sz w:val="28"/>
        </w:rPr>
        <w:t>
      9) соттың заңды күшіне енген шешімі негізінде фармацевтикалық көрсетілетін қызметтерді сатып алу туралы соңғы екі жыл ішінде жасасқан шарттар бойынша олардың міндеттемелерді орындамағаны немесе тиісінше орындамағаны үшін жауаптылыққа тартылмауы;</w:t>
      </w:r>
    </w:p>
    <w:bookmarkEnd w:id="143"/>
    <w:bookmarkStart w:name="z158" w:id="144"/>
    <w:p>
      <w:pPr>
        <w:spacing w:after="0"/>
        <w:ind w:left="0"/>
        <w:jc w:val="both"/>
      </w:pPr>
      <w:r>
        <w:rPr>
          <w:rFonts w:ascii="Times New Roman"/>
          <w:b w:val="false"/>
          <w:i w:val="false"/>
          <w:color w:val="000000"/>
          <w:sz w:val="28"/>
        </w:rPr>
        <w:t>
      10) осы Қағидалардың 9-тармағында көзделген шектеулердің болмауы;</w:t>
      </w:r>
    </w:p>
    <w:bookmarkEnd w:id="144"/>
    <w:bookmarkStart w:name="z159" w:id="145"/>
    <w:p>
      <w:pPr>
        <w:spacing w:after="0"/>
        <w:ind w:left="0"/>
        <w:jc w:val="both"/>
      </w:pPr>
      <w:r>
        <w:rPr>
          <w:rFonts w:ascii="Times New Roman"/>
          <w:b w:val="false"/>
          <w:i w:val="false"/>
          <w:color w:val="000000"/>
          <w:sz w:val="28"/>
        </w:rPr>
        <w:t>
      11) осы Қағидаларда тыйым салынған бірыңғай дистрибьютормен қарым-қатынастың болмауы.</w:t>
      </w:r>
    </w:p>
    <w:bookmarkEnd w:id="145"/>
    <w:bookmarkStart w:name="z160" w:id="146"/>
    <w:p>
      <w:pPr>
        <w:spacing w:after="0"/>
        <w:ind w:left="0"/>
        <w:jc w:val="both"/>
      </w:pPr>
      <w:r>
        <w:rPr>
          <w:rFonts w:ascii="Times New Roman"/>
          <w:b w:val="false"/>
          <w:i w:val="false"/>
          <w:color w:val="000000"/>
          <w:sz w:val="28"/>
        </w:rPr>
        <w:t>
      15. Біліктілік талаптары осы Қағидаларда белгіленген сатып алу тәсілінің ерекшеліктері ескеріле отырып қолданылады.</w:t>
      </w:r>
    </w:p>
    <w:bookmarkEnd w:id="146"/>
    <w:bookmarkStart w:name="z161" w:id="147"/>
    <w:p>
      <w:pPr>
        <w:spacing w:after="0"/>
        <w:ind w:left="0"/>
        <w:jc w:val="both"/>
      </w:pPr>
      <w:r>
        <w:rPr>
          <w:rFonts w:ascii="Times New Roman"/>
          <w:b w:val="false"/>
          <w:i w:val="false"/>
          <w:color w:val="000000"/>
          <w:sz w:val="28"/>
        </w:rPr>
        <w:t>
      16. Тапсырыс беруші, сатып алуды ұйымдастырушы немесе бірыңғай дистрибьютор әлеуетті өнім берушіге осы Қағидаларда көзделмеген біліктілік талаптарын қоймайды.</w:t>
      </w:r>
    </w:p>
    <w:bookmarkEnd w:id="147"/>
    <w:bookmarkStart w:name="z162" w:id="148"/>
    <w:p>
      <w:pPr>
        <w:spacing w:after="0"/>
        <w:ind w:left="0"/>
        <w:jc w:val="both"/>
      </w:pPr>
      <w:r>
        <w:rPr>
          <w:rFonts w:ascii="Times New Roman"/>
          <w:b w:val="false"/>
          <w:i w:val="false"/>
          <w:color w:val="000000"/>
          <w:sz w:val="28"/>
        </w:rPr>
        <w:t xml:space="preserve">
      Әлеуетті өнім беруші өзінің біліктілік талаптарына сәйкес келуін растау үшін тапсырыс берушіге, сатып алуды ұйымдастырушыға, бірыңғай дистрибьюторға қағаз жеткізгіште немесе сатып алу веб-порталы арқылы осы Қағидаларда көзделген құжаттарды және/немесе құжаттардың көшірмелерін ұсынады. </w:t>
      </w:r>
    </w:p>
    <w:bookmarkEnd w:id="148"/>
    <w:bookmarkStart w:name="z163" w:id="149"/>
    <w:p>
      <w:pPr>
        <w:spacing w:after="0"/>
        <w:ind w:left="0"/>
        <w:jc w:val="both"/>
      </w:pPr>
      <w:r>
        <w:rPr>
          <w:rFonts w:ascii="Times New Roman"/>
          <w:b w:val="false"/>
          <w:i w:val="false"/>
          <w:color w:val="000000"/>
          <w:sz w:val="28"/>
        </w:rPr>
        <w:t>
      17. Әлеуетті өнім беруші осы Қағидалардың 18-тармағында көрсетілген жағдайды қоспағанда, тендердің, екі кезеңдік тендердің бір лоты бойынша дәрілік заттың; медициналық мақсаттағы бұйымның; медициналық техниканың өндірушісін көрсете отырып, бір саудалық атауын ұсынады.</w:t>
      </w:r>
    </w:p>
    <w:bookmarkEnd w:id="149"/>
    <w:bookmarkStart w:name="z164" w:id="150"/>
    <w:p>
      <w:pPr>
        <w:spacing w:after="0"/>
        <w:ind w:left="0"/>
        <w:jc w:val="both"/>
      </w:pPr>
      <w:r>
        <w:rPr>
          <w:rFonts w:ascii="Times New Roman"/>
          <w:b w:val="false"/>
          <w:i w:val="false"/>
          <w:color w:val="000000"/>
          <w:sz w:val="28"/>
        </w:rPr>
        <w:t>
      Әлеуетті өнім беруші дәрілік заттың, медициналық мақсаттағы бұйымның бір атауы бойынша фармацевтикалық көрсетілетін қызметтерді сатып алған кезде, сондай-ақ бір көзден немесе баға ұсыныстарын сұрату тәсілімен сатып алу жүргізу кезінде осы Қағидалардың 19-тармағында көрсетілген жағдайды қоспағанда, дәрілік заттың, медициналық мақсаттағы бұйымның, медициналық техниканың өндірушісін көрсете отырып бір саудалық атауын ұсынады.</w:t>
      </w:r>
    </w:p>
    <w:bookmarkEnd w:id="150"/>
    <w:bookmarkStart w:name="z165" w:id="151"/>
    <w:p>
      <w:pPr>
        <w:spacing w:after="0"/>
        <w:ind w:left="0"/>
        <w:jc w:val="both"/>
      </w:pPr>
      <w:r>
        <w:rPr>
          <w:rFonts w:ascii="Times New Roman"/>
          <w:b w:val="false"/>
          <w:i w:val="false"/>
          <w:color w:val="000000"/>
          <w:sz w:val="28"/>
        </w:rPr>
        <w:t>
      18. Әлеуетті өнім беруші тендердің бір лоты бойынша, егер сервистік қызмет көрсетуді талап ететін сатып алынатын негізгі медициналық бұйымды пайдалану үшін жиынтықта бірлесіп пайдалану үшін қосымша медициналық бұйымдар талап етілсе, екі және одан да көп өндірушілерді ұсына алады.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6" w:id="152"/>
    <w:p>
      <w:pPr>
        <w:spacing w:after="0"/>
        <w:ind w:left="0"/>
        <w:jc w:val="both"/>
      </w:pPr>
      <w:r>
        <w:rPr>
          <w:rFonts w:ascii="Times New Roman"/>
          <w:b w:val="false"/>
          <w:i w:val="false"/>
          <w:color w:val="000000"/>
          <w:sz w:val="28"/>
        </w:rPr>
        <w:t xml:space="preserve">
      19. Облыстардың, республикалық маңызы бар қаланың және астананың денсаулық сақтауды мемлекеттік басқарудың жергілікті органдары тегін медициналық көмектің кепілдік берілген көлемі шеңберінде: </w:t>
      </w:r>
    </w:p>
    <w:bookmarkEnd w:id="152"/>
    <w:bookmarkStart w:name="z167" w:id="153"/>
    <w:p>
      <w:pPr>
        <w:spacing w:after="0"/>
        <w:ind w:left="0"/>
        <w:jc w:val="both"/>
      </w:pPr>
      <w:r>
        <w:rPr>
          <w:rFonts w:ascii="Times New Roman"/>
          <w:b w:val="false"/>
          <w:i w:val="false"/>
          <w:color w:val="000000"/>
          <w:sz w:val="28"/>
        </w:rPr>
        <w:t>
      1) денсаулық сақтау саласындағы уәкілетті орган бекіткен белгілі бір аурулары (жай-күйі) бар амбулаториялық деңгейде тегін медициналық көмектің кепілдік берілген көлемі шеңберінде халықты тегін қамтамасыз ету үшін дәрілік заттар мен медициналық мақсаттағы бұйымдардың тізбесіне кірген, бірақ бірыңғай дистрибьютордың тізіміне кірмеген дәрілік заттар мен медициналық бұйымдар үшін;</w:t>
      </w:r>
    </w:p>
    <w:bookmarkEnd w:id="153"/>
    <w:bookmarkStart w:name="z168" w:id="154"/>
    <w:p>
      <w:pPr>
        <w:spacing w:after="0"/>
        <w:ind w:left="0"/>
        <w:jc w:val="both"/>
      </w:pPr>
      <w:r>
        <w:rPr>
          <w:rFonts w:ascii="Times New Roman"/>
          <w:b w:val="false"/>
          <w:i w:val="false"/>
          <w:color w:val="000000"/>
          <w:sz w:val="28"/>
        </w:rPr>
        <w:t>
      2) балаларды қамтамасыз ету мақсатында медициналық қолдану жөніндегі нұсқаулықта (дәрілік заттардың айналысы саласындағы уәкілетті орган бекіткен) балаларға қолдануға қарсы көрсетілімдері туралы нұсқамасы бар дәрілік затты бірыңғай дистрибьютор сатып алған жағдайда;</w:t>
      </w:r>
    </w:p>
    <w:bookmarkEnd w:id="154"/>
    <w:bookmarkStart w:name="z169" w:id="155"/>
    <w:p>
      <w:pPr>
        <w:spacing w:after="0"/>
        <w:ind w:left="0"/>
        <w:jc w:val="both"/>
      </w:pPr>
      <w:r>
        <w:rPr>
          <w:rFonts w:ascii="Times New Roman"/>
          <w:b w:val="false"/>
          <w:i w:val="false"/>
          <w:color w:val="000000"/>
          <w:sz w:val="28"/>
        </w:rPr>
        <w:t>
      3) дәрігерлік-консультациялық комиссияның қорытындысы және облыстардың, республикалық маңызы бар қаланың және астананың жергілікті өкілдік органдарының шешімі негізінде пациенттің жеке өзіне жақпаған жағдайда фармацевтикалық көрсетілетін қызметтерді сатып алуды жүзеге асырады.</w:t>
      </w:r>
    </w:p>
    <w:bookmarkEnd w:id="155"/>
    <w:bookmarkStart w:name="z170" w:id="156"/>
    <w:p>
      <w:pPr>
        <w:spacing w:after="0"/>
        <w:ind w:left="0"/>
        <w:jc w:val="left"/>
      </w:pPr>
      <w:r>
        <w:rPr>
          <w:rFonts w:ascii="Times New Roman"/>
          <w:b/>
          <w:i w:val="false"/>
          <w:color w:val="000000"/>
        </w:rPr>
        <w:t xml:space="preserve"> 4-тарау. Тегін медициналық көмектің кепілдік берілген көлемін және міндетті әлеуметтік медициналық сақтандыру жүйесінде медициналық көмек көрсету шеңберінде сатып алынатын тауарларға қойылатын талаптар</w:t>
      </w:r>
    </w:p>
    <w:bookmarkEnd w:id="156"/>
    <w:bookmarkStart w:name="z188" w:id="157"/>
    <w:p>
      <w:pPr>
        <w:spacing w:after="0"/>
        <w:ind w:left="0"/>
        <w:jc w:val="both"/>
      </w:pPr>
      <w:r>
        <w:rPr>
          <w:rFonts w:ascii="Times New Roman"/>
          <w:b w:val="false"/>
          <w:i w:val="false"/>
          <w:color w:val="000000"/>
          <w:sz w:val="28"/>
        </w:rPr>
        <w:t>
      20. Тегін медициналық көмектің кепілдік берілген көлемін және міндетті әлеуметтік медициналық сақтандыру жүйесінде медициналық көмек көрсету үшін сатып алынатын және босатылатын (фармацевтикалық көрсетілетін қызметтерді сатып алу кезінде) дәрілік заттарға, медициналық бұйымдарға мынадай талаптар қойылады:</w:t>
      </w:r>
    </w:p>
    <w:bookmarkEnd w:id="157"/>
    <w:p>
      <w:pPr>
        <w:spacing w:after="0"/>
        <w:ind w:left="0"/>
        <w:jc w:val="both"/>
      </w:pPr>
      <w:r>
        <w:rPr>
          <w:rFonts w:ascii="Times New Roman"/>
          <w:b w:val="false"/>
          <w:i w:val="false"/>
          <w:color w:val="000000"/>
          <w:sz w:val="28"/>
        </w:rPr>
        <w:t>
      1) Кодекстің ережелеріне сәйкес және денсаулық сақтау саласындағы уәкілетті орган айқындаған тәртіппен Қазақстан Республикасында дәрілік заттарды, медициналық бұйымдарды тіркеудің болуы (дәріханаларда дайындалған дәрілік препараттарды, денсаулық сақтау саласындағы уәкілетті орган бекіткен орфандық препараттардың тізбесіне енгізілген орфандық препараттарды, тіркелмеген дәрілік заттарды, медициналық бұйымдарды, медициналық бұйымның құрамына кіретін және денсаулық сақтау саласындағы уәкілетті орган берген қорытынды (рұқсат беру құжаты) негізінде Қазақстан Республикасының аумағына әкелінген дербес бұйым немесе құрылғы ретінде пайдаланылмайтын жиынтықты қоспағанда);</w:t>
      </w:r>
    </w:p>
    <w:p>
      <w:pPr>
        <w:spacing w:after="0"/>
        <w:ind w:left="0"/>
        <w:jc w:val="both"/>
      </w:pPr>
      <w:r>
        <w:rPr>
          <w:rFonts w:ascii="Times New Roman"/>
          <w:b w:val="false"/>
          <w:i w:val="false"/>
          <w:color w:val="000000"/>
          <w:sz w:val="28"/>
        </w:rPr>
        <w:t>
      2) дәрілік заттар, медициналық бұйымдар денсаулық сақтау саласындағы уәкілетті орган бекіткен Дәрілік заттарды, медициналық бұйымдарды сақтау және тасымалдау қағидаларына сәйкес олардың қауіпсіздігінің, тиімділігінің және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3) дәрілік заттардың, медициналық бұйымдардың таңбалануы, тұтыну қаптамасы және қолдану жөніндегі нұсқаулықтар Қазақстан Республикасы заңнамасының талаптарына және денсаулық сақтау саласындағы уәкілетті орган белгілеген тәртіпке сәйкес келеді;</w:t>
      </w:r>
    </w:p>
    <w:p>
      <w:pPr>
        <w:spacing w:after="0"/>
        <w:ind w:left="0"/>
        <w:jc w:val="both"/>
      </w:pPr>
      <w:r>
        <w:rPr>
          <w:rFonts w:ascii="Times New Roman"/>
          <w:b w:val="false"/>
          <w:i w:val="false"/>
          <w:color w:val="000000"/>
          <w:sz w:val="28"/>
        </w:rPr>
        <w:t>
      4) тапсырыс берушіге өнім берушінің беру күніне дәрілік заттардың, медициналық бұйымдардың жарамдылық мерзімі:</w:t>
      </w:r>
    </w:p>
    <w:p>
      <w:pPr>
        <w:spacing w:after="0"/>
        <w:ind w:left="0"/>
        <w:jc w:val="both"/>
      </w:pPr>
      <w:r>
        <w:rPr>
          <w:rFonts w:ascii="Times New Roman"/>
          <w:b w:val="false"/>
          <w:i w:val="false"/>
          <w:color w:val="000000"/>
          <w:sz w:val="28"/>
        </w:rPr>
        <w:t>
      қаптамада көрсетілген жарамдылық мерзімінің кемінде елу пайызын (жарамдылық мерзімі екі жылдан аз болса);</w:t>
      </w:r>
    </w:p>
    <w:p>
      <w:pPr>
        <w:spacing w:after="0"/>
        <w:ind w:left="0"/>
        <w:jc w:val="both"/>
      </w:pPr>
      <w:r>
        <w:rPr>
          <w:rFonts w:ascii="Times New Roman"/>
          <w:b w:val="false"/>
          <w:i w:val="false"/>
          <w:color w:val="000000"/>
          <w:sz w:val="28"/>
        </w:rPr>
        <w:t>
      қаптамада көрсетілген жарамдылық мерзімінің кемінде он екі айының (жарамдылық мерзімі екі жыл және одан көп болса) құрайды;</w:t>
      </w:r>
    </w:p>
    <w:p>
      <w:pPr>
        <w:spacing w:after="0"/>
        <w:ind w:left="0"/>
        <w:jc w:val="both"/>
      </w:pPr>
      <w:r>
        <w:rPr>
          <w:rFonts w:ascii="Times New Roman"/>
          <w:b w:val="false"/>
          <w:i w:val="false"/>
          <w:color w:val="000000"/>
          <w:sz w:val="28"/>
        </w:rPr>
        <w:t>
      5) бірыңғай дистрибьюторға өнім берушінің беру күніне дәрілік заттардың, медициналық бұйымдардың жарамдылық мерзімі:</w:t>
      </w:r>
    </w:p>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алпыс пайызын (жарамдылық мерзімі екі жылдан аз болса) және қаржы жылы ішінде келесі беру кезінде кемінде елу пайызын;</w:t>
      </w:r>
    </w:p>
    <w:p>
      <w:pPr>
        <w:spacing w:after="0"/>
        <w:ind w:left="0"/>
        <w:jc w:val="both"/>
      </w:pPr>
      <w:r>
        <w:rPr>
          <w:rFonts w:ascii="Times New Roman"/>
          <w:b w:val="false"/>
          <w:i w:val="false"/>
          <w:color w:val="000000"/>
          <w:sz w:val="28"/>
        </w:rPr>
        <w:t xml:space="preserve">
      сатып алу жүргізілетін алдыңғы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беру кезінде кемінде он екі айын құрайды; </w:t>
      </w:r>
    </w:p>
    <w:p>
      <w:pPr>
        <w:spacing w:after="0"/>
        <w:ind w:left="0"/>
        <w:jc w:val="both"/>
      </w:pPr>
      <w:r>
        <w:rPr>
          <w:rFonts w:ascii="Times New Roman"/>
          <w:b w:val="false"/>
          <w:i w:val="false"/>
          <w:color w:val="000000"/>
          <w:sz w:val="28"/>
        </w:rPr>
        <w:t>
      6) осы тармақтың 7) тармақшасында көрсетілген тауарларды қоспағанда, тапсырыс берушіге бірыңғай дистрибьютордың беру күніне дәрілік заттардың, медициналық бұйымдардың жарамдылық мерзімі:</w:t>
      </w:r>
    </w:p>
    <w:p>
      <w:pPr>
        <w:spacing w:after="0"/>
        <w:ind w:left="0"/>
        <w:jc w:val="both"/>
      </w:pPr>
      <w:r>
        <w:rPr>
          <w:rFonts w:ascii="Times New Roman"/>
          <w:b w:val="false"/>
          <w:i w:val="false"/>
          <w:color w:val="000000"/>
          <w:sz w:val="28"/>
        </w:rPr>
        <w:t>
      қаптамада көрсетілген жарамдылық мерзімінің кемінде отыз пайызын (жарамдылық мерзімі екі жылдан аз болса);</w:t>
      </w:r>
    </w:p>
    <w:p>
      <w:pPr>
        <w:spacing w:after="0"/>
        <w:ind w:left="0"/>
        <w:jc w:val="both"/>
      </w:pPr>
      <w:r>
        <w:rPr>
          <w:rFonts w:ascii="Times New Roman"/>
          <w:b w:val="false"/>
          <w:i w:val="false"/>
          <w:color w:val="000000"/>
          <w:sz w:val="28"/>
        </w:rPr>
        <w:t>
      қаптамада көрсетілген жарамдылық мерзімінің кемінде сегіз айын (жарамдылық мерзімі екі жыл және одан көп болса) құрайды;</w:t>
      </w:r>
    </w:p>
    <w:p>
      <w:pPr>
        <w:spacing w:after="0"/>
        <w:ind w:left="0"/>
        <w:jc w:val="both"/>
      </w:pPr>
      <w:r>
        <w:rPr>
          <w:rFonts w:ascii="Times New Roman"/>
          <w:b w:val="false"/>
          <w:i w:val="false"/>
          <w:color w:val="000000"/>
          <w:sz w:val="28"/>
        </w:rPr>
        <w:t xml:space="preserve">
      7) тапсырыс берушіге бірыңғай дистрибьютордың беру күніне вакциналардың жарамдылық мерзімі: </w:t>
      </w:r>
    </w:p>
    <w:p>
      <w:pPr>
        <w:spacing w:after="0"/>
        <w:ind w:left="0"/>
        <w:jc w:val="both"/>
      </w:pPr>
      <w:r>
        <w:rPr>
          <w:rFonts w:ascii="Times New Roman"/>
          <w:b w:val="false"/>
          <w:i w:val="false"/>
          <w:color w:val="000000"/>
          <w:sz w:val="28"/>
        </w:rPr>
        <w:t>
      қаптамада көрсетілген жарамдылық мерзімінің кемінде қырық пайызын (жарамдылық мерзімі екі жылдан аз болса);</w:t>
      </w:r>
    </w:p>
    <w:p>
      <w:pPr>
        <w:spacing w:after="0"/>
        <w:ind w:left="0"/>
        <w:jc w:val="both"/>
      </w:pPr>
      <w:r>
        <w:rPr>
          <w:rFonts w:ascii="Times New Roman"/>
          <w:b w:val="false"/>
          <w:i w:val="false"/>
          <w:color w:val="000000"/>
          <w:sz w:val="28"/>
        </w:rPr>
        <w:t>
      қаптамада көрсетілген жарамдылық мерзімінің кемінде он айын (жарамдылық мерзімі екі жыл және одан көп болса) құрайды;</w:t>
      </w:r>
    </w:p>
    <w:p>
      <w:pPr>
        <w:spacing w:after="0"/>
        <w:ind w:left="0"/>
        <w:jc w:val="both"/>
      </w:pPr>
      <w:r>
        <w:rPr>
          <w:rFonts w:ascii="Times New Roman"/>
          <w:b w:val="false"/>
          <w:i w:val="false"/>
          <w:color w:val="000000"/>
          <w:sz w:val="28"/>
        </w:rPr>
        <w:t>
      8) олардың жарамдылық мерзімі өткенге дейін тағайындауы бойынша пайдалану үшін тараптардың келісімі бойынша есепке алу және өткізу қызметтері бірыңғай дистрибьютор тауарының ауыспалы қалдықтары үшін тапсырыс берушіге және (немесе) өнім берушіге ұсынылатын осы тармақтың 6) және 7) тармақшаларында көрсетілген жарамдылықтың аз мерзімін құрайды;</w:t>
      </w:r>
    </w:p>
    <w:p>
      <w:pPr>
        <w:spacing w:after="0"/>
        <w:ind w:left="0"/>
        <w:jc w:val="both"/>
      </w:pPr>
      <w:r>
        <w:rPr>
          <w:rFonts w:ascii="Times New Roman"/>
          <w:b w:val="false"/>
          <w:i w:val="false"/>
          <w:color w:val="000000"/>
          <w:sz w:val="28"/>
        </w:rPr>
        <w:t>
      9) дәрілік заттар, медициналық бұйымдар өзінің сипаттамасы (жиынтығы) бойынша хабарландыруда немесе сатып алуға шақыруда көрсетілген сипаттамаға (жиынтыққа) сәйкес болуға тиіс;</w:t>
      </w:r>
    </w:p>
    <w:p>
      <w:pPr>
        <w:spacing w:after="0"/>
        <w:ind w:left="0"/>
        <w:jc w:val="both"/>
      </w:pPr>
      <w:r>
        <w:rPr>
          <w:rFonts w:ascii="Times New Roman"/>
          <w:b w:val="false"/>
          <w:i w:val="false"/>
          <w:color w:val="000000"/>
          <w:sz w:val="28"/>
        </w:rPr>
        <w:t>
      10) әлеуетті өнім берушінің баға ұсынысы бойынша дәрілік заттар немесе медициналық бұйымдар дәрілік заттарға бағаларды реттеу қағидаларына сәйкес денсаулық сақтау саласындағы уәкілетті орган айқындаған тәртіппен бекітілген халықаралық патенттелмеген атауы және (немесе) саудалық атауы бойынша шекті бағадан, сондай-ақ тегін медициналық көмектің кепілдік берілген көлемі шеңберінде және міндетті әлеуметтік медициналық сақтандыру жүйесінде медициналық бұйымдардың шекті бағасынан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95" w:id="158"/>
    <w:p>
      <w:pPr>
        <w:spacing w:after="0"/>
        <w:ind w:left="0"/>
        <w:jc w:val="both"/>
      </w:pPr>
      <w:r>
        <w:rPr>
          <w:rFonts w:ascii="Times New Roman"/>
          <w:b w:val="false"/>
          <w:i w:val="false"/>
          <w:color w:val="000000"/>
          <w:sz w:val="28"/>
        </w:rPr>
        <w:t>
      21. Сервистік қызмет көрсетуді талап ететін сатып алынатын медициналық бұйымға мынадай талаптар қойылады:</w:t>
      </w:r>
    </w:p>
    <w:bookmarkEnd w:id="158"/>
    <w:p>
      <w:pPr>
        <w:spacing w:after="0"/>
        <w:ind w:left="0"/>
        <w:jc w:val="both"/>
      </w:pPr>
      <w:r>
        <w:rPr>
          <w:rFonts w:ascii="Times New Roman"/>
          <w:b w:val="false"/>
          <w:i w:val="false"/>
          <w:color w:val="000000"/>
          <w:sz w:val="28"/>
        </w:rPr>
        <w:t>
      1) сервистік қызмет көрсетуді талап ететін медициналық бұйымның Қазақстан Республикасында тіркелуінің немесе Кодексте көзделген жағдайларда Қазақстан Республикасының аумағына әкелу үшін денсаулық сақтау саласындағы уәкілетті орган қорытындысының (рұқсат беру құжатының) болуы. Тіркеу тіркеуді растайтын құжаттың көшірмесімен немесе электрондық цифрлық қолтаңбамен куәландырылатын Мемлекеттік тізілімнің ақпараттық ресурсынан алынатын үзіндімен расталады. Тіркеу қажеттілігінің болмауы сараптама ұйымының немесе денсаулық сақтау саласындағы уәкілетті органның хатымен расталады;</w:t>
      </w:r>
    </w:p>
    <w:p>
      <w:pPr>
        <w:spacing w:after="0"/>
        <w:ind w:left="0"/>
        <w:jc w:val="both"/>
      </w:pPr>
      <w:r>
        <w:rPr>
          <w:rFonts w:ascii="Times New Roman"/>
          <w:b w:val="false"/>
          <w:i w:val="false"/>
          <w:color w:val="000000"/>
          <w:sz w:val="28"/>
        </w:rPr>
        <w:t>
      2) сервистік қызмет көрсетуді талап ететін медициналық бұйымның таңбалануы, тұтыну қаптамасы және қолдану жөніндегі нұсқаулық пен пайдалану құжаты Кодекстің талаптарына және денсаулық сақтау саласындағы уәкілетті орган белгілеген тәртіпке сәйкес келеді;</w:t>
      </w:r>
    </w:p>
    <w:p>
      <w:pPr>
        <w:spacing w:after="0"/>
        <w:ind w:left="0"/>
        <w:jc w:val="both"/>
      </w:pPr>
      <w:r>
        <w:rPr>
          <w:rFonts w:ascii="Times New Roman"/>
          <w:b w:val="false"/>
          <w:i w:val="false"/>
          <w:color w:val="000000"/>
          <w:sz w:val="28"/>
        </w:rPr>
        <w:t>
      3) сервистік қызмет көрсетуді талап ететін медициналық бұйым денсаулық сақтау саласындағы уәкілетті орган бекіткен Дәрілік заттарды, медициналық бұйымдарды сақтау және тасымалдау қағидаларына сәйкес оның қауіпсіздігінің, тиімділігі мен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4) сервистік қызмет көрсетуді талап ететін медициналық бұйым жаңа, бұрын пайдаланылмаған, берудің алдындағы жиырма төрт ай кезеңінде шығарылған болып табылады;</w:t>
      </w:r>
    </w:p>
    <w:p>
      <w:pPr>
        <w:spacing w:after="0"/>
        <w:ind w:left="0"/>
        <w:jc w:val="both"/>
      </w:pPr>
      <w:r>
        <w:rPr>
          <w:rFonts w:ascii="Times New Roman"/>
          <w:b w:val="false"/>
          <w:i w:val="false"/>
          <w:color w:val="000000"/>
          <w:sz w:val="28"/>
        </w:rPr>
        <w:t>
      5) өлшем құралдарына жататын сервистік қызмет көрсетуді талап ететін медициналық бұйым Қазақстан Республикасының өлшем бірлігі туралы заңнамасына сәйкес Қазақстан Республикасының өлшем бірлігі мемлекеттік жүйесінің тізіліміне енгізілген. Қазақстан Республикасының өлшем бірлігі жүйесінің тізіліміне енгізілуі техникалық реттеу және метрология саласындағы уәкілетті орган берген сертификаттың көшірмесімен расталады. Өлшем бірлігі жүйесінің тізіліміне енгізу қажеттілігінің болмауы техникалық реттеу және метрология жөніндегі уәкілетті органның хатымен расталады;</w:t>
      </w:r>
    </w:p>
    <w:p>
      <w:pPr>
        <w:spacing w:after="0"/>
        <w:ind w:left="0"/>
        <w:jc w:val="both"/>
      </w:pPr>
      <w:r>
        <w:rPr>
          <w:rFonts w:ascii="Times New Roman"/>
          <w:b w:val="false"/>
          <w:i w:val="false"/>
          <w:color w:val="000000"/>
          <w:sz w:val="28"/>
        </w:rPr>
        <w:t>
      6) жылжымалы кешен арнайы автокөліктен, сервистік қызмет көрсетуді талап ететін медициналық бұйымдардан тұратын бірыңғай кешен ретінде Қазақстан Республикасында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96" w:id="159"/>
    <w:p>
      <w:pPr>
        <w:spacing w:after="0"/>
        <w:ind w:left="0"/>
        <w:jc w:val="both"/>
      </w:pPr>
      <w:r>
        <w:rPr>
          <w:rFonts w:ascii="Times New Roman"/>
          <w:b w:val="false"/>
          <w:i w:val="false"/>
          <w:color w:val="000000"/>
          <w:sz w:val="28"/>
        </w:rPr>
        <w:t>
      22. Тапсырыс беруші, сатып алуды ұйымдастырушы, бірыңғай дистрибьютор немесе лизинг беруші тауарларға осы Қағидаларда көзделмеген талаптарды белгілемейді.</w:t>
      </w:r>
    </w:p>
    <w:bookmarkEnd w:id="159"/>
    <w:bookmarkStart w:name="z197" w:id="160"/>
    <w:p>
      <w:pPr>
        <w:spacing w:after="0"/>
        <w:ind w:left="0"/>
        <w:jc w:val="both"/>
      </w:pPr>
      <w:r>
        <w:rPr>
          <w:rFonts w:ascii="Times New Roman"/>
          <w:b w:val="false"/>
          <w:i w:val="false"/>
          <w:color w:val="000000"/>
          <w:sz w:val="28"/>
        </w:rPr>
        <w:t>
      23. Тауарларға қойылатын талаптар осы Қағидаларда белгіленген сатып алу тәсілінің ерекшеліктері ескеріле отырып қолданылады.</w:t>
      </w:r>
    </w:p>
    <w:bookmarkEnd w:id="160"/>
    <w:bookmarkStart w:name="z198" w:id="161"/>
    <w:p>
      <w:pPr>
        <w:spacing w:after="0"/>
        <w:ind w:left="0"/>
        <w:jc w:val="left"/>
      </w:pPr>
      <w:r>
        <w:rPr>
          <w:rFonts w:ascii="Times New Roman"/>
          <w:b/>
          <w:i w:val="false"/>
          <w:color w:val="000000"/>
        </w:rPr>
        <w:t xml:space="preserve"> 5-тарау. Отандық тауар өндірушілерді және/немесе Еуразиялық экономикалық одаққа мүше мемлекеттердің өндірушілерін қолдау</w:t>
      </w:r>
    </w:p>
    <w:bookmarkEnd w:id="161"/>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99" w:id="162"/>
    <w:p>
      <w:pPr>
        <w:spacing w:after="0"/>
        <w:ind w:left="0"/>
        <w:jc w:val="both"/>
      </w:pPr>
      <w:r>
        <w:rPr>
          <w:rFonts w:ascii="Times New Roman"/>
          <w:b w:val="false"/>
          <w:i w:val="false"/>
          <w:color w:val="000000"/>
          <w:sz w:val="28"/>
        </w:rPr>
        <w:t>
      24. Егер лот бойынша тендерге (екі кезеңдік тендерге) Еуразиялық экономикалық одақтың тіркеу және сараптау қағидаларына сәйкес келетін тіркеу куәлігі бар (Еуразиялық экономикалық комиссия кеңесінің 2016 жылғы 3 қарашадағы № 78 және 2016 жылғы 12 ақпандағы № 46 шешімдеріне сәйкес), тендерлік өтінімі осы Қағидалардың талаптарына сәйкес келетін отандық тауар өндіруші және/немесе Еуразиялық экономикалық одаққа мүше мемлекеттердің өндірушісі болып табылатын бір әлеуетті өнім беруші қатысса, комиссия осындай әлеуетті өнім берушіні тендердің жеңімпазы деп тану туралы шешім қабылдайды, онымен бір көзден алу тәсілін қолданбай өнім беру шарты жасалады. Бұл ретте шарт жасасу кезінде тауардың бағасы осы әлеуетті өнім берушінің бастапқы баға ұсынысының бағасынан аспайды.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00" w:id="163"/>
    <w:p>
      <w:pPr>
        <w:spacing w:after="0"/>
        <w:ind w:left="0"/>
        <w:jc w:val="both"/>
      </w:pPr>
      <w:r>
        <w:rPr>
          <w:rFonts w:ascii="Times New Roman"/>
          <w:b w:val="false"/>
          <w:i w:val="false"/>
          <w:color w:val="000000"/>
          <w:sz w:val="28"/>
        </w:rPr>
        <w:t>
      25. Егер лот бойынша тендерге (екі кезеңдік тендерге) олардың біреуі Еуразиялық экономикалық одақтың тіркеу және сараптау қағидаларына сәйкес келетін тіркеу куәлігі бар (Еуразиялық экономикалық комиссия кеңесінің 2016 жылғы 3 қарашадағы № 78 және 2016 жылғы 12 ақпандағы № 46 шешімдеріне сәйкес), тендерлік өтінімі осы Қағидалардың талаптарына сәйкес келетін отандық тауар өндіруші және/немесе Еуразиялық экономикалық одаққа мүше мемлекеттердің өндірушісі болып табылатын екі және одан көп әлеуетті өнім беруші қатысқан жағдайда комиссия мұндай әлеуетті өнім берушіні тендердің жеңімпазы деп тану туралы шешім қабылдайды, онымен бір көзден алу тәсілін қолданбай өнім беру шарты жасалады. Бұл ретте шарт жасасу кезінде тауардың бағасы осы әлеуетті өнім берушінің бастапқы баға ұсынысының бағасынан аспайды.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01" w:id="164"/>
    <w:p>
      <w:pPr>
        <w:spacing w:after="0"/>
        <w:ind w:left="0"/>
        <w:jc w:val="both"/>
      </w:pPr>
      <w:r>
        <w:rPr>
          <w:rFonts w:ascii="Times New Roman"/>
          <w:b w:val="false"/>
          <w:i w:val="false"/>
          <w:color w:val="000000"/>
          <w:sz w:val="28"/>
        </w:rPr>
        <w:t>
      26. Егер лот бойынша тендерге (екі кезеңдік тендерге) Еуразиялық экономикалық одақтың тіркеу және сараптау қағидаларына сәйкес келетін тіркеу куәліктері бар (Еуразиялық экономикалық комиссия кеңесінің 2016 жылғы 3 қарашадағы № 78 және 2016 жылғы 12 ақпандағы № 46 шешімдеріне сәйкес), тендерлік өтінімдері осы Қағидалардың талаптарына сәйкес келетін отандық тауар өндірушілер және/немесе Еуразиялық экономикалық одаққа мүше мемлекеттердің өндірушілері болып табылатын екі және одан көп әлеуетті өнім беруші қатысса, онда тапсырыс беруші, сатып алуды ұйымдастырушы немесе бірыңғай дистрибьютор Еуразиялық экономикалық одақтың тіркеу және сараптау қағидаларына сәйкес келетін тіркеу куәліктері бар (Еуразиялық экономикалық комиссия кеңесінің 2016 жылғы 3 қарашадағы № 78 және 2016 жылғы 12 ақпандағы № 46 шешімдеріне сәйкес) отандық тауар өндірушілер және/немесе Еуразиялық экономикалық одаққа мүше мемлекеттердің өндірушілері болып табылатын әлеуетті өнім берушілердің тендерлік өтінімдерін қарайды, ал басқа әлеуетті өнім берушілердің өтінімдерін (болған кезде) қабылдамайды.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202" w:id="165"/>
    <w:p>
      <w:pPr>
        <w:spacing w:after="0"/>
        <w:ind w:left="0"/>
        <w:jc w:val="both"/>
      </w:pPr>
      <w:r>
        <w:rPr>
          <w:rFonts w:ascii="Times New Roman"/>
          <w:b w:val="false"/>
          <w:i w:val="false"/>
          <w:color w:val="000000"/>
          <w:sz w:val="28"/>
        </w:rPr>
        <w:t>
      27. Егер екі кезеңдік тендерге берудің ұзақ мерзімді шартын жасасу көзделетін лоттарға отандық өндіруші болып табылатын және осы Қағидалардың талаптарына сәйкес келетін бір әлеуетті өнім берушінің тендерлік өтінімі берілсе, онымен осы Қағидалардың сатып алудың ерекше тәртібін көздейтін 21-тарауына сәйкес бір көзден сатып алу тәсілі қолданылмай берудің ұзақ мерзімді шарты жасалады.</w:t>
      </w:r>
    </w:p>
    <w:bookmarkEnd w:id="165"/>
    <w:bookmarkStart w:name="z203" w:id="166"/>
    <w:p>
      <w:pPr>
        <w:spacing w:after="0"/>
        <w:ind w:left="0"/>
        <w:jc w:val="both"/>
      </w:pPr>
      <w:r>
        <w:rPr>
          <w:rFonts w:ascii="Times New Roman"/>
          <w:b w:val="false"/>
          <w:i w:val="false"/>
          <w:color w:val="000000"/>
          <w:sz w:val="28"/>
        </w:rPr>
        <w:t>
      28. Сатып алуды өткізу кезінде әлеуетті өнім берушінің отандық өндіруші мәртебесі мынадай құжаттармен расталады:</w:t>
      </w:r>
    </w:p>
    <w:bookmarkEnd w:id="166"/>
    <w:bookmarkStart w:name="z204" w:id="167"/>
    <w:p>
      <w:pPr>
        <w:spacing w:after="0"/>
        <w:ind w:left="0"/>
        <w:jc w:val="both"/>
      </w:pPr>
      <w:r>
        <w:rPr>
          <w:rFonts w:ascii="Times New Roman"/>
          <w:b w:val="false"/>
          <w:i w:val="false"/>
          <w:color w:val="000000"/>
          <w:sz w:val="28"/>
        </w:rPr>
        <w:t xml:space="preserve">
      1) Қазақстан Республикасының рұқсаттар және хабарламалар туралы заңнамасына сәйкес алынған дәрілік заттар, медициналық мақсаттағы бұйымдарды немесе медициналық техниканы өндірісі бойынша фармацевтикалық қызметті жүзеге асыруға арналған рұқсат (лицензия); </w:t>
      </w:r>
    </w:p>
    <w:bookmarkEnd w:id="167"/>
    <w:bookmarkStart w:name="z205" w:id="168"/>
    <w:p>
      <w:pPr>
        <w:spacing w:after="0"/>
        <w:ind w:left="0"/>
        <w:jc w:val="both"/>
      </w:pPr>
      <w:r>
        <w:rPr>
          <w:rFonts w:ascii="Times New Roman"/>
          <w:b w:val="false"/>
          <w:i w:val="false"/>
          <w:color w:val="000000"/>
          <w:sz w:val="28"/>
        </w:rPr>
        <w:t>
      2) Кодекстің ережелеріне сәйкес және денсаулық сақтау саласындағы уәкілетті орган айқындайтын тәртіппен өндіруші ретінде отандық тауар өндіруші көрсетілген, отандық тауар өндірушінің тауарына арналған тіркеу куәлігі.</w:t>
      </w:r>
    </w:p>
    <w:bookmarkEnd w:id="168"/>
    <w:bookmarkStart w:name="z206" w:id="169"/>
    <w:p>
      <w:pPr>
        <w:spacing w:after="0"/>
        <w:ind w:left="0"/>
        <w:jc w:val="both"/>
      </w:pPr>
      <w:r>
        <w:rPr>
          <w:rFonts w:ascii="Times New Roman"/>
          <w:b w:val="false"/>
          <w:i w:val="false"/>
          <w:color w:val="000000"/>
          <w:sz w:val="28"/>
        </w:rPr>
        <w:t>
      Шарт немесе берудің ұзақ мерзімді шартына қосымша келісім жасалған кезде әлеуетті өнім беруші – отандық өндіруші жеткізілетін тауарларға "СТ KZ" ішкі айналыс үшін тауарлардың шығу тегі туралы сертификатты ұсынады.</w:t>
      </w:r>
    </w:p>
    <w:bookmarkEnd w:id="169"/>
    <w:p>
      <w:pPr>
        <w:spacing w:after="0"/>
        <w:ind w:left="0"/>
        <w:jc w:val="both"/>
      </w:pPr>
      <w:r>
        <w:rPr>
          <w:rFonts w:ascii="Times New Roman"/>
          <w:b w:val="false"/>
          <w:i w:val="false"/>
          <w:color w:val="000000"/>
          <w:sz w:val="28"/>
        </w:rPr>
        <w:t>
      28-1. Сатып алуды өткізу кезінде әлеуетті өнім берушінің Еуразиялық экономикалық одақтың тіркеу және сараптау қағидаларына сәйкес келетін тіркеу куәлігі бар (Еуразиялық экономикалық комиссия кеңесінің 2016 жылғы 3 қарашадағы № 78 және 2016 жылғы 12 ақпандағы № 46 шешімдеріне сәйкес) Еуразиялық экономикалық одаққа мүше мемлекеттердің өндірушісінің мәртебесі мынадай құжаттармен расталады:</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алынған дәрілік заттар мен медициналық бұйымдардың өндірісі бойынша фармацевтикалық қызметті жүзеге асыруға арналған рұқсат (лицензия);</w:t>
      </w:r>
    </w:p>
    <w:p>
      <w:pPr>
        <w:spacing w:after="0"/>
        <w:ind w:left="0"/>
        <w:jc w:val="both"/>
      </w:pPr>
      <w:r>
        <w:rPr>
          <w:rFonts w:ascii="Times New Roman"/>
          <w:b w:val="false"/>
          <w:i w:val="false"/>
          <w:color w:val="000000"/>
          <w:sz w:val="28"/>
        </w:rPr>
        <w:t>
      2) Еуразиялық экономикалық одақтың тіркеу және сараптау қағидаларына сәйкес келетін тіркеу куәлігі (Еуразиялық экономикалық комиссия кеңесінің 2016 жылғы 3 қарашадағы № 78 және 2016 жылғы 12 ақпандағы № 46 шешімдеріне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28-1-тармақпен толықтырлыды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07" w:id="170"/>
    <w:p>
      <w:pPr>
        <w:spacing w:after="0"/>
        <w:ind w:left="0"/>
        <w:jc w:val="left"/>
      </w:pPr>
      <w:r>
        <w:rPr>
          <w:rFonts w:ascii="Times New Roman"/>
          <w:b/>
          <w:i w:val="false"/>
          <w:color w:val="000000"/>
        </w:rPr>
        <w:t xml:space="preserve"> 6-тарау. Кәсіпкерлік бастаманы қолдау</w:t>
      </w:r>
    </w:p>
    <w:bookmarkEnd w:id="170"/>
    <w:bookmarkStart w:name="z208" w:id="171"/>
    <w:p>
      <w:pPr>
        <w:spacing w:after="0"/>
        <w:ind w:left="0"/>
        <w:jc w:val="both"/>
      </w:pPr>
      <w:r>
        <w:rPr>
          <w:rFonts w:ascii="Times New Roman"/>
          <w:b w:val="false"/>
          <w:i w:val="false"/>
          <w:color w:val="000000"/>
          <w:sz w:val="28"/>
        </w:rPr>
        <w:t>
      29. Тегін медициналық көмектің кепілдік берілген көлемі шеңберінде және міндетті әлеуметтік медициналық сақтандыру жүйесінде шарттар жасау артықшылығына Қазақстан Республикасының денсаулық сақтау саласындағы заңнамасының талаптарына сәйкес:</w:t>
      </w:r>
    </w:p>
    <w:bookmarkEnd w:id="171"/>
    <w:bookmarkStart w:name="z209" w:id="172"/>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bookmarkEnd w:id="172"/>
    <w:bookmarkStart w:name="z210" w:id="173"/>
    <w:p>
      <w:pPr>
        <w:spacing w:after="0"/>
        <w:ind w:left="0"/>
        <w:jc w:val="both"/>
      </w:pPr>
      <w:r>
        <w:rPr>
          <w:rFonts w:ascii="Times New Roman"/>
          <w:b w:val="false"/>
          <w:i w:val="false"/>
          <w:color w:val="000000"/>
          <w:sz w:val="28"/>
        </w:rPr>
        <w:t>
      2) дәрілік заттарды, медициналық бұйымдарды және тегін медициналық көмектің кепілдік берілген көлемін көрсету бойынша фармацевтикалық көрсетілетін қызметтерді сатып алу кезінде тиісті дистрибьюторлық практика (GDP);</w:t>
      </w:r>
    </w:p>
    <w:bookmarkEnd w:id="173"/>
    <w:bookmarkStart w:name="z211" w:id="174"/>
    <w:p>
      <w:pPr>
        <w:spacing w:after="0"/>
        <w:ind w:left="0"/>
        <w:jc w:val="both"/>
      </w:pPr>
      <w:r>
        <w:rPr>
          <w:rFonts w:ascii="Times New Roman"/>
          <w:b w:val="false"/>
          <w:i w:val="false"/>
          <w:color w:val="000000"/>
          <w:sz w:val="28"/>
        </w:rPr>
        <w:t>
      3) фармацевтикалық көрсетілетін қызметтерді сатып алу кезінде тиісті дәріханалық практика (GPP) талаптарына объектінің сәйкестігі туралы сертификат алған әлеуетті өнім берушілер ие болады.</w:t>
      </w:r>
    </w:p>
    <w:bookmarkEnd w:id="174"/>
    <w:bookmarkStart w:name="z212" w:id="175"/>
    <w:p>
      <w:pPr>
        <w:spacing w:after="0"/>
        <w:ind w:left="0"/>
        <w:jc w:val="both"/>
      </w:pPr>
      <w:r>
        <w:rPr>
          <w:rFonts w:ascii="Times New Roman"/>
          <w:b w:val="false"/>
          <w:i w:val="false"/>
          <w:color w:val="000000"/>
          <w:sz w:val="28"/>
        </w:rPr>
        <w:t>
      30. Тендерлік өтінімге сатып алу шартын немесе өнім беру шартын жасауға артықшылық алу үшін:</w:t>
      </w:r>
    </w:p>
    <w:bookmarkEnd w:id="175"/>
    <w:bookmarkStart w:name="z213" w:id="176"/>
    <w:p>
      <w:pPr>
        <w:spacing w:after="0"/>
        <w:ind w:left="0"/>
        <w:jc w:val="both"/>
      </w:pPr>
      <w:r>
        <w:rPr>
          <w:rFonts w:ascii="Times New Roman"/>
          <w:b w:val="false"/>
          <w:i w:val="false"/>
          <w:color w:val="000000"/>
          <w:sz w:val="28"/>
        </w:rPr>
        <w:t xml:space="preserve">
      отандық тауар өндірушілер дәрілік заттарды сатып алу және дәрілік заттарды берудің ұзақ мерзімді шарттарын жасау кезінде Қазақстан Республикасының денсаулық сақтау саласындағы заңнамасының талаптарына сәйкес алынған объекті мен өндірістің тиісті өндірістік практика (GMP) талаптарына сәйкестігі туралы сертификатты қоса береді; </w:t>
      </w:r>
    </w:p>
    <w:bookmarkEnd w:id="176"/>
    <w:bookmarkStart w:name="z214" w:id="177"/>
    <w:p>
      <w:pPr>
        <w:spacing w:after="0"/>
        <w:ind w:left="0"/>
        <w:jc w:val="both"/>
      </w:pPr>
      <w:r>
        <w:rPr>
          <w:rFonts w:ascii="Times New Roman"/>
          <w:b w:val="false"/>
          <w:i w:val="false"/>
          <w:color w:val="000000"/>
          <w:sz w:val="28"/>
        </w:rPr>
        <w:t xml:space="preserve">
      әлеуетті өнім берушілер дәрілік заттарды, медициналық бұйымдарды, фармацевтикалық көрсетілетін қызметтерді сатып алу кезінде Қазақстан Республикасының денсаулық сақтау саласындағы заңнамасының талаптарына сәйкес алынған объектінің тиісті дистрибьюторлық практикаға сәйкестігі (GDP) сертификатын қоса береді; </w:t>
      </w:r>
    </w:p>
    <w:bookmarkEnd w:id="177"/>
    <w:bookmarkStart w:name="z215" w:id="178"/>
    <w:p>
      <w:pPr>
        <w:spacing w:after="0"/>
        <w:ind w:left="0"/>
        <w:jc w:val="both"/>
      </w:pPr>
      <w:r>
        <w:rPr>
          <w:rFonts w:ascii="Times New Roman"/>
          <w:b w:val="false"/>
          <w:i w:val="false"/>
          <w:color w:val="000000"/>
          <w:sz w:val="28"/>
        </w:rPr>
        <w:t>
      әлеуетті өнім берушілер және (немесе) олардың бірлесіп орындаушылары фармацевтикалық көрсетілетін қызметтерді сатып алу кезінде Қазақстан Республикасының денсаулық сақтау саласындағы заңнамасының талаптарына сәйкес алынған объектінің тиісті дәріханалық практикаға сәйкестігі (GPP) сертификатын қоса береді.</w:t>
      </w:r>
    </w:p>
    <w:bookmarkEnd w:id="178"/>
    <w:bookmarkStart w:name="z216" w:id="179"/>
    <w:p>
      <w:pPr>
        <w:spacing w:after="0"/>
        <w:ind w:left="0"/>
        <w:jc w:val="both"/>
      </w:pPr>
      <w:r>
        <w:rPr>
          <w:rFonts w:ascii="Times New Roman"/>
          <w:b w:val="false"/>
          <w:i w:val="false"/>
          <w:color w:val="000000"/>
          <w:sz w:val="28"/>
        </w:rPr>
        <w:t>
      31. Егер лот бойынша тендерге (екі кезеңдік тендерге) осы Қағидалардың талаптарына сәйкес келетін тендерлік өтінімді, объектінің осы Қағидалардың 30-тармағында көзделген талаптарға сәйкес тиісті өндірістік практика GMР немесе тиісті дистрибьюторлық практика GDP талаптарына сәйкестігі туралы сертификат ұсынған бір ғана әлеуетті өнім беруші қатысса, онда комиссия мұндай әлеуетті өнім берушіні жеңімпаз деп тану туралы шешім қабылдайды, онымен бір көзден сатып алу тәсілін қолданбай шарт жасасады. Бұл ретте шартты жасасу кезінде тауардың бағасы осы әлеуетті өнім берушінің бастапқы баға ұсынысының бағасынан аспайды.</w:t>
      </w:r>
    </w:p>
    <w:bookmarkEnd w:id="179"/>
    <w:bookmarkStart w:name="z217" w:id="180"/>
    <w:p>
      <w:pPr>
        <w:spacing w:after="0"/>
        <w:ind w:left="0"/>
        <w:jc w:val="both"/>
      </w:pPr>
      <w:r>
        <w:rPr>
          <w:rFonts w:ascii="Times New Roman"/>
          <w:b w:val="false"/>
          <w:i w:val="false"/>
          <w:color w:val="000000"/>
          <w:sz w:val="28"/>
        </w:rPr>
        <w:t>
      32. Егер лот бойынша тендерге (екі кезеңдік тендерге) олардың бірі осы Қағидалардың талаптарына сәйкес келетін тендерлік өтінімді, осы Қағидалардың 30-тармағында көзделген талаптарға сәйкес объектінің тиісті өндірістік практика GMР немесе тиісті дистрибьюторлық практика GDP талаптарына сәйкестігі туралы сертификатты ұсынған екі және одан да көп әлеуетті өнім беруші қатысса, комиссия объектінің тиісті өндірістік практика GMР немесе тиісті дистрибьюторлық практика GDP талаптарына сәйкестігі туралы сертификатты ұсынған әлеуетті өнім берушіні жеңімпаз деп тану туралы шешім қабылдайды, онымен бір көзден сатып алу тәсілін қолданбай шарт жасалады. Бұл ретте шарт жасасу кезінде тауардың бағасы осы әлеуетті өнім берушінің бастапқы баға ұсынысының бағасынан аспайды.</w:t>
      </w:r>
    </w:p>
    <w:bookmarkEnd w:id="180"/>
    <w:bookmarkStart w:name="z218" w:id="181"/>
    <w:p>
      <w:pPr>
        <w:spacing w:after="0"/>
        <w:ind w:left="0"/>
        <w:jc w:val="both"/>
      </w:pPr>
      <w:r>
        <w:rPr>
          <w:rFonts w:ascii="Times New Roman"/>
          <w:b w:val="false"/>
          <w:i w:val="false"/>
          <w:color w:val="000000"/>
          <w:sz w:val="28"/>
        </w:rPr>
        <w:t xml:space="preserve">
      33. Егер лот бойынша тендерге (екі кезеңдік тендерге) осы Қағидалардың талаптарына сәйкес тендерлік өтінімді және осы Қағидалардың 30-тармағында көзделген талаптарға сәйкес объектінің тиісті өндірістік практика GMР немесе тиісті дистрибьюторлық практика GDP талаптарына сәйкестігі туралы сертификат ұсынған екі және одан да көп әлеуетті өнім беруші қатысса, онда комиссия олардың тендерлік өтінімдерін ғана қарайды, ал басқа қатысушылардың тендерлік өтінімдерін (олар болған кезде) қабылдамайды. </w:t>
      </w:r>
    </w:p>
    <w:bookmarkEnd w:id="181"/>
    <w:bookmarkStart w:name="z219" w:id="182"/>
    <w:p>
      <w:pPr>
        <w:spacing w:after="0"/>
        <w:ind w:left="0"/>
        <w:jc w:val="left"/>
      </w:pPr>
      <w:r>
        <w:rPr>
          <w:rFonts w:ascii="Times New Roman"/>
          <w:b/>
          <w:i w:val="false"/>
          <w:color w:val="000000"/>
        </w:rPr>
        <w:t xml:space="preserve"> 2-бөлім. Тапсырыс берушінің немесе сатып алуды ұйымдастырушының сатып алуды жүзеге асыру тәртібі</w:t>
      </w:r>
    </w:p>
    <w:bookmarkEnd w:id="182"/>
    <w:bookmarkStart w:name="z220" w:id="183"/>
    <w:p>
      <w:pPr>
        <w:spacing w:after="0"/>
        <w:ind w:left="0"/>
        <w:jc w:val="left"/>
      </w:pPr>
      <w:r>
        <w:rPr>
          <w:rFonts w:ascii="Times New Roman"/>
          <w:b/>
          <w:i w:val="false"/>
          <w:color w:val="000000"/>
        </w:rPr>
        <w:t xml:space="preserve"> 8-тарау. Сатып алуды ұйымдастырушыны айқындау тәртібі</w:t>
      </w:r>
    </w:p>
    <w:bookmarkEnd w:id="183"/>
    <w:bookmarkStart w:name="z221" w:id="184"/>
    <w:p>
      <w:pPr>
        <w:spacing w:after="0"/>
        <w:ind w:left="0"/>
        <w:jc w:val="both"/>
      </w:pPr>
      <w:r>
        <w:rPr>
          <w:rFonts w:ascii="Times New Roman"/>
          <w:b w:val="false"/>
          <w:i w:val="false"/>
          <w:color w:val="000000"/>
          <w:sz w:val="28"/>
        </w:rPr>
        <w:t>
      34. Тауарларды немесе фармацевтикалық көрсетілетін қызметтерді сатып алуды ұйымдастыру және өткізу рәсімдерін орындау үшін тапсырыс беруші немесе қор және бірыңғай дистрибьютор бір адамның атынан әрекет ететін жағдайды қоспағанда, тапсырыс беруші немесе қор және бірыңғай дистрибьютор шешім қабылдау жолымен сатып алуды ұйымдастырушыны, сондай-ақ алдағы болатын сатып алуда олардың мүдделерін білдіретін тапсырыс берушінің немесе қордың және бірыңғай дистрибьютордың лауазымды адамын айқындайды.</w:t>
      </w:r>
    </w:p>
    <w:bookmarkEnd w:id="184"/>
    <w:bookmarkStart w:name="z222" w:id="185"/>
    <w:p>
      <w:pPr>
        <w:spacing w:after="0"/>
        <w:ind w:left="0"/>
        <w:jc w:val="both"/>
      </w:pPr>
      <w:r>
        <w:rPr>
          <w:rFonts w:ascii="Times New Roman"/>
          <w:b w:val="false"/>
          <w:i w:val="false"/>
          <w:color w:val="000000"/>
          <w:sz w:val="28"/>
        </w:rPr>
        <w:t>
      35. Мемлекеттік кәсіпорын өзімен үлестес тұлғалар үшін сатып алуды ұйымдастырушы ретінде әрекет ете алады.</w:t>
      </w:r>
    </w:p>
    <w:bookmarkEnd w:id="185"/>
    <w:bookmarkStart w:name="z223" w:id="186"/>
    <w:p>
      <w:pPr>
        <w:spacing w:after="0"/>
        <w:ind w:left="0"/>
        <w:jc w:val="both"/>
      </w:pPr>
      <w:r>
        <w:rPr>
          <w:rFonts w:ascii="Times New Roman"/>
          <w:b w:val="false"/>
          <w:i w:val="false"/>
          <w:color w:val="000000"/>
          <w:sz w:val="28"/>
        </w:rPr>
        <w:t>
      36. Дауыс беретін акцияларының (жарғылық капиталға қатысу үлестерінің) елу және одан да көп пайызы мемлекетке тиесілі заңды тұлға өзімен үлестес тұлғалар үшін сатып алуды ұйымдастырушы ретінде әрекет ете алады.</w:t>
      </w:r>
    </w:p>
    <w:bookmarkEnd w:id="186"/>
    <w:bookmarkStart w:name="z224" w:id="187"/>
    <w:p>
      <w:pPr>
        <w:spacing w:after="0"/>
        <w:ind w:left="0"/>
        <w:jc w:val="left"/>
      </w:pPr>
      <w:r>
        <w:rPr>
          <w:rFonts w:ascii="Times New Roman"/>
          <w:b/>
          <w:i w:val="false"/>
          <w:color w:val="000000"/>
        </w:rPr>
        <w:t xml:space="preserve"> 9-тарау. Тендер өткізу тәсілімен сатып алуды жүзеге асыру тәртібі </w:t>
      </w:r>
    </w:p>
    <w:bookmarkEnd w:id="187"/>
    <w:bookmarkStart w:name="z225" w:id="188"/>
    <w:p>
      <w:pPr>
        <w:spacing w:after="0"/>
        <w:ind w:left="0"/>
        <w:jc w:val="left"/>
      </w:pPr>
      <w:r>
        <w:rPr>
          <w:rFonts w:ascii="Times New Roman"/>
          <w:b/>
          <w:i w:val="false"/>
          <w:color w:val="000000"/>
        </w:rPr>
        <w:t xml:space="preserve"> 1-параграф. Тендерді ұйымдастыру</w:t>
      </w:r>
    </w:p>
    <w:bookmarkEnd w:id="188"/>
    <w:bookmarkStart w:name="z226" w:id="189"/>
    <w:p>
      <w:pPr>
        <w:spacing w:after="0"/>
        <w:ind w:left="0"/>
        <w:jc w:val="both"/>
      </w:pPr>
      <w:r>
        <w:rPr>
          <w:rFonts w:ascii="Times New Roman"/>
          <w:b w:val="false"/>
          <w:i w:val="false"/>
          <w:color w:val="000000"/>
          <w:sz w:val="28"/>
        </w:rPr>
        <w:t>
      37. Тендер өткізу тәсілімен тауарларды,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жиырма күн бұрын, қайталама тендер кезінде кемінде күнтізбелік он бес күн қалғанда тапсырыс берушінің немесе сатып алуды ұйымдастырушының интернет-ресурсына орналастыру жолымен әлеуетті өнім берушілерді хабардар етеді.</w:t>
      </w:r>
    </w:p>
    <w:bookmarkEnd w:id="189"/>
    <w:bookmarkStart w:name="z227" w:id="190"/>
    <w:p>
      <w:pPr>
        <w:spacing w:after="0"/>
        <w:ind w:left="0"/>
        <w:jc w:val="both"/>
      </w:pPr>
      <w:r>
        <w:rPr>
          <w:rFonts w:ascii="Times New Roman"/>
          <w:b w:val="false"/>
          <w:i w:val="false"/>
          <w:color w:val="000000"/>
          <w:sz w:val="28"/>
        </w:rPr>
        <w:t>
      38. Уәкілетті орган бекіткен нысан бойынша жасалған тендер өткізу тәсілімен тауарларды,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интернет-ресурсына немесе бірыңғай дистрибьютордың сатып алу веб-порталына орналастырылады, ол мынадай ақпаратты:</w:t>
      </w:r>
    </w:p>
    <w:bookmarkEnd w:id="190"/>
    <w:bookmarkStart w:name="z228" w:id="191"/>
    <w:p>
      <w:pPr>
        <w:spacing w:after="0"/>
        <w:ind w:left="0"/>
        <w:jc w:val="both"/>
      </w:pPr>
      <w:r>
        <w:rPr>
          <w:rFonts w:ascii="Times New Roman"/>
          <w:b w:val="false"/>
          <w:i w:val="false"/>
          <w:color w:val="000000"/>
          <w:sz w:val="28"/>
        </w:rPr>
        <w:t>
      1) тапсырыс берушінің немесе ұйымдастырушының атауын және мекенжайын;</w:t>
      </w:r>
    </w:p>
    <w:bookmarkEnd w:id="191"/>
    <w:bookmarkStart w:name="z229" w:id="192"/>
    <w:p>
      <w:pPr>
        <w:spacing w:after="0"/>
        <w:ind w:left="0"/>
        <w:jc w:val="both"/>
      </w:pPr>
      <w:r>
        <w:rPr>
          <w:rFonts w:ascii="Times New Roman"/>
          <w:b w:val="false"/>
          <w:i w:val="false"/>
          <w:color w:val="000000"/>
          <w:sz w:val="28"/>
        </w:rPr>
        <w:t>
      2) сатып алынатын фармацевтикалық көрсетілетін қызметтердің атауларын, сатып алынатын тауарлардың халықаралық патенттелмеген атауларын, саудалық атауларын – пациенттің жеке өзіне жақпаған жағдайда, сатып алу көлемін, беру орнын, әрбір лот бойынша сатып алу үшін бөлінген сомаларды;</w:t>
      </w:r>
    </w:p>
    <w:bookmarkEnd w:id="192"/>
    <w:bookmarkStart w:name="z230" w:id="193"/>
    <w:p>
      <w:pPr>
        <w:spacing w:after="0"/>
        <w:ind w:left="0"/>
        <w:jc w:val="both"/>
      </w:pPr>
      <w:r>
        <w:rPr>
          <w:rFonts w:ascii="Times New Roman"/>
          <w:b w:val="false"/>
          <w:i w:val="false"/>
          <w:color w:val="000000"/>
          <w:sz w:val="28"/>
        </w:rPr>
        <w:t>
      3) беру мерзімдері мен талаптарын;</w:t>
      </w:r>
    </w:p>
    <w:bookmarkEnd w:id="193"/>
    <w:bookmarkStart w:name="z231" w:id="194"/>
    <w:p>
      <w:pPr>
        <w:spacing w:after="0"/>
        <w:ind w:left="0"/>
        <w:jc w:val="both"/>
      </w:pPr>
      <w:r>
        <w:rPr>
          <w:rFonts w:ascii="Times New Roman"/>
          <w:b w:val="false"/>
          <w:i w:val="false"/>
          <w:color w:val="000000"/>
          <w:sz w:val="28"/>
        </w:rPr>
        <w:t>
      4) тендерлік құжаттаманы беру тәртібі мен көзін;</w:t>
      </w:r>
    </w:p>
    <w:bookmarkEnd w:id="194"/>
    <w:bookmarkStart w:name="z232" w:id="195"/>
    <w:p>
      <w:pPr>
        <w:spacing w:after="0"/>
        <w:ind w:left="0"/>
        <w:jc w:val="both"/>
      </w:pPr>
      <w:r>
        <w:rPr>
          <w:rFonts w:ascii="Times New Roman"/>
          <w:b w:val="false"/>
          <w:i w:val="false"/>
          <w:color w:val="000000"/>
          <w:sz w:val="28"/>
        </w:rPr>
        <w:t>
      5) құжаттарды ұсыну (қабылдау) орны мен тендерлік өтінімдерді берудің соңғы мерзімін;</w:t>
      </w:r>
    </w:p>
    <w:bookmarkEnd w:id="195"/>
    <w:bookmarkStart w:name="z233" w:id="196"/>
    <w:p>
      <w:pPr>
        <w:spacing w:after="0"/>
        <w:ind w:left="0"/>
        <w:jc w:val="both"/>
      </w:pPr>
      <w:r>
        <w:rPr>
          <w:rFonts w:ascii="Times New Roman"/>
          <w:b w:val="false"/>
          <w:i w:val="false"/>
          <w:color w:val="000000"/>
          <w:sz w:val="28"/>
        </w:rPr>
        <w:t>
      6) тендерлік өтінімдер салынған конверттерді ашу күнін, уақыты мен орнын қамтиды.</w:t>
      </w:r>
    </w:p>
    <w:bookmarkEnd w:id="196"/>
    <w:bookmarkStart w:name="z234" w:id="197"/>
    <w:p>
      <w:pPr>
        <w:spacing w:after="0"/>
        <w:ind w:left="0"/>
        <w:jc w:val="both"/>
      </w:pPr>
      <w:r>
        <w:rPr>
          <w:rFonts w:ascii="Times New Roman"/>
          <w:b w:val="false"/>
          <w:i w:val="false"/>
          <w:color w:val="000000"/>
          <w:sz w:val="28"/>
        </w:rPr>
        <w:t xml:space="preserve">
      Тапсырыс берушілер немесе сатып алуды ұйымдастырушылар тендерлерді сатып алу веб-порталы арқылы немесе осы Қағидалардың </w:t>
      </w:r>
      <w:r>
        <w:rPr>
          <w:rFonts w:ascii="Times New Roman"/>
          <w:b w:val="false"/>
          <w:i w:val="false"/>
          <w:color w:val="000000"/>
          <w:sz w:val="28"/>
        </w:rPr>
        <w:t>15-тарауының</w:t>
      </w:r>
      <w:r>
        <w:rPr>
          <w:rFonts w:ascii="Times New Roman"/>
          <w:b w:val="false"/>
          <w:i w:val="false"/>
          <w:color w:val="000000"/>
          <w:sz w:val="28"/>
        </w:rPr>
        <w:t xml:space="preserve"> нормаларына сәйкес өткізеді.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35" w:id="198"/>
    <w:p>
      <w:pPr>
        <w:spacing w:after="0"/>
        <w:ind w:left="0"/>
        <w:jc w:val="both"/>
      </w:pPr>
      <w:r>
        <w:rPr>
          <w:rFonts w:ascii="Times New Roman"/>
          <w:b w:val="false"/>
          <w:i w:val="false"/>
          <w:color w:val="000000"/>
          <w:sz w:val="28"/>
        </w:rPr>
        <w:t>
      39. Тапсырыс беруші немесе сатып алуды ұйымдастырушы тендер өткізу үшін тендерлік комиссия құрады. Әрбір тендерге бөлек комиссия құрамы бекітіледі.</w:t>
      </w:r>
    </w:p>
    <w:bookmarkEnd w:id="198"/>
    <w:bookmarkStart w:name="z236" w:id="199"/>
    <w:p>
      <w:pPr>
        <w:spacing w:after="0"/>
        <w:ind w:left="0"/>
        <w:jc w:val="both"/>
      </w:pPr>
      <w:r>
        <w:rPr>
          <w:rFonts w:ascii="Times New Roman"/>
          <w:b w:val="false"/>
          <w:i w:val="false"/>
          <w:color w:val="000000"/>
          <w:sz w:val="28"/>
        </w:rPr>
        <w:t>
      40. Тендерлік комиссияның құрамына тендерлік комиссияның төрағасы, төрағаның орынбасары және мүшелері кіреді. Тендерлік комиссия мүшелерінің жалпы саны тақ санды құрауға және кемінде үш адам болуға тиіс.</w:t>
      </w:r>
    </w:p>
    <w:bookmarkEnd w:id="199"/>
    <w:bookmarkStart w:name="z237" w:id="200"/>
    <w:p>
      <w:pPr>
        <w:spacing w:after="0"/>
        <w:ind w:left="0"/>
        <w:jc w:val="both"/>
      </w:pPr>
      <w:r>
        <w:rPr>
          <w:rFonts w:ascii="Times New Roman"/>
          <w:b w:val="false"/>
          <w:i w:val="false"/>
          <w:color w:val="000000"/>
          <w:sz w:val="28"/>
        </w:rPr>
        <w:t>
      41. Тендерлік комиссия оны құру туралы шешім күшіне енген күннен бастап жұмыс істейді және өз қызметін сатып алу шарты жасалған не тендер өткізілмеді деп танылған күні не сатып алу шарты жасалғанға дейін сатып алу өткізу кезінде бұзушылықтар анықталған жағдайларда қорытындылардың күші жойылғанда тоқтатады.</w:t>
      </w:r>
    </w:p>
    <w:bookmarkEnd w:id="200"/>
    <w:bookmarkStart w:name="z238" w:id="201"/>
    <w:p>
      <w:pPr>
        <w:spacing w:after="0"/>
        <w:ind w:left="0"/>
        <w:jc w:val="both"/>
      </w:pPr>
      <w:r>
        <w:rPr>
          <w:rFonts w:ascii="Times New Roman"/>
          <w:b w:val="false"/>
          <w:i w:val="false"/>
          <w:color w:val="000000"/>
          <w:sz w:val="28"/>
        </w:rPr>
        <w:t>
      42. Тендерлік комиссияның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бөлімшелердің басшылары мен мамандары кіреді.</w:t>
      </w:r>
    </w:p>
    <w:bookmarkEnd w:id="201"/>
    <w:bookmarkStart w:name="z239" w:id="202"/>
    <w:p>
      <w:pPr>
        <w:spacing w:after="0"/>
        <w:ind w:left="0"/>
        <w:jc w:val="both"/>
      </w:pPr>
      <w:r>
        <w:rPr>
          <w:rFonts w:ascii="Times New Roman"/>
          <w:b w:val="false"/>
          <w:i w:val="false"/>
          <w:color w:val="000000"/>
          <w:sz w:val="28"/>
        </w:rPr>
        <w:t>
      43. Тапсырыс берушінің немесе сатып алуды ұйымдастырушының бірінші басшысы немесе басшының орынбасары тендерлік комиссияның төрағасы болып айқындалады, ол комиссия қызметіне басшылық етеді, жұмысын жоспарлайды және оның шешімдерін іске асыру үшін жалпы бақылауды жүзеге асырады. Төраға болмаған уақытта оның функцияларын комиссия төрағасының орынбасары жүзеге асырады.</w:t>
      </w:r>
    </w:p>
    <w:bookmarkEnd w:id="202"/>
    <w:bookmarkStart w:name="z240" w:id="203"/>
    <w:p>
      <w:pPr>
        <w:spacing w:after="0"/>
        <w:ind w:left="0"/>
        <w:jc w:val="both"/>
      </w:pPr>
      <w:r>
        <w:rPr>
          <w:rFonts w:ascii="Times New Roman"/>
          <w:b w:val="false"/>
          <w:i w:val="false"/>
          <w:color w:val="000000"/>
          <w:sz w:val="28"/>
        </w:rPr>
        <w:t>
      44.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комиссияның құрамына кірмейтін және дауыс беру құқығы жоқ тендерлік комиссияның хатшысы тағайындалады.</w:t>
      </w:r>
    </w:p>
    <w:bookmarkEnd w:id="203"/>
    <w:bookmarkStart w:name="z241" w:id="204"/>
    <w:p>
      <w:pPr>
        <w:spacing w:after="0"/>
        <w:ind w:left="0"/>
        <w:jc w:val="both"/>
      </w:pPr>
      <w:r>
        <w:rPr>
          <w:rFonts w:ascii="Times New Roman"/>
          <w:b w:val="false"/>
          <w:i w:val="false"/>
          <w:color w:val="000000"/>
          <w:sz w:val="28"/>
        </w:rPr>
        <w:t>
      45. Тендерлік комиссияның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болса)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w:t>
      </w:r>
    </w:p>
    <w:bookmarkEnd w:id="204"/>
    <w:bookmarkStart w:name="z242" w:id="205"/>
    <w:p>
      <w:pPr>
        <w:spacing w:after="0"/>
        <w:ind w:left="0"/>
        <w:jc w:val="both"/>
      </w:pPr>
      <w:r>
        <w:rPr>
          <w:rFonts w:ascii="Times New Roman"/>
          <w:b w:val="false"/>
          <w:i w:val="false"/>
          <w:color w:val="000000"/>
          <w:sz w:val="28"/>
        </w:rPr>
        <w:t>
      46. Қажет болған кезде тапсырыс беруші немесе сатып алуды ұйымдастырушы бейінді мамандықтағы сарапшыны немесе сарапшыларды тартады.</w:t>
      </w:r>
    </w:p>
    <w:bookmarkEnd w:id="205"/>
    <w:bookmarkStart w:name="z243" w:id="206"/>
    <w:p>
      <w:pPr>
        <w:spacing w:after="0"/>
        <w:ind w:left="0"/>
        <w:jc w:val="both"/>
      </w:pPr>
      <w:r>
        <w:rPr>
          <w:rFonts w:ascii="Times New Roman"/>
          <w:b w:val="false"/>
          <w:i w:val="false"/>
          <w:color w:val="000000"/>
          <w:sz w:val="28"/>
        </w:rPr>
        <w:t>
      47. Сарапшы әлеуетті өнім берушілер ұсынып отырған тауарлардың және фармацевтикалық көрсетілетін қызметтердің сатып алынатын тауарларға және фармацевтикалық көрсетілетін қызметтерге қойылатын талаптарға, тендерлік құжаттаманың ережелеріне сәйкестігіне тауарлардың техникалық ерекшелігі (сипаттамасы) бойынша сараптамалық қорытынды береді.</w:t>
      </w:r>
    </w:p>
    <w:bookmarkEnd w:id="206"/>
    <w:bookmarkStart w:name="z244" w:id="207"/>
    <w:p>
      <w:pPr>
        <w:spacing w:after="0"/>
        <w:ind w:left="0"/>
        <w:jc w:val="both"/>
      </w:pPr>
      <w:r>
        <w:rPr>
          <w:rFonts w:ascii="Times New Roman"/>
          <w:b w:val="false"/>
          <w:i w:val="false"/>
          <w:color w:val="000000"/>
          <w:sz w:val="28"/>
        </w:rPr>
        <w:t>
      48. Сарапшы тендерлік комиссия шешім қабылдаған кезде дауыс беруге қатыспайды. Сараптамалық қорытынды жазбаша түрде ресімделеді, оған сарапшы қол қояды және комиссия отырысының хаттамасына қоса беріледі.</w:t>
      </w:r>
    </w:p>
    <w:bookmarkEnd w:id="207"/>
    <w:bookmarkStart w:name="z245" w:id="208"/>
    <w:p>
      <w:pPr>
        <w:spacing w:after="0"/>
        <w:ind w:left="0"/>
        <w:jc w:val="both"/>
      </w:pPr>
      <w:r>
        <w:rPr>
          <w:rFonts w:ascii="Times New Roman"/>
          <w:b w:val="false"/>
          <w:i w:val="false"/>
          <w:color w:val="000000"/>
          <w:sz w:val="28"/>
        </w:rPr>
        <w:t>
      49. Сараптамалық қорытындыны комиссия тендерлік өтінімдерді бағалау және салыстырып тексеру, жеңімпазды айқындау кезінде қарайды.</w:t>
      </w:r>
    </w:p>
    <w:bookmarkEnd w:id="208"/>
    <w:bookmarkStart w:name="z246" w:id="209"/>
    <w:p>
      <w:pPr>
        <w:spacing w:after="0"/>
        <w:ind w:left="0"/>
        <w:jc w:val="both"/>
      </w:pPr>
      <w:r>
        <w:rPr>
          <w:rFonts w:ascii="Times New Roman"/>
          <w:b w:val="false"/>
          <w:i w:val="false"/>
          <w:color w:val="000000"/>
          <w:sz w:val="28"/>
        </w:rPr>
        <w:t>
      50. Тендерлік комиссияның отырысы оның жалпы санынан кемінде үштен екісі қатысқан жағдайда өткізіледі. Тендерлік комиссияның шешімі ашық дауыс берумен қабылданады және егер қатысып отырған комиссия мүшелерінің жалпы санынан қарапайым көпшілік дауыс берілсе, қабылданды деп есептеледі. Дауыстар тең болған жағдайда тендерлік комиссия төрағасы, ал ол болмаған кезде тендерлік комиссия төрағасының орынбасары дауыс берген шешім қабылданды деп есептеледі.</w:t>
      </w:r>
    </w:p>
    <w:bookmarkEnd w:id="209"/>
    <w:bookmarkStart w:name="z247" w:id="210"/>
    <w:p>
      <w:pPr>
        <w:spacing w:after="0"/>
        <w:ind w:left="0"/>
        <w:jc w:val="both"/>
      </w:pPr>
      <w:r>
        <w:rPr>
          <w:rFonts w:ascii="Times New Roman"/>
          <w:b w:val="false"/>
          <w:i w:val="false"/>
          <w:color w:val="000000"/>
          <w:sz w:val="28"/>
        </w:rPr>
        <w:t>
      51. Тендерлік комиссияның қандай да бір мүшесі болмаған жағдайда отырыс хаттамасында оның болмау себебі және осы фактіні растайтын актіге сілтеме көрсетіледі.</w:t>
      </w:r>
    </w:p>
    <w:bookmarkEnd w:id="210"/>
    <w:bookmarkStart w:name="z248" w:id="211"/>
    <w:p>
      <w:pPr>
        <w:spacing w:after="0"/>
        <w:ind w:left="0"/>
        <w:jc w:val="both"/>
      </w:pPr>
      <w:r>
        <w:rPr>
          <w:rFonts w:ascii="Times New Roman"/>
          <w:b w:val="false"/>
          <w:i w:val="false"/>
          <w:color w:val="000000"/>
          <w:sz w:val="28"/>
        </w:rPr>
        <w:t>
      52. Егер тендерлік өтінімдер салынған конверттерді ашу жөніндегі тендерлік комиссияның отырысы кворумның болмауы себебінен белгіленген күні мен уақытта өткізілмесе, тендерлік комиссияның хатшысы тендерге ұсынылған тендерлік 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w:t>
      </w:r>
    </w:p>
    <w:bookmarkEnd w:id="211"/>
    <w:bookmarkStart w:name="z249" w:id="212"/>
    <w:p>
      <w:pPr>
        <w:spacing w:after="0"/>
        <w:ind w:left="0"/>
        <w:jc w:val="both"/>
      </w:pPr>
      <w:r>
        <w:rPr>
          <w:rFonts w:ascii="Times New Roman"/>
          <w:b w:val="false"/>
          <w:i w:val="false"/>
          <w:color w:val="000000"/>
          <w:sz w:val="28"/>
        </w:rPr>
        <w:t>
      Бұл ретте қайта берілген тендерлік өтінімдер салынған конверттер қабылданбайды.</w:t>
      </w:r>
    </w:p>
    <w:bookmarkEnd w:id="212"/>
    <w:bookmarkStart w:name="z250" w:id="213"/>
    <w:p>
      <w:pPr>
        <w:spacing w:after="0"/>
        <w:ind w:left="0"/>
        <w:jc w:val="both"/>
      </w:pPr>
      <w:r>
        <w:rPr>
          <w:rFonts w:ascii="Times New Roman"/>
          <w:b w:val="false"/>
          <w:i w:val="false"/>
          <w:color w:val="000000"/>
          <w:sz w:val="28"/>
        </w:rPr>
        <w:t>
      53.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үш жұмыс күні ішінде тендерлік комиссияның құрамына өзгерістер енгізеді.</w:t>
      </w:r>
    </w:p>
    <w:bookmarkEnd w:id="213"/>
    <w:bookmarkStart w:name="z251" w:id="214"/>
    <w:p>
      <w:pPr>
        <w:spacing w:after="0"/>
        <w:ind w:left="0"/>
        <w:jc w:val="both"/>
      </w:pPr>
      <w:r>
        <w:rPr>
          <w:rFonts w:ascii="Times New Roman"/>
          <w:b w:val="false"/>
          <w:i w:val="false"/>
          <w:color w:val="000000"/>
          <w:sz w:val="28"/>
        </w:rPr>
        <w:t>
      54. Тендерлік комиссия отырысының хаттамасына оның барлық мүшелері, тендерлік комиссияның төрағасы, оның орынбасары мен комиссия хатшысы қол қояды және әр парағына бұрыштама қол қояды.</w:t>
      </w:r>
    </w:p>
    <w:bookmarkEnd w:id="214"/>
    <w:bookmarkStart w:name="z252" w:id="215"/>
    <w:p>
      <w:pPr>
        <w:spacing w:after="0"/>
        <w:ind w:left="0"/>
        <w:jc w:val="both"/>
      </w:pPr>
      <w:r>
        <w:rPr>
          <w:rFonts w:ascii="Times New Roman"/>
          <w:b w:val="false"/>
          <w:i w:val="false"/>
          <w:color w:val="000000"/>
          <w:sz w:val="28"/>
        </w:rPr>
        <w:t>
      55. Тапсырыс беруші немесе сатып алуды ұйымдастырушы осы Қағидаларға сәйкес тауарларды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қамтиды (сатып алу нысанасына қарай):</w:t>
      </w:r>
    </w:p>
    <w:bookmarkEnd w:id="215"/>
    <w:bookmarkStart w:name="z253" w:id="216"/>
    <w:p>
      <w:pPr>
        <w:spacing w:after="0"/>
        <w:ind w:left="0"/>
        <w:jc w:val="both"/>
      </w:pPr>
      <w:r>
        <w:rPr>
          <w:rFonts w:ascii="Times New Roman"/>
          <w:b w:val="false"/>
          <w:i w:val="false"/>
          <w:color w:val="000000"/>
          <w:sz w:val="28"/>
        </w:rPr>
        <w:t>
      1) осы Қағидалардың 3-тарауының талаптарына және 4-тарауына сатып алынатын тауарлардың өзінің сәйкестігін растау үшін әлеуетті өнім беруші ұсынуға тиіс тендерлік құжаттаманың құрамын, құжаттар тізбесін;</w:t>
      </w:r>
    </w:p>
    <w:bookmarkEnd w:id="216"/>
    <w:bookmarkStart w:name="z254" w:id="217"/>
    <w:p>
      <w:pPr>
        <w:spacing w:after="0"/>
        <w:ind w:left="0"/>
        <w:jc w:val="both"/>
      </w:pPr>
      <w:r>
        <w:rPr>
          <w:rFonts w:ascii="Times New Roman"/>
          <w:b w:val="false"/>
          <w:i w:val="false"/>
          <w:color w:val="000000"/>
          <w:sz w:val="28"/>
        </w:rPr>
        <w:t>
      2) техникалық ерекшеліктерді қоса алғанда, сатып алынатын тауарлардың, фармацевтикалық көрсетілетін қызметтердің техникалық және сапалық сипаттамаларын;</w:t>
      </w:r>
    </w:p>
    <w:bookmarkEnd w:id="217"/>
    <w:bookmarkStart w:name="z255" w:id="218"/>
    <w:p>
      <w:pPr>
        <w:spacing w:after="0"/>
        <w:ind w:left="0"/>
        <w:jc w:val="both"/>
      </w:pPr>
      <w:r>
        <w:rPr>
          <w:rFonts w:ascii="Times New Roman"/>
          <w:b w:val="false"/>
          <w:i w:val="false"/>
          <w:color w:val="000000"/>
          <w:sz w:val="28"/>
        </w:rPr>
        <w:t>
      3) сатып алынатын тауарлардың, фармацевтикалық көрсетілетін қызметтердің көлемін және әрбір лот бойынша оларды сатып алу үшін бөлінген сомаларды;</w:t>
      </w:r>
    </w:p>
    <w:bookmarkEnd w:id="218"/>
    <w:bookmarkStart w:name="z256" w:id="219"/>
    <w:p>
      <w:pPr>
        <w:spacing w:after="0"/>
        <w:ind w:left="0"/>
        <w:jc w:val="both"/>
      </w:pPr>
      <w:r>
        <w:rPr>
          <w:rFonts w:ascii="Times New Roman"/>
          <w:b w:val="false"/>
          <w:i w:val="false"/>
          <w:color w:val="000000"/>
          <w:sz w:val="28"/>
        </w:rPr>
        <w:t>
      4) тауарды беру немесе фармацевтикалық қызметтерді көрсету орны, мерзімдері мен басқа да шарттарын;</w:t>
      </w:r>
    </w:p>
    <w:bookmarkEnd w:id="219"/>
    <w:bookmarkStart w:name="z257" w:id="220"/>
    <w:p>
      <w:pPr>
        <w:spacing w:after="0"/>
        <w:ind w:left="0"/>
        <w:jc w:val="both"/>
      </w:pPr>
      <w:r>
        <w:rPr>
          <w:rFonts w:ascii="Times New Roman"/>
          <w:b w:val="false"/>
          <w:i w:val="false"/>
          <w:color w:val="000000"/>
          <w:sz w:val="28"/>
        </w:rPr>
        <w:t>
      5) төлем шарттары және денсаулық сақтау саласындағы уәкілетті орган бекіткен нысандар бойынша тауарларды сатып алу шартының немесе фармацевтикалық қызметтерді көрсетуге арналған шарттың жобасын;</w:t>
      </w:r>
    </w:p>
    <w:bookmarkEnd w:id="220"/>
    <w:bookmarkStart w:name="z258" w:id="221"/>
    <w:p>
      <w:pPr>
        <w:spacing w:after="0"/>
        <w:ind w:left="0"/>
        <w:jc w:val="both"/>
      </w:pPr>
      <w:r>
        <w:rPr>
          <w:rFonts w:ascii="Times New Roman"/>
          <w:b w:val="false"/>
          <w:i w:val="false"/>
          <w:color w:val="000000"/>
          <w:sz w:val="28"/>
        </w:rPr>
        <w:t>
      6) тендерлік өтінімнің, сатып алу шартының немесе фармацевтикалық қызметтерді көрсетуге арналған шарттың тіліне қойылатын талаптарды;</w:t>
      </w:r>
    </w:p>
    <w:bookmarkEnd w:id="221"/>
    <w:bookmarkStart w:name="z259" w:id="222"/>
    <w:p>
      <w:pPr>
        <w:spacing w:after="0"/>
        <w:ind w:left="0"/>
        <w:jc w:val="both"/>
      </w:pPr>
      <w:r>
        <w:rPr>
          <w:rFonts w:ascii="Times New Roman"/>
          <w:b w:val="false"/>
          <w:i w:val="false"/>
          <w:color w:val="000000"/>
          <w:sz w:val="28"/>
        </w:rPr>
        <w:t>
      7) тендерлік өтінімді ресімдеуге қойылатын талаптарды;</w:t>
      </w:r>
    </w:p>
    <w:bookmarkEnd w:id="222"/>
    <w:bookmarkStart w:name="z260" w:id="223"/>
    <w:p>
      <w:pPr>
        <w:spacing w:after="0"/>
        <w:ind w:left="0"/>
        <w:jc w:val="both"/>
      </w:pPr>
      <w:r>
        <w:rPr>
          <w:rFonts w:ascii="Times New Roman"/>
          <w:b w:val="false"/>
          <w:i w:val="false"/>
          <w:color w:val="000000"/>
          <w:sz w:val="28"/>
        </w:rPr>
        <w:t>
      8) тендерлік өтінімді кепілдікті қамтамасыз етуді енгізу тәртібін, нысаны мен мерзімдерін;</w:t>
      </w:r>
    </w:p>
    <w:bookmarkEnd w:id="223"/>
    <w:bookmarkStart w:name="z261" w:id="224"/>
    <w:p>
      <w:pPr>
        <w:spacing w:after="0"/>
        <w:ind w:left="0"/>
        <w:jc w:val="both"/>
      </w:pPr>
      <w:r>
        <w:rPr>
          <w:rFonts w:ascii="Times New Roman"/>
          <w:b w:val="false"/>
          <w:i w:val="false"/>
          <w:color w:val="000000"/>
          <w:sz w:val="28"/>
        </w:rPr>
        <w:t>
      9) тендерлік өтінімді кері қайтарып алу мүмкіндігі мен тәртібін көрсетуді;</w:t>
      </w:r>
    </w:p>
    <w:bookmarkEnd w:id="224"/>
    <w:bookmarkStart w:name="z262" w:id="225"/>
    <w:p>
      <w:pPr>
        <w:spacing w:after="0"/>
        <w:ind w:left="0"/>
        <w:jc w:val="both"/>
      </w:pPr>
      <w:r>
        <w:rPr>
          <w:rFonts w:ascii="Times New Roman"/>
          <w:b w:val="false"/>
          <w:i w:val="false"/>
          <w:color w:val="000000"/>
          <w:sz w:val="28"/>
        </w:rPr>
        <w:t>
      10) тендерлік өтінімдерді қабылдау орны мен соңғы мерзімін және олардың қолданылу мерзімін;</w:t>
      </w:r>
    </w:p>
    <w:bookmarkEnd w:id="225"/>
    <w:bookmarkStart w:name="z263" w:id="226"/>
    <w:p>
      <w:pPr>
        <w:spacing w:after="0"/>
        <w:ind w:left="0"/>
        <w:jc w:val="both"/>
      </w:pPr>
      <w:r>
        <w:rPr>
          <w:rFonts w:ascii="Times New Roman"/>
          <w:b w:val="false"/>
          <w:i w:val="false"/>
          <w:color w:val="000000"/>
          <w:sz w:val="28"/>
        </w:rPr>
        <w:t>
      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w:t>
      </w:r>
    </w:p>
    <w:bookmarkEnd w:id="226"/>
    <w:bookmarkStart w:name="z264" w:id="227"/>
    <w:p>
      <w:pPr>
        <w:spacing w:after="0"/>
        <w:ind w:left="0"/>
        <w:jc w:val="both"/>
      </w:pPr>
      <w:r>
        <w:rPr>
          <w:rFonts w:ascii="Times New Roman"/>
          <w:b w:val="false"/>
          <w:i w:val="false"/>
          <w:color w:val="000000"/>
          <w:sz w:val="28"/>
        </w:rPr>
        <w:t xml:space="preserve">
      12) тендерлік өтінімдер салынған конверттерді ашу орнын, күнін, уақыты мен рәсімін; </w:t>
      </w:r>
    </w:p>
    <w:bookmarkEnd w:id="227"/>
    <w:bookmarkStart w:name="z265" w:id="228"/>
    <w:p>
      <w:pPr>
        <w:spacing w:after="0"/>
        <w:ind w:left="0"/>
        <w:jc w:val="both"/>
      </w:pPr>
      <w:r>
        <w:rPr>
          <w:rFonts w:ascii="Times New Roman"/>
          <w:b w:val="false"/>
          <w:i w:val="false"/>
          <w:color w:val="000000"/>
          <w:sz w:val="28"/>
        </w:rPr>
        <w:t>
      13) тендерлік өтінімдерді қарау рәсімін;</w:t>
      </w:r>
    </w:p>
    <w:bookmarkEnd w:id="228"/>
    <w:bookmarkStart w:name="z266" w:id="229"/>
    <w:p>
      <w:pPr>
        <w:spacing w:after="0"/>
        <w:ind w:left="0"/>
        <w:jc w:val="both"/>
      </w:pPr>
      <w:r>
        <w:rPr>
          <w:rFonts w:ascii="Times New Roman"/>
          <w:b w:val="false"/>
          <w:i w:val="false"/>
          <w:color w:val="000000"/>
          <w:sz w:val="28"/>
        </w:rPr>
        <w:t>
      14) әлеуетті өнім берушілерге – отандық тауар өндірушілерге Қағидаларда айқындалған қолдау көрсету шарттарын;</w:t>
      </w:r>
    </w:p>
    <w:bookmarkEnd w:id="229"/>
    <w:bookmarkStart w:name="z267" w:id="230"/>
    <w:p>
      <w:pPr>
        <w:spacing w:after="0"/>
        <w:ind w:left="0"/>
        <w:jc w:val="both"/>
      </w:pPr>
      <w:r>
        <w:rPr>
          <w:rFonts w:ascii="Times New Roman"/>
          <w:b w:val="false"/>
          <w:i w:val="false"/>
          <w:color w:val="000000"/>
          <w:sz w:val="28"/>
        </w:rPr>
        <w:t>
      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w:t>
      </w:r>
    </w:p>
    <w:bookmarkEnd w:id="230"/>
    <w:bookmarkStart w:name="z268" w:id="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атауына шекті бағалары және саудалық атауына шекті бағалары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қызметті сатып алу кезінде). </w:t>
      </w:r>
    </w:p>
    <w:bookmarkEnd w:id="231"/>
    <w:p>
      <w:pPr>
        <w:spacing w:after="0"/>
        <w:ind w:left="0"/>
        <w:jc w:val="both"/>
      </w:pPr>
      <w:r>
        <w:rPr>
          <w:rFonts w:ascii="Times New Roman"/>
          <w:b w:val="false"/>
          <w:i w:val="false"/>
          <w:color w:val="000000"/>
          <w:sz w:val="28"/>
        </w:rPr>
        <w:t>
      Пациенттің жеке өзіне жақпаған жағдайда, тапсырыс берушінің дәрігерлік-консультациялық комиссиясының қорытындысы негізінде саудалық атауы, сондай-ақ әрбір лот бойынша техникалық сипаттамасы мен халықаралық патенттелмеген атауына шекті бағалары және саудалық атауына шекті бағалары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w:t>
      </w:r>
    </w:p>
    <w:bookmarkStart w:name="z270" w:id="232"/>
    <w:p>
      <w:pPr>
        <w:spacing w:after="0"/>
        <w:ind w:left="0"/>
        <w:jc w:val="both"/>
      </w:pPr>
      <w:r>
        <w:rPr>
          <w:rFonts w:ascii="Times New Roman"/>
          <w:b w:val="false"/>
          <w:i w:val="false"/>
          <w:color w:val="000000"/>
          <w:sz w:val="28"/>
        </w:rPr>
        <w:t>
      17) сервистік қызмет көрсетуді талап ететін медициналық бұйымдардың тізбесі мен санын;</w:t>
      </w:r>
    </w:p>
    <w:bookmarkEnd w:id="232"/>
    <w:bookmarkStart w:name="z271" w:id="233"/>
    <w:p>
      <w:pPr>
        <w:spacing w:after="0"/>
        <w:ind w:left="0"/>
        <w:jc w:val="both"/>
      </w:pPr>
      <w:r>
        <w:rPr>
          <w:rFonts w:ascii="Times New Roman"/>
          <w:b w:val="false"/>
          <w:i w:val="false"/>
          <w:color w:val="000000"/>
          <w:sz w:val="28"/>
        </w:rPr>
        <w:t>
      18) әрбір лот бойынша облыстардың, республикалық маңызы бар қаланың, астананың денсаулық сақтау басқармалары айқындаған фармацевтикалық қызмет көрсетілуге тиіс елді мекендердің тізбесін (фармацевтикалық көрсетілетін қызметті сатып алу кезінде);</w:t>
      </w:r>
    </w:p>
    <w:bookmarkEnd w:id="233"/>
    <w:bookmarkStart w:name="z272" w:id="234"/>
    <w:p>
      <w:pPr>
        <w:spacing w:after="0"/>
        <w:ind w:left="0"/>
        <w:jc w:val="both"/>
      </w:pPr>
      <w:r>
        <w:rPr>
          <w:rFonts w:ascii="Times New Roman"/>
          <w:b w:val="false"/>
          <w:i w:val="false"/>
          <w:color w:val="000000"/>
          <w:sz w:val="28"/>
        </w:rPr>
        <w:t>
      19) осы Қағидалардың 3-тарауында белгіленген фармацевтикалық көрсетілетін қызметтердің әлеуетті өнім берушілеріне, сондай-ақ олардың бірлесіп орындаушыларына қойылатын талаптарды (фармацевтикалық көрсетілетін қызметтерді сатып алу кезінде);</w:t>
      </w:r>
    </w:p>
    <w:bookmarkEnd w:id="234"/>
    <w:bookmarkStart w:name="z273" w:id="235"/>
    <w:p>
      <w:pPr>
        <w:spacing w:after="0"/>
        <w:ind w:left="0"/>
        <w:jc w:val="both"/>
      </w:pPr>
      <w:r>
        <w:rPr>
          <w:rFonts w:ascii="Times New Roman"/>
          <w:b w:val="false"/>
          <w:i w:val="false"/>
          <w:color w:val="000000"/>
          <w:sz w:val="28"/>
        </w:rPr>
        <w:t>
      20) денсаулық сақтау саласындағы уәкілетті орган бекіткен нысан бойынша біліктілік туралы мәліметтерді;</w:t>
      </w:r>
    </w:p>
    <w:bookmarkEnd w:id="235"/>
    <w:bookmarkStart w:name="z274" w:id="236"/>
    <w:p>
      <w:pPr>
        <w:spacing w:after="0"/>
        <w:ind w:left="0"/>
        <w:jc w:val="both"/>
      </w:pPr>
      <w:r>
        <w:rPr>
          <w:rFonts w:ascii="Times New Roman"/>
          <w:b w:val="false"/>
          <w:i w:val="false"/>
          <w:color w:val="000000"/>
          <w:sz w:val="28"/>
        </w:rPr>
        <w:t>
      21) осы Қағидалардың 4-тарауында белгіленген тауарларға қойылатын талаптарды.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75" w:id="237"/>
    <w:p>
      <w:pPr>
        <w:spacing w:after="0"/>
        <w:ind w:left="0"/>
        <w:jc w:val="both"/>
      </w:pPr>
      <w:r>
        <w:rPr>
          <w:rFonts w:ascii="Times New Roman"/>
          <w:b w:val="false"/>
          <w:i w:val="false"/>
          <w:color w:val="000000"/>
          <w:sz w:val="28"/>
        </w:rPr>
        <w:t>
      56. Тапсырыс берушінің немесе сатып алуды ұйымдастырушының біртекті тауарларды оларды беру орны бойынша лоттарға, ал біртекті тауарлардың бірнеше түрін сатып алуды жүзеге асыру кезінде олардың біртекті түрлері және (немесе) беру орны бойынша лоттарға бөлуіне жол беріледі.</w:t>
      </w:r>
    </w:p>
    <w:bookmarkEnd w:id="237"/>
    <w:bookmarkStart w:name="z276" w:id="238"/>
    <w:p>
      <w:pPr>
        <w:spacing w:after="0"/>
        <w:ind w:left="0"/>
        <w:jc w:val="both"/>
      </w:pPr>
      <w:r>
        <w:rPr>
          <w:rFonts w:ascii="Times New Roman"/>
          <w:b w:val="false"/>
          <w:i w:val="false"/>
          <w:color w:val="000000"/>
          <w:sz w:val="28"/>
        </w:rPr>
        <w:t>
      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w:t>
      </w:r>
    </w:p>
    <w:bookmarkEnd w:id="238"/>
    <w:bookmarkStart w:name="z277" w:id="239"/>
    <w:p>
      <w:pPr>
        <w:spacing w:after="0"/>
        <w:ind w:left="0"/>
        <w:jc w:val="both"/>
      </w:pPr>
      <w:r>
        <w:rPr>
          <w:rFonts w:ascii="Times New Roman"/>
          <w:b w:val="false"/>
          <w:i w:val="false"/>
          <w:color w:val="000000"/>
          <w:sz w:val="28"/>
        </w:rPr>
        <w:t>
      57. Тендерлік өтінімдерді қабылдаудың соңғы мерзімі өткенге дейін күнтізбелік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үш жұмыс күнінен кешіктірмей сұрау салу авторын көрсетпей, сұрау салу келіп түскен күнге тендерлік құжаттама алған барлық әлеуетті өнім берушілерге жіберілетін түсініктеме береді.</w:t>
      </w:r>
    </w:p>
    <w:bookmarkEnd w:id="239"/>
    <w:bookmarkStart w:name="z278" w:id="240"/>
    <w:p>
      <w:pPr>
        <w:spacing w:after="0"/>
        <w:ind w:left="0"/>
        <w:jc w:val="both"/>
      </w:pPr>
      <w:r>
        <w:rPr>
          <w:rFonts w:ascii="Times New Roman"/>
          <w:b w:val="false"/>
          <w:i w:val="false"/>
          <w:color w:val="000000"/>
          <w:sz w:val="28"/>
        </w:rPr>
        <w:t>
      58. Тендерлік өтінімдерді қабылдаудың соңғы мерзімі өткенге дейін күнтізбелік жеті күннен кешіктірілмейтін мерзімге тапсырыс беруші немесе сатып алуды ұйымдастырушы қажеттілік болған кезде өз бастамасымен немесе әлеуетті өнім берушілердің сұрау салуларына жауапқа тендерлік құжаттамаға өзгерістер енгізеді, бұл туралы тендерлік өтінімдер ұсынған немесе тендерлік құжаттаманы алған барлық әлеуетті өнім берушілерге дереу хабарланады. Бұл ретте тендерлік өтінімдерді қабылдаудың соңғы мерзімі кемінде күнтізбелік бес күнге ұзартылады.</w:t>
      </w:r>
    </w:p>
    <w:bookmarkEnd w:id="240"/>
    <w:bookmarkStart w:name="z279" w:id="241"/>
    <w:p>
      <w:pPr>
        <w:spacing w:after="0"/>
        <w:ind w:left="0"/>
        <w:jc w:val="both"/>
      </w:pPr>
      <w:r>
        <w:rPr>
          <w:rFonts w:ascii="Times New Roman"/>
          <w:b w:val="false"/>
          <w:i w:val="false"/>
          <w:color w:val="000000"/>
          <w:sz w:val="28"/>
        </w:rPr>
        <w:t>
      59.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мәліметтерді қамтитын хаттама жасалады, ол тендерлік өтінімдер ұсынған немесе тендерлік құжаттама алған барлық әлеуетті өнім берушілерге жіберіледі.</w:t>
      </w:r>
    </w:p>
    <w:bookmarkEnd w:id="241"/>
    <w:bookmarkStart w:name="z280" w:id="242"/>
    <w:p>
      <w:pPr>
        <w:spacing w:after="0"/>
        <w:ind w:left="0"/>
        <w:jc w:val="left"/>
      </w:pPr>
      <w:r>
        <w:rPr>
          <w:rFonts w:ascii="Times New Roman"/>
          <w:b/>
          <w:i w:val="false"/>
          <w:color w:val="000000"/>
        </w:rPr>
        <w:t xml:space="preserve"> 2-параграф. Тендерлік өтінімдердің қолданылу мерзімі, мазмұны, оларды ұсыну және кері қайтарып алу</w:t>
      </w:r>
    </w:p>
    <w:bookmarkEnd w:id="242"/>
    <w:bookmarkStart w:name="z281" w:id="243"/>
    <w:p>
      <w:pPr>
        <w:spacing w:after="0"/>
        <w:ind w:left="0"/>
        <w:jc w:val="both"/>
      </w:pPr>
      <w:r>
        <w:rPr>
          <w:rFonts w:ascii="Times New Roman"/>
          <w:b w:val="false"/>
          <w:i w:val="false"/>
          <w:color w:val="000000"/>
          <w:sz w:val="28"/>
        </w:rPr>
        <w:t>
      60. 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желімделген түрде тапсырыс берушіге немесе сатып алуды ұйымдастырушыға ұсынады.</w:t>
      </w:r>
    </w:p>
    <w:bookmarkEnd w:id="243"/>
    <w:bookmarkStart w:name="z282" w:id="244"/>
    <w:p>
      <w:pPr>
        <w:spacing w:after="0"/>
        <w:ind w:left="0"/>
        <w:jc w:val="both"/>
      </w:pPr>
      <w:r>
        <w:rPr>
          <w:rFonts w:ascii="Times New Roman"/>
          <w:b w:val="false"/>
          <w:i w:val="false"/>
          <w:color w:val="000000"/>
          <w:sz w:val="28"/>
        </w:rPr>
        <w:t>
      61. Тендерлік өтінімдерді қабылдаудың соңғы мерзімі өткеннен кейін келіп түскен тендерлік өтінім ашылмайды және әлеуетті өнім берушіге қайтарылады.</w:t>
      </w:r>
    </w:p>
    <w:bookmarkEnd w:id="244"/>
    <w:bookmarkStart w:name="z283" w:id="245"/>
    <w:p>
      <w:pPr>
        <w:spacing w:after="0"/>
        <w:ind w:left="0"/>
        <w:jc w:val="both"/>
      </w:pPr>
      <w:r>
        <w:rPr>
          <w:rFonts w:ascii="Times New Roman"/>
          <w:b w:val="false"/>
          <w:i w:val="false"/>
          <w:color w:val="000000"/>
          <w:sz w:val="28"/>
        </w:rPr>
        <w:t>
      62. Тендерлік өтінімнің қолданылу мерзімі тендерлік өтінімдерді қабылдаудың соңғы күнінен бастап есептелетін кемінде күнтізбелік қырық бес күнді құрайды. Қолданылуы мерзімі неғұрлым қысқа тендерлік өтінім қабылданбауға тиіс.</w:t>
      </w:r>
    </w:p>
    <w:bookmarkEnd w:id="245"/>
    <w:bookmarkStart w:name="z284" w:id="246"/>
    <w:p>
      <w:pPr>
        <w:spacing w:after="0"/>
        <w:ind w:left="0"/>
        <w:jc w:val="both"/>
      </w:pPr>
      <w:r>
        <w:rPr>
          <w:rFonts w:ascii="Times New Roman"/>
          <w:b w:val="false"/>
          <w:i w:val="false"/>
          <w:color w:val="000000"/>
          <w:sz w:val="28"/>
        </w:rPr>
        <w:t xml:space="preserve">
      63. Тендерлік өтінім негізгі бөліктен, техникалық бөліктен және кепілдікті қамтамасыз етуден тұрады. Бірлесіп орындаушы тартылған жағдайда әлеуетті өнім беруші тендерлік өтінімге мәліметтері мемлекеттік органдардың ақпараттық жүйелерінде расталатын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қызметтерді немесе әрекеттерді (операцияны) жүзеге асыруға бірлесіп орындаушының құқықтарын растайтын (жіберілген) рұқсаттардың (хабарламалардың) не электрондық құжат түріндегі рұқсаттардың (хабарламалардың) көшірмелерін де, мемлекеттік органдардың ақпараттық жүйелерінде расталатын мәліметтерді, сондай-ақ осы Қағидалардың 64-тармағының 19), 20) тармақшаларында көрсетілген құжаттарды қоса береді.</w:t>
      </w:r>
    </w:p>
    <w:bookmarkEnd w:id="246"/>
    <w:bookmarkStart w:name="z285" w:id="247"/>
    <w:p>
      <w:pPr>
        <w:spacing w:after="0"/>
        <w:ind w:left="0"/>
        <w:jc w:val="both"/>
      </w:pPr>
      <w:r>
        <w:rPr>
          <w:rFonts w:ascii="Times New Roman"/>
          <w:b w:val="false"/>
          <w:i w:val="false"/>
          <w:color w:val="000000"/>
          <w:sz w:val="28"/>
        </w:rPr>
        <w:t>
      64. Тендерлік өтінімнің негізгі бөлігі мыналарды қамтиды:</w:t>
      </w:r>
    </w:p>
    <w:bookmarkEnd w:id="247"/>
    <w:bookmarkStart w:name="z286" w:id="248"/>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тендерге қатысуға арналған өтінім. Электрондық жеткізгіште денсаулық сақтау саласындағы уәкілетті орган бекіткен нысан бойынша өтінімге қоса берілетін құжаттардың тізімдемесі ұсынылады;</w:t>
      </w:r>
    </w:p>
    <w:bookmarkEnd w:id="248"/>
    <w:bookmarkStart w:name="z287" w:id="249"/>
    <w:p>
      <w:pPr>
        <w:spacing w:after="0"/>
        <w:ind w:left="0"/>
        <w:jc w:val="both"/>
      </w:pPr>
      <w:r>
        <w:rPr>
          <w:rFonts w:ascii="Times New Roman"/>
          <w:b w:val="false"/>
          <w:i w:val="false"/>
          <w:color w:val="000000"/>
          <w:sz w:val="28"/>
        </w:rPr>
        <w:t>
      2) заңды тұлғаны мемлекеттік тіркеу (қайта тіркеу) туралы куәліктің көшірмесі не заңды тұлғаны мемлекеттік тіркеу (қайта тіркеу) туралы анықтама;</w:t>
      </w:r>
    </w:p>
    <w:bookmarkEnd w:id="249"/>
    <w:bookmarkStart w:name="z288" w:id="250"/>
    <w:p>
      <w:pPr>
        <w:spacing w:after="0"/>
        <w:ind w:left="0"/>
        <w:jc w:val="both"/>
      </w:pPr>
      <w:r>
        <w:rPr>
          <w:rFonts w:ascii="Times New Roman"/>
          <w:b w:val="false"/>
          <w:i w:val="false"/>
          <w:color w:val="000000"/>
          <w:sz w:val="28"/>
        </w:rPr>
        <w:t>
      3) заңды тұлға үшін жарғының көшірмесі (егер жарғыда құрылтайшылардың, қатысушылардың немесе акционерлердің құрамы көрсетілмесе, құрылтайшылардың, қатысушылардың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w:t>
      </w:r>
    </w:p>
    <w:bookmarkEnd w:id="250"/>
    <w:bookmarkStart w:name="z289" w:id="251"/>
    <w:p>
      <w:pPr>
        <w:spacing w:after="0"/>
        <w:ind w:left="0"/>
        <w:jc w:val="both"/>
      </w:pPr>
      <w:r>
        <w:rPr>
          <w:rFonts w:ascii="Times New Roman"/>
          <w:b w:val="false"/>
          <w:i w:val="false"/>
          <w:color w:val="000000"/>
          <w:sz w:val="28"/>
        </w:rPr>
        <w:t xml:space="preserve">
      4) заңды тұлға құрмастан кәсіпкерлік қызметті жүзеге асыруға құқық беретін, тиісті мемлекеттік орган берген құжаттың көшірмесін, жеке басын куәландыратын құжаттың көшірмесі; </w:t>
      </w:r>
    </w:p>
    <w:bookmarkEnd w:id="251"/>
    <w:bookmarkStart w:name="z290" w:id="252"/>
    <w:p>
      <w:pPr>
        <w:spacing w:after="0"/>
        <w:ind w:left="0"/>
        <w:jc w:val="both"/>
      </w:pPr>
      <w:r>
        <w:rPr>
          <w:rFonts w:ascii="Times New Roman"/>
          <w:b w:val="false"/>
          <w:i w:val="false"/>
          <w:color w:val="000000"/>
          <w:sz w:val="28"/>
        </w:rPr>
        <w:t xml:space="preserve">
      5) мәліметтері мемлекеттік органдардың ақпараттық жүйелерінде расталатын,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рұқсаттардың (хабарламалардың) не электрондық құжат түріндегі рұқсаттардың (хабарламалардың) көшірмелері. Мемлекеттік органдардың ақпараттық жүйелерінде мәліметтер болмаған жағдайда, әлеуетті өнім беруші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(жолданған) тиісті рұқсаттың (хабарламаның) нотариат куәландырған көшірмесін ұсынады;</w:t>
      </w:r>
    </w:p>
    <w:bookmarkEnd w:id="252"/>
    <w:bookmarkStart w:name="z291" w:id="253"/>
    <w:p>
      <w:pPr>
        <w:spacing w:after="0"/>
        <w:ind w:left="0"/>
        <w:jc w:val="both"/>
      </w:pPr>
      <w:r>
        <w:rPr>
          <w:rFonts w:ascii="Times New Roman"/>
          <w:b w:val="false"/>
          <w:i w:val="false"/>
          <w:color w:val="000000"/>
          <w:sz w:val="28"/>
        </w:rPr>
        <w:t>
      6) конверттерді ашу күнінің алдындағы бір айдан ерте емес "электрондық үкімет" веб-порталы арқылы алынған салық төлеушінің салықтық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берешектің жоқ (бар) екендігі туралы мәліметтер;</w:t>
      </w:r>
    </w:p>
    <w:bookmarkEnd w:id="253"/>
    <w:bookmarkStart w:name="z292" w:id="254"/>
    <w:p>
      <w:pPr>
        <w:spacing w:after="0"/>
        <w:ind w:left="0"/>
        <w:jc w:val="both"/>
      </w:pPr>
      <w:r>
        <w:rPr>
          <w:rFonts w:ascii="Times New Roman"/>
          <w:b w:val="false"/>
          <w:i w:val="false"/>
          <w:color w:val="000000"/>
          <w:sz w:val="28"/>
        </w:rPr>
        <w:t>
      7) әлеуетті өнім берушіге қызмет көрсететін банктің немесе банк филиалының Қазақстан Республикасы Ұлттық Банкі басқармасының қаулысымен бекітілген екінші деңгейдегі банктерде, ипотекалық ұйымдарда және "Қазақстан Даму Банкі" акционерлік қоғамында бухгалтерлік есепке алу шоттарының үлгі жоспарына сәйкес банктің немесе банк филиалының алдында әлеуетті өнім берушінің анықтама берген күннің алдындағы үш айдан астам мерзімге созылған міндеттемелерінің барлық түрлері бойынша мерзімі өткен берешегінің жоқ екені туралы қол қойылған және конверттерді ашу күнінің алдындағы бір айдан ерте емес берілген, денсаулық сақтау саласындағы уәкілетті орган бекіткен нысан бойынша анықтаманың түпнұсқасы (егер әлеуетті өнім беруші екінші деңгейдегі бірнеше банктің немесе филиалдарының, сондай-ақ шетелдік банктің клиенті болып табылса, осындай банктердің әрқайсысынан);</w:t>
      </w:r>
    </w:p>
    <w:bookmarkEnd w:id="254"/>
    <w:bookmarkStart w:name="z293" w:id="255"/>
    <w:p>
      <w:pPr>
        <w:spacing w:after="0"/>
        <w:ind w:left="0"/>
        <w:jc w:val="both"/>
      </w:pPr>
      <w:r>
        <w:rPr>
          <w:rFonts w:ascii="Times New Roman"/>
          <w:b w:val="false"/>
          <w:i w:val="false"/>
          <w:color w:val="000000"/>
          <w:sz w:val="28"/>
        </w:rPr>
        <w:t>
      8) денсаулық сақтау саласындағы уәкілетті орган бекіткен нысан бойынша біліктілік туралы мәліметтер;</w:t>
      </w:r>
    </w:p>
    <w:bookmarkEnd w:id="255"/>
    <w:bookmarkStart w:name="z294" w:id="256"/>
    <w:p>
      <w:pPr>
        <w:spacing w:after="0"/>
        <w:ind w:left="0"/>
        <w:jc w:val="both"/>
      </w:pPr>
      <w:r>
        <w:rPr>
          <w:rFonts w:ascii="Times New Roman"/>
          <w:b w:val="false"/>
          <w:i w:val="false"/>
          <w:color w:val="000000"/>
          <w:sz w:val="28"/>
        </w:rPr>
        <w:t>
      9) дәрілік заттарды сатып алу және сатып алу шартын немесе өнім беру шартын жасасуға артықшылық алу үшін дәрілік заттарды сатып алу және дәрілік заттарды берудің ұзақ мерзімді шарттарын жасасу кезінде объектінің және өндірістің тиісті өндірістік практика (GMP) талаптарына сәйкестігі туралы сертификаттың көшірмесі (отандық тауар өндірушілер үшін);</w:t>
      </w:r>
    </w:p>
    <w:bookmarkEnd w:id="256"/>
    <w:bookmarkStart w:name="z295" w:id="257"/>
    <w:p>
      <w:pPr>
        <w:spacing w:after="0"/>
        <w:ind w:left="0"/>
        <w:jc w:val="both"/>
      </w:pPr>
      <w:r>
        <w:rPr>
          <w:rFonts w:ascii="Times New Roman"/>
          <w:b w:val="false"/>
          <w:i w:val="false"/>
          <w:color w:val="000000"/>
          <w:sz w:val="28"/>
        </w:rPr>
        <w:t>
      сатып алу шартын немесе өнім беру шартын жасасуға артықшылық алу үшін дәрілік заттарды, медициналық бұйымдарды және фармацевтикалық көрсетілетін қызметтерді сатып алу кезінде объектінің тиісті дистрибьюторлық практика (GDP) талаптарына сәйкестігі туралы сертификаттың көшірмесі;</w:t>
      </w:r>
    </w:p>
    <w:bookmarkEnd w:id="257"/>
    <w:bookmarkStart w:name="z296" w:id="258"/>
    <w:p>
      <w:pPr>
        <w:spacing w:after="0"/>
        <w:ind w:left="0"/>
        <w:jc w:val="both"/>
      </w:pPr>
      <w:r>
        <w:rPr>
          <w:rFonts w:ascii="Times New Roman"/>
          <w:b w:val="false"/>
          <w:i w:val="false"/>
          <w:color w:val="000000"/>
          <w:sz w:val="28"/>
        </w:rPr>
        <w:t>
      сатып алу шартын немесе өнім беру шартын жасасуға артықшылық алу үшін фармацевтикалық көрсетілетін қызметтерді сатып алу кезінде объектінің тиісті дәріханалық практика (GРP) талаптарына сәйкестігі туралы сертификаттың көшірмесі;</w:t>
      </w:r>
    </w:p>
    <w:bookmarkEnd w:id="258"/>
    <w:bookmarkStart w:name="z297" w:id="259"/>
    <w:p>
      <w:pPr>
        <w:spacing w:after="0"/>
        <w:ind w:left="0"/>
        <w:jc w:val="both"/>
      </w:pPr>
      <w:r>
        <w:rPr>
          <w:rFonts w:ascii="Times New Roman"/>
          <w:b w:val="false"/>
          <w:i w:val="false"/>
          <w:color w:val="000000"/>
          <w:sz w:val="28"/>
        </w:rPr>
        <w:t>
      10) егер әлеуетті өнім беруші Қазақстан Республикасының резиденті болып табылмаса және Қазақстан Республикасында салық төлеуші ретінде тіркелмесе, осы әлеуетті өнім беруші - Қазақстан Республикасының бейрезидентінің Қазақстан Республикасының мемлекеттік кірістер органының салықтық есепте тұрмайтыны туралы хаттың түпнұсқасы немесе көшірмесі;</w:t>
      </w:r>
    </w:p>
    <w:bookmarkEnd w:id="259"/>
    <w:bookmarkStart w:name="z298" w:id="260"/>
    <w:p>
      <w:pPr>
        <w:spacing w:after="0"/>
        <w:ind w:left="0"/>
        <w:jc w:val="both"/>
      </w:pPr>
      <w:r>
        <w:rPr>
          <w:rFonts w:ascii="Times New Roman"/>
          <w:b w:val="false"/>
          <w:i w:val="false"/>
          <w:color w:val="000000"/>
          <w:sz w:val="28"/>
        </w:rPr>
        <w:t xml:space="preserve">
      11) әлеуметті өнім беруші қосымша көрсетілетін қызметтердің бағасын қоса алғанда мәлімделген дәрілік заттардың, медициналық мақсаттағы бұйымдардың және медициналық техниканың және (немесе) фармацевтикалық көрсетілетін қызметтің, соңғы бағасы қалыптасатын әлеуетті өнім берушінің нақты шығындарын қамтитын денсаулық сақтау саласындағы уәкілетті орган бекіткен нысан бойынша әлеуетті өнім беруші мәлімдеген бағалар кестесі; </w:t>
      </w:r>
    </w:p>
    <w:bookmarkEnd w:id="260"/>
    <w:bookmarkStart w:name="z299" w:id="261"/>
    <w:p>
      <w:pPr>
        <w:spacing w:after="0"/>
        <w:ind w:left="0"/>
        <w:jc w:val="both"/>
      </w:pPr>
      <w:r>
        <w:rPr>
          <w:rFonts w:ascii="Times New Roman"/>
          <w:b w:val="false"/>
          <w:i w:val="false"/>
          <w:color w:val="000000"/>
          <w:sz w:val="28"/>
        </w:rPr>
        <w:t>
      12) қосымша қызметтер;</w:t>
      </w:r>
    </w:p>
    <w:bookmarkEnd w:id="261"/>
    <w:bookmarkStart w:name="z300" w:id="262"/>
    <w:p>
      <w:pPr>
        <w:spacing w:after="0"/>
        <w:ind w:left="0"/>
        <w:jc w:val="both"/>
      </w:pPr>
      <w:r>
        <w:rPr>
          <w:rFonts w:ascii="Times New Roman"/>
          <w:b w:val="false"/>
          <w:i w:val="false"/>
          <w:color w:val="000000"/>
          <w:sz w:val="28"/>
        </w:rPr>
        <w:t>
      13) тендерлік өтінімді кепілдікті қамтамасыз етуді енгізуді растайтын құжаттың түпнұсқасы;</w:t>
      </w:r>
    </w:p>
    <w:bookmarkEnd w:id="262"/>
    <w:bookmarkStart w:name="z301" w:id="263"/>
    <w:p>
      <w:pPr>
        <w:spacing w:after="0"/>
        <w:ind w:left="0"/>
        <w:jc w:val="both"/>
      </w:pPr>
      <w:r>
        <w:rPr>
          <w:rFonts w:ascii="Times New Roman"/>
          <w:b w:val="false"/>
          <w:i w:val="false"/>
          <w:color w:val="000000"/>
          <w:sz w:val="28"/>
        </w:rPr>
        <w:t>
      14) қажет болған кезде "салқындату тізбегінің" болуы туралы санитариялық-эпидемиологиялық зерттеп-қарау актісінің (актілер өтінімдер салынған конверттерді ашу күніне дейін бір жылдан кешіктірілмей берілуі тиіс) көшірмесі. Әлеуетті өнім беруші тиісті дистрибьюторлық практика (GDP) сертификатын, отандық тауар өндіруші – объектінің тиісті өндірістік практика (GMP) талаптарына сәйкестігі туралы сертификатты немесе объектінің тиісті дәріханалық практика (GPP) талаптарына сәйкестігі туралы сертификатты берген жағдайда жоғарыда көрсетілген акт ұсынылмайды;</w:t>
      </w:r>
    </w:p>
    <w:bookmarkEnd w:id="263"/>
    <w:bookmarkStart w:name="z302" w:id="264"/>
    <w:p>
      <w:pPr>
        <w:spacing w:after="0"/>
        <w:ind w:left="0"/>
        <w:jc w:val="both"/>
      </w:pPr>
      <w:r>
        <w:rPr>
          <w:rFonts w:ascii="Times New Roman"/>
          <w:b w:val="false"/>
          <w:i w:val="false"/>
          <w:color w:val="000000"/>
          <w:sz w:val="28"/>
        </w:rPr>
        <w:t>
      15) әлеуетті өнім берушінің осы Қағидалардың 13-тармағында белгіленген біліктілік талаптарына сәйкестігін растайтын құжаттар;</w:t>
      </w:r>
    </w:p>
    <w:bookmarkEnd w:id="264"/>
    <w:bookmarkStart w:name="z303" w:id="265"/>
    <w:p>
      <w:pPr>
        <w:spacing w:after="0"/>
        <w:ind w:left="0"/>
        <w:jc w:val="both"/>
      </w:pPr>
      <w:r>
        <w:rPr>
          <w:rFonts w:ascii="Times New Roman"/>
          <w:b w:val="false"/>
          <w:i w:val="false"/>
          <w:color w:val="000000"/>
          <w:sz w:val="28"/>
        </w:rPr>
        <w:t>
      16) фармацевтикалық көрсетілетін қызметтерді сатып алу кезінде бірлесіп орындаушының осы Қағидалардың 14-тармағында белгіленген біліктілік талаптарына сәйкестігін растайтын құжаттар;</w:t>
      </w:r>
    </w:p>
    <w:bookmarkEnd w:id="265"/>
    <w:bookmarkStart w:name="z304" w:id="266"/>
    <w:p>
      <w:pPr>
        <w:spacing w:after="0"/>
        <w:ind w:left="0"/>
        <w:jc w:val="both"/>
      </w:pPr>
      <w:r>
        <w:rPr>
          <w:rFonts w:ascii="Times New Roman"/>
          <w:b w:val="false"/>
          <w:i w:val="false"/>
          <w:color w:val="000000"/>
          <w:sz w:val="28"/>
        </w:rPr>
        <w:t>
      17) осы Қағидалардың 9-тармағына сәйкес үлестестіктің жоқ екендігі туралы хат;</w:t>
      </w:r>
    </w:p>
    <w:bookmarkEnd w:id="266"/>
    <w:bookmarkStart w:name="z305" w:id="267"/>
    <w:p>
      <w:pPr>
        <w:spacing w:after="0"/>
        <w:ind w:left="0"/>
        <w:jc w:val="both"/>
      </w:pPr>
      <w:r>
        <w:rPr>
          <w:rFonts w:ascii="Times New Roman"/>
          <w:b w:val="false"/>
          <w:i w:val="false"/>
          <w:color w:val="000000"/>
          <w:sz w:val="28"/>
        </w:rPr>
        <w:t>
      18) осы Қағидаларда белгіленген тәртіппен осы Қағидалардың 9-тармағында көрсетілген фактілер анықталған жағдайда сатып алу шартын бұзуға келісу туралы хат;</w:t>
      </w:r>
    </w:p>
    <w:bookmarkEnd w:id="267"/>
    <w:bookmarkStart w:name="z306" w:id="268"/>
    <w:p>
      <w:pPr>
        <w:spacing w:after="0"/>
        <w:ind w:left="0"/>
        <w:jc w:val="both"/>
      </w:pPr>
      <w:r>
        <w:rPr>
          <w:rFonts w:ascii="Times New Roman"/>
          <w:b w:val="false"/>
          <w:i w:val="false"/>
          <w:color w:val="000000"/>
          <w:sz w:val="28"/>
        </w:rPr>
        <w:t>
      19) бірлесіп орындаушылармен фармацевтикалық қызметтерді көрсету туралы ниет шарттары;</w:t>
      </w:r>
    </w:p>
    <w:bookmarkEnd w:id="268"/>
    <w:bookmarkStart w:name="z307" w:id="269"/>
    <w:p>
      <w:pPr>
        <w:spacing w:after="0"/>
        <w:ind w:left="0"/>
        <w:jc w:val="both"/>
      </w:pPr>
      <w:r>
        <w:rPr>
          <w:rFonts w:ascii="Times New Roman"/>
          <w:b w:val="false"/>
          <w:i w:val="false"/>
          <w:color w:val="000000"/>
          <w:sz w:val="28"/>
        </w:rPr>
        <w:t>
      20) амбулаториялық дәрілік қамтамасыз етуді (фармацевтикалық көрсетілетін қызметтерді сатып алу кезінде) есепке алудың ақпараттық жүйесін жүргізу үшін ақпараттық-коммуникациялық инфрақұрылымды орнату туралы кепілдік хат;</w:t>
      </w:r>
    </w:p>
    <w:bookmarkEnd w:id="269"/>
    <w:bookmarkStart w:name="z308" w:id="270"/>
    <w:p>
      <w:pPr>
        <w:spacing w:after="0"/>
        <w:ind w:left="0"/>
        <w:jc w:val="both"/>
      </w:pPr>
      <w:r>
        <w:rPr>
          <w:rFonts w:ascii="Times New Roman"/>
          <w:b w:val="false"/>
          <w:i w:val="false"/>
          <w:color w:val="000000"/>
          <w:sz w:val="28"/>
        </w:rPr>
        <w:t>
      21) тиісті фармацевтикалық қызметпен айналысуға және (немесе) медициналық бұйымдарды өткізуге рұқсатта және (немесе) хабарламада көрсетілген мекенжайға сәйкес фармацевтикалық қызмет объектісін меншік құқығында немесе иелену және пайдалану құқығында иеленуді растайтын құжаттың көшірмесі.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09" w:id="271"/>
    <w:p>
      <w:pPr>
        <w:spacing w:after="0"/>
        <w:ind w:left="0"/>
        <w:jc w:val="both"/>
      </w:pPr>
      <w:r>
        <w:rPr>
          <w:rFonts w:ascii="Times New Roman"/>
          <w:b w:val="false"/>
          <w:i w:val="false"/>
          <w:color w:val="000000"/>
          <w:sz w:val="28"/>
        </w:rPr>
        <w:t>
      65. Тендерлік өтінімнің техникалық бөлігі мыналарды қамтиды:</w:t>
      </w:r>
    </w:p>
    <w:bookmarkEnd w:id="271"/>
    <w:bookmarkStart w:name="z310" w:id="272"/>
    <w:p>
      <w:pPr>
        <w:spacing w:after="0"/>
        <w:ind w:left="0"/>
        <w:jc w:val="both"/>
      </w:pPr>
      <w:r>
        <w:rPr>
          <w:rFonts w:ascii="Times New Roman"/>
          <w:b w:val="false"/>
          <w:i w:val="false"/>
          <w:color w:val="000000"/>
          <w:sz w:val="28"/>
        </w:rPr>
        <w:t>
      1) мәлімделген тауардың, фармацевтикалық көрсетілетін қызметтің нақты техникалық сипаттамалары көрсетілген қағаз жеткізгіштегі техникалық ерекшелік (сервистік қызмет көрсетуді талап ететін медициналық бұйымды мәлімдеген кезде, *doc форматында электрондық жеткізгіште де);</w:t>
      </w:r>
    </w:p>
    <w:bookmarkEnd w:id="272"/>
    <w:bookmarkStart w:name="z311" w:id="273"/>
    <w:p>
      <w:pPr>
        <w:spacing w:after="0"/>
        <w:ind w:left="0"/>
        <w:jc w:val="both"/>
      </w:pPr>
      <w:r>
        <w:rPr>
          <w:rFonts w:ascii="Times New Roman"/>
          <w:b w:val="false"/>
          <w:i w:val="false"/>
          <w:color w:val="000000"/>
          <w:sz w:val="28"/>
        </w:rPr>
        <w:t>
      2) ұсынылатын тауарлардың және фармацевтикалық көрсетілетін қызметтердің осы Қағидалардың талаптарына және тендерлік құжаттамаға сәйкестігін растайтын құжаттар.</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12" w:id="274"/>
    <w:p>
      <w:pPr>
        <w:spacing w:after="0"/>
        <w:ind w:left="0"/>
        <w:jc w:val="both"/>
      </w:pPr>
      <w:r>
        <w:rPr>
          <w:rFonts w:ascii="Times New Roman"/>
          <w:b w:val="false"/>
          <w:i w:val="false"/>
          <w:color w:val="000000"/>
          <w:sz w:val="28"/>
        </w:rPr>
        <w:t>
      66. Әлеуетті өнім беруші тендерлік өтініммен бірге тауарларды немесе фармацевтикалық көрсетілетін қызметтерді сатып алу үшін бөлінген сомадан бір пайыз мөлшерде кепілдікті қамтамасыз етуді енгізеді.</w:t>
      </w:r>
    </w:p>
    <w:bookmarkEnd w:id="274"/>
    <w:bookmarkStart w:name="z313" w:id="275"/>
    <w:p>
      <w:pPr>
        <w:spacing w:after="0"/>
        <w:ind w:left="0"/>
        <w:jc w:val="both"/>
      </w:pPr>
      <w:r>
        <w:rPr>
          <w:rFonts w:ascii="Times New Roman"/>
          <w:b w:val="false"/>
          <w:i w:val="false"/>
          <w:color w:val="000000"/>
          <w:sz w:val="28"/>
        </w:rPr>
        <w:t>
      67. Тендерлік өтінімді кепілдікті қамтамасыз ету (бұдан әрі – кепілдікті қамтамасыз ету) мынадай:</w:t>
      </w:r>
    </w:p>
    <w:bookmarkEnd w:id="275"/>
    <w:bookmarkStart w:name="z314" w:id="276"/>
    <w:p>
      <w:pPr>
        <w:spacing w:after="0"/>
        <w:ind w:left="0"/>
        <w:jc w:val="both"/>
      </w:pPr>
      <w:r>
        <w:rPr>
          <w:rFonts w:ascii="Times New Roman"/>
          <w:b w:val="false"/>
          <w:i w:val="false"/>
          <w:color w:val="000000"/>
          <w:sz w:val="28"/>
        </w:rPr>
        <w:t>
      1) тапсырыс берушінің немесе сатып алуды ұйымдастырушының банктік шотына не мемлекеттік органдар және мемлекеттік мекемелер болып табылатын сатып алуды ұйымдастырушылар үшін Қазақстан Республикасының Бюджет кодексінде көзделген шотқа енгізілетін кепілдікті ақшалай жарна;</w:t>
      </w:r>
    </w:p>
    <w:bookmarkEnd w:id="276"/>
    <w:bookmarkStart w:name="z315" w:id="277"/>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банк кепілдігі түрінде ұсынылады.</w:t>
      </w:r>
    </w:p>
    <w:bookmarkEnd w:id="277"/>
    <w:bookmarkStart w:name="z316" w:id="278"/>
    <w:p>
      <w:pPr>
        <w:spacing w:after="0"/>
        <w:ind w:left="0"/>
        <w:jc w:val="both"/>
      </w:pPr>
      <w:r>
        <w:rPr>
          <w:rFonts w:ascii="Times New Roman"/>
          <w:b w:val="false"/>
          <w:i w:val="false"/>
          <w:color w:val="000000"/>
          <w:sz w:val="28"/>
        </w:rPr>
        <w:t>
      68. Кепілдікті қамтамасыз етудің қолданылу мерзімі тендерлік өтінімнің қолданылу мерзімінен кем болмайды.</w:t>
      </w:r>
    </w:p>
    <w:bookmarkEnd w:id="278"/>
    <w:bookmarkStart w:name="z317" w:id="279"/>
    <w:p>
      <w:pPr>
        <w:spacing w:after="0"/>
        <w:ind w:left="0"/>
        <w:jc w:val="both"/>
      </w:pPr>
      <w:r>
        <w:rPr>
          <w:rFonts w:ascii="Times New Roman"/>
          <w:b w:val="false"/>
          <w:i w:val="false"/>
          <w:color w:val="000000"/>
          <w:sz w:val="28"/>
        </w:rPr>
        <w:t>
      69. Кепілдікті қамтамасыз ету әлеуетті өнім берушіге бес жұмыс күні ішінде мынадай:</w:t>
      </w:r>
    </w:p>
    <w:bookmarkEnd w:id="279"/>
    <w:bookmarkStart w:name="z318" w:id="280"/>
    <w:p>
      <w:pPr>
        <w:spacing w:after="0"/>
        <w:ind w:left="0"/>
        <w:jc w:val="both"/>
      </w:pPr>
      <w:r>
        <w:rPr>
          <w:rFonts w:ascii="Times New Roman"/>
          <w:b w:val="false"/>
          <w:i w:val="false"/>
          <w:color w:val="000000"/>
          <w:sz w:val="28"/>
        </w:rPr>
        <w:t xml:space="preserve">
      1) тендерлік өтінімнің мерзімі өткен (тендер жеңімпазының тендерлік өтінімін қоспағанда); </w:t>
      </w:r>
    </w:p>
    <w:bookmarkEnd w:id="280"/>
    <w:bookmarkStart w:name="z319" w:id="281"/>
    <w:p>
      <w:pPr>
        <w:spacing w:after="0"/>
        <w:ind w:left="0"/>
        <w:jc w:val="both"/>
      </w:pPr>
      <w:r>
        <w:rPr>
          <w:rFonts w:ascii="Times New Roman"/>
          <w:b w:val="false"/>
          <w:i w:val="false"/>
          <w:color w:val="000000"/>
          <w:sz w:val="28"/>
        </w:rPr>
        <w:t>
      2) тендерлік өтінімдерді қабылдаудың соңғы мерзімі өткенге дейін әлеуетті өнім беруші оны кері қайтарып алған;</w:t>
      </w:r>
    </w:p>
    <w:bookmarkEnd w:id="281"/>
    <w:bookmarkStart w:name="z320" w:id="282"/>
    <w:p>
      <w:pPr>
        <w:spacing w:after="0"/>
        <w:ind w:left="0"/>
        <w:jc w:val="both"/>
      </w:pPr>
      <w:r>
        <w:rPr>
          <w:rFonts w:ascii="Times New Roman"/>
          <w:b w:val="false"/>
          <w:i w:val="false"/>
          <w:color w:val="000000"/>
          <w:sz w:val="28"/>
        </w:rPr>
        <w:t>
      3) тендерлік құжаттаманың ережелеріне сәйкес келмеу негіздемесі бойынша тендерлік өтінім қабылданбаған;</w:t>
      </w:r>
    </w:p>
    <w:bookmarkEnd w:id="282"/>
    <w:bookmarkStart w:name="z321" w:id="283"/>
    <w:p>
      <w:pPr>
        <w:spacing w:after="0"/>
        <w:ind w:left="0"/>
        <w:jc w:val="both"/>
      </w:pPr>
      <w:r>
        <w:rPr>
          <w:rFonts w:ascii="Times New Roman"/>
          <w:b w:val="false"/>
          <w:i w:val="false"/>
          <w:color w:val="000000"/>
          <w:sz w:val="28"/>
        </w:rPr>
        <w:t>
      4) басқа әлеуетті өнім беруші тендердің жеңімпазы деп танылған;</w:t>
      </w:r>
    </w:p>
    <w:bookmarkEnd w:id="283"/>
    <w:bookmarkStart w:name="z322" w:id="284"/>
    <w:p>
      <w:pPr>
        <w:spacing w:after="0"/>
        <w:ind w:left="0"/>
        <w:jc w:val="both"/>
      </w:pPr>
      <w:r>
        <w:rPr>
          <w:rFonts w:ascii="Times New Roman"/>
          <w:b w:val="false"/>
          <w:i w:val="false"/>
          <w:color w:val="000000"/>
          <w:sz w:val="28"/>
        </w:rPr>
        <w:t>
      5) сатып алу рәсімдері тендердің жеңімпазын айқындамай тоқтатылған;</w:t>
      </w:r>
    </w:p>
    <w:bookmarkEnd w:id="284"/>
    <w:bookmarkStart w:name="z323" w:id="285"/>
    <w:p>
      <w:pPr>
        <w:spacing w:after="0"/>
        <w:ind w:left="0"/>
        <w:jc w:val="both"/>
      </w:pPr>
      <w:r>
        <w:rPr>
          <w:rFonts w:ascii="Times New Roman"/>
          <w:b w:val="false"/>
          <w:i w:val="false"/>
          <w:color w:val="000000"/>
          <w:sz w:val="28"/>
        </w:rPr>
        <w:t>
      6) сатып алу шарты күшіне енген және тендер жеңімпазы сатып алу шартын орындауды кепілдікті қамтамасыз етуді енгізген жағдайларда қайтарылады.</w:t>
      </w:r>
    </w:p>
    <w:bookmarkEnd w:id="285"/>
    <w:bookmarkStart w:name="z324" w:id="286"/>
    <w:p>
      <w:pPr>
        <w:spacing w:after="0"/>
        <w:ind w:left="0"/>
        <w:jc w:val="both"/>
      </w:pPr>
      <w:r>
        <w:rPr>
          <w:rFonts w:ascii="Times New Roman"/>
          <w:b w:val="false"/>
          <w:i w:val="false"/>
          <w:color w:val="000000"/>
          <w:sz w:val="28"/>
        </w:rPr>
        <w:t>
      70. Кепілдікті қамтамасыз ету әлеуетті өнім берушіге, егер ол:</w:t>
      </w:r>
    </w:p>
    <w:bookmarkEnd w:id="286"/>
    <w:bookmarkStart w:name="z325" w:id="287"/>
    <w:p>
      <w:pPr>
        <w:spacing w:after="0"/>
        <w:ind w:left="0"/>
        <w:jc w:val="both"/>
      </w:pPr>
      <w:r>
        <w:rPr>
          <w:rFonts w:ascii="Times New Roman"/>
          <w:b w:val="false"/>
          <w:i w:val="false"/>
          <w:color w:val="000000"/>
          <w:sz w:val="28"/>
        </w:rPr>
        <w:t>
      1) тендерлік өтінімдерді қабылдаудың соңғы мерзімі өткеннен кейін тендерлік өтінімді кері қайтарып алса немесе өзгертсе;</w:t>
      </w:r>
    </w:p>
    <w:bookmarkEnd w:id="287"/>
    <w:bookmarkStart w:name="z326" w:id="288"/>
    <w:p>
      <w:pPr>
        <w:spacing w:after="0"/>
        <w:ind w:left="0"/>
        <w:jc w:val="both"/>
      </w:pPr>
      <w:r>
        <w:rPr>
          <w:rFonts w:ascii="Times New Roman"/>
          <w:b w:val="false"/>
          <w:i w:val="false"/>
          <w:color w:val="000000"/>
          <w:sz w:val="28"/>
        </w:rPr>
        <w:t>
      2) тендердің жеңімпазы деп танылғаннан кейін жеңімпаз сатып алу шартын немесе фармацевтикалық қызметтер көрсетуге арналған шарт жасаудан жалтарса;</w:t>
      </w:r>
    </w:p>
    <w:bookmarkEnd w:id="288"/>
    <w:bookmarkStart w:name="z327" w:id="289"/>
    <w:p>
      <w:pPr>
        <w:spacing w:after="0"/>
        <w:ind w:left="0"/>
        <w:jc w:val="both"/>
      </w:pPr>
      <w:r>
        <w:rPr>
          <w:rFonts w:ascii="Times New Roman"/>
          <w:b w:val="false"/>
          <w:i w:val="false"/>
          <w:color w:val="000000"/>
          <w:sz w:val="28"/>
        </w:rPr>
        <w:t>
      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w:t>
      </w:r>
    </w:p>
    <w:bookmarkEnd w:id="289"/>
    <w:bookmarkStart w:name="z328" w:id="290"/>
    <w:p>
      <w:pPr>
        <w:spacing w:after="0"/>
        <w:ind w:left="0"/>
        <w:jc w:val="both"/>
      </w:pPr>
      <w:r>
        <w:rPr>
          <w:rFonts w:ascii="Times New Roman"/>
          <w:b w:val="false"/>
          <w:i w:val="false"/>
          <w:color w:val="000000"/>
          <w:sz w:val="28"/>
        </w:rPr>
        <w:t>
      71. Әлеуетті өнім беруші қажет болған кезде өтінімдерді қабылдаудың соңғы мерзімі өткенге дейін оны жазбаша нысанда кері қайтарып алады.</w:t>
      </w:r>
    </w:p>
    <w:bookmarkEnd w:id="290"/>
    <w:bookmarkStart w:name="z329" w:id="291"/>
    <w:p>
      <w:pPr>
        <w:spacing w:after="0"/>
        <w:ind w:left="0"/>
        <w:jc w:val="both"/>
      </w:pPr>
      <w:r>
        <w:rPr>
          <w:rFonts w:ascii="Times New Roman"/>
          <w:b w:val="false"/>
          <w:i w:val="false"/>
          <w:color w:val="000000"/>
          <w:sz w:val="28"/>
        </w:rPr>
        <w:t>
      72. Тендерлік өтінімдерді ұсыну мерзімі өткеннен кейін тендерлік өтінімдерге өзгерістер енгізуге жол берілмейді.</w:t>
      </w:r>
    </w:p>
    <w:bookmarkEnd w:id="291"/>
    <w:bookmarkStart w:name="z330" w:id="292"/>
    <w:p>
      <w:pPr>
        <w:spacing w:after="0"/>
        <w:ind w:left="0"/>
        <w:jc w:val="both"/>
      </w:pPr>
      <w:r>
        <w:rPr>
          <w:rFonts w:ascii="Times New Roman"/>
          <w:b w:val="false"/>
          <w:i w:val="false"/>
          <w:color w:val="000000"/>
          <w:sz w:val="28"/>
        </w:rPr>
        <w:t>
      73. Тендерлік өтінім тігілген және нөмірленген түрде ұсынылады, соңғы беті бірінші басшының немесе уәкілетті адамның қолымен, сондай-ақ әлеуетті өнім берушінің мөрімен (бар болса) бекітіледі. 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желімденеді. Техникалық ерекшелік тігілген және нөмірленген түрде ұсынылады, оның соңғы парағы бірінші басшының немесе уәкілетті адамның қолымен, сондай-ақ әлеуетті өнім берушінің мөрімен (бар болса) бекітілуге жатады.</w:t>
      </w:r>
    </w:p>
    <w:bookmarkEnd w:id="292"/>
    <w:bookmarkStart w:name="z331" w:id="293"/>
    <w:p>
      <w:pPr>
        <w:spacing w:after="0"/>
        <w:ind w:left="0"/>
        <w:jc w:val="both"/>
      </w:pPr>
      <w:r>
        <w:rPr>
          <w:rFonts w:ascii="Times New Roman"/>
          <w:b w:val="false"/>
          <w:i w:val="false"/>
          <w:color w:val="000000"/>
          <w:sz w:val="28"/>
        </w:rPr>
        <w:t>
      74. Тендерлік өтінім басылып шығарылады не өшірілмейтін сиямен жазылады және оған әлеуетті өнім беруші қол қояды. Грамматикалық немесе арифметикалық қателерді түзету қажет болатын жағдайларды қоспағанда, тендерлік өтінімнің мәтініне жолдар арасына қосымша жазулар, өшірілген сөздер немесе толықтырулар енгізуге жол берілмейді.</w:t>
      </w:r>
    </w:p>
    <w:bookmarkEnd w:id="293"/>
    <w:bookmarkStart w:name="z332" w:id="294"/>
    <w:p>
      <w:pPr>
        <w:spacing w:after="0"/>
        <w:ind w:left="0"/>
        <w:jc w:val="both"/>
      </w:pPr>
      <w:r>
        <w:rPr>
          <w:rFonts w:ascii="Times New Roman"/>
          <w:b w:val="false"/>
          <w:i w:val="false"/>
          <w:color w:val="000000"/>
          <w:sz w:val="28"/>
        </w:rPr>
        <w:t>
      75. Тендерлік өтінім әлеуетті өнім берушінің атауы мен заңды мекенжайы көрсетілетін конвертке желімденеді. Конверт тендерлік құжаттамада көрсетілген мекенжайы бойынша тапсырыс берушіге немесе сатып алуды ұйымдастырушыға жіберілуге тиіс және "________ сатып алу жөніндегі тендер (тендердің атауы көрсетіледі)" және "________ дейін ашпаңыз" (тендерлік құжаттамада көрсетілген конверттерді ашу күні мен уақыты көрсетіледі)" деген сөздерді қамтиды.</w:t>
      </w:r>
    </w:p>
    <w:bookmarkEnd w:id="294"/>
    <w:bookmarkStart w:name="z333" w:id="295"/>
    <w:p>
      <w:pPr>
        <w:spacing w:after="0"/>
        <w:ind w:left="0"/>
        <w:jc w:val="left"/>
      </w:pPr>
      <w:r>
        <w:rPr>
          <w:rFonts w:ascii="Times New Roman"/>
          <w:b/>
          <w:i w:val="false"/>
          <w:color w:val="000000"/>
        </w:rPr>
        <w:t xml:space="preserve"> 3-параграф. Тендерлік өтінімдер салынған конверттерді ашу </w:t>
      </w:r>
    </w:p>
    <w:bookmarkEnd w:id="295"/>
    <w:bookmarkStart w:name="z334" w:id="296"/>
    <w:p>
      <w:pPr>
        <w:spacing w:after="0"/>
        <w:ind w:left="0"/>
        <w:jc w:val="both"/>
      </w:pPr>
      <w:r>
        <w:rPr>
          <w:rFonts w:ascii="Times New Roman"/>
          <w:b w:val="false"/>
          <w:i w:val="false"/>
          <w:color w:val="000000"/>
          <w:sz w:val="28"/>
        </w:rPr>
        <w:t>
      76. Тендерлік өтінімдерді қабылдауды аяқтау мен тендерлік өтінімдер салынған конверттерді ашудың басталуы арасындағы уақыттың ұзақтығы екі сағаттан аспайды.</w:t>
      </w:r>
    </w:p>
    <w:bookmarkEnd w:id="296"/>
    <w:bookmarkStart w:name="z335" w:id="297"/>
    <w:p>
      <w:pPr>
        <w:spacing w:after="0"/>
        <w:ind w:left="0"/>
        <w:jc w:val="both"/>
      </w:pPr>
      <w:r>
        <w:rPr>
          <w:rFonts w:ascii="Times New Roman"/>
          <w:b w:val="false"/>
          <w:i w:val="false"/>
          <w:color w:val="000000"/>
          <w:sz w:val="28"/>
        </w:rPr>
        <w:t>
      77. Тендерлік өтінімдер салынған конверттерді тендерлік комиссия тендерлік құжаттамада айқындалған уақытта және орында ашады.</w:t>
      </w:r>
    </w:p>
    <w:bookmarkEnd w:id="297"/>
    <w:bookmarkStart w:name="z336" w:id="298"/>
    <w:p>
      <w:pPr>
        <w:spacing w:after="0"/>
        <w:ind w:left="0"/>
        <w:jc w:val="both"/>
      </w:pPr>
      <w:r>
        <w:rPr>
          <w:rFonts w:ascii="Times New Roman"/>
          <w:b w:val="false"/>
          <w:i w:val="false"/>
          <w:color w:val="000000"/>
          <w:sz w:val="28"/>
        </w:rPr>
        <w:t>
      78. Тендерлік өтінімдер салынған конверттерді ашу рәсіміне әлеуетті өнім берушілер немесе олардың уәкілетті өкілдері қатыса алады.</w:t>
      </w:r>
    </w:p>
    <w:bookmarkEnd w:id="298"/>
    <w:bookmarkStart w:name="z337" w:id="299"/>
    <w:p>
      <w:pPr>
        <w:spacing w:after="0"/>
        <w:ind w:left="0"/>
        <w:jc w:val="both"/>
      </w:pPr>
      <w:r>
        <w:rPr>
          <w:rFonts w:ascii="Times New Roman"/>
          <w:b w:val="false"/>
          <w:i w:val="false"/>
          <w:color w:val="000000"/>
          <w:sz w:val="28"/>
        </w:rPr>
        <w:t>
      79. Тендерлік комиссияның хатшысы конверттерді аша отырып, олардан тендерлік өтінімдер келіп түскен әлеуетті өнім берушілердің атауы мен мекенжайын, әрбір лот бойынша мәлімделген бағаларды, беру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p>
    <w:bookmarkEnd w:id="299"/>
    <w:bookmarkStart w:name="z338" w:id="300"/>
    <w:p>
      <w:pPr>
        <w:spacing w:after="0"/>
        <w:ind w:left="0"/>
        <w:jc w:val="left"/>
      </w:pPr>
      <w:r>
        <w:rPr>
          <w:rFonts w:ascii="Times New Roman"/>
          <w:b/>
          <w:i w:val="false"/>
          <w:color w:val="000000"/>
        </w:rPr>
        <w:t xml:space="preserve"> 4-параграф. Тендерлік өтінімдерді бағалау және салыстыру</w:t>
      </w:r>
    </w:p>
    <w:bookmarkEnd w:id="300"/>
    <w:bookmarkStart w:name="z339" w:id="301"/>
    <w:p>
      <w:pPr>
        <w:spacing w:after="0"/>
        <w:ind w:left="0"/>
        <w:jc w:val="both"/>
      </w:pPr>
      <w:r>
        <w:rPr>
          <w:rFonts w:ascii="Times New Roman"/>
          <w:b w:val="false"/>
          <w:i w:val="false"/>
          <w:color w:val="000000"/>
          <w:sz w:val="28"/>
        </w:rPr>
        <w:t xml:space="preserve">
      80. Тендерлік комиссия тендерлік өтінімдерді бағалау мен салыстыруды жүзеге асырады. </w:t>
      </w:r>
    </w:p>
    <w:bookmarkEnd w:id="301"/>
    <w:bookmarkStart w:name="z340" w:id="302"/>
    <w:p>
      <w:pPr>
        <w:spacing w:after="0"/>
        <w:ind w:left="0"/>
        <w:jc w:val="both"/>
      </w:pPr>
      <w:r>
        <w:rPr>
          <w:rFonts w:ascii="Times New Roman"/>
          <w:b w:val="false"/>
          <w:i w:val="false"/>
          <w:color w:val="000000"/>
          <w:sz w:val="28"/>
        </w:rPr>
        <w:t>
      Әлеуетті өнім берушілердің банкроттық не тарату рәсімдеріне қатыстылығы бөлігінде олардың біліктілік талаптарына сәйкестігін нақтылау мақсатында конкурстық комиссия банкроттық немесе тарату рәсімдерінің жүргізілуіне бақылауды жүзеге асыратын уәкілетті органның интернет-ресурсына орналастырылған ақпаратты олардың жосықсыз әлеуетті өнім берушілерінің тізбесінде болуы бөлігінде қарайды, денсаулық сақтау саласындағы уәкілетті органның интернет-ресурсындағы ақпаратты қарайды.</w:t>
      </w:r>
    </w:p>
    <w:bookmarkEnd w:id="302"/>
    <w:bookmarkStart w:name="z341" w:id="303"/>
    <w:p>
      <w:pPr>
        <w:spacing w:after="0"/>
        <w:ind w:left="0"/>
        <w:jc w:val="both"/>
      </w:pPr>
      <w:r>
        <w:rPr>
          <w:rFonts w:ascii="Times New Roman"/>
          <w:b w:val="false"/>
          <w:i w:val="false"/>
          <w:color w:val="000000"/>
          <w:sz w:val="28"/>
        </w:rPr>
        <w:t>
      81. Тендерлік комиссия мынадай:</w:t>
      </w:r>
    </w:p>
    <w:bookmarkEnd w:id="303"/>
    <w:bookmarkStart w:name="z342" w:id="304"/>
    <w:p>
      <w:pPr>
        <w:spacing w:after="0"/>
        <w:ind w:left="0"/>
        <w:jc w:val="both"/>
      </w:pPr>
      <w:r>
        <w:rPr>
          <w:rFonts w:ascii="Times New Roman"/>
          <w:b w:val="false"/>
          <w:i w:val="false"/>
          <w:color w:val="000000"/>
          <w:sz w:val="28"/>
        </w:rPr>
        <w:t>
      1) осы Қағидалардың талаптарына сәйкес тендерлік өтінімді кепілдікті қамтамасыз ету ұсынылмаған;</w:t>
      </w:r>
    </w:p>
    <w:bookmarkEnd w:id="304"/>
    <w:bookmarkStart w:name="z343" w:id="305"/>
    <w:p>
      <w:pPr>
        <w:spacing w:after="0"/>
        <w:ind w:left="0"/>
        <w:jc w:val="both"/>
      </w:pPr>
      <w:r>
        <w:rPr>
          <w:rFonts w:ascii="Times New Roman"/>
          <w:b w:val="false"/>
          <w:i w:val="false"/>
          <w:color w:val="000000"/>
          <w:sz w:val="28"/>
        </w:rPr>
        <w:t>
      2) заңды тұлғаны мемлекеттік тіркеу (қайта тіркеу) туралы куәліктің көшірмелері не заңды тұлғаны мемлекеттік тіркеу (қайта тіркеу) туралы анықтама ұсынылмаған;</w:t>
      </w:r>
    </w:p>
    <w:bookmarkEnd w:id="305"/>
    <w:bookmarkStart w:name="z344" w:id="306"/>
    <w:p>
      <w:pPr>
        <w:spacing w:after="0"/>
        <w:ind w:left="0"/>
        <w:jc w:val="both"/>
      </w:pPr>
      <w:r>
        <w:rPr>
          <w:rFonts w:ascii="Times New Roman"/>
          <w:b w:val="false"/>
          <w:i w:val="false"/>
          <w:color w:val="000000"/>
          <w:sz w:val="28"/>
        </w:rPr>
        <w:t>
      3) жарғының көшірмесі немесе құрылтайшылардың, қатысушылардың құрамы туралы үзінді немесе акция ұстаушыларының тізілімінен үзінді немесе осы Қағидаларда көзделген жағдайларда құрылтай шарты ұсынылмаған;</w:t>
      </w:r>
    </w:p>
    <w:bookmarkEnd w:id="306"/>
    <w:bookmarkStart w:name="z345" w:id="307"/>
    <w:p>
      <w:pPr>
        <w:spacing w:after="0"/>
        <w:ind w:left="0"/>
        <w:jc w:val="both"/>
      </w:pPr>
      <w:r>
        <w:rPr>
          <w:rFonts w:ascii="Times New Roman"/>
          <w:b w:val="false"/>
          <w:i w:val="false"/>
          <w:color w:val="000000"/>
          <w:sz w:val="28"/>
        </w:rPr>
        <w:t>
      4) тиісті мемлекеттік орган берген заңды тұлғаны құрмай, кәсіпкерлік қызметті жүзеге асыруға құқық беретін құжаттың көшірмесі, жеке басын куәландыратын құжаттың көшірмесі ұсынылмаған (кәсіпкерлік қызметпен айналысатын жеке тұлға үшін);</w:t>
      </w:r>
    </w:p>
    <w:bookmarkEnd w:id="307"/>
    <w:bookmarkStart w:name="z346" w:id="308"/>
    <w:p>
      <w:pPr>
        <w:spacing w:after="0"/>
        <w:ind w:left="0"/>
        <w:jc w:val="both"/>
      </w:pPr>
      <w:r>
        <w:rPr>
          <w:rFonts w:ascii="Times New Roman"/>
          <w:b w:val="false"/>
          <w:i w:val="false"/>
          <w:color w:val="000000"/>
          <w:sz w:val="28"/>
        </w:rPr>
        <w:t xml:space="preserve">
      5) мәліметтері мемлекеттік органдардың ақпараттық жүйелерінде расталатын,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тиісті фармацевтикалық қызметпен айналысуға және (немесе) медициналық мақсаттағы бұйымдарды немесе медициналық техниканы өткізуге арналған рұқсаттардың (хабарламалардың) көшірмелері ұсынылмаған не мемлекеттік органдардың ақпараттық жүйелерінде мәліметтер болмаған жағдайда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көшірмесі ұсынылмаған;</w:t>
      </w:r>
    </w:p>
    <w:bookmarkEnd w:id="308"/>
    <w:bookmarkStart w:name="z347" w:id="309"/>
    <w:p>
      <w:pPr>
        <w:spacing w:after="0"/>
        <w:ind w:left="0"/>
        <w:jc w:val="both"/>
      </w:pPr>
      <w:r>
        <w:rPr>
          <w:rFonts w:ascii="Times New Roman"/>
          <w:b w:val="false"/>
          <w:i w:val="false"/>
          <w:color w:val="000000"/>
          <w:sz w:val="28"/>
        </w:rPr>
        <w:t>
      6) конверттерді ашу күнінің алдында бір айдан ерте емес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екендігі туралы мәліметтер ұсынылмаған;</w:t>
      </w:r>
    </w:p>
    <w:bookmarkEnd w:id="309"/>
    <w:bookmarkStart w:name="z348" w:id="310"/>
    <w:p>
      <w:pPr>
        <w:spacing w:after="0"/>
        <w:ind w:left="0"/>
        <w:jc w:val="both"/>
      </w:pPr>
      <w:r>
        <w:rPr>
          <w:rFonts w:ascii="Times New Roman"/>
          <w:b w:val="false"/>
          <w:i w:val="false"/>
          <w:color w:val="000000"/>
          <w:sz w:val="28"/>
        </w:rPr>
        <w:t>
      7) тиісті мемлекеттік кірістер органының құжаттарында салық берешегі,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 (олар бойынша төлем мерзімдері өзгертілген, берешектің жалпы сомасында көрсетілмеген сомаларды қоспағанда) туралы ақпарат болған;</w:t>
      </w:r>
    </w:p>
    <w:bookmarkEnd w:id="310"/>
    <w:bookmarkStart w:name="z349" w:id="311"/>
    <w:p>
      <w:pPr>
        <w:spacing w:after="0"/>
        <w:ind w:left="0"/>
        <w:jc w:val="both"/>
      </w:pPr>
      <w:r>
        <w:rPr>
          <w:rFonts w:ascii="Times New Roman"/>
          <w:b w:val="false"/>
          <w:i w:val="false"/>
          <w:color w:val="000000"/>
          <w:sz w:val="28"/>
        </w:rPr>
        <w:t>
      8) осы Қағидалардың талаптарына сәйкес мерзімі өткен берешектің жоқ екендігі туралы қол қойылған банк анықтамасының түпнұсқасы ұсынылмаған;</w:t>
      </w:r>
    </w:p>
    <w:bookmarkEnd w:id="311"/>
    <w:bookmarkStart w:name="z350" w:id="312"/>
    <w:p>
      <w:pPr>
        <w:spacing w:after="0"/>
        <w:ind w:left="0"/>
        <w:jc w:val="both"/>
      </w:pPr>
      <w:r>
        <w:rPr>
          <w:rFonts w:ascii="Times New Roman"/>
          <w:b w:val="false"/>
          <w:i w:val="false"/>
          <w:color w:val="000000"/>
          <w:sz w:val="28"/>
        </w:rPr>
        <w:t>
      9) банктің немесе банк филиалының анықтамасында осы анықтаманы беру күнінің алдындағы үш айдан астам созылатын әлеуетті өнім берушінің міндеттемелері бойынша мерзімі өткен берешек болған;</w:t>
      </w:r>
    </w:p>
    <w:bookmarkEnd w:id="312"/>
    <w:bookmarkStart w:name="z351" w:id="313"/>
    <w:p>
      <w:pPr>
        <w:spacing w:after="0"/>
        <w:ind w:left="0"/>
        <w:jc w:val="both"/>
      </w:pPr>
      <w:r>
        <w:rPr>
          <w:rFonts w:ascii="Times New Roman"/>
          <w:b w:val="false"/>
          <w:i w:val="false"/>
          <w:color w:val="000000"/>
          <w:sz w:val="28"/>
        </w:rPr>
        <w:t>
      10) денсаулық сақтау саласындағы уәкілетті орган бекіткен нысан бойынша біліктілік туралы мәліметтер ұсынылмаған;</w:t>
      </w:r>
    </w:p>
    <w:bookmarkEnd w:id="313"/>
    <w:bookmarkStart w:name="z352" w:id="314"/>
    <w:p>
      <w:pPr>
        <w:spacing w:after="0"/>
        <w:ind w:left="0"/>
        <w:jc w:val="both"/>
      </w:pPr>
      <w:r>
        <w:rPr>
          <w:rFonts w:ascii="Times New Roman"/>
          <w:b w:val="false"/>
          <w:i w:val="false"/>
          <w:color w:val="000000"/>
          <w:sz w:val="28"/>
        </w:rPr>
        <w:t>
      11) осы Қағидалардың талаптарына сәйкес техникалық ерекшелік ұсынылмаған;</w:t>
      </w:r>
    </w:p>
    <w:bookmarkEnd w:id="314"/>
    <w:bookmarkStart w:name="z353" w:id="315"/>
    <w:p>
      <w:pPr>
        <w:spacing w:after="0"/>
        <w:ind w:left="0"/>
        <w:jc w:val="both"/>
      </w:pPr>
      <w:r>
        <w:rPr>
          <w:rFonts w:ascii="Times New Roman"/>
          <w:b w:val="false"/>
          <w:i w:val="false"/>
          <w:color w:val="000000"/>
          <w:sz w:val="28"/>
        </w:rPr>
        <w:t>
      12) әлеуетті өнім беруші тендерлік құжаттаманың және осы Қағидалардың талаптарына сәйкес келмейтін техникалық ерекшелікті ұсынған;</w:t>
      </w:r>
    </w:p>
    <w:bookmarkEnd w:id="315"/>
    <w:bookmarkStart w:name="z354" w:id="316"/>
    <w:p>
      <w:pPr>
        <w:spacing w:after="0"/>
        <w:ind w:left="0"/>
        <w:jc w:val="both"/>
      </w:pPr>
      <w:r>
        <w:rPr>
          <w:rFonts w:ascii="Times New Roman"/>
          <w:b w:val="false"/>
          <w:i w:val="false"/>
          <w:color w:val="000000"/>
          <w:sz w:val="28"/>
        </w:rPr>
        <w:t>
      13) біліктілік талаптары және осы Қағидалар шеңберінде сатып алынатын тауарларға және көрсетілетін қызметтерге қойылатын талаптар бойынша дәйексіз ақпарат ұсыну фактісі анықталған;</w:t>
      </w:r>
    </w:p>
    <w:bookmarkEnd w:id="316"/>
    <w:bookmarkStart w:name="z355" w:id="317"/>
    <w:p>
      <w:pPr>
        <w:spacing w:after="0"/>
        <w:ind w:left="0"/>
        <w:jc w:val="both"/>
      </w:pPr>
      <w:r>
        <w:rPr>
          <w:rFonts w:ascii="Times New Roman"/>
          <w:b w:val="false"/>
          <w:i w:val="false"/>
          <w:color w:val="000000"/>
          <w:sz w:val="28"/>
        </w:rPr>
        <w:t>
      14) банкроттық, тарату рәсімі қолданылған және (немесе) жосықсыз әлеуетті өнім берушілердің тізбесінде болған;</w:t>
      </w:r>
    </w:p>
    <w:bookmarkEnd w:id="317"/>
    <w:bookmarkStart w:name="z356" w:id="318"/>
    <w:p>
      <w:pPr>
        <w:spacing w:after="0"/>
        <w:ind w:left="0"/>
        <w:jc w:val="both"/>
      </w:pPr>
      <w:r>
        <w:rPr>
          <w:rFonts w:ascii="Times New Roman"/>
          <w:b w:val="false"/>
          <w:i w:val="false"/>
          <w:color w:val="000000"/>
          <w:sz w:val="28"/>
        </w:rPr>
        <w:t>
      15) осы Қағидалардың 4-тарауында көзделген талаптарға ұсынылған тауарлардың, фармацевтикалық көрсетілетін қызметтердің сәйкестігін растайын құжаттар ұсынылмаған;</w:t>
      </w:r>
    </w:p>
    <w:bookmarkEnd w:id="318"/>
    <w:bookmarkStart w:name="z357" w:id="319"/>
    <w:p>
      <w:pPr>
        <w:spacing w:after="0"/>
        <w:ind w:left="0"/>
        <w:jc w:val="both"/>
      </w:pPr>
      <w:r>
        <w:rPr>
          <w:rFonts w:ascii="Times New Roman"/>
          <w:b w:val="false"/>
          <w:i w:val="false"/>
          <w:color w:val="000000"/>
          <w:sz w:val="28"/>
        </w:rPr>
        <w:t xml:space="preserve">
      16) фармацевтикалық көрсетілетін қызметтерді сатып алу кезінде әлеуетті өнім беруші – тиісті дистрибьюторлық практика сертификатын (GDP), отандық тауар өндіруші – объектінің тиісті өндірістік практика (GMP) талаптарына сәйкестігі туралы сертификатты, тиісті дәріханалық практика сертификатын (GPP) ұсынған жағдайларды қоспағанда, қажет болған кезде осы Қағидалардың 64-тармағының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"салқындату тізбегінің" болуы туралы санитариялық-эпидемиологиялық зерттеп-қарау актісінің көшірмесі ұсынылмаған;</w:t>
      </w:r>
    </w:p>
    <w:bookmarkEnd w:id="319"/>
    <w:bookmarkStart w:name="z358" w:id="320"/>
    <w:p>
      <w:pPr>
        <w:spacing w:after="0"/>
        <w:ind w:left="0"/>
        <w:jc w:val="both"/>
      </w:pPr>
      <w:r>
        <w:rPr>
          <w:rFonts w:ascii="Times New Roman"/>
          <w:b w:val="false"/>
          <w:i w:val="false"/>
          <w:color w:val="000000"/>
          <w:sz w:val="28"/>
        </w:rPr>
        <w:t>
      17) егер мәлімделген сервистік қызмет көрсетуді талап ететін медициналық бұйымның техникалық сипаттамасы тіркеу куәлігінде және (немесе) тіркеу деректерінде айқындалған техникалық сипаттамаға және (немесе) жинағына сәйкес келмеген;</w:t>
      </w:r>
    </w:p>
    <w:bookmarkEnd w:id="320"/>
    <w:bookmarkStart w:name="z359" w:id="321"/>
    <w:p>
      <w:pPr>
        <w:spacing w:after="0"/>
        <w:ind w:left="0"/>
        <w:jc w:val="both"/>
      </w:pPr>
      <w:r>
        <w:rPr>
          <w:rFonts w:ascii="Times New Roman"/>
          <w:b w:val="false"/>
          <w:i w:val="false"/>
          <w:color w:val="000000"/>
          <w:sz w:val="28"/>
        </w:rPr>
        <w:t xml:space="preserve">
      18) осы Қағидалардың 18-тармағында көзделген жағдайларды қоспағанда, осы Қағидалардың17-тармағының; </w:t>
      </w:r>
    </w:p>
    <w:bookmarkEnd w:id="321"/>
    <w:bookmarkStart w:name="z360" w:id="322"/>
    <w:p>
      <w:pPr>
        <w:spacing w:after="0"/>
        <w:ind w:left="0"/>
        <w:jc w:val="both"/>
      </w:pPr>
      <w:r>
        <w:rPr>
          <w:rFonts w:ascii="Times New Roman"/>
          <w:b w:val="false"/>
          <w:i w:val="false"/>
          <w:color w:val="000000"/>
          <w:sz w:val="28"/>
        </w:rPr>
        <w:t xml:space="preserve">
      19) осы Қағидалардың 26, </w:t>
      </w:r>
      <w:r>
        <w:rPr>
          <w:rFonts w:ascii="Times New Roman"/>
          <w:b w:val="false"/>
          <w:i w:val="false"/>
          <w:color w:val="000000"/>
          <w:sz w:val="28"/>
        </w:rPr>
        <w:t>33-тармақтарында</w:t>
      </w:r>
      <w:r>
        <w:rPr>
          <w:rFonts w:ascii="Times New Roman"/>
          <w:b w:val="false"/>
          <w:i w:val="false"/>
          <w:color w:val="000000"/>
          <w:sz w:val="28"/>
        </w:rPr>
        <w:t xml:space="preserve"> белгіленген талаптарына сәйкес келмеген;</w:t>
      </w:r>
    </w:p>
    <w:bookmarkEnd w:id="322"/>
    <w:bookmarkStart w:name="z361" w:id="323"/>
    <w:p>
      <w:pPr>
        <w:spacing w:after="0"/>
        <w:ind w:left="0"/>
        <w:jc w:val="both"/>
      </w:pPr>
      <w:r>
        <w:rPr>
          <w:rFonts w:ascii="Times New Roman"/>
          <w:b w:val="false"/>
          <w:i w:val="false"/>
          <w:color w:val="000000"/>
          <w:sz w:val="28"/>
        </w:rPr>
        <w:t>
       20) егер тендерлік өтінімнің қолданылу мерзімі тендерлік құжаттаманың талаптарында көрсетілгенге қарағанда неғұрлым қысқа болса;</w:t>
      </w:r>
    </w:p>
    <w:bookmarkEnd w:id="323"/>
    <w:bookmarkStart w:name="z362" w:id="324"/>
    <w:p>
      <w:pPr>
        <w:spacing w:after="0"/>
        <w:ind w:left="0"/>
        <w:jc w:val="both"/>
      </w:pPr>
      <w:r>
        <w:rPr>
          <w:rFonts w:ascii="Times New Roman"/>
          <w:b w:val="false"/>
          <w:i w:val="false"/>
          <w:color w:val="000000"/>
          <w:sz w:val="28"/>
        </w:rPr>
        <w:t>
      21) егер бағалар кестесі ұсынылмаса не қол қойылмай ұсынылса;</w:t>
      </w:r>
    </w:p>
    <w:bookmarkEnd w:id="324"/>
    <w:bookmarkStart w:name="z363" w:id="325"/>
    <w:p>
      <w:pPr>
        <w:spacing w:after="0"/>
        <w:ind w:left="0"/>
        <w:jc w:val="both"/>
      </w:pPr>
      <w:r>
        <w:rPr>
          <w:rFonts w:ascii="Times New Roman"/>
          <w:b w:val="false"/>
          <w:i w:val="false"/>
          <w:color w:val="000000"/>
          <w:sz w:val="28"/>
        </w:rPr>
        <w:t>
      22) әлеуетті өнім беруші тиісті лот бойынша сатып алу үшін бөлінген бағадан және (немесе) халықаралық патенттелмеген атауына шекті бағадан және саудалық атауы бойынша шекті бағадан жоғары тауар бағасын ұсынған;</w:t>
      </w:r>
    </w:p>
    <w:bookmarkEnd w:id="325"/>
    <w:bookmarkStart w:name="z364" w:id="326"/>
    <w:p>
      <w:pPr>
        <w:spacing w:after="0"/>
        <w:ind w:left="0"/>
        <w:jc w:val="both"/>
      </w:pPr>
      <w:r>
        <w:rPr>
          <w:rFonts w:ascii="Times New Roman"/>
          <w:b w:val="false"/>
          <w:i w:val="false"/>
          <w:color w:val="000000"/>
          <w:sz w:val="28"/>
        </w:rPr>
        <w:t xml:space="preserve">
      23) тендерлік өтінім тігілмеген түрде, беттері нөмірленбей, қолмен куәландырылмай, конвертте әлеуетті өнім берушінің, тапсырыс берушінің немесе сатып алуды ұйымдастырушының атауы немесе заңды мекенжайы көрсетілмей ұсынылған; </w:t>
      </w:r>
    </w:p>
    <w:bookmarkEnd w:id="326"/>
    <w:bookmarkStart w:name="z365" w:id="327"/>
    <w:p>
      <w:pPr>
        <w:spacing w:after="0"/>
        <w:ind w:left="0"/>
        <w:jc w:val="both"/>
      </w:pPr>
      <w:r>
        <w:rPr>
          <w:rFonts w:ascii="Times New Roman"/>
          <w:b w:val="false"/>
          <w:i w:val="false"/>
          <w:color w:val="000000"/>
          <w:sz w:val="28"/>
        </w:rPr>
        <w:t xml:space="preserve">
      24) әлеуетті өнім беруші және (немесе) бірлесіп орындаушы қойылатын біліктілік талаптарына сәйкес келмеген; </w:t>
      </w:r>
    </w:p>
    <w:bookmarkEnd w:id="327"/>
    <w:bookmarkStart w:name="z366" w:id="328"/>
    <w:p>
      <w:pPr>
        <w:spacing w:after="0"/>
        <w:ind w:left="0"/>
        <w:jc w:val="both"/>
      </w:pPr>
      <w:r>
        <w:rPr>
          <w:rFonts w:ascii="Times New Roman"/>
          <w:b w:val="false"/>
          <w:i w:val="false"/>
          <w:color w:val="000000"/>
          <w:sz w:val="28"/>
        </w:rPr>
        <w:t>
      25) осы Қағидалардың 9-тармағына сәйкес үлестестіктің жоқ екендігі туралы ақпарат ұсынылмаған;</w:t>
      </w:r>
    </w:p>
    <w:bookmarkEnd w:id="328"/>
    <w:bookmarkStart w:name="z367" w:id="329"/>
    <w:p>
      <w:pPr>
        <w:spacing w:after="0"/>
        <w:ind w:left="0"/>
        <w:jc w:val="both"/>
      </w:pPr>
      <w:r>
        <w:rPr>
          <w:rFonts w:ascii="Times New Roman"/>
          <w:b w:val="false"/>
          <w:i w:val="false"/>
          <w:color w:val="000000"/>
          <w:sz w:val="28"/>
        </w:rPr>
        <w:t>
      26) осы Қағидаларда белгіленген тәртіппен осы Қағидалардың 9-тармағында көрсетілген фактілер анықталған жағдайда сатып алу шартын бұзуға келісім ұсынылмаған;</w:t>
      </w:r>
    </w:p>
    <w:bookmarkEnd w:id="329"/>
    <w:bookmarkStart w:name="z368" w:id="330"/>
    <w:p>
      <w:pPr>
        <w:spacing w:after="0"/>
        <w:ind w:left="0"/>
        <w:jc w:val="both"/>
      </w:pPr>
      <w:r>
        <w:rPr>
          <w:rFonts w:ascii="Times New Roman"/>
          <w:b w:val="false"/>
          <w:i w:val="false"/>
          <w:color w:val="000000"/>
          <w:sz w:val="28"/>
        </w:rPr>
        <w:t>
      27) сатып алуды өткізу сәтінде Қазақстан Республикасының заңнамалық актілеріне сәйкес банкроттық не тарату рәсіміне бастаманың жасалуы, қаржы-шаруашылық қызметінің тоқтатыла тұруы белгіленген;</w:t>
      </w:r>
    </w:p>
    <w:bookmarkEnd w:id="330"/>
    <w:bookmarkStart w:name="z369" w:id="331"/>
    <w:p>
      <w:pPr>
        <w:spacing w:after="0"/>
        <w:ind w:left="0"/>
        <w:jc w:val="both"/>
      </w:pPr>
      <w:r>
        <w:rPr>
          <w:rFonts w:ascii="Times New Roman"/>
          <w:b w:val="false"/>
          <w:i w:val="false"/>
          <w:color w:val="000000"/>
          <w:sz w:val="28"/>
        </w:rPr>
        <w:t>
      28) заңды күшіне енген сот шешімі негізінде соңғы екі жыл ішінде жасалған шарттар бойынша міндеттемелерді орындамағаны немесе тиісінше орындамағаны үшін жауапкершілікке тарту фактісі анықталған жағдайларда тұтастай немесе лот бойынша тендерлік өтінімді қабылдамайды.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70" w:id="332"/>
    <w:p>
      <w:pPr>
        <w:spacing w:after="0"/>
        <w:ind w:left="0"/>
        <w:jc w:val="both"/>
      </w:pPr>
      <w:r>
        <w:rPr>
          <w:rFonts w:ascii="Times New Roman"/>
          <w:b w:val="false"/>
          <w:i w:val="false"/>
          <w:color w:val="000000"/>
          <w:sz w:val="28"/>
        </w:rPr>
        <w:t>
      82. Егер тендер тұтастай немесе оның қандай да бір лоты өткізілмеді деп танылса, тапсырыс беруші немесе сатып алуды ұйымдастырушы осы Қағидалардың 2-бөліміне сәйкес тендердің мазмұны мен шарттарын өзгертеді және тендерді қайтадан өткізеді.</w:t>
      </w:r>
    </w:p>
    <w:bookmarkEnd w:id="332"/>
    <w:bookmarkStart w:name="z371" w:id="333"/>
    <w:p>
      <w:pPr>
        <w:spacing w:after="0"/>
        <w:ind w:left="0"/>
        <w:jc w:val="both"/>
      </w:pPr>
      <w:r>
        <w:rPr>
          <w:rFonts w:ascii="Times New Roman"/>
          <w:b w:val="false"/>
          <w:i w:val="false"/>
          <w:color w:val="000000"/>
          <w:sz w:val="28"/>
        </w:rPr>
        <w:t>
      83. Егер тендер тұтастай немесе оның қандай да бір лоты тендерлік құжаттама талаптарына сәйкес келетін бір ғана өтінімнің берілуі негіздемесі бойынша өткізілмеді деп танылса, онда тапсырыс беруші немесе сатып алуды ұйымдастырушы осы өтінімді берген әлеуетті өнім берушіден сатып алуды бір көзден сатып алу тәсілімен жүзеге асырады.</w:t>
      </w:r>
    </w:p>
    <w:bookmarkEnd w:id="333"/>
    <w:bookmarkStart w:name="z372" w:id="334"/>
    <w:p>
      <w:pPr>
        <w:spacing w:after="0"/>
        <w:ind w:left="0"/>
        <w:jc w:val="both"/>
      </w:pPr>
      <w:r>
        <w:rPr>
          <w:rFonts w:ascii="Times New Roman"/>
          <w:b w:val="false"/>
          <w:i w:val="false"/>
          <w:color w:val="000000"/>
          <w:sz w:val="28"/>
        </w:rPr>
        <w:t>
      84. Тендер тәсілімен сатып алу немесе оның қандай да бір лоты мынадай негіздемелердің бірі бойынша:</w:t>
      </w:r>
    </w:p>
    <w:bookmarkEnd w:id="334"/>
    <w:bookmarkStart w:name="z373" w:id="335"/>
    <w:p>
      <w:pPr>
        <w:spacing w:after="0"/>
        <w:ind w:left="0"/>
        <w:jc w:val="both"/>
      </w:pPr>
      <w:r>
        <w:rPr>
          <w:rFonts w:ascii="Times New Roman"/>
          <w:b w:val="false"/>
          <w:i w:val="false"/>
          <w:color w:val="000000"/>
          <w:sz w:val="28"/>
        </w:rPr>
        <w:t>
      1) тендерлік өтінімдер ұсынылмаса;</w:t>
      </w:r>
    </w:p>
    <w:bookmarkEnd w:id="335"/>
    <w:bookmarkStart w:name="z374" w:id="336"/>
    <w:p>
      <w:pPr>
        <w:spacing w:after="0"/>
        <w:ind w:left="0"/>
        <w:jc w:val="both"/>
      </w:pPr>
      <w:r>
        <w:rPr>
          <w:rFonts w:ascii="Times New Roman"/>
          <w:b w:val="false"/>
          <w:i w:val="false"/>
          <w:color w:val="000000"/>
          <w:sz w:val="28"/>
        </w:rPr>
        <w:t>
      2) екеуден аз тендерлік өтінім ұсынылса;</w:t>
      </w:r>
    </w:p>
    <w:bookmarkEnd w:id="336"/>
    <w:bookmarkStart w:name="z375" w:id="337"/>
    <w:p>
      <w:pPr>
        <w:spacing w:after="0"/>
        <w:ind w:left="0"/>
        <w:jc w:val="both"/>
      </w:pPr>
      <w:r>
        <w:rPr>
          <w:rFonts w:ascii="Times New Roman"/>
          <w:b w:val="false"/>
          <w:i w:val="false"/>
          <w:color w:val="000000"/>
          <w:sz w:val="28"/>
        </w:rPr>
        <w:t>
      3) егер бірде бір әлеуетті өнім беруші жіберілмесе;</w:t>
      </w:r>
    </w:p>
    <w:bookmarkEnd w:id="337"/>
    <w:bookmarkStart w:name="z376" w:id="338"/>
    <w:p>
      <w:pPr>
        <w:spacing w:after="0"/>
        <w:ind w:left="0"/>
        <w:jc w:val="both"/>
      </w:pPr>
      <w:r>
        <w:rPr>
          <w:rFonts w:ascii="Times New Roman"/>
          <w:b w:val="false"/>
          <w:i w:val="false"/>
          <w:color w:val="000000"/>
          <w:sz w:val="28"/>
        </w:rPr>
        <w:t>
      4) егер бір әлеуетті өнім беруші жіберілсе, өткізілмеді деп танылады.</w:t>
      </w:r>
    </w:p>
    <w:bookmarkEnd w:id="338"/>
    <w:bookmarkStart w:name="z377" w:id="339"/>
    <w:p>
      <w:pPr>
        <w:spacing w:after="0"/>
        <w:ind w:left="0"/>
        <w:jc w:val="both"/>
      </w:pPr>
      <w:r>
        <w:rPr>
          <w:rFonts w:ascii="Times New Roman"/>
          <w:b w:val="false"/>
          <w:i w:val="false"/>
          <w:color w:val="000000"/>
          <w:sz w:val="28"/>
        </w:rPr>
        <w:t>
      85. Тендердің жеңімпазы ең төмен баға негізінде айқындалады.</w:t>
      </w:r>
    </w:p>
    <w:bookmarkEnd w:id="339"/>
    <w:bookmarkStart w:name="z378" w:id="340"/>
    <w:p>
      <w:pPr>
        <w:spacing w:after="0"/>
        <w:ind w:left="0"/>
        <w:jc w:val="left"/>
      </w:pPr>
      <w:r>
        <w:rPr>
          <w:rFonts w:ascii="Times New Roman"/>
          <w:b/>
          <w:i w:val="false"/>
          <w:color w:val="000000"/>
        </w:rPr>
        <w:t xml:space="preserve"> 5-параграф. Тендердің қорытындысын шығару</w:t>
      </w:r>
    </w:p>
    <w:bookmarkEnd w:id="340"/>
    <w:bookmarkStart w:name="z379" w:id="341"/>
    <w:p>
      <w:pPr>
        <w:spacing w:after="0"/>
        <w:ind w:left="0"/>
        <w:jc w:val="both"/>
      </w:pPr>
      <w:r>
        <w:rPr>
          <w:rFonts w:ascii="Times New Roman"/>
          <w:b w:val="false"/>
          <w:i w:val="false"/>
          <w:color w:val="000000"/>
          <w:sz w:val="28"/>
        </w:rPr>
        <w:t>
      86. Тендердің қорытындылары тендерлік өтінімдер салынған конверттерді ашу күнінен бастап күнтізбелік он күн ішінде шығарылады, ол туралы хаттама жасалады, оған:</w:t>
      </w:r>
    </w:p>
    <w:bookmarkEnd w:id="341"/>
    <w:bookmarkStart w:name="z380" w:id="342"/>
    <w:p>
      <w:pPr>
        <w:spacing w:after="0"/>
        <w:ind w:left="0"/>
        <w:jc w:val="both"/>
      </w:pPr>
      <w:r>
        <w:rPr>
          <w:rFonts w:ascii="Times New Roman"/>
          <w:b w:val="false"/>
          <w:i w:val="false"/>
          <w:color w:val="000000"/>
          <w:sz w:val="28"/>
        </w:rPr>
        <w:t>
      1) тауарлардың немесе фармацевтикалық көрсетілетін қызметтердің атауы және қысқаша сипаттамасы;</w:t>
      </w:r>
    </w:p>
    <w:bookmarkEnd w:id="342"/>
    <w:bookmarkStart w:name="z381" w:id="343"/>
    <w:p>
      <w:pPr>
        <w:spacing w:after="0"/>
        <w:ind w:left="0"/>
        <w:jc w:val="both"/>
      </w:pPr>
      <w:r>
        <w:rPr>
          <w:rFonts w:ascii="Times New Roman"/>
          <w:b w:val="false"/>
          <w:i w:val="false"/>
          <w:color w:val="000000"/>
          <w:sz w:val="28"/>
        </w:rPr>
        <w:t>
      2) сатып алу сомасы;</w:t>
      </w:r>
    </w:p>
    <w:bookmarkEnd w:id="343"/>
    <w:bookmarkStart w:name="z382" w:id="344"/>
    <w:p>
      <w:pPr>
        <w:spacing w:after="0"/>
        <w:ind w:left="0"/>
        <w:jc w:val="both"/>
      </w:pPr>
      <w:r>
        <w:rPr>
          <w:rFonts w:ascii="Times New Roman"/>
          <w:b w:val="false"/>
          <w:i w:val="false"/>
          <w:color w:val="000000"/>
          <w:sz w:val="28"/>
        </w:rPr>
        <w:t>
      3) тендерлік өтінімдерді ұсынған әлеуетті өнім берушілердің атаулары, орналасқан жері және біліктілік деректері;</w:t>
      </w:r>
    </w:p>
    <w:bookmarkEnd w:id="344"/>
    <w:bookmarkStart w:name="z383" w:id="345"/>
    <w:p>
      <w:pPr>
        <w:spacing w:after="0"/>
        <w:ind w:left="0"/>
        <w:jc w:val="both"/>
      </w:pPr>
      <w:r>
        <w:rPr>
          <w:rFonts w:ascii="Times New Roman"/>
          <w:b w:val="false"/>
          <w:i w:val="false"/>
          <w:color w:val="000000"/>
          <w:sz w:val="28"/>
        </w:rPr>
        <w:t>
      4) тендерлік құжаттамаға сәйкес әрбір тендерлік өтінімнің бағасы және басқа да шарттары;</w:t>
      </w:r>
    </w:p>
    <w:bookmarkEnd w:id="345"/>
    <w:bookmarkStart w:name="z384" w:id="346"/>
    <w:p>
      <w:pPr>
        <w:spacing w:after="0"/>
        <w:ind w:left="0"/>
        <w:jc w:val="both"/>
      </w:pPr>
      <w:r>
        <w:rPr>
          <w:rFonts w:ascii="Times New Roman"/>
          <w:b w:val="false"/>
          <w:i w:val="false"/>
          <w:color w:val="000000"/>
          <w:sz w:val="28"/>
        </w:rPr>
        <w:t>
      5) тендерлік өтінімдерді бағалаудың және салыстырудың мазмұны;</w:t>
      </w:r>
    </w:p>
    <w:bookmarkEnd w:id="346"/>
    <w:bookmarkStart w:name="z385" w:id="347"/>
    <w:p>
      <w:pPr>
        <w:spacing w:after="0"/>
        <w:ind w:left="0"/>
        <w:jc w:val="both"/>
      </w:pPr>
      <w:r>
        <w:rPr>
          <w:rFonts w:ascii="Times New Roman"/>
          <w:b w:val="false"/>
          <w:i w:val="false"/>
          <w:color w:val="000000"/>
          <w:sz w:val="28"/>
        </w:rPr>
        <w:t>
      6) тендерлік өтінімдерді қабылдамау негіздемелері;</w:t>
      </w:r>
    </w:p>
    <w:bookmarkEnd w:id="347"/>
    <w:bookmarkStart w:name="z386" w:id="348"/>
    <w:p>
      <w:pPr>
        <w:spacing w:after="0"/>
        <w:ind w:left="0"/>
        <w:jc w:val="both"/>
      </w:pPr>
      <w:r>
        <w:rPr>
          <w:rFonts w:ascii="Times New Roman"/>
          <w:b w:val="false"/>
          <w:i w:val="false"/>
          <w:color w:val="000000"/>
          <w:sz w:val="28"/>
        </w:rPr>
        <w:t xml:space="preserve">
      7) саудалық атауын көрсетіп, тендердің әрбір лоты бойынша жеңімпаз(дар)дың атаулары мен орналасқан жері және олар бойынша жеңімпаз айқындалған талаптар; </w:t>
      </w:r>
    </w:p>
    <w:bookmarkEnd w:id="348"/>
    <w:bookmarkStart w:name="z387" w:id="349"/>
    <w:p>
      <w:pPr>
        <w:spacing w:after="0"/>
        <w:ind w:left="0"/>
        <w:jc w:val="both"/>
      </w:pPr>
      <w:r>
        <w:rPr>
          <w:rFonts w:ascii="Times New Roman"/>
          <w:b w:val="false"/>
          <w:i w:val="false"/>
          <w:color w:val="000000"/>
          <w:sz w:val="28"/>
        </w:rPr>
        <w:t>
      8) тендердің әрбір лотының оның ұсынысы саудалық атауы көрсетіліп, жеңімпаз ұсынысынан кейінгі екінші болып табылатын қатысушысының атауы мен орналасқан жері;</w:t>
      </w:r>
    </w:p>
    <w:bookmarkEnd w:id="349"/>
    <w:bookmarkStart w:name="z388" w:id="350"/>
    <w:p>
      <w:pPr>
        <w:spacing w:after="0"/>
        <w:ind w:left="0"/>
        <w:jc w:val="both"/>
      </w:pPr>
      <w:r>
        <w:rPr>
          <w:rFonts w:ascii="Times New Roman"/>
          <w:b w:val="false"/>
          <w:i w:val="false"/>
          <w:color w:val="000000"/>
          <w:sz w:val="28"/>
        </w:rPr>
        <w:t>
      9) егер тендер жеңімпазы айқындалмаса, негіздемелері;</w:t>
      </w:r>
    </w:p>
    <w:bookmarkEnd w:id="350"/>
    <w:bookmarkStart w:name="z389" w:id="351"/>
    <w:p>
      <w:pPr>
        <w:spacing w:after="0"/>
        <w:ind w:left="0"/>
        <w:jc w:val="both"/>
      </w:pPr>
      <w:r>
        <w:rPr>
          <w:rFonts w:ascii="Times New Roman"/>
          <w:b w:val="false"/>
          <w:i w:val="false"/>
          <w:color w:val="000000"/>
          <w:sz w:val="28"/>
        </w:rPr>
        <w:t>
      10) сатып алу шарты жасалуға тиіс мерзім;</w:t>
      </w:r>
    </w:p>
    <w:bookmarkEnd w:id="351"/>
    <w:bookmarkStart w:name="z390" w:id="352"/>
    <w:p>
      <w:pPr>
        <w:spacing w:after="0"/>
        <w:ind w:left="0"/>
        <w:jc w:val="both"/>
      </w:pPr>
      <w:r>
        <w:rPr>
          <w:rFonts w:ascii="Times New Roman"/>
          <w:b w:val="false"/>
          <w:i w:val="false"/>
          <w:color w:val="000000"/>
          <w:sz w:val="28"/>
        </w:rPr>
        <w:t>
      11) сараптама комиссиясын тарту туралы ақпарат енгізіледі.</w:t>
      </w:r>
    </w:p>
    <w:bookmarkEnd w:id="352"/>
    <w:bookmarkStart w:name="z391" w:id="353"/>
    <w:p>
      <w:pPr>
        <w:spacing w:after="0"/>
        <w:ind w:left="0"/>
        <w:jc w:val="both"/>
      </w:pPr>
      <w:r>
        <w:rPr>
          <w:rFonts w:ascii="Times New Roman"/>
          <w:b w:val="false"/>
          <w:i w:val="false"/>
          <w:color w:val="000000"/>
          <w:sz w:val="28"/>
        </w:rPr>
        <w:t>
      87. Тендердің қорытындылары шығарылған күннен бастап күнтізбелік үш күн ішінде тапсырыс беруші немесе сатып алуды ұйымдастырушы тендерге қатысқан әлеуетті өнім берушілерге тапсырыс берушінің немесе сатып алуды ұйымдастырушының интернет-ресурсына қорытындылар хаттамасын орналастыру жолымен тендердің нәтижелері туралы хабарлайды.</w:t>
      </w:r>
    </w:p>
    <w:bookmarkEnd w:id="353"/>
    <w:bookmarkStart w:name="z392" w:id="354"/>
    <w:p>
      <w:pPr>
        <w:spacing w:after="0"/>
        <w:ind w:left="0"/>
        <w:jc w:val="both"/>
      </w:pPr>
      <w:r>
        <w:rPr>
          <w:rFonts w:ascii="Times New Roman"/>
          <w:b w:val="false"/>
          <w:i w:val="false"/>
          <w:color w:val="000000"/>
          <w:sz w:val="28"/>
        </w:rPr>
        <w:t xml:space="preserve">
      88. Тендердің қорытындылары туралы хаттама тапсырыс берушінің немесе сатып алуды ұйымдастырушының интернет-ресурсына орналастырылады. Сатып алуды ұйымдастырушы қорытындылар шығарылған күннен бастап күнтізбелік үш күн ішінде тапсырыс берушіге сатып алудың қорытындылары хаттамасының куәландырылған көшірмесін және жеңімпаз тауарларының техникалық ерекшелігін жібереді. </w:t>
      </w:r>
    </w:p>
    <w:bookmarkEnd w:id="354"/>
    <w:bookmarkStart w:name="z393" w:id="355"/>
    <w:p>
      <w:pPr>
        <w:spacing w:after="0"/>
        <w:ind w:left="0"/>
        <w:jc w:val="left"/>
      </w:pPr>
      <w:r>
        <w:rPr>
          <w:rFonts w:ascii="Times New Roman"/>
          <w:b/>
          <w:i w:val="false"/>
          <w:color w:val="000000"/>
        </w:rPr>
        <w:t xml:space="preserve"> 6-параграф. Сатып алу шартын немесе фармацевтикалық қызметтерді көрсету шартын жасау</w:t>
      </w:r>
    </w:p>
    <w:bookmarkEnd w:id="355"/>
    <w:bookmarkStart w:name="z394" w:id="356"/>
    <w:p>
      <w:pPr>
        <w:spacing w:after="0"/>
        <w:ind w:left="0"/>
        <w:jc w:val="both"/>
      </w:pPr>
      <w:r>
        <w:rPr>
          <w:rFonts w:ascii="Times New Roman"/>
          <w:b w:val="false"/>
          <w:i w:val="false"/>
          <w:color w:val="000000"/>
          <w:sz w:val="28"/>
        </w:rPr>
        <w:t>
      89. Тапсырыс беруші тендердің қорытындылары шығарылған күннен не сатып алуды ұйымдастырушыдан сатып алу қорытындыларын алған күннен бастап күнтізбелік бес күн ішінде әлеуетті өнім берушіге қол қойылған сатып алу шартын немесе денсаулық сақтау саласындағы уәкілетті орган бекіткен нысандар бойынша жасалған фармацевтикалық қызметтерді көрсетуге арналған шартты жібереді.</w:t>
      </w:r>
    </w:p>
    <w:bookmarkEnd w:id="356"/>
    <w:bookmarkStart w:name="z395" w:id="357"/>
    <w:p>
      <w:pPr>
        <w:spacing w:after="0"/>
        <w:ind w:left="0"/>
        <w:jc w:val="both"/>
      </w:pPr>
      <w:r>
        <w:rPr>
          <w:rFonts w:ascii="Times New Roman"/>
          <w:b w:val="false"/>
          <w:i w:val="false"/>
          <w:color w:val="000000"/>
          <w:sz w:val="28"/>
        </w:rPr>
        <w:t>
      90. Шартты алған күннен бастап он жұмыс күні ішінде тендердің жеңімпазы оған қол қояды не тапсырыс берушіні оның талаптарымен келіспейтіні немесе қол қоюдан бас тартатыны туралы жазбаша хабардар етеді. 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Келіспеушіліктерді шешу мерзімі екі жұмыс күнінен аспауға тиіс.</w:t>
      </w:r>
    </w:p>
    <w:bookmarkEnd w:id="357"/>
    <w:bookmarkStart w:name="z396" w:id="358"/>
    <w:p>
      <w:pPr>
        <w:spacing w:after="0"/>
        <w:ind w:left="0"/>
        <w:jc w:val="both"/>
      </w:pPr>
      <w:r>
        <w:rPr>
          <w:rFonts w:ascii="Times New Roman"/>
          <w:b w:val="false"/>
          <w:i w:val="false"/>
          <w:color w:val="000000"/>
          <w:sz w:val="28"/>
        </w:rPr>
        <w:t>
      91. Сатып алу шарты немесе фармацевтикалық қызметтерді көрсетуге арналған шарт, егер Қазақстан Республикасының заңнамалық актілерінде өзге көзделмесе, тараптардың уәкілетті өкілдері қол қойған күннен бастап күшіне енеді.</w:t>
      </w:r>
    </w:p>
    <w:bookmarkEnd w:id="358"/>
    <w:bookmarkStart w:name="z397" w:id="359"/>
    <w:p>
      <w:pPr>
        <w:spacing w:after="0"/>
        <w:ind w:left="0"/>
        <w:jc w:val="both"/>
      </w:pPr>
      <w:r>
        <w:rPr>
          <w:rFonts w:ascii="Times New Roman"/>
          <w:b w:val="false"/>
          <w:i w:val="false"/>
          <w:color w:val="000000"/>
          <w:sz w:val="28"/>
        </w:rPr>
        <w:t>
      92. Егер тендердің жеңімпазы белгіленген мерзімде сатып алу шартына немесе фармацевтикалық қызметтерді көрсетуге арналған шартқа қол қоюдан жалтарса немесе тапсырыс берушіге оның талаптарымен келіспейтіні туралы хабарламаса, онда тапсырыс беруші осы Қағидалардың талаптарына сәйкес келетін және баға ұсынысы жеңімпаздың ұсынысынан кейін екінші болып табылатын тендерге қатысушымен шарт жасайды.</w:t>
      </w:r>
    </w:p>
    <w:bookmarkEnd w:id="359"/>
    <w:bookmarkStart w:name="z398" w:id="360"/>
    <w:p>
      <w:pPr>
        <w:spacing w:after="0"/>
        <w:ind w:left="0"/>
        <w:jc w:val="both"/>
      </w:pPr>
      <w:r>
        <w:rPr>
          <w:rFonts w:ascii="Times New Roman"/>
          <w:b w:val="false"/>
          <w:i w:val="false"/>
          <w:color w:val="000000"/>
          <w:sz w:val="28"/>
        </w:rPr>
        <w:t>
      93. Шартқа өнім берушіні таңдау үшін негіз болып табылған ұсыныстың мазмұнын өзгертетін қандай да бір өзгерістерді және (немесе) жаңа талаптарды енгізуге (тауар бағасын, көлемді азайтуды қоспағанда), оның ішінде шартта көрсетілген саудалық атауды басқа саудалық атаумен ауыстыруға жол берілмейді.</w:t>
      </w:r>
    </w:p>
    <w:bookmarkEnd w:id="360"/>
    <w:bookmarkStart w:name="z399" w:id="361"/>
    <w:p>
      <w:pPr>
        <w:spacing w:after="0"/>
        <w:ind w:left="0"/>
        <w:jc w:val="both"/>
      </w:pPr>
      <w:r>
        <w:rPr>
          <w:rFonts w:ascii="Times New Roman"/>
          <w:b w:val="false"/>
          <w:i w:val="false"/>
          <w:color w:val="000000"/>
          <w:sz w:val="28"/>
        </w:rPr>
        <w:t>
      94. Өнім берушіні таңдау үшін негіз болып табылған сапа мен басқа да шарттар өзгермеген жағдайда, жасалған шартқа өзгерістер енгізуге:</w:t>
      </w:r>
    </w:p>
    <w:bookmarkEnd w:id="361"/>
    <w:bookmarkStart w:name="z400" w:id="362"/>
    <w:p>
      <w:pPr>
        <w:spacing w:after="0"/>
        <w:ind w:left="0"/>
        <w:jc w:val="both"/>
      </w:pPr>
      <w:r>
        <w:rPr>
          <w:rFonts w:ascii="Times New Roman"/>
          <w:b w:val="false"/>
          <w:i w:val="false"/>
          <w:color w:val="000000"/>
          <w:sz w:val="28"/>
        </w:rPr>
        <w:t>
      1) тауарларға бағаны және тиісінше шарттың бағасын азайту бөлігінде тараптардың өзара келісімі бойынша;</w:t>
      </w:r>
    </w:p>
    <w:bookmarkEnd w:id="362"/>
    <w:bookmarkStart w:name="z401" w:id="363"/>
    <w:p>
      <w:pPr>
        <w:spacing w:after="0"/>
        <w:ind w:left="0"/>
        <w:jc w:val="both"/>
      </w:pPr>
      <w:r>
        <w:rPr>
          <w:rFonts w:ascii="Times New Roman"/>
          <w:b w:val="false"/>
          <w:i w:val="false"/>
          <w:color w:val="000000"/>
          <w:sz w:val="28"/>
        </w:rPr>
        <w:t>
      2) тауарлардың, фармацевтикалық көрсетілетін қызметтердің көлемін азайту бөлігінде тараптардың өзара келісімі бойынша жол беріледі.</w:t>
      </w:r>
    </w:p>
    <w:bookmarkEnd w:id="363"/>
    <w:bookmarkStart w:name="z402" w:id="364"/>
    <w:p>
      <w:pPr>
        <w:spacing w:after="0"/>
        <w:ind w:left="0"/>
        <w:jc w:val="both"/>
      </w:pPr>
      <w:r>
        <w:rPr>
          <w:rFonts w:ascii="Times New Roman"/>
          <w:b w:val="false"/>
          <w:i w:val="false"/>
          <w:color w:val="000000"/>
          <w:sz w:val="28"/>
        </w:rPr>
        <w:t>
      95. Тапсырыс берушінің не сатып алуды ұйымдастырушының сатып алу шартына және фармацевтикалық қызметтерді көрсетуге арналған шартқа қол қойылғанға дейін тауардың не фармацевтикалық көрсетілетін қызметтің бағасын азайту мақсатында тендер жеңімпазы болып танылған әлеуетті өнім берушімен келіссөздер жүргізуіне жол беріледі. Әлеуетті өнім беруші қалауы бойынша тауардың немесе фармацевтикалық көрсетілетін қызметтің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bookmarkEnd w:id="364"/>
    <w:bookmarkStart w:name="z403" w:id="365"/>
    <w:p>
      <w:pPr>
        <w:spacing w:after="0"/>
        <w:ind w:left="0"/>
        <w:jc w:val="left"/>
      </w:pPr>
      <w:r>
        <w:rPr>
          <w:rFonts w:ascii="Times New Roman"/>
          <w:b/>
          <w:i w:val="false"/>
          <w:color w:val="000000"/>
        </w:rPr>
        <w:t xml:space="preserve"> 7-параграф. Шарттың орындалуын кепілдікті қамтамасыз ету</w:t>
      </w:r>
    </w:p>
    <w:bookmarkEnd w:id="365"/>
    <w:bookmarkStart w:name="z404" w:id="366"/>
    <w:p>
      <w:pPr>
        <w:spacing w:after="0"/>
        <w:ind w:left="0"/>
        <w:jc w:val="both"/>
      </w:pPr>
      <w:r>
        <w:rPr>
          <w:rFonts w:ascii="Times New Roman"/>
          <w:b w:val="false"/>
          <w:i w:val="false"/>
          <w:color w:val="000000"/>
          <w:sz w:val="28"/>
        </w:rPr>
        <w:t>
      96. Сатып алу шарты немесе фармацевтикалық қызметтерді көрсетуге арналған шарттың мазмұнын, нысанын және оны кепілдікті қамтамасыз етуді енгізу талаптарын (бұдан әрі – кепілдікті қамтамасыз ету) осы Қағидалардың ережелеріне сәйкес тапсырыс беруші немесе сатып алуды ұйымдастырушы айқындайды және тендерлік құжаттамаға, сатып алу шартына және фармацевтикалық қызметтерді көрсетуге арналған шартқа енгізілуге тиіс.</w:t>
      </w:r>
    </w:p>
    <w:bookmarkEnd w:id="366"/>
    <w:bookmarkStart w:name="z405" w:id="367"/>
    <w:p>
      <w:pPr>
        <w:spacing w:after="0"/>
        <w:ind w:left="0"/>
        <w:jc w:val="both"/>
      </w:pPr>
      <w:r>
        <w:rPr>
          <w:rFonts w:ascii="Times New Roman"/>
          <w:b w:val="false"/>
          <w:i w:val="false"/>
          <w:color w:val="000000"/>
          <w:sz w:val="28"/>
        </w:rPr>
        <w:t>
      97. Кепілдікті қамтамасыз ету сатып алу шартының немесе фармацевтикалық қызметтерді көрсетуге арналған шарттың бағасынан үш пайызды құрайды және:</w:t>
      </w:r>
    </w:p>
    <w:bookmarkEnd w:id="367"/>
    <w:bookmarkStart w:name="z406" w:id="368"/>
    <w:p>
      <w:pPr>
        <w:spacing w:after="0"/>
        <w:ind w:left="0"/>
        <w:jc w:val="both"/>
      </w:pPr>
      <w:r>
        <w:rPr>
          <w:rFonts w:ascii="Times New Roman"/>
          <w:b w:val="false"/>
          <w:i w:val="false"/>
          <w:color w:val="000000"/>
          <w:sz w:val="28"/>
        </w:rPr>
        <w:t>
      1) тапсырыс берушіге қызмет көрсетілетін банкке енгізілетін ақшалай қаражат түріндегі кепілдік жарна;</w:t>
      </w:r>
    </w:p>
    <w:bookmarkEnd w:id="368"/>
    <w:bookmarkStart w:name="z407" w:id="369"/>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Қазақстан Республикасы Ұлттық Банкінің нормативтік құқықтық актілеріне сәйкес берілген банк кепілдігі түрінде ұсынылады.</w:t>
      </w:r>
    </w:p>
    <w:bookmarkEnd w:id="369"/>
    <w:bookmarkStart w:name="z408" w:id="370"/>
    <w:p>
      <w:pPr>
        <w:spacing w:after="0"/>
        <w:ind w:left="0"/>
        <w:jc w:val="both"/>
      </w:pPr>
      <w:r>
        <w:rPr>
          <w:rFonts w:ascii="Times New Roman"/>
          <w:b w:val="false"/>
          <w:i w:val="false"/>
          <w:color w:val="000000"/>
          <w:sz w:val="28"/>
        </w:rPr>
        <w:t>
      98. Ақшалай қаражатты кепілдік жарна түрінде кепілдікті қамтамасыз етуді әлеуетті өнім беруші тапсырыс берушінің тиісті шотына енгізеді.</w:t>
      </w:r>
    </w:p>
    <w:bookmarkEnd w:id="370"/>
    <w:bookmarkStart w:name="z409" w:id="371"/>
    <w:p>
      <w:pPr>
        <w:spacing w:after="0"/>
        <w:ind w:left="0"/>
        <w:jc w:val="both"/>
      </w:pPr>
      <w:r>
        <w:rPr>
          <w:rFonts w:ascii="Times New Roman"/>
          <w:b w:val="false"/>
          <w:i w:val="false"/>
          <w:color w:val="000000"/>
          <w:sz w:val="28"/>
        </w:rPr>
        <w:t>
      99. Егер сатып алу шартының немесе фармацевтикалық қызметтер көрсетуге арналған шарттың бағасы тиісті қаржы жылына арналған айлық есептік көрсеткіштің екі мың еселенген мөлшерінен аспаса, кепілдікті қамтамасыз ету енгізілмейді.</w:t>
      </w:r>
    </w:p>
    <w:bookmarkEnd w:id="371"/>
    <w:bookmarkStart w:name="z410" w:id="372"/>
    <w:p>
      <w:pPr>
        <w:spacing w:after="0"/>
        <w:ind w:left="0"/>
        <w:jc w:val="both"/>
      </w:pPr>
      <w:r>
        <w:rPr>
          <w:rFonts w:ascii="Times New Roman"/>
          <w:b w:val="false"/>
          <w:i w:val="false"/>
          <w:color w:val="000000"/>
          <w:sz w:val="28"/>
        </w:rPr>
        <w:t>
      100. Сатып алу шартының немесе фармацевтикалық қызметтер көрсетуге арналған шарттың орындалуын кепілдікті қамтамасыз етуді өнім беруші, егер өзі өзгешені көздемесе, шарт күшіне енген күннен бастап он жұмыс күнінен кешіктірмей енгізеді.</w:t>
      </w:r>
    </w:p>
    <w:bookmarkEnd w:id="372"/>
    <w:bookmarkStart w:name="z411" w:id="373"/>
    <w:p>
      <w:pPr>
        <w:spacing w:after="0"/>
        <w:ind w:left="0"/>
        <w:jc w:val="both"/>
      </w:pPr>
      <w:r>
        <w:rPr>
          <w:rFonts w:ascii="Times New Roman"/>
          <w:b w:val="false"/>
          <w:i w:val="false"/>
          <w:color w:val="000000"/>
          <w:sz w:val="28"/>
        </w:rPr>
        <w:t>
      Сатып алу шартының немесе фармацевтикалық қызметтер көрсетуге арналған шарттың орындалуын кепілдікті қамтамасыз етуді тапсырыс беруші әлеуетті өнім берушіге мынадай:</w:t>
      </w:r>
    </w:p>
    <w:bookmarkEnd w:id="373"/>
    <w:bookmarkStart w:name="z412" w:id="374"/>
    <w:p>
      <w:pPr>
        <w:spacing w:after="0"/>
        <w:ind w:left="0"/>
        <w:jc w:val="both"/>
      </w:pPr>
      <w:r>
        <w:rPr>
          <w:rFonts w:ascii="Times New Roman"/>
          <w:b w:val="false"/>
          <w:i w:val="false"/>
          <w:color w:val="000000"/>
          <w:sz w:val="28"/>
        </w:rPr>
        <w:t>
      1) өнім берушінің шарттық міндеттемелерді орындамауына немесе тиісінше орындамауына байланысты сатып алу шарты немесе фармацевтикалық қызметтер көрсетуге арналған шарт бұзылған;</w:t>
      </w:r>
    </w:p>
    <w:bookmarkEnd w:id="374"/>
    <w:bookmarkStart w:name="z413" w:id="375"/>
    <w:p>
      <w:pPr>
        <w:spacing w:after="0"/>
        <w:ind w:left="0"/>
        <w:jc w:val="both"/>
      </w:pPr>
      <w:r>
        <w:rPr>
          <w:rFonts w:ascii="Times New Roman"/>
          <w:b w:val="false"/>
          <w:i w:val="false"/>
          <w:color w:val="000000"/>
          <w:sz w:val="28"/>
        </w:rPr>
        <w:t>
      2) өнім беру шарты бойынша өзінің міндеттемелерін орындамаған немесе тиісінше орындамаған (беру мерзімдерінің бұзылуы, сапасыз дәрілік заттарды, медициналық бұйымдарды беру және шарттың басқа да талаптарының бұзылуы);</w:t>
      </w:r>
    </w:p>
    <w:bookmarkEnd w:id="375"/>
    <w:bookmarkStart w:name="z414" w:id="376"/>
    <w:p>
      <w:pPr>
        <w:spacing w:after="0"/>
        <w:ind w:left="0"/>
        <w:jc w:val="both"/>
      </w:pPr>
      <w:r>
        <w:rPr>
          <w:rFonts w:ascii="Times New Roman"/>
          <w:b w:val="false"/>
          <w:i w:val="false"/>
          <w:color w:val="000000"/>
          <w:sz w:val="28"/>
        </w:rPr>
        <w:t>
      3) орындамағаны немесе тиісінше орындамағаны үшін сатып алу шартында немесе фармацевтикалық қызметтер көрсетуге арналған шартта көзделген айыппұл санкцияларын төлемеген жағдайларда қайтармайды.</w:t>
      </w:r>
    </w:p>
    <w:bookmarkEnd w:id="376"/>
    <w:bookmarkStart w:name="z415" w:id="377"/>
    <w:p>
      <w:pPr>
        <w:spacing w:after="0"/>
        <w:ind w:left="0"/>
        <w:jc w:val="left"/>
      </w:pPr>
      <w:r>
        <w:rPr>
          <w:rFonts w:ascii="Times New Roman"/>
          <w:b/>
          <w:i w:val="false"/>
          <w:color w:val="000000"/>
        </w:rPr>
        <w:t xml:space="preserve"> 8-параграф. Фармацевтикалық көрсетілетін қызметтердің өнім берушілеріне шығындарды өтеу тәртібі</w:t>
      </w:r>
    </w:p>
    <w:bookmarkEnd w:id="377"/>
    <w:bookmarkStart w:name="z416" w:id="378"/>
    <w:p>
      <w:pPr>
        <w:spacing w:after="0"/>
        <w:ind w:left="0"/>
        <w:jc w:val="both"/>
      </w:pPr>
      <w:r>
        <w:rPr>
          <w:rFonts w:ascii="Times New Roman"/>
          <w:b w:val="false"/>
          <w:i w:val="false"/>
          <w:color w:val="000000"/>
          <w:sz w:val="28"/>
        </w:rPr>
        <w:t xml:space="preserve">
      101. Облыстардың, республикалық маңызы бар қаланың және астананың денсаулық сақтауды мемлекеттік басқарудың жергілікті органдары фармацевтикалық қызметтерді көрсету туралы шартта белгіленген дәрілік заттардың, медициналық мақсаттағы бұйымдардың құнын және фармацевтикалық қызметтерді көрсету туралы шартта белгіленген пайыздық арақатынаста көрсетілген дәрілік заттарды, медициналық бұйымдарды тасымалдау, сақтау, есепке алу және өткізу бойынша қызметтер үшін сыйақы мөлшерін фармацевтикалық көрсетілетін қызметтердің өнім берушілеріне ай сайын өтейді. </w:t>
      </w:r>
    </w:p>
    <w:bookmarkEnd w:id="378"/>
    <w:bookmarkStart w:name="z417" w:id="379"/>
    <w:p>
      <w:pPr>
        <w:spacing w:after="0"/>
        <w:ind w:left="0"/>
        <w:jc w:val="both"/>
      </w:pPr>
      <w:r>
        <w:rPr>
          <w:rFonts w:ascii="Times New Roman"/>
          <w:b w:val="false"/>
          <w:i w:val="false"/>
          <w:color w:val="000000"/>
          <w:sz w:val="28"/>
        </w:rPr>
        <w:t>
      Бұл ретте дәрілік заттардың, медициналық бұйымдардың құны халықаралық патенттелмеген атауына шекті бағалардан және саудалық атауынан шекті бағалардан аспайды.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18" w:id="380"/>
    <w:p>
      <w:pPr>
        <w:spacing w:after="0"/>
        <w:ind w:left="0"/>
        <w:jc w:val="both"/>
      </w:pPr>
      <w:r>
        <w:rPr>
          <w:rFonts w:ascii="Times New Roman"/>
          <w:b w:val="false"/>
          <w:i w:val="false"/>
          <w:color w:val="000000"/>
          <w:sz w:val="28"/>
        </w:rPr>
        <w:t xml:space="preserve">
      102. Облыстардың, республикалық маңызы бар қаланың және астананың денсаулық сақтауды мемлекеттік басқарудың жергілікті органдары фармацевтикалық көрсетілетін қызметтердің өнім берушілеріне қамтамасыз етілген тізілімдер (рецепттер тізілімі) туралы ұсынылған деректерді бөлінген қаражат шегінде амбулаториялық қамтамасыз етуді есепке алу жүйесіндегі деректермен салыстырып тексеру негізінде орындалған жұмыстардың актілеріне сәйкес іс жүзінде көрсетілген қызметтер үшін шығындарды өтейді. </w:t>
      </w:r>
    </w:p>
    <w:bookmarkEnd w:id="380"/>
    <w:bookmarkStart w:name="z419" w:id="381"/>
    <w:p>
      <w:pPr>
        <w:spacing w:after="0"/>
        <w:ind w:left="0"/>
        <w:jc w:val="left"/>
      </w:pPr>
      <w:r>
        <w:rPr>
          <w:rFonts w:ascii="Times New Roman"/>
          <w:b/>
          <w:i w:val="false"/>
          <w:color w:val="000000"/>
        </w:rPr>
        <w:t xml:space="preserve"> 10-тарау. Баға ұсыныстарын сұрату тәсілімен сатып алу</w:t>
      </w:r>
    </w:p>
    <w:bookmarkEnd w:id="381"/>
    <w:bookmarkStart w:name="z420" w:id="382"/>
    <w:p>
      <w:pPr>
        <w:spacing w:after="0"/>
        <w:ind w:left="0"/>
        <w:jc w:val="both"/>
      </w:pPr>
      <w:r>
        <w:rPr>
          <w:rFonts w:ascii="Times New Roman"/>
          <w:b w:val="false"/>
          <w:i w:val="false"/>
          <w:color w:val="000000"/>
          <w:sz w:val="28"/>
        </w:rPr>
        <w:t>
      103. Егер біртектес тауарларды немесе фармацевтикалық көрсетілетін қызметті сатып алудың жылдық көлемі баға тұрғысынан заңнамада тиісті қаржы жылына белгіленген айлық есептік көрсеткіштің екі мың еселенген мөлшерінен аспаса, баға ұсыныстарын сұрату тәсілімен сатып алуды (бұдан әрі – бағалық сатып алу) қолдануға жол беріледі.</w:t>
      </w:r>
    </w:p>
    <w:bookmarkEnd w:id="382"/>
    <w:bookmarkStart w:name="z421" w:id="383"/>
    <w:p>
      <w:pPr>
        <w:spacing w:after="0"/>
        <w:ind w:left="0"/>
        <w:jc w:val="both"/>
      </w:pPr>
      <w:r>
        <w:rPr>
          <w:rFonts w:ascii="Times New Roman"/>
          <w:b w:val="false"/>
          <w:i w:val="false"/>
          <w:color w:val="000000"/>
          <w:sz w:val="28"/>
        </w:rPr>
        <w:t>
      104. Бағалық сатып алуды қолдану мақсатында бірыңғай дистрибьюторда тауарлардың болмауы жағдайларын қоспағанда, біртекті тауарларды сатып алудың жылдық көлемін қаржы жылы бойы бөлуге жол берілмейді.</w:t>
      </w:r>
    </w:p>
    <w:bookmarkEnd w:id="383"/>
    <w:bookmarkStart w:name="z422" w:id="384"/>
    <w:p>
      <w:pPr>
        <w:spacing w:after="0"/>
        <w:ind w:left="0"/>
        <w:jc w:val="both"/>
      </w:pPr>
      <w:r>
        <w:rPr>
          <w:rFonts w:ascii="Times New Roman"/>
          <w:b w:val="false"/>
          <w:i w:val="false"/>
          <w:color w:val="000000"/>
          <w:sz w:val="28"/>
        </w:rPr>
        <w:t>
      105. Уәкілетті орган белгілегеннен аспайтын бағалар бойынша алпыс күндік қажеттілікке дейін, сондай-ақ фармацевтикалық көрсетілетін қызметтерге тоқсан күндік қажеттілікке дейін дәрілік заттар мен медициналық бұйымдарды (осы тармақтың 2) тармақшасын қоспағанда) сатып алуға:</w:t>
      </w:r>
    </w:p>
    <w:bookmarkEnd w:id="384"/>
    <w:bookmarkStart w:name="z423" w:id="385"/>
    <w:p>
      <w:pPr>
        <w:spacing w:after="0"/>
        <w:ind w:left="0"/>
        <w:jc w:val="both"/>
      </w:pPr>
      <w:r>
        <w:rPr>
          <w:rFonts w:ascii="Times New Roman"/>
          <w:b w:val="false"/>
          <w:i w:val="false"/>
          <w:color w:val="000000"/>
          <w:sz w:val="28"/>
        </w:rPr>
        <w:t>
      1) мыналарға:</w:t>
      </w:r>
    </w:p>
    <w:bookmarkEnd w:id="385"/>
    <w:bookmarkStart w:name="z424" w:id="386"/>
    <w:p>
      <w:pPr>
        <w:spacing w:after="0"/>
        <w:ind w:left="0"/>
        <w:jc w:val="both"/>
      </w:pPr>
      <w:r>
        <w:rPr>
          <w:rFonts w:ascii="Times New Roman"/>
          <w:b w:val="false"/>
          <w:i w:val="false"/>
          <w:color w:val="000000"/>
          <w:sz w:val="28"/>
        </w:rPr>
        <w:t>
      бірыңғай дистрибьютор мен тапсырыс берушінің арасында жасалған сатып алу шарты бойынша беру мерзімдерін бірыңғай дистрибьютордың бұзуына;</w:t>
      </w:r>
    </w:p>
    <w:bookmarkEnd w:id="386"/>
    <w:bookmarkStart w:name="z425" w:id="387"/>
    <w:p>
      <w:pPr>
        <w:spacing w:after="0"/>
        <w:ind w:left="0"/>
        <w:jc w:val="both"/>
      </w:pPr>
      <w:r>
        <w:rPr>
          <w:rFonts w:ascii="Times New Roman"/>
          <w:b w:val="false"/>
          <w:i w:val="false"/>
          <w:color w:val="000000"/>
          <w:sz w:val="28"/>
        </w:rPr>
        <w:t>
      осы Қағидаларда айқындалған тәсілдермен бірыңғай дистрибьютор өткізетін дәрілік заттарды, медициналық бұйымдарды немесе фармацевтикалық көрсетілетін қызметті сатып алудың өтпеуіне байланысты бірыңғай дистрибьютордан алынған хабарламаның негізінде тегін медициналық көмектің кепілдік берілген көлемін және міндетті әлеуметтік медициналық сақтандыру жүйесіндегі медициналық көмекті уақтылы көрсету үшін тапсырыс берушіде немесе денсаулық сақтау субъектілерінде (амбулаториялық дәрілік қамтамасыз ету шеңберінде) дәрілік заттар мен медициналық мақсаттағы бұйымдардың қалдықтары болмаған;</w:t>
      </w:r>
    </w:p>
    <w:bookmarkEnd w:id="387"/>
    <w:bookmarkStart w:name="z426" w:id="388"/>
    <w:p>
      <w:pPr>
        <w:spacing w:after="0"/>
        <w:ind w:left="0"/>
        <w:jc w:val="both"/>
      </w:pPr>
      <w:r>
        <w:rPr>
          <w:rFonts w:ascii="Times New Roman"/>
          <w:b w:val="false"/>
          <w:i w:val="false"/>
          <w:color w:val="000000"/>
          <w:sz w:val="28"/>
        </w:rPr>
        <w:t>
      2) оны медициналық қолдану жөніндегі нұсқаулықта (дәрілік заттардың айналысы саласындағы уәкілетті орган бекіткен) балаларға қолдануға қарсы көрсетілімдер бар дәрілік затты бірыңғай дистрибьютор сатып алған;</w:t>
      </w:r>
    </w:p>
    <w:bookmarkEnd w:id="388"/>
    <w:bookmarkStart w:name="z427" w:id="389"/>
    <w:p>
      <w:pPr>
        <w:spacing w:after="0"/>
        <w:ind w:left="0"/>
        <w:jc w:val="both"/>
      </w:pPr>
      <w:r>
        <w:rPr>
          <w:rFonts w:ascii="Times New Roman"/>
          <w:b w:val="false"/>
          <w:i w:val="false"/>
          <w:color w:val="000000"/>
          <w:sz w:val="28"/>
        </w:rPr>
        <w:t>
      3) дәрігерлік-консультациялық комиссияның қорытындысы және облыстардың, республикалық маңызы бар қаланың және астананың жергілікті өкілді органдарының шешімдері негізінде тегін медициналық көмектің кепілдік берілген көлемі және міндетті әлеуметтік медициналық сақтандыру жүйесі шеңберінде фармацевтикалық көрсетілетін қызметтерді сатып алуды жүзеге асыруға қажеттілік болған;</w:t>
      </w:r>
    </w:p>
    <w:bookmarkEnd w:id="389"/>
    <w:bookmarkStart w:name="z428" w:id="390"/>
    <w:p>
      <w:pPr>
        <w:spacing w:after="0"/>
        <w:ind w:left="0"/>
        <w:jc w:val="both"/>
      </w:pPr>
      <w:r>
        <w:rPr>
          <w:rFonts w:ascii="Times New Roman"/>
          <w:b w:val="false"/>
          <w:i w:val="false"/>
          <w:color w:val="000000"/>
          <w:sz w:val="28"/>
        </w:rPr>
        <w:t>
      4) тауарларды және (немесе) фармацевтикалық көрсетілетін қызметтерді сатып алу бойынша екі кезеңдік тендерлер өткізілмеді деп танылған және тегін медициналық көмектің кепілдік берілген көлемі және міндетті әлеуметтік медициналық сақтандыру жүйесі шеңберінде халықты амбулаториялық дәрілік қамтамасыз ету үшін тауарларды және (немесе) фармацевтикалық көрсетілетін қызметтерді сатып алуды жүзеге асыруға қажеттілік болған жағдайларда жол беріледі.</w:t>
      </w:r>
    </w:p>
    <w:bookmarkEnd w:id="390"/>
    <w:bookmarkStart w:name="z429" w:id="391"/>
    <w:p>
      <w:pPr>
        <w:spacing w:after="0"/>
        <w:ind w:left="0"/>
        <w:jc w:val="both"/>
      </w:pPr>
      <w:r>
        <w:rPr>
          <w:rFonts w:ascii="Times New Roman"/>
          <w:b w:val="false"/>
          <w:i w:val="false"/>
          <w:color w:val="000000"/>
          <w:sz w:val="28"/>
        </w:rPr>
        <w:t>
      106. Тапсырыс беруші немесе сатып алуды ұйымдастырушы денсаулық сақтау саласындағы уәкілетті орган бекіткен нысан бойынша беру көлемін, орнын және кестесін көрсете отырып, кемінде екі үлестес емес әлеуетті өнім берушіден баға ұсыныстарын сұратуды жүзеге асырады.</w:t>
      </w:r>
    </w:p>
    <w:bookmarkEnd w:id="391"/>
    <w:bookmarkStart w:name="z430" w:id="392"/>
    <w:p>
      <w:pPr>
        <w:spacing w:after="0"/>
        <w:ind w:left="0"/>
        <w:jc w:val="both"/>
      </w:pPr>
      <w:r>
        <w:rPr>
          <w:rFonts w:ascii="Times New Roman"/>
          <w:b w:val="false"/>
          <w:i w:val="false"/>
          <w:color w:val="000000"/>
          <w:sz w:val="28"/>
        </w:rPr>
        <w:t>
      107. Сұрау салу баға ұсыныстарын қабылдаудың соңғы күнінен күнтізбелік жеті күн қалғанда тапсырыс берушінің немесе сатып алуды ұйымдастырушының интернет-ресурсына хабарландыру орналастыру арқылы жүзеге асырылады. Тапсырыс берушіде интернет-ресурс болмаған жағдайда хабарландыру облыстардың, республикалық маңызы бар қаланың және астананың денсаулық сақтауды мемлекеттік басқарудың жергілікті органының интернет-ресурсына орналастырылады. Баға ұсыныстарын сұрату тәсілімен сатып алу өткізу туралы хабарландыру:</w:t>
      </w:r>
    </w:p>
    <w:bookmarkEnd w:id="392"/>
    <w:bookmarkStart w:name="z431" w:id="393"/>
    <w:p>
      <w:pPr>
        <w:spacing w:after="0"/>
        <w:ind w:left="0"/>
        <w:jc w:val="both"/>
      </w:pPr>
      <w:r>
        <w:rPr>
          <w:rFonts w:ascii="Times New Roman"/>
          <w:b w:val="false"/>
          <w:i w:val="false"/>
          <w:color w:val="000000"/>
          <w:sz w:val="28"/>
        </w:rPr>
        <w:t>
      1) тапсырыс берушінің немесе сатып алуды ұйымдастырушының атауы мен мекенжайын;</w:t>
      </w:r>
    </w:p>
    <w:bookmarkEnd w:id="393"/>
    <w:bookmarkStart w:name="z432" w:id="394"/>
    <w:p>
      <w:pPr>
        <w:spacing w:after="0"/>
        <w:ind w:left="0"/>
        <w:jc w:val="both"/>
      </w:pPr>
      <w:r>
        <w:rPr>
          <w:rFonts w:ascii="Times New Roman"/>
          <w:b w:val="false"/>
          <w:i w:val="false"/>
          <w:color w:val="000000"/>
          <w:sz w:val="28"/>
        </w:rPr>
        <w:t>
      2) сатып алынатын дәрілік заттардың халықаралық патенттелмеген атауларын (саудалық атауы – жеке өзіне жақпаған жағдайда), медициналық мақсаттағы бұйымдардың, медициналық техниканың атауларын, фармацевтикалық көрсетілетін қызметтердің сипаттамасын, сатып алу көлемін, беру орнын, әрбір тауар бойынша сатып алу үшін бөлінген соманы;</w:t>
      </w:r>
    </w:p>
    <w:bookmarkEnd w:id="394"/>
    <w:bookmarkStart w:name="z433" w:id="395"/>
    <w:p>
      <w:pPr>
        <w:spacing w:after="0"/>
        <w:ind w:left="0"/>
        <w:jc w:val="both"/>
      </w:pPr>
      <w:r>
        <w:rPr>
          <w:rFonts w:ascii="Times New Roman"/>
          <w:b w:val="false"/>
          <w:i w:val="false"/>
          <w:color w:val="000000"/>
          <w:sz w:val="28"/>
        </w:rPr>
        <w:t xml:space="preserve">
      3) беру мерзімдері мен шарттарын; </w:t>
      </w:r>
    </w:p>
    <w:bookmarkEnd w:id="395"/>
    <w:bookmarkStart w:name="z434" w:id="396"/>
    <w:p>
      <w:pPr>
        <w:spacing w:after="0"/>
        <w:ind w:left="0"/>
        <w:jc w:val="both"/>
      </w:pPr>
      <w:r>
        <w:rPr>
          <w:rFonts w:ascii="Times New Roman"/>
          <w:b w:val="false"/>
          <w:i w:val="false"/>
          <w:color w:val="000000"/>
          <w:sz w:val="28"/>
        </w:rPr>
        <w:t>
      4) құжаттарды ұсыну (қабылдау) орны мен баға ұсыныстарын берудің соңғы мерзімін;</w:t>
      </w:r>
    </w:p>
    <w:bookmarkEnd w:id="396"/>
    <w:bookmarkStart w:name="z435" w:id="397"/>
    <w:p>
      <w:pPr>
        <w:spacing w:after="0"/>
        <w:ind w:left="0"/>
        <w:jc w:val="both"/>
      </w:pPr>
      <w:r>
        <w:rPr>
          <w:rFonts w:ascii="Times New Roman"/>
          <w:b w:val="false"/>
          <w:i w:val="false"/>
          <w:color w:val="000000"/>
          <w:sz w:val="28"/>
        </w:rPr>
        <w:t>
      5) баға ұсыныстары салынған конверттерді ашу күнін, уақыты мен орнын қамтиды.</w:t>
      </w:r>
    </w:p>
    <w:bookmarkEnd w:id="397"/>
    <w:bookmarkStart w:name="z436" w:id="398"/>
    <w:p>
      <w:pPr>
        <w:spacing w:after="0"/>
        <w:ind w:left="0"/>
        <w:jc w:val="both"/>
      </w:pPr>
      <w:r>
        <w:rPr>
          <w:rFonts w:ascii="Times New Roman"/>
          <w:b w:val="false"/>
          <w:i w:val="false"/>
          <w:color w:val="000000"/>
          <w:sz w:val="28"/>
        </w:rPr>
        <w:t>
      108. Әлеуетті өнім беруші баға ұсыныстарын ұсынудың соңғы мерзімі өткенге дейін желімделген түрде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bookmarkEnd w:id="398"/>
    <w:bookmarkStart w:name="z437" w:id="399"/>
    <w:p>
      <w:pPr>
        <w:spacing w:after="0"/>
        <w:ind w:left="0"/>
        <w:jc w:val="both"/>
      </w:pPr>
      <w:r>
        <w:rPr>
          <w:rFonts w:ascii="Times New Roman"/>
          <w:b w:val="false"/>
          <w:i w:val="false"/>
          <w:color w:val="000000"/>
          <w:sz w:val="28"/>
        </w:rPr>
        <w:t>
      109. Әлеуетті өнім берушінің баға ұсынысын ұсынуы денсаулық сақтау саласындағы уәкілетті орган бекіткен нысан бойынша сатып алудың үлгі шартының немесе фармацевтикалық қызмет көрсету шартының талаптары сақталып, тауарды беруді жүзеге асыруға немесе фармацевтикалық қызметтер көрсетуге оның келісімін білдіретін нысан болып табылады.</w:t>
      </w:r>
    </w:p>
    <w:bookmarkEnd w:id="399"/>
    <w:bookmarkStart w:name="z438" w:id="400"/>
    <w:p>
      <w:pPr>
        <w:spacing w:after="0"/>
        <w:ind w:left="0"/>
        <w:jc w:val="both"/>
      </w:pPr>
      <w:r>
        <w:rPr>
          <w:rFonts w:ascii="Times New Roman"/>
          <w:b w:val="false"/>
          <w:i w:val="false"/>
          <w:color w:val="000000"/>
          <w:sz w:val="28"/>
        </w:rPr>
        <w:t>
      110. Баға ұсыныстарын сұрату тәсілімен сатып алуды жүзеге асыру кезінде тапсырыс беруші немесе сатып алуды ұйымдастырушы баға ұсыныстарын қабылдау аяқталған күннен бастап күнтізбелік он күн ішінде қорытындылар хаттамасын жасайды, оған:</w:t>
      </w:r>
    </w:p>
    <w:bookmarkEnd w:id="400"/>
    <w:bookmarkStart w:name="z439" w:id="401"/>
    <w:p>
      <w:pPr>
        <w:spacing w:after="0"/>
        <w:ind w:left="0"/>
        <w:jc w:val="both"/>
      </w:pPr>
      <w:r>
        <w:rPr>
          <w:rFonts w:ascii="Times New Roman"/>
          <w:b w:val="false"/>
          <w:i w:val="false"/>
          <w:color w:val="000000"/>
          <w:sz w:val="28"/>
        </w:rPr>
        <w:t>
      1) сатып алынатын тауарлардың, фармацевтикалық көрсетілетін қызметтердің қысқаша сипаттамасы мен бағасы, олардың саудалық атауы;</w:t>
      </w:r>
    </w:p>
    <w:bookmarkEnd w:id="401"/>
    <w:bookmarkStart w:name="z440" w:id="402"/>
    <w:p>
      <w:pPr>
        <w:spacing w:after="0"/>
        <w:ind w:left="0"/>
        <w:jc w:val="both"/>
      </w:pPr>
      <w:r>
        <w:rPr>
          <w:rFonts w:ascii="Times New Roman"/>
          <w:b w:val="false"/>
          <w:i w:val="false"/>
          <w:color w:val="000000"/>
          <w:sz w:val="28"/>
        </w:rPr>
        <w:t>
      2) баға ұсынысын беру күні мен уақыты;</w:t>
      </w:r>
    </w:p>
    <w:bookmarkEnd w:id="402"/>
    <w:bookmarkStart w:name="z441" w:id="403"/>
    <w:p>
      <w:pPr>
        <w:spacing w:after="0"/>
        <w:ind w:left="0"/>
        <w:jc w:val="both"/>
      </w:pPr>
      <w:r>
        <w:rPr>
          <w:rFonts w:ascii="Times New Roman"/>
          <w:b w:val="false"/>
          <w:i w:val="false"/>
          <w:color w:val="000000"/>
          <w:sz w:val="28"/>
        </w:rPr>
        <w:t>
      3) сатып алу шарты немесе фармацевтикалық қызметтер көрсету шартын жасау болжанатын әлеуетті өнім берушінің атауы мен орналасқан жері және осындай шарттың бағасы;</w:t>
      </w:r>
    </w:p>
    <w:bookmarkEnd w:id="403"/>
    <w:bookmarkStart w:name="z442" w:id="404"/>
    <w:p>
      <w:pPr>
        <w:spacing w:after="0"/>
        <w:ind w:left="0"/>
        <w:jc w:val="both"/>
      </w:pPr>
      <w:r>
        <w:rPr>
          <w:rFonts w:ascii="Times New Roman"/>
          <w:b w:val="false"/>
          <w:i w:val="false"/>
          <w:color w:val="000000"/>
          <w:sz w:val="28"/>
        </w:rPr>
        <w:t>
      4) баға ұсыныстары салынған конверттерді ашу рәсімі кезінде қатысқан әлеуетті өнім берушілердің атауы енгізіледі.</w:t>
      </w:r>
    </w:p>
    <w:bookmarkEnd w:id="404"/>
    <w:bookmarkStart w:name="z443" w:id="405"/>
    <w:p>
      <w:pPr>
        <w:spacing w:after="0"/>
        <w:ind w:left="0"/>
        <w:jc w:val="both"/>
      </w:pPr>
      <w:r>
        <w:rPr>
          <w:rFonts w:ascii="Times New Roman"/>
          <w:b w:val="false"/>
          <w:i w:val="false"/>
          <w:color w:val="000000"/>
          <w:sz w:val="28"/>
        </w:rPr>
        <w:t>
      111. Хаттама тапсырыс берушінің немесе сатып алуды ұйымдастырушының интернет-ресурсына орналастырылады.</w:t>
      </w:r>
    </w:p>
    <w:bookmarkEnd w:id="405"/>
    <w:bookmarkStart w:name="z444" w:id="406"/>
    <w:p>
      <w:pPr>
        <w:spacing w:after="0"/>
        <w:ind w:left="0"/>
        <w:jc w:val="both"/>
      </w:pPr>
      <w:r>
        <w:rPr>
          <w:rFonts w:ascii="Times New Roman"/>
          <w:b w:val="false"/>
          <w:i w:val="false"/>
          <w:color w:val="000000"/>
          <w:sz w:val="28"/>
        </w:rPr>
        <w:t>
      112. Жеңімпаз болып ең төмен баға ұсынысын ұсынған әлеуетті өнім беруші танылады, бұл туралы оны тапсырыс беруші және (немесе) сатып алуды ұйымдастырушы хабардар етеді.</w:t>
      </w:r>
    </w:p>
    <w:bookmarkEnd w:id="406"/>
    <w:bookmarkStart w:name="z445" w:id="407"/>
    <w:p>
      <w:pPr>
        <w:spacing w:after="0"/>
        <w:ind w:left="0"/>
        <w:jc w:val="both"/>
      </w:pPr>
      <w:r>
        <w:rPr>
          <w:rFonts w:ascii="Times New Roman"/>
          <w:b w:val="false"/>
          <w:i w:val="false"/>
          <w:color w:val="000000"/>
          <w:sz w:val="28"/>
        </w:rPr>
        <w:t>
      Бірдей баға ұсыныстары ұсынылған жағдайда, баға ұсыныстарын бірінші болып ұсынған әлеуетті өнім беруші жеңімпаз болып танылады.</w:t>
      </w:r>
    </w:p>
    <w:bookmarkEnd w:id="407"/>
    <w:bookmarkStart w:name="z446" w:id="408"/>
    <w:p>
      <w:pPr>
        <w:spacing w:after="0"/>
        <w:ind w:left="0"/>
        <w:jc w:val="both"/>
      </w:pPr>
      <w:r>
        <w:rPr>
          <w:rFonts w:ascii="Times New Roman"/>
          <w:b w:val="false"/>
          <w:i w:val="false"/>
          <w:color w:val="000000"/>
          <w:sz w:val="28"/>
        </w:rPr>
        <w:t xml:space="preserve">
      Баға ұсыныстарын сұрату тәсілімен сатып алуға баға ұсынысы мен құжаттарын осы Қағидалардың 113-тармағына сәйкес ұсынған бір әлеуетті өнім беруші қатысқан жағдайда тапсырыс беруші немесе сатып алуды ұйымдастырушы мұндай әлеуетті өнім берушіні сатып алу жеңімпазы деп тану туралы шешім қабылдайды. </w:t>
      </w:r>
    </w:p>
    <w:bookmarkEnd w:id="408"/>
    <w:bookmarkStart w:name="z447" w:id="409"/>
    <w:p>
      <w:pPr>
        <w:spacing w:after="0"/>
        <w:ind w:left="0"/>
        <w:jc w:val="both"/>
      </w:pPr>
      <w:r>
        <w:rPr>
          <w:rFonts w:ascii="Times New Roman"/>
          <w:b w:val="false"/>
          <w:i w:val="false"/>
          <w:color w:val="000000"/>
          <w:sz w:val="28"/>
        </w:rPr>
        <w:t xml:space="preserve">
      Баға ұсыныстары болмаған жағдайда баға ұсыныстарын сұрату тәсілімен сатып алу өткізілмеді деп танылады. </w:t>
      </w:r>
    </w:p>
    <w:bookmarkEnd w:id="409"/>
    <w:bookmarkStart w:name="z448" w:id="410"/>
    <w:p>
      <w:pPr>
        <w:spacing w:after="0"/>
        <w:ind w:left="0"/>
        <w:jc w:val="both"/>
      </w:pPr>
      <w:r>
        <w:rPr>
          <w:rFonts w:ascii="Times New Roman"/>
          <w:b w:val="false"/>
          <w:i w:val="false"/>
          <w:color w:val="000000"/>
          <w:sz w:val="28"/>
        </w:rPr>
        <w:t>
      113. 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bookmarkEnd w:id="410"/>
    <w:bookmarkStart w:name="z449" w:id="411"/>
    <w:p>
      <w:pPr>
        <w:spacing w:after="0"/>
        <w:ind w:left="0"/>
        <w:jc w:val="both"/>
      </w:pPr>
      <w:r>
        <w:rPr>
          <w:rFonts w:ascii="Times New Roman"/>
          <w:b w:val="false"/>
          <w:i w:val="false"/>
          <w:color w:val="000000"/>
          <w:sz w:val="28"/>
        </w:rPr>
        <w:t xml:space="preserve">
      1) мәліметтері мемлекеттік органдардың ақпараттық жүйелерінде расталатын,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рұқсаттың (хабарламаның) не электрондық құжат түріндегі рұқсаттардың (хабарламалардың) көшірмелерін ұсынады. Мемлекеттік органдардың ақпараттық жүйелерінде мәліметтер болмаған жағдайда әлеуетті өнім беруші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көшірмесін ұсынады;</w:t>
      </w:r>
    </w:p>
    <w:bookmarkEnd w:id="411"/>
    <w:bookmarkStart w:name="z450" w:id="412"/>
    <w:p>
      <w:pPr>
        <w:spacing w:after="0"/>
        <w:ind w:left="0"/>
        <w:jc w:val="both"/>
      </w:pPr>
      <w:r>
        <w:rPr>
          <w:rFonts w:ascii="Times New Roman"/>
          <w:b w:val="false"/>
          <w:i w:val="false"/>
          <w:color w:val="000000"/>
          <w:sz w:val="28"/>
        </w:rPr>
        <w:t>
      2) заңды тұлғаны құрмай кәсіпкерлік қызметті жүзеге асыруға құқық беретін құжаттың көшірмесін (кәсіпкерлік қызметті жүзеге асыратын жеке тұлға үшін);</w:t>
      </w:r>
    </w:p>
    <w:bookmarkEnd w:id="412"/>
    <w:bookmarkStart w:name="z451" w:id="413"/>
    <w:p>
      <w:pPr>
        <w:spacing w:after="0"/>
        <w:ind w:left="0"/>
        <w:jc w:val="both"/>
      </w:pPr>
      <w:r>
        <w:rPr>
          <w:rFonts w:ascii="Times New Roman"/>
          <w:b w:val="false"/>
          <w:i w:val="false"/>
          <w:color w:val="000000"/>
          <w:sz w:val="28"/>
        </w:rPr>
        <w:t>
      3) заңды тұлғаны мемлекеттік тіркеу (қайта тіркеу) туралы куәліктің көшірмесі не заңды тұлғаны мемлекеттік тіркеу (қайта тіркеу) туралы анықтама, жеке куәліктің немесе төлқұжаттың көшірмелері (кәсіпкерлік қызметті жүзеге асыратын жеке тұлға үшін);</w:t>
      </w:r>
    </w:p>
    <w:bookmarkEnd w:id="413"/>
    <w:bookmarkStart w:name="z452" w:id="414"/>
    <w:p>
      <w:pPr>
        <w:spacing w:after="0"/>
        <w:ind w:left="0"/>
        <w:jc w:val="both"/>
      </w:pPr>
      <w:r>
        <w:rPr>
          <w:rFonts w:ascii="Times New Roman"/>
          <w:b w:val="false"/>
          <w:i w:val="false"/>
          <w:color w:val="000000"/>
          <w:sz w:val="28"/>
        </w:rPr>
        <w:t>
      4) заңды тұлға үшін жарғысының көшірмесі (егер жарғыда құрылтайшылардың, қатысушылардың немесе акционерлердің құрамы көрсетілмесе, акцияларды ұстаушылар тізілімінен үзінді көшірме немесе құрылтайшылардың, қатысушылардың құрамы туралы үзінді көшірме немесе сатып алуды хабарлау күнінен кейін берілген құрылтай шартының көшірмесі);</w:t>
      </w:r>
    </w:p>
    <w:bookmarkEnd w:id="414"/>
    <w:bookmarkStart w:name="z453" w:id="415"/>
    <w:p>
      <w:pPr>
        <w:spacing w:after="0"/>
        <w:ind w:left="0"/>
        <w:jc w:val="both"/>
      </w:pPr>
      <w:r>
        <w:rPr>
          <w:rFonts w:ascii="Times New Roman"/>
          <w:b w:val="false"/>
          <w:i w:val="false"/>
          <w:color w:val="000000"/>
          <w:sz w:val="28"/>
        </w:rPr>
        <w:t>
      5)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бар-жоғы туралы мәліметтер;</w:t>
      </w:r>
    </w:p>
    <w:bookmarkEnd w:id="415"/>
    <w:bookmarkStart w:name="z454" w:id="416"/>
    <w:p>
      <w:pPr>
        <w:spacing w:after="0"/>
        <w:ind w:left="0"/>
        <w:jc w:val="both"/>
      </w:pPr>
      <w:r>
        <w:rPr>
          <w:rFonts w:ascii="Times New Roman"/>
          <w:b w:val="false"/>
          <w:i w:val="false"/>
          <w:color w:val="000000"/>
          <w:sz w:val="28"/>
        </w:rPr>
        <w:t>
      6) әлеуетті өнім берушіге қызмет көрсететін банктің немесе банк филиалының Қазақстан Республикасы Ұлттық Банкі басқармасының қаулысымен бекітілген екінші деңгейдегі банктерде, ипотекалық ұйымдарда және "Қазақстан Даму Банкі" акционерлік қоғамында бухгалтерлік есепке алу шоттарының үлгі жоспарына сәйкес банктің немесе банк филиалының алдында әлеуетті өнім берушінің анықтама берген күннің алдындағы үш айдан астам мерзімге созылған міндеттемелерінің барлық түрлері бойынша мерзімі өткен берешегінің жоқ екені туралы қол қойылған және конверттерді ашу күнінің алдындағы бір айдан ерте емес берілген, денсаулық сақтау саласындағы уәкілетті орган бекіткен нысан бойынша анықтаманың түпнұсқасы (егер әлеуетті өнім беруші екінші деңгейдегі бірнеше банктің немесе филиалдарының, сондай-ақ шетелдік банктің клиенті болып табылса, осындай банктердің әрқайсысынан);</w:t>
      </w:r>
    </w:p>
    <w:bookmarkEnd w:id="416"/>
    <w:bookmarkStart w:name="z455" w:id="417"/>
    <w:p>
      <w:pPr>
        <w:spacing w:after="0"/>
        <w:ind w:left="0"/>
        <w:jc w:val="both"/>
      </w:pPr>
      <w:r>
        <w:rPr>
          <w:rFonts w:ascii="Times New Roman"/>
          <w:b w:val="false"/>
          <w:i w:val="false"/>
          <w:color w:val="000000"/>
          <w:sz w:val="28"/>
        </w:rPr>
        <w:t>
      7) 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bookmarkEnd w:id="417"/>
    <w:bookmarkStart w:name="z456" w:id="418"/>
    <w:p>
      <w:pPr>
        <w:spacing w:after="0"/>
        <w:ind w:left="0"/>
        <w:jc w:val="both"/>
      </w:pPr>
      <w:r>
        <w:rPr>
          <w:rFonts w:ascii="Times New Roman"/>
          <w:b w:val="false"/>
          <w:i w:val="false"/>
          <w:color w:val="000000"/>
          <w:sz w:val="28"/>
        </w:rPr>
        <w:t>
      8) әлеуетті өнім берушінің осы Қағидалардың 13-тармағында белгіленген біліктілік талаптарына сәйкестігін растайтын құжаттар;</w:t>
      </w:r>
    </w:p>
    <w:bookmarkEnd w:id="418"/>
    <w:bookmarkStart w:name="z457" w:id="419"/>
    <w:p>
      <w:pPr>
        <w:spacing w:after="0"/>
        <w:ind w:left="0"/>
        <w:jc w:val="both"/>
      </w:pPr>
      <w:r>
        <w:rPr>
          <w:rFonts w:ascii="Times New Roman"/>
          <w:b w:val="false"/>
          <w:i w:val="false"/>
          <w:color w:val="000000"/>
          <w:sz w:val="28"/>
        </w:rPr>
        <w:t xml:space="preserve">
      9) фармацевтикалық көрсетілетін қызметтерді сатып алу кезінде бірлесіп орындаушының осы Қағидалардың 14-тармағында белгіленген біліктілік талаптарына сәйкестігін растайтын құжаттар. </w:t>
      </w:r>
    </w:p>
    <w:bookmarkEnd w:id="419"/>
    <w:bookmarkStart w:name="z458" w:id="420"/>
    <w:p>
      <w:pPr>
        <w:spacing w:after="0"/>
        <w:ind w:left="0"/>
        <w:jc w:val="both"/>
      </w:pPr>
      <w:r>
        <w:rPr>
          <w:rFonts w:ascii="Times New Roman"/>
          <w:b w:val="false"/>
          <w:i w:val="false"/>
          <w:color w:val="000000"/>
          <w:sz w:val="28"/>
        </w:rPr>
        <w:t>
      Жеңімпаз біліктілік талаптарына сәйкес келмеген жағдайда баға ұсыныстары тәсілімен сатып алу өткізілмеді деп танылады.</w:t>
      </w:r>
    </w:p>
    <w:bookmarkEnd w:id="420"/>
    <w:bookmarkStart w:name="z459" w:id="421"/>
    <w:p>
      <w:pPr>
        <w:spacing w:after="0"/>
        <w:ind w:left="0"/>
        <w:jc w:val="both"/>
      </w:pPr>
      <w:r>
        <w:rPr>
          <w:rFonts w:ascii="Times New Roman"/>
          <w:b w:val="false"/>
          <w:i w:val="false"/>
          <w:color w:val="000000"/>
          <w:sz w:val="28"/>
        </w:rPr>
        <w:t>
      114. Сатып алуды ұйымдастырушы қорытындылар хаттамасын үш жұмыс күні ішінде тапсырыс берушіге жібереді. Тапсырыс беруші біліктілік талаптарына сәйкес келетін жеңімпаз анықталған немесе қорытындылар хаттамасын алған күннен кейін күнтізбелік үш күн ішінде денсаулық сақтау саласындағы уәкілетті орган бекіткен нысан бойынша жасалатын қол қойылған сатып алу шартын немесе фармацевтикалық қызметтерді көрсетуге арналған шартты әлеуетті өнім берушіге жібереді. Осы Қағидалардың 92, 93, 94 және 95-тармақтарында белгіленген талаптар баға ұсыныстары тәсілімен сатып алуға қолданылмайды.</w:t>
      </w:r>
    </w:p>
    <w:bookmarkEnd w:id="421"/>
    <w:bookmarkStart w:name="z460" w:id="422"/>
    <w:p>
      <w:pPr>
        <w:spacing w:after="0"/>
        <w:ind w:left="0"/>
        <w:jc w:val="both"/>
      </w:pPr>
      <w:r>
        <w:rPr>
          <w:rFonts w:ascii="Times New Roman"/>
          <w:b w:val="false"/>
          <w:i w:val="false"/>
          <w:color w:val="000000"/>
          <w:sz w:val="28"/>
        </w:rPr>
        <w:t>
      115. Алған күнінен бастап бес жұмыс күні ішінде жеңімпаз сатып алу шартына, фармацевтикалық қызметтерді көрсетуге арналған шартқа қол қояды не тапсырыс берушіні немесе сатып алуды ұйымдастырушыны оның шарттарымен келіспейтіні немесе қол қоюдан бас тартатыны туралы жазбаша хабардар етеді. Көрсетілген мерзімде қол қойылған сатып алу шартын, фармацевтикалық қызметтерді көрсетуге арналған шартты ұсынбау оны жасасудан бас тарту болып есептеледі (шарт жасасудан жалтару). Келіспеушіліктерді қарау мерзімі екі жұмыс күнінен аспауға тиіс.</w:t>
      </w:r>
    </w:p>
    <w:bookmarkEnd w:id="422"/>
    <w:bookmarkStart w:name="z461" w:id="423"/>
    <w:p>
      <w:pPr>
        <w:spacing w:after="0"/>
        <w:ind w:left="0"/>
        <w:jc w:val="left"/>
      </w:pPr>
      <w:r>
        <w:rPr>
          <w:rFonts w:ascii="Times New Roman"/>
          <w:b/>
          <w:i w:val="false"/>
          <w:color w:val="000000"/>
        </w:rPr>
        <w:t xml:space="preserve"> 11-тарау. Бір көзден сатып алу тәсілімен сатып алуды жүзеге асыру тәртібі</w:t>
      </w:r>
    </w:p>
    <w:bookmarkEnd w:id="423"/>
    <w:bookmarkStart w:name="z462" w:id="424"/>
    <w:p>
      <w:pPr>
        <w:spacing w:after="0"/>
        <w:ind w:left="0"/>
        <w:jc w:val="both"/>
      </w:pPr>
      <w:r>
        <w:rPr>
          <w:rFonts w:ascii="Times New Roman"/>
          <w:b w:val="false"/>
          <w:i w:val="false"/>
          <w:color w:val="000000"/>
          <w:sz w:val="28"/>
        </w:rPr>
        <w:t>
      116. Бір көзден сатып алу тәсілімен сатып алу:</w:t>
      </w:r>
    </w:p>
    <w:bookmarkEnd w:id="424"/>
    <w:bookmarkStart w:name="z463" w:id="425"/>
    <w:p>
      <w:pPr>
        <w:spacing w:after="0"/>
        <w:ind w:left="0"/>
        <w:jc w:val="both"/>
      </w:pPr>
      <w:r>
        <w:rPr>
          <w:rFonts w:ascii="Times New Roman"/>
          <w:b w:val="false"/>
          <w:i w:val="false"/>
          <w:color w:val="000000"/>
          <w:sz w:val="28"/>
        </w:rPr>
        <w:t>
      1) тендер өткізілмеді деп танылғанда (сатып алу жарамсыз деп танылған жағдайларды қоспағанда);</w:t>
      </w:r>
    </w:p>
    <w:bookmarkEnd w:id="425"/>
    <w:bookmarkStart w:name="z464" w:id="426"/>
    <w:p>
      <w:pPr>
        <w:spacing w:after="0"/>
        <w:ind w:left="0"/>
        <w:jc w:val="both"/>
      </w:pPr>
      <w:r>
        <w:rPr>
          <w:rFonts w:ascii="Times New Roman"/>
          <w:b w:val="false"/>
          <w:i w:val="false"/>
          <w:color w:val="000000"/>
          <w:sz w:val="28"/>
        </w:rPr>
        <w:t>
      2) баға ұсыныстарын сұрату тәсілімен сатып алу өткізілмеді деп танылғанда;</w:t>
      </w:r>
    </w:p>
    <w:bookmarkEnd w:id="426"/>
    <w:bookmarkStart w:name="z465" w:id="427"/>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төтенше жағдайлардың жариялануы салдарынан тендерлер өткізуге мүмкіндігін болдырмайтын осы дәрілік заттарға және медициналық мақсаттағы бұйымдар мен медициналық техникаға жедел қажеттілік туындағанда; </w:t>
      </w:r>
    </w:p>
    <w:bookmarkEnd w:id="427"/>
    <w:bookmarkStart w:name="z466" w:id="428"/>
    <w:p>
      <w:pPr>
        <w:spacing w:after="0"/>
        <w:ind w:left="0"/>
        <w:jc w:val="both"/>
      </w:pPr>
      <w:r>
        <w:rPr>
          <w:rFonts w:ascii="Times New Roman"/>
          <w:b w:val="false"/>
          <w:i w:val="false"/>
          <w:color w:val="000000"/>
          <w:sz w:val="28"/>
        </w:rPr>
        <w:t>
       4) тапсырыс беруші, сатып алуды ұйымдастырушы немесе бірыңғай дистрибьютор тендердің қорытындысын шығарғанға дейінгі кезеңге тауарларды, фармацевтикалық көрсетілетін қызметтерді сатып алуды жүзеге асыруға қажеттілік болғанда;</w:t>
      </w:r>
    </w:p>
    <w:bookmarkEnd w:id="428"/>
    <w:bookmarkStart w:name="z467" w:id="429"/>
    <w:p>
      <w:pPr>
        <w:spacing w:after="0"/>
        <w:ind w:left="0"/>
        <w:jc w:val="both"/>
      </w:pPr>
      <w:r>
        <w:rPr>
          <w:rFonts w:ascii="Times New Roman"/>
          <w:b w:val="false"/>
          <w:i w:val="false"/>
          <w:color w:val="000000"/>
          <w:sz w:val="28"/>
        </w:rPr>
        <w:t>
      5) сол қаржы жылы тауарлардың, фармацевтикалық көрсетілетін қызметтердің қосымша көлеміне қажеттілік болғанда қолданылады. Бұл ретте тауарға немесе фармацевтикалық көрсетілетін қызметке баға сол қаржы жылы сатып алынған тауардың не фармацевтикалық көрсетілетін қызметтің бағасынан аспауға тиіс. Сол бір өнім берушіден сол қаржы жылы онымен сатып алу немесе фармацевтикалық қызметті көрсетуге арналған шарт жасалған жағдайда, жасалған шартқа тиісті өзгерістер енгізіледі және 3 және 4-тараулардың талаптарына сәйкес растау талап етілмейді. Фармацевтикалық қызметтерді көрсетуге арналған шартта көзделген, фармацевтикалық қызмет қосымша көрсетілетін тауарлардың санын ұлғайту деп фармацевтикалық көрсетілетін қызметтердің қосымша көлемі деп түсініледі (бағасы, саудалық атауы, дозасы және сапасы өзгермейтін кезде);</w:t>
      </w:r>
    </w:p>
    <w:bookmarkEnd w:id="429"/>
    <w:bookmarkStart w:name="z468" w:id="430"/>
    <w:p>
      <w:pPr>
        <w:spacing w:after="0"/>
        <w:ind w:left="0"/>
        <w:jc w:val="both"/>
      </w:pPr>
      <w:r>
        <w:rPr>
          <w:rFonts w:ascii="Times New Roman"/>
          <w:b w:val="false"/>
          <w:i w:val="false"/>
          <w:color w:val="000000"/>
          <w:sz w:val="28"/>
        </w:rPr>
        <w:t>
      6) халықты амбулаториялық дәрілік қамтамасыз ету үшін тегін медициналық көмектің кепілдік берілген көлемі және міндетті әлеуметтік медициналық сақтандыру жүйесі шеңберінде алпыс күндік қажеттілікке дейін тауарларды есепке алу және өткізу жөніндегі көрсетілетін қызметтерді сатып алу бойынша екі кезеңдік тендер бірыңғай дистрибьютордан алынған хабарламаның негізінде өткізілмеді деп танылғанда;</w:t>
      </w:r>
    </w:p>
    <w:bookmarkEnd w:id="430"/>
    <w:bookmarkStart w:name="z469" w:id="431"/>
    <w:p>
      <w:pPr>
        <w:spacing w:after="0"/>
        <w:ind w:left="0"/>
        <w:jc w:val="both"/>
      </w:pPr>
      <w:r>
        <w:rPr>
          <w:rFonts w:ascii="Times New Roman"/>
          <w:b w:val="false"/>
          <w:i w:val="false"/>
          <w:color w:val="000000"/>
          <w:sz w:val="28"/>
        </w:rPr>
        <w:t>
      7) тегін медициналық көмектің кепілдік берілген көлемі және міндетті әлеуметтік медициналық сақтандыру жүйесі шеңберінде:</w:t>
      </w:r>
    </w:p>
    <w:bookmarkEnd w:id="431"/>
    <w:bookmarkStart w:name="z470" w:id="432"/>
    <w:p>
      <w:pPr>
        <w:spacing w:after="0"/>
        <w:ind w:left="0"/>
        <w:jc w:val="both"/>
      </w:pPr>
      <w:r>
        <w:rPr>
          <w:rFonts w:ascii="Times New Roman"/>
          <w:b w:val="false"/>
          <w:i w:val="false"/>
          <w:color w:val="000000"/>
          <w:sz w:val="28"/>
        </w:rPr>
        <w:t>
      медициналық қолдану жөніндегі нұсқаулықта (дәрілік заттардың айналысы саласындағы уәкілетті орган бекіткен) балаларға қолдануға қарсы көрсетілімдері бар дәрілік затты бірыңғай дистрибьютор сатып алған жағдайда балаларды қамтамасыз ету мақсатында;</w:t>
      </w:r>
    </w:p>
    <w:bookmarkEnd w:id="432"/>
    <w:bookmarkStart w:name="z471" w:id="433"/>
    <w:p>
      <w:pPr>
        <w:spacing w:after="0"/>
        <w:ind w:left="0"/>
        <w:jc w:val="both"/>
      </w:pPr>
      <w:r>
        <w:rPr>
          <w:rFonts w:ascii="Times New Roman"/>
          <w:b w:val="false"/>
          <w:i w:val="false"/>
          <w:color w:val="000000"/>
          <w:sz w:val="28"/>
        </w:rPr>
        <w:t>
      дәрігерлік-консультациялық комиссия қорытындысының және облыстардың, республикалық маңызы бар қаланың және астананың жергілікті өкілді органдарының шешімдері негізінде пациенттің жеке өзіне жақпаған жағдайларда қажеттілік болғанда фармацевтикалық көрсетілетін қызметтерді сатып алуды жүзеге асыруға;</w:t>
      </w:r>
    </w:p>
    <w:bookmarkEnd w:id="433"/>
    <w:bookmarkStart w:name="z472" w:id="434"/>
    <w:p>
      <w:pPr>
        <w:spacing w:after="0"/>
        <w:ind w:left="0"/>
        <w:jc w:val="both"/>
      </w:pPr>
      <w:r>
        <w:rPr>
          <w:rFonts w:ascii="Times New Roman"/>
          <w:b w:val="false"/>
          <w:i w:val="false"/>
          <w:color w:val="000000"/>
          <w:sz w:val="28"/>
        </w:rPr>
        <w:t>
      8) уәкілетті орган белгілегеннен аспайтын баға бойынша тауарларды есепке алу және өткізу бойынша қызметті алпыс күндік қажеттілікке дейінгі (осы тармақтың 2) тармақшасын қоспағанда) сатып алуды жүзеге асыру қажеттілігі болғанда, сондай-ақ фармацевтикалық көрсетілетін қызметтердің тоқсан күндік қажеттілігіне дейін тауарларды, сондай-ақ тауарларды есепке алу мен өткізу бойынша қызметтерді сатып алу бойынша екі кезеңдік тендерлер өткізілмеді деп танылған жағдайда жол беріледі;</w:t>
      </w:r>
    </w:p>
    <w:bookmarkEnd w:id="434"/>
    <w:bookmarkStart w:name="z473" w:id="435"/>
    <w:p>
      <w:pPr>
        <w:spacing w:after="0"/>
        <w:ind w:left="0"/>
        <w:jc w:val="both"/>
      </w:pPr>
      <w:r>
        <w:rPr>
          <w:rFonts w:ascii="Times New Roman"/>
          <w:b w:val="false"/>
          <w:i w:val="false"/>
          <w:color w:val="000000"/>
          <w:sz w:val="28"/>
        </w:rPr>
        <w:t>
      9) Қазақстан Республикасында, сондай-ақ одан тыс жерлерде өндірілген немесе қайта өңделген тұтынуға (қолдануға) дайын тауарларды өндіретін өнім берушінің немесе оның үлестес тұлғаларының тауарлар беруі көзделген, жасалған мемлекеттік-жекешелік әріптестік шарты болғанда қолданылады.</w:t>
      </w:r>
    </w:p>
    <w:bookmarkEnd w:id="435"/>
    <w:bookmarkStart w:name="z474" w:id="436"/>
    <w:p>
      <w:pPr>
        <w:spacing w:after="0"/>
        <w:ind w:left="0"/>
        <w:jc w:val="both"/>
      </w:pPr>
      <w:r>
        <w:rPr>
          <w:rFonts w:ascii="Times New Roman"/>
          <w:b w:val="false"/>
          <w:i w:val="false"/>
          <w:color w:val="000000"/>
          <w:sz w:val="28"/>
        </w:rPr>
        <w:t>
      117. Бір көзден сатып алу тәсілімен сатып алуды жүзеге асыру кезінде тапсырыс беруші немесе сатып алуды ұйымдастырушы әлеуетті өнім берушіден:</w:t>
      </w:r>
    </w:p>
    <w:bookmarkEnd w:id="436"/>
    <w:bookmarkStart w:name="z475" w:id="437"/>
    <w:p>
      <w:pPr>
        <w:spacing w:after="0"/>
        <w:ind w:left="0"/>
        <w:jc w:val="both"/>
      </w:pPr>
      <w:r>
        <w:rPr>
          <w:rFonts w:ascii="Times New Roman"/>
          <w:b w:val="false"/>
          <w:i w:val="false"/>
          <w:color w:val="000000"/>
          <w:sz w:val="28"/>
        </w:rPr>
        <w:t>
      1) баға ұсынысын;</w:t>
      </w:r>
    </w:p>
    <w:bookmarkEnd w:id="437"/>
    <w:bookmarkStart w:name="z476" w:id="438"/>
    <w:p>
      <w:pPr>
        <w:spacing w:after="0"/>
        <w:ind w:left="0"/>
        <w:jc w:val="both"/>
      </w:pPr>
      <w:r>
        <w:rPr>
          <w:rFonts w:ascii="Times New Roman"/>
          <w:b w:val="false"/>
          <w:i w:val="false"/>
          <w:color w:val="000000"/>
          <w:sz w:val="28"/>
        </w:rPr>
        <w:t>
      2) әлеуетті өнім берушінің осы Қағидалардың 3-тарауымен белгіленген біліктілік талаптарына сәйкестігін растайтын құжаттарды;</w:t>
      </w:r>
    </w:p>
    <w:bookmarkEnd w:id="438"/>
    <w:bookmarkStart w:name="z477" w:id="439"/>
    <w:p>
      <w:pPr>
        <w:spacing w:after="0"/>
        <w:ind w:left="0"/>
        <w:jc w:val="both"/>
      </w:pPr>
      <w:r>
        <w:rPr>
          <w:rFonts w:ascii="Times New Roman"/>
          <w:b w:val="false"/>
          <w:i w:val="false"/>
          <w:color w:val="000000"/>
          <w:sz w:val="28"/>
        </w:rPr>
        <w:t>
      3) мәлімделген дәрілік заттардың, медициналық мақсаттағы бұйымдар мен медициналық техниканың осы Қағидалардың 4-тарауының ережелеріне сәйкестігін растайтын құжаттарды сұратады.</w:t>
      </w:r>
    </w:p>
    <w:bookmarkEnd w:id="439"/>
    <w:bookmarkStart w:name="z478" w:id="440"/>
    <w:p>
      <w:pPr>
        <w:spacing w:after="0"/>
        <w:ind w:left="0"/>
        <w:jc w:val="both"/>
      </w:pPr>
      <w:r>
        <w:rPr>
          <w:rFonts w:ascii="Times New Roman"/>
          <w:b w:val="false"/>
          <w:i w:val="false"/>
          <w:color w:val="000000"/>
          <w:sz w:val="28"/>
        </w:rPr>
        <w:t xml:space="preserve">
      Егер екіден аз тендерлік өтінім ұсынылуы себебінен тендер өткізілмеді деп танылса немесе осы Қағидалардың талаптарына сәйкес келетін отандық тауар өндірушінің, әлеуетті өнім берушінің бір ғана өтінімі берілсе, осындай әлеуетті өнім беруші осы тармақтың 2) және 3) тармақшаларында көзделген құжаттарды ұсынбайды. </w:t>
      </w:r>
    </w:p>
    <w:bookmarkEnd w:id="440"/>
    <w:bookmarkStart w:name="z479" w:id="441"/>
    <w:p>
      <w:pPr>
        <w:spacing w:after="0"/>
        <w:ind w:left="0"/>
        <w:jc w:val="both"/>
      </w:pPr>
      <w:r>
        <w:rPr>
          <w:rFonts w:ascii="Times New Roman"/>
          <w:b w:val="false"/>
          <w:i w:val="false"/>
          <w:color w:val="000000"/>
          <w:sz w:val="28"/>
        </w:rPr>
        <w:t>
      118. Бір көзден сатып алу тәсілімен сатып алуды жүзеге асыру кезінде хаттама жасалады, оған:</w:t>
      </w:r>
    </w:p>
    <w:bookmarkEnd w:id="441"/>
    <w:bookmarkStart w:name="z480" w:id="442"/>
    <w:p>
      <w:pPr>
        <w:spacing w:after="0"/>
        <w:ind w:left="0"/>
        <w:jc w:val="both"/>
      </w:pPr>
      <w:r>
        <w:rPr>
          <w:rFonts w:ascii="Times New Roman"/>
          <w:b w:val="false"/>
          <w:i w:val="false"/>
          <w:color w:val="000000"/>
          <w:sz w:val="28"/>
        </w:rPr>
        <w:t>
      1) бір көзден сатып алу тәсілімен сатып алуды қолдану негіздемесі;</w:t>
      </w:r>
    </w:p>
    <w:bookmarkEnd w:id="442"/>
    <w:bookmarkStart w:name="z481" w:id="443"/>
    <w:p>
      <w:pPr>
        <w:spacing w:after="0"/>
        <w:ind w:left="0"/>
        <w:jc w:val="both"/>
      </w:pPr>
      <w:r>
        <w:rPr>
          <w:rFonts w:ascii="Times New Roman"/>
          <w:b w:val="false"/>
          <w:i w:val="false"/>
          <w:color w:val="000000"/>
          <w:sz w:val="28"/>
        </w:rPr>
        <w:t>
      2) сатып алынатын тауарлардың немесе фармацевтикалық көрсетілетін қызметтердің қысқаша сипаттамасы, олардың саудалық атауы;</w:t>
      </w:r>
    </w:p>
    <w:bookmarkEnd w:id="443"/>
    <w:bookmarkStart w:name="z482" w:id="444"/>
    <w:p>
      <w:pPr>
        <w:spacing w:after="0"/>
        <w:ind w:left="0"/>
        <w:jc w:val="both"/>
      </w:pPr>
      <w:r>
        <w:rPr>
          <w:rFonts w:ascii="Times New Roman"/>
          <w:b w:val="false"/>
          <w:i w:val="false"/>
          <w:color w:val="000000"/>
          <w:sz w:val="28"/>
        </w:rPr>
        <w:t>
      3) сатып алу шартын немесе фармацевтикалық қызметтер көрсету шартын жасау болжанып отырған өнім берушінің атауы мен орналасқан жері және осындай шарттың бағасы;</w:t>
      </w:r>
    </w:p>
    <w:bookmarkEnd w:id="444"/>
    <w:bookmarkStart w:name="z483" w:id="445"/>
    <w:p>
      <w:pPr>
        <w:spacing w:after="0"/>
        <w:ind w:left="0"/>
        <w:jc w:val="both"/>
      </w:pPr>
      <w:r>
        <w:rPr>
          <w:rFonts w:ascii="Times New Roman"/>
          <w:b w:val="false"/>
          <w:i w:val="false"/>
          <w:color w:val="000000"/>
          <w:sz w:val="28"/>
        </w:rPr>
        <w:t>
      4) осы Қағидалардың 3 және 4-тарауларында белгіленген талаптарға сәйкестігі енгізіледі.</w:t>
      </w:r>
    </w:p>
    <w:bookmarkEnd w:id="445"/>
    <w:bookmarkStart w:name="z484" w:id="446"/>
    <w:p>
      <w:pPr>
        <w:spacing w:after="0"/>
        <w:ind w:left="0"/>
        <w:jc w:val="both"/>
      </w:pPr>
      <w:r>
        <w:rPr>
          <w:rFonts w:ascii="Times New Roman"/>
          <w:b w:val="false"/>
          <w:i w:val="false"/>
          <w:color w:val="000000"/>
          <w:sz w:val="28"/>
        </w:rPr>
        <w:t>
      119. Осы тәсілмен сатып алу шарты немесе фармацевтикалық қызметтер көрсету шарты осы Қағидалардың 9-тарауының 6-параграф ережелерінің негізінде жасалады.</w:t>
      </w:r>
    </w:p>
    <w:bookmarkEnd w:id="446"/>
    <w:bookmarkStart w:name="z485" w:id="447"/>
    <w:p>
      <w:pPr>
        <w:spacing w:after="0"/>
        <w:ind w:left="0"/>
        <w:jc w:val="both"/>
      </w:pPr>
      <w:r>
        <w:rPr>
          <w:rFonts w:ascii="Times New Roman"/>
          <w:b w:val="false"/>
          <w:i w:val="false"/>
          <w:color w:val="000000"/>
          <w:sz w:val="28"/>
        </w:rPr>
        <w:t>
      120. Сатып алуды бір көзден сатып алу тәсілімен ұйымдастыру және өткізу мынадай жүйелі іc-шаралардың орындалуын көздейді:</w:t>
      </w:r>
    </w:p>
    <w:bookmarkEnd w:id="447"/>
    <w:bookmarkStart w:name="z486" w:id="448"/>
    <w:p>
      <w:pPr>
        <w:spacing w:after="0"/>
        <w:ind w:left="0"/>
        <w:jc w:val="both"/>
      </w:pPr>
      <w:r>
        <w:rPr>
          <w:rFonts w:ascii="Times New Roman"/>
          <w:b w:val="false"/>
          <w:i w:val="false"/>
          <w:color w:val="000000"/>
          <w:sz w:val="28"/>
        </w:rPr>
        <w:t>
      1) тапсырыс берушінің немесе сатып алуды ұйымдастырушының осы тәсілді қолданудың негіздемесімен бір көзден сатып алу тәсілімен сатып алу өткізу туралы шешім қабылдау;</w:t>
      </w:r>
    </w:p>
    <w:bookmarkEnd w:id="448"/>
    <w:bookmarkStart w:name="z487" w:id="449"/>
    <w:p>
      <w:pPr>
        <w:spacing w:after="0"/>
        <w:ind w:left="0"/>
        <w:jc w:val="both"/>
      </w:pPr>
      <w:r>
        <w:rPr>
          <w:rFonts w:ascii="Times New Roman"/>
          <w:b w:val="false"/>
          <w:i w:val="false"/>
          <w:color w:val="000000"/>
          <w:sz w:val="28"/>
        </w:rPr>
        <w:t>
      2) тапсырыс берушіні немесе сатып алуды ұйымдастырушыны айқындауды және бір көзден сатып алу тәсілімен сатып алу рәсімін өткізу;</w:t>
      </w:r>
    </w:p>
    <w:bookmarkEnd w:id="449"/>
    <w:bookmarkStart w:name="z488" w:id="450"/>
    <w:p>
      <w:pPr>
        <w:spacing w:after="0"/>
        <w:ind w:left="0"/>
        <w:jc w:val="both"/>
      </w:pPr>
      <w:r>
        <w:rPr>
          <w:rFonts w:ascii="Times New Roman"/>
          <w:b w:val="false"/>
          <w:i w:val="false"/>
          <w:color w:val="000000"/>
          <w:sz w:val="28"/>
        </w:rPr>
        <w:t>
       3) әлеуетті өнім берушіге бір көзден сатып алу тәсілімен сатып алуға қатысу туралы шақыру жіберу;</w:t>
      </w:r>
    </w:p>
    <w:bookmarkEnd w:id="450"/>
    <w:bookmarkStart w:name="z489" w:id="451"/>
    <w:p>
      <w:pPr>
        <w:spacing w:after="0"/>
        <w:ind w:left="0"/>
        <w:jc w:val="both"/>
      </w:pPr>
      <w:r>
        <w:rPr>
          <w:rFonts w:ascii="Times New Roman"/>
          <w:b w:val="false"/>
          <w:i w:val="false"/>
          <w:color w:val="000000"/>
          <w:sz w:val="28"/>
        </w:rPr>
        <w:t>
      4) әлеуетті өнім берушінің шақыртуда көзделген құжаттарды қоса бере отырып бір көзден сатып алуға қатысу туралы келісім жіберуін;</w:t>
      </w:r>
    </w:p>
    <w:bookmarkEnd w:id="451"/>
    <w:bookmarkStart w:name="z490" w:id="452"/>
    <w:p>
      <w:pPr>
        <w:spacing w:after="0"/>
        <w:ind w:left="0"/>
        <w:jc w:val="both"/>
      </w:pPr>
      <w:r>
        <w:rPr>
          <w:rFonts w:ascii="Times New Roman"/>
          <w:b w:val="false"/>
          <w:i w:val="false"/>
          <w:color w:val="000000"/>
          <w:sz w:val="28"/>
        </w:rPr>
        <w:t>
      5) әлеуетті өнім беруші ұсынған осы Қағидалардың талаптарына сәйкестігін растайтын құжаттарды қарау;</w:t>
      </w:r>
    </w:p>
    <w:bookmarkEnd w:id="452"/>
    <w:bookmarkStart w:name="z491" w:id="453"/>
    <w:p>
      <w:pPr>
        <w:spacing w:after="0"/>
        <w:ind w:left="0"/>
        <w:jc w:val="both"/>
      </w:pPr>
      <w:r>
        <w:rPr>
          <w:rFonts w:ascii="Times New Roman"/>
          <w:b w:val="false"/>
          <w:i w:val="false"/>
          <w:color w:val="000000"/>
          <w:sz w:val="28"/>
        </w:rPr>
        <w:t>
      6) бір көзден сатып алу тәсілімен сатып алу қорытындылары туралы хаттаманы тапсырыс берушінің немесе сатып алуды ұйымдастырушының интернет-ресурсына орналастыру;</w:t>
      </w:r>
    </w:p>
    <w:bookmarkEnd w:id="453"/>
    <w:bookmarkStart w:name="z492" w:id="454"/>
    <w:p>
      <w:pPr>
        <w:spacing w:after="0"/>
        <w:ind w:left="0"/>
        <w:jc w:val="both"/>
      </w:pPr>
      <w:r>
        <w:rPr>
          <w:rFonts w:ascii="Times New Roman"/>
          <w:b w:val="false"/>
          <w:i w:val="false"/>
          <w:color w:val="000000"/>
          <w:sz w:val="28"/>
        </w:rPr>
        <w:t>
      7) әлеуетті өнім берушімен бір көзден сатып алу тәсілімен сатып алу қорытындылары туралы хаттаманың негізінде сатып алу шартын немесе фармацевтикалық қызметтер көрсету шартын жасасу.</w:t>
      </w:r>
    </w:p>
    <w:bookmarkEnd w:id="454"/>
    <w:bookmarkStart w:name="z493" w:id="455"/>
    <w:p>
      <w:pPr>
        <w:spacing w:after="0"/>
        <w:ind w:left="0"/>
        <w:jc w:val="both"/>
      </w:pPr>
      <w:r>
        <w:rPr>
          <w:rFonts w:ascii="Times New Roman"/>
          <w:b w:val="false"/>
          <w:i w:val="false"/>
          <w:color w:val="000000"/>
          <w:sz w:val="28"/>
        </w:rPr>
        <w:t>
      121. Бір көзден сатып алу тәсілімен сатып алуды өткізу туралы шешімді тапсырыс беруші (сатып алуды ұйымдастырушы) осы Қағидаларда көзделген негіздер бойынша сатып алу өткізілмеді деп танылған күннен бастап бес жұмыс күні ішінде қабылдайды.</w:t>
      </w:r>
    </w:p>
    <w:bookmarkEnd w:id="455"/>
    <w:bookmarkStart w:name="z494" w:id="456"/>
    <w:p>
      <w:pPr>
        <w:spacing w:after="0"/>
        <w:ind w:left="0"/>
        <w:jc w:val="both"/>
      </w:pPr>
      <w:r>
        <w:rPr>
          <w:rFonts w:ascii="Times New Roman"/>
          <w:b w:val="false"/>
          <w:i w:val="false"/>
          <w:color w:val="000000"/>
          <w:sz w:val="28"/>
        </w:rPr>
        <w:t>
      122. Тапсырыс беруші немесе сатып алуды ұйымдастырушы әлеуетті өнім беруші сұратылған құжаттарды ұсынған күннен бастап бес жұмыс күні ішінде бір көзден сатып алу тәсілімен сатып алу қорытындылары туралы хаттаманы қалыптастырады және интернет-ресурсқа орналастырады.</w:t>
      </w:r>
    </w:p>
    <w:bookmarkEnd w:id="456"/>
    <w:bookmarkStart w:name="z495" w:id="457"/>
    <w:p>
      <w:pPr>
        <w:spacing w:after="0"/>
        <w:ind w:left="0"/>
        <w:jc w:val="both"/>
      </w:pPr>
      <w:r>
        <w:rPr>
          <w:rFonts w:ascii="Times New Roman"/>
          <w:b w:val="false"/>
          <w:i w:val="false"/>
          <w:color w:val="000000"/>
          <w:sz w:val="28"/>
        </w:rPr>
        <w:t>
      123. Ұсынылған тендерлік өтінімдердің болмауы себебінен тендер тәсілімен сатып алу өткізілмеді деп танылған жағдайда тапсырыс беруші немесе сатып алуды ұйымдастырушы бір көзден сатып алу тәсілімен сатып алуды жүзеге асыру туралы шешім қабылданған күннен бастап бес жұмыс күні ішінде тапсырыс беруші немесе сатып алуды ұйымдастырушы айқындаған әлеуетті өнім берушіге шақырту жібереді.</w:t>
      </w:r>
    </w:p>
    <w:bookmarkEnd w:id="457"/>
    <w:bookmarkStart w:name="z496" w:id="458"/>
    <w:p>
      <w:pPr>
        <w:spacing w:after="0"/>
        <w:ind w:left="0"/>
        <w:jc w:val="both"/>
      </w:pPr>
      <w:r>
        <w:rPr>
          <w:rFonts w:ascii="Times New Roman"/>
          <w:b w:val="false"/>
          <w:i w:val="false"/>
          <w:color w:val="000000"/>
          <w:sz w:val="28"/>
        </w:rPr>
        <w:t>
      124. Екеуден аз тендерлік өтінімнің берілуі себебінен тендер тәсілімен сатып алу өткізілмеді деп танылған жағдайда тапсырыс беруші немесе сатып алуды ұйымдастырушы бір көзден сатып алу тәсілімен сатып алуды жүзеге асыру туралы шешім қабылданған күннен бастап бес жұмыс күні ішінде осы тендерге қатысуға өтінім берген әлеуетті өнім берушіге шақыру жібереді. Тендерге қатысуға бір де бір әлеуетті өнім берушінің жіберілмеуі себебінен тендер тәсілімен сатып алу өткізілмеді деп танылған жағдайда, тапсырыс беруші немесе сатып алуды ұйымдастырушы бір көзден сатып алу тәсілімен сатып алуды жүзеге асыру туралы шешім қабылданған күннен бастап бес жұмыс күні ішінде ең төмен баға ұсынысын берген әлеуетті өнім берушіге, егер бірдей баға ұсыныстары берілсе, онда осы Қағидалардың 9-тармағында белгіленген шектеуге байланысты қабылданбаған адамдарды қоспағанда, тендерлік өтінімін бірінші болып тіркеген әлеуетті өнім берушіге шақыру жібереді.</w:t>
      </w:r>
    </w:p>
    <w:bookmarkEnd w:id="458"/>
    <w:bookmarkStart w:name="z497" w:id="459"/>
    <w:p>
      <w:pPr>
        <w:spacing w:after="0"/>
        <w:ind w:left="0"/>
        <w:jc w:val="both"/>
      </w:pPr>
      <w:r>
        <w:rPr>
          <w:rFonts w:ascii="Times New Roman"/>
          <w:b w:val="false"/>
          <w:i w:val="false"/>
          <w:color w:val="000000"/>
          <w:sz w:val="28"/>
        </w:rPr>
        <w:t>
      125. Тапсырыс берушінің не сатып алуды ұйымдастырушының сатып алу шартына, фармацевтикалық қызметтерді көрсетуге арналған шартқа қол қойғанға дейін тауардың не фармацевтикалық көрсетілетін қызметтің бағасын азайту мақсатында тендердің жеңімпазы болып танылған әлеуетті өнім берушімен келіссөздер жүргізуіне жол беріледі. Әлеуетті өнім беруші өзінің қалауы бойынша тауардың немесе фармацевтикалық көрсетілетін қызметтің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негіздеме болып табылмайды.</w:t>
      </w:r>
    </w:p>
    <w:bookmarkEnd w:id="459"/>
    <w:bookmarkStart w:name="z498" w:id="460"/>
    <w:p>
      <w:pPr>
        <w:spacing w:after="0"/>
        <w:ind w:left="0"/>
        <w:jc w:val="both"/>
      </w:pPr>
      <w:r>
        <w:rPr>
          <w:rFonts w:ascii="Times New Roman"/>
          <w:b w:val="false"/>
          <w:i w:val="false"/>
          <w:color w:val="000000"/>
          <w:sz w:val="28"/>
        </w:rPr>
        <w:t>
      126. Осы тарауға сәйкес жіберілген тапсырыс берушінің немесе сатып алуды ұйымдастырушының шақыруына әлеуетті өнім беруші бес жұмыс күні ішінде тапсырыс берушіге, сатып алуды ұйымдастырушыға шақыруда көзделген құжаттарды қоса бере отырып сатып алуға қатысатыны туралы өзінің растауын не себептерін көрсете отырып сатып алуға қатысудан бас тартатыны туралы хат жібереді. Бұл ретте осы тармақта белгіленген мерзімде жауаптың болмауы сатып алуға қатысудан бас тарту ретінде бағаланады.</w:t>
      </w:r>
    </w:p>
    <w:bookmarkEnd w:id="460"/>
    <w:bookmarkStart w:name="z499" w:id="461"/>
    <w:p>
      <w:pPr>
        <w:spacing w:after="0"/>
        <w:ind w:left="0"/>
        <w:jc w:val="left"/>
      </w:pPr>
      <w:r>
        <w:rPr>
          <w:rFonts w:ascii="Times New Roman"/>
          <w:b/>
          <w:i w:val="false"/>
          <w:color w:val="000000"/>
        </w:rPr>
        <w:t xml:space="preserve"> 12-тарау. Бірыңғай дистрибьютордың тізімі бойынша сатып алу</w:t>
      </w:r>
    </w:p>
    <w:bookmarkEnd w:id="461"/>
    <w:bookmarkStart w:name="z500" w:id="462"/>
    <w:p>
      <w:pPr>
        <w:spacing w:after="0"/>
        <w:ind w:left="0"/>
        <w:jc w:val="left"/>
      </w:pPr>
      <w:r>
        <w:rPr>
          <w:rFonts w:ascii="Times New Roman"/>
          <w:b/>
          <w:i w:val="false"/>
          <w:color w:val="000000"/>
        </w:rPr>
        <w:t xml:space="preserve"> 1-параграф. Бірыңғай дистрибьютордың тізімі туралы</w:t>
      </w:r>
    </w:p>
    <w:bookmarkEnd w:id="462"/>
    <w:bookmarkStart w:name="z501" w:id="463"/>
    <w:p>
      <w:pPr>
        <w:spacing w:after="0"/>
        <w:ind w:left="0"/>
        <w:jc w:val="both"/>
      </w:pPr>
      <w:r>
        <w:rPr>
          <w:rFonts w:ascii="Times New Roman"/>
          <w:b w:val="false"/>
          <w:i w:val="false"/>
          <w:color w:val="000000"/>
          <w:sz w:val="28"/>
        </w:rPr>
        <w:t>
      127. Денсаулық сақтау саласындағы уәкілетті орган бірыңғай дистрибьютордың тізімі бойынша сатып алуды жүзеге асыру үшін ағымдағы қаржы жылының бірінші маусымынан кешіктірмей бірыңғай дистрибьютордың келесі қаржы жылына арналған тізімін бекітеді, ол тегін медициналық көмектің кепілдік берілген көлемін және міндетті әлеуметтік медициналық сақтандыру жүйесінде медициналық көмек көрсету үшін дәрілік заттар мен медициналық бұйымдарды қамтиды.</w:t>
      </w:r>
    </w:p>
    <w:bookmarkEnd w:id="463"/>
    <w:bookmarkStart w:name="z502" w:id="464"/>
    <w:p>
      <w:pPr>
        <w:spacing w:after="0"/>
        <w:ind w:left="0"/>
        <w:jc w:val="both"/>
      </w:pPr>
      <w:r>
        <w:rPr>
          <w:rFonts w:ascii="Times New Roman"/>
          <w:b w:val="false"/>
          <w:i w:val="false"/>
          <w:color w:val="000000"/>
          <w:sz w:val="28"/>
        </w:rPr>
        <w:t>
      Бірыңғай дистрибьютордың тізімін денсаулық сақтау саласындағы уәкілетті орган Қазақстан Республикасының әділет органдарында мемлекеттік тіркелген күнінен бастап үш жұмыс күнінен кешіктірмей қорға, бірыңғай дистрибьюторға, облыстардың, республикалық маңызы бар қаланың және астананың денсаулық сақтауды мемлекеттік басқарудың жергілікті органдарына, тегін медициналық көмектің кепілдік берілген көлемін немесе міндетті әлеуметтік медициналық сақтандыру жүйесінде медициналық көмек көрсететін ведомстволық бөлімшелерге (ұйымдарға) жібереді.</w:t>
      </w:r>
    </w:p>
    <w:bookmarkEnd w:id="464"/>
    <w:p>
      <w:pPr>
        <w:spacing w:after="0"/>
        <w:ind w:left="0"/>
        <w:jc w:val="both"/>
      </w:pPr>
      <w:r>
        <w:rPr>
          <w:rFonts w:ascii="Times New Roman"/>
          <w:b w:val="false"/>
          <w:i w:val="false"/>
          <w:color w:val="000000"/>
          <w:sz w:val="28"/>
        </w:rPr>
        <w:t>
      127-1. Денсаулық сақтау саласындағы уәкілетті органның ведомствосымен келісу бойынша бірыңғай дистрибьютор сатып алған орфандық препараттарды бірыңғай дистрибьютордың өтініші бойынша сараптама ұйымы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127-1-тармақпен толықтырлды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03" w:id="465"/>
    <w:p>
      <w:pPr>
        <w:spacing w:after="0"/>
        <w:ind w:left="0"/>
        <w:jc w:val="both"/>
      </w:pPr>
      <w:r>
        <w:rPr>
          <w:rFonts w:ascii="Times New Roman"/>
          <w:b w:val="false"/>
          <w:i w:val="false"/>
          <w:color w:val="000000"/>
          <w:sz w:val="28"/>
        </w:rPr>
        <w:t>
      128. Денсаулық сақтау саласындағы уәкілетті орган қажеттілігіне қарай бірыңғай дистрибьютордың бекітілген тізіміне өзгерістер мен толықтырулар енгізеді.</w:t>
      </w:r>
    </w:p>
    <w:bookmarkEnd w:id="465"/>
    <w:bookmarkStart w:name="z504" w:id="466"/>
    <w:p>
      <w:pPr>
        <w:spacing w:after="0"/>
        <w:ind w:left="0"/>
        <w:jc w:val="both"/>
      </w:pPr>
      <w:r>
        <w:rPr>
          <w:rFonts w:ascii="Times New Roman"/>
          <w:b w:val="false"/>
          <w:i w:val="false"/>
          <w:color w:val="000000"/>
          <w:sz w:val="28"/>
        </w:rPr>
        <w:t>
      129. Денсаулық сақтау саласындағы уәкілетті орган бірыңғай дистрибьютордың тізімімен бірге қорға және бірыңғай дистрибьюторға жедел, стационарлық, стационарды алмастыратын көмекті көрсету және аурулардың профилактикасы кезінде амбулаториялық дәрілік қамтамасыз ету және дәрілік қамтамасыз ету шеңберінде келесі қаржы жылы әкімшілік-аумақтық бірлік бөлінісінде (облыстардың, республикалық маңызы бар қаланың, астананың) қаржыландырудың бекітілген көлемін жібереді.</w:t>
      </w:r>
    </w:p>
    <w:bookmarkEnd w:id="466"/>
    <w:bookmarkStart w:name="z505" w:id="467"/>
    <w:p>
      <w:pPr>
        <w:spacing w:after="0"/>
        <w:ind w:left="0"/>
        <w:jc w:val="both"/>
      </w:pPr>
      <w:r>
        <w:rPr>
          <w:rFonts w:ascii="Times New Roman"/>
          <w:b w:val="false"/>
          <w:i w:val="false"/>
          <w:color w:val="000000"/>
          <w:sz w:val="28"/>
        </w:rPr>
        <w:t xml:space="preserve">
      Тегін медициналық көмектің кепілдік берілген көлемін немесе міндетті әлеуметтік медициналық көмек жүйесіндегі медициналық көмекті көрсететін ведомстволық бөлімшелер (ұйымдар) бірінші маусымға дейінгі мерзімде қорға және бірыңғай дистрибьюторға келесі қаржы жылына қаржыландырудың бекітілген көлемін жібереді. </w:t>
      </w:r>
    </w:p>
    <w:bookmarkEnd w:id="467"/>
    <w:bookmarkStart w:name="z506" w:id="468"/>
    <w:p>
      <w:pPr>
        <w:spacing w:after="0"/>
        <w:ind w:left="0"/>
        <w:jc w:val="both"/>
      </w:pPr>
      <w:r>
        <w:rPr>
          <w:rFonts w:ascii="Times New Roman"/>
          <w:b w:val="false"/>
          <w:i w:val="false"/>
          <w:color w:val="000000"/>
          <w:sz w:val="28"/>
        </w:rPr>
        <w:t xml:space="preserve">
      130. Қор халықты дәрілік заттармен, медициналық бұйымдармен қамтамасыз ету бойынша бірыңғай дистрибьютордың қызметімен байланысты бірыңғай дистрибьютордың көрсетілетін қызметін сатып алады. </w:t>
      </w:r>
    </w:p>
    <w:bookmarkEnd w:id="468"/>
    <w:bookmarkStart w:name="z507" w:id="469"/>
    <w:p>
      <w:pPr>
        <w:spacing w:after="0"/>
        <w:ind w:left="0"/>
        <w:jc w:val="both"/>
      </w:pPr>
      <w:r>
        <w:rPr>
          <w:rFonts w:ascii="Times New Roman"/>
          <w:b w:val="false"/>
          <w:i w:val="false"/>
          <w:color w:val="000000"/>
          <w:sz w:val="28"/>
        </w:rPr>
        <w:t>
      131. Бірыңғай дистрибьютор мен қордың арасында тегін медициналық көмектің кепілдік берілген көлемін және міндетті әлеуметтік медициналық сақтандыру жүйесінде медициналық көмек көрсету шеңберінде қаржыландыру көлемі шегінде әкімшілік-аумақтық бірлік (облыстар, республикалық маңызы бар қала, астана) және денсаулық сақтау субъектілерінің бөлінісінде бірыңғай дистрибьютордың қызметтер көрсету шарты жасалады.</w:t>
      </w:r>
    </w:p>
    <w:bookmarkEnd w:id="469"/>
    <w:bookmarkStart w:name="z508" w:id="470"/>
    <w:p>
      <w:pPr>
        <w:spacing w:after="0"/>
        <w:ind w:left="0"/>
        <w:jc w:val="both"/>
      </w:pPr>
      <w:r>
        <w:rPr>
          <w:rFonts w:ascii="Times New Roman"/>
          <w:b w:val="false"/>
          <w:i w:val="false"/>
          <w:color w:val="000000"/>
          <w:sz w:val="28"/>
        </w:rPr>
        <w:t xml:space="preserve">
      Қаржыландырудың бекітілген көлемін түзету кезінде денсаулық сақтау саласындағы уәкілетті орган және (немесе) қор түзетулерді енгізген сәттен бастап күнтізбелік бес күн ішінде бұл жөнінде бірыңғай дистрибьюторға хабарлайды. </w:t>
      </w:r>
    </w:p>
    <w:bookmarkEnd w:id="470"/>
    <w:bookmarkStart w:name="z509" w:id="471"/>
    <w:p>
      <w:pPr>
        <w:spacing w:after="0"/>
        <w:ind w:left="0"/>
        <w:jc w:val="both"/>
      </w:pPr>
      <w:r>
        <w:rPr>
          <w:rFonts w:ascii="Times New Roman"/>
          <w:b w:val="false"/>
          <w:i w:val="false"/>
          <w:color w:val="000000"/>
          <w:sz w:val="28"/>
        </w:rPr>
        <w:t xml:space="preserve">
      132. Тегін медициналық көмектің кепілдік берілген көлемін, міндетті әлеуметтік медициналық сақтандыру жүйесінде медициналық көмекті көрсетуге арналған дәрілік заттарды, медициналық бұйымдарды сатып алу үшін бөлінетін бюджет қаражатын және (немесе) қор активтерін оңтайлы және тиімді жұмсау мақсатында дәрілік заттардың, медициналық бұйымдардың бағалары осы Қағидалардың </w:t>
      </w:r>
      <w:r>
        <w:rPr>
          <w:rFonts w:ascii="Times New Roman"/>
          <w:b w:val="false"/>
          <w:i w:val="false"/>
          <w:color w:val="000000"/>
          <w:sz w:val="28"/>
        </w:rPr>
        <w:t>19-тарауында</w:t>
      </w:r>
      <w:r>
        <w:rPr>
          <w:rFonts w:ascii="Times New Roman"/>
          <w:b w:val="false"/>
          <w:i w:val="false"/>
          <w:color w:val="000000"/>
          <w:sz w:val="28"/>
        </w:rPr>
        <w:t xml:space="preserve"> көзделген жағдайларды қоспағанда, бірыңғай дистрибьютордың қор сатып алатын көрсетілетін қызмет шеңберінде денсаулық сақтау саласындағы уәкілетті орган белгілеген халықаралық патенттелмеген атауына шекті бағалардан және саудалық атауына шекті бағалардан аспауға тиіс.</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11" w:id="472"/>
    <w:p>
      <w:pPr>
        <w:spacing w:after="0"/>
        <w:ind w:left="0"/>
        <w:jc w:val="both"/>
      </w:pPr>
      <w:r>
        <w:rPr>
          <w:rFonts w:ascii="Times New Roman"/>
          <w:b w:val="false"/>
          <w:i w:val="false"/>
          <w:color w:val="000000"/>
          <w:sz w:val="28"/>
        </w:rPr>
        <w:t>
      133. Бірыңғай дистрибьютордың үстеме бағасы денсаулық сақтау саласындағы уәкілетті орган белгілеген тәртіппен бекітіледі.</w:t>
      </w:r>
    </w:p>
    <w:bookmarkEnd w:id="472"/>
    <w:p>
      <w:pPr>
        <w:spacing w:after="0"/>
        <w:ind w:left="0"/>
        <w:jc w:val="both"/>
      </w:pPr>
      <w:r>
        <w:rPr>
          <w:rFonts w:ascii="Times New Roman"/>
          <w:b w:val="false"/>
          <w:i w:val="false"/>
          <w:color w:val="000000"/>
          <w:sz w:val="28"/>
        </w:rPr>
        <w:t>
      Бірыңғай дистрибьютордың тауарларға прайс-парағының бағалары денсаулық сақтау саласындағы уәкілетті орган белгілеген тәртіппен айқындалатын халықаралық патенттелмеген атауына шекті бағалардан және саудалық атауына шекті бағалардан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512" w:id="473"/>
    <w:p>
      <w:pPr>
        <w:spacing w:after="0"/>
        <w:ind w:left="0"/>
        <w:jc w:val="both"/>
      </w:pPr>
      <w:r>
        <w:rPr>
          <w:rFonts w:ascii="Times New Roman"/>
          <w:b w:val="false"/>
          <w:i w:val="false"/>
          <w:color w:val="000000"/>
          <w:sz w:val="28"/>
        </w:rPr>
        <w:t>
      134. Бюджет қаражатын және (немесе) қордың активтерін оңтайлы және тиімді жұмсау мақсатында облыстардың, республикалық маңызы бар қаланың және астананың денсаулық сақтауды мемлекеттік басқарудың жергілікті органдары, ведомстволық бөлімшелер (ұйымдар) тегін медициналық көмектің кепілдік берілген көлемін және міндетті әлеуметтік медициналық сақтандыру жүйесінде медициналық көмек көрсету үшін медициналық ұйымдар мәлімдеген дәрілік заттардың, медициналық мақсаттағы бұйымдардың көлеміне мониторингті жүзеге асырады.</w:t>
      </w:r>
    </w:p>
    <w:bookmarkEnd w:id="473"/>
    <w:bookmarkStart w:name="z513" w:id="474"/>
    <w:p>
      <w:pPr>
        <w:spacing w:after="0"/>
        <w:ind w:left="0"/>
        <w:jc w:val="both"/>
      </w:pPr>
      <w:r>
        <w:rPr>
          <w:rFonts w:ascii="Times New Roman"/>
          <w:b w:val="false"/>
          <w:i w:val="false"/>
          <w:color w:val="000000"/>
          <w:sz w:val="28"/>
        </w:rPr>
        <w:t>
      135. Бірыңғай дистрибьютор сатып алудың қорытындылары шығарылған күннен бастап бес жұмыс күні ішінде денсаулық сақтау саласындағы уәкілетті органға дәрілік заттардың, медициналық мақсаттағы бұйымдардың бағаларын көрсете отырып, денсаулық сақтау саласындағы уәкілетті орган белгілеген нысан бойынша сатып алу нәтижелері туралы есепті ұсынады.</w:t>
      </w:r>
    </w:p>
    <w:bookmarkEnd w:id="474"/>
    <w:bookmarkStart w:name="z514" w:id="475"/>
    <w:p>
      <w:pPr>
        <w:spacing w:after="0"/>
        <w:ind w:left="0"/>
        <w:jc w:val="left"/>
      </w:pPr>
      <w:r>
        <w:rPr>
          <w:rFonts w:ascii="Times New Roman"/>
          <w:b/>
          <w:i w:val="false"/>
          <w:color w:val="000000"/>
        </w:rPr>
        <w:t xml:space="preserve"> 2-параграф. Жедел, стационарлық және стационарды алмастыратын көмекті көрсету және аурулардың профилактикасы үшін тауарларды сатып алу </w:t>
      </w:r>
    </w:p>
    <w:bookmarkEnd w:id="475"/>
    <w:bookmarkStart w:name="z515" w:id="476"/>
    <w:p>
      <w:pPr>
        <w:spacing w:after="0"/>
        <w:ind w:left="0"/>
        <w:jc w:val="both"/>
      </w:pPr>
      <w:r>
        <w:rPr>
          <w:rFonts w:ascii="Times New Roman"/>
          <w:b w:val="false"/>
          <w:i w:val="false"/>
          <w:color w:val="000000"/>
          <w:sz w:val="28"/>
        </w:rPr>
        <w:t>
      136. Бірыңғай дистрибьютордың тізімі бойынша сатып алуды жүзеге асыру үшін тапсырыс берушілер қағаз жеткізгіште немесе электрондық құжат түрінде бірыңғай дистрибьютордың ақпараттық жүйесінде қалыптастырылған, тапсырыс берушінің электрондық цифрлық қолтаңбасы қойылған өтінімдерді бірыңғай дистрибьюторға береді.</w:t>
      </w:r>
    </w:p>
    <w:bookmarkEnd w:id="476"/>
    <w:bookmarkStart w:name="z516" w:id="477"/>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осы тарауда тапсырыс берушіге теңестірілген мемлекеттік кәсіпорындарға, дауыс беру акцияларының елу және одан да көп пайыздары (үлестері) мемлекетке тиесілі болатын, заңды тұлғаларға жатпайтын денсаулық сақтау субъектілерінің бірыңғай дистрибьюторға өтінім беруіне рұқсат етіледі.</w:t>
      </w:r>
    </w:p>
    <w:bookmarkEnd w:id="477"/>
    <w:bookmarkStart w:name="z517" w:id="478"/>
    <w:p>
      <w:pPr>
        <w:spacing w:after="0"/>
        <w:ind w:left="0"/>
        <w:jc w:val="both"/>
      </w:pPr>
      <w:r>
        <w:rPr>
          <w:rFonts w:ascii="Times New Roman"/>
          <w:b w:val="false"/>
          <w:i w:val="false"/>
          <w:color w:val="000000"/>
          <w:sz w:val="28"/>
        </w:rPr>
        <w:t>
      137. Тапсырыс берушілердің өтінімдері сатып алу шарты жасалатын сәтке дейін денсаулық сақтау саласындағы уәкілетті орган бекіткен нысан бойынша сатып алудың үлгі шартында көзделген талаптарды сақтай отырып, дәрілік заттарды, медициналық бұйымдарды сатып алуды жүзеге асыруға олардың келісім білдіруінің нысаны болып табылады.</w:t>
      </w:r>
    </w:p>
    <w:bookmarkEnd w:id="478"/>
    <w:bookmarkStart w:name="z518" w:id="479"/>
    <w:p>
      <w:pPr>
        <w:spacing w:after="0"/>
        <w:ind w:left="0"/>
        <w:jc w:val="both"/>
      </w:pPr>
      <w:r>
        <w:rPr>
          <w:rFonts w:ascii="Times New Roman"/>
          <w:b w:val="false"/>
          <w:i w:val="false"/>
          <w:color w:val="000000"/>
          <w:sz w:val="28"/>
        </w:rPr>
        <w:t xml:space="preserve">
      138. Тапсырыс берушілер бірыңғай дистрибьютор сұрау салуды жіберген сәттен бастап күнтізбелік он бес күннен кешіктірмей бірыңғай дистрибьюторға: </w:t>
      </w:r>
    </w:p>
    <w:bookmarkEnd w:id="479"/>
    <w:bookmarkStart w:name="z519" w:id="480"/>
    <w:p>
      <w:pPr>
        <w:spacing w:after="0"/>
        <w:ind w:left="0"/>
        <w:jc w:val="both"/>
      </w:pPr>
      <w:r>
        <w:rPr>
          <w:rFonts w:ascii="Times New Roman"/>
          <w:b w:val="false"/>
          <w:i w:val="false"/>
          <w:color w:val="000000"/>
          <w:sz w:val="28"/>
        </w:rPr>
        <w:t>
      1) дәрілік заттардың (халықаралық патенттелмеген атаулары немесе құрамы) және медициналық мақсаттағы бұйымдардың атауларын;</w:t>
      </w:r>
    </w:p>
    <w:bookmarkEnd w:id="480"/>
    <w:bookmarkStart w:name="z520" w:id="481"/>
    <w:p>
      <w:pPr>
        <w:spacing w:after="0"/>
        <w:ind w:left="0"/>
        <w:jc w:val="both"/>
      </w:pPr>
      <w:r>
        <w:rPr>
          <w:rFonts w:ascii="Times New Roman"/>
          <w:b w:val="false"/>
          <w:i w:val="false"/>
          <w:color w:val="000000"/>
          <w:sz w:val="28"/>
        </w:rPr>
        <w:t>
      2) мәлімделетін дәрілік заттар мен медициналық мақсаттағы бұйымдардың техникалық сипаттамасы мен өлшем бірлігін;</w:t>
      </w:r>
    </w:p>
    <w:bookmarkEnd w:id="481"/>
    <w:bookmarkStart w:name="z521" w:id="482"/>
    <w:p>
      <w:pPr>
        <w:spacing w:after="0"/>
        <w:ind w:left="0"/>
        <w:jc w:val="both"/>
      </w:pPr>
      <w:r>
        <w:rPr>
          <w:rFonts w:ascii="Times New Roman"/>
          <w:b w:val="false"/>
          <w:i w:val="false"/>
          <w:color w:val="000000"/>
          <w:sz w:val="28"/>
        </w:rPr>
        <w:t>
      3) денсаулық сақтау саласындағы уәкілетті орган өлшем бірлігі үшін белгілеген дәрілік зат пен медициналық бұйымның әрбір атауы бойынша халықаралық патенттелмеген атауына шекті бағаны;</w:t>
      </w:r>
    </w:p>
    <w:bookmarkEnd w:id="482"/>
    <w:bookmarkStart w:name="z522" w:id="483"/>
    <w:p>
      <w:pPr>
        <w:spacing w:after="0"/>
        <w:ind w:left="0"/>
        <w:jc w:val="both"/>
      </w:pPr>
      <w:r>
        <w:rPr>
          <w:rFonts w:ascii="Times New Roman"/>
          <w:b w:val="false"/>
          <w:i w:val="false"/>
          <w:color w:val="000000"/>
          <w:sz w:val="28"/>
        </w:rPr>
        <w:t>
      4) жөнелтудің қажетті кестесін көрсете отырып, келесі қаржы жылына дәрілік заттар мен медициналық мақсаттағы бұйымдардың әрбір мәлімделген атауы бойынша санын;</w:t>
      </w:r>
    </w:p>
    <w:bookmarkEnd w:id="483"/>
    <w:bookmarkStart w:name="z523" w:id="484"/>
    <w:p>
      <w:pPr>
        <w:spacing w:after="0"/>
        <w:ind w:left="0"/>
        <w:jc w:val="both"/>
      </w:pPr>
      <w:r>
        <w:rPr>
          <w:rFonts w:ascii="Times New Roman"/>
          <w:b w:val="false"/>
          <w:i w:val="false"/>
          <w:color w:val="000000"/>
          <w:sz w:val="28"/>
        </w:rPr>
        <w:t>
      5) дәрілік зат пен медициналық мақсаттағы бұйымның әрбір мәлімделген атауы бойынша сомасын және өтінім бойынша жалпы сомасын;</w:t>
      </w:r>
    </w:p>
    <w:bookmarkEnd w:id="484"/>
    <w:bookmarkStart w:name="z524" w:id="485"/>
    <w:p>
      <w:pPr>
        <w:spacing w:after="0"/>
        <w:ind w:left="0"/>
        <w:jc w:val="both"/>
      </w:pPr>
      <w:r>
        <w:rPr>
          <w:rFonts w:ascii="Times New Roman"/>
          <w:b w:val="false"/>
          <w:i w:val="false"/>
          <w:color w:val="000000"/>
          <w:sz w:val="28"/>
        </w:rPr>
        <w:t>
      6) ағымдағы қаржы жылы сатып алу шартында көрсетілген дәрілік заттардың және медициналық мақсаттағы бұйымдардың әрбір атауы бойынша санын;</w:t>
      </w:r>
    </w:p>
    <w:bookmarkEnd w:id="485"/>
    <w:bookmarkStart w:name="z525" w:id="486"/>
    <w:p>
      <w:pPr>
        <w:spacing w:after="0"/>
        <w:ind w:left="0"/>
        <w:jc w:val="both"/>
      </w:pPr>
      <w:r>
        <w:rPr>
          <w:rFonts w:ascii="Times New Roman"/>
          <w:b w:val="false"/>
          <w:i w:val="false"/>
          <w:color w:val="000000"/>
          <w:sz w:val="28"/>
        </w:rPr>
        <w:t>
      7) тегін медициналық көмектің кепілдік берілген көлемі шеңберінде және міндетті әлеуметтік медициналық сақтандыру жүйесінде өз бетінше сатып алуды қоса алғанда, алдыңғы қаржы жылы дәрілік заттардың және медициналық мақсаттағы бұйымдардың әрбір атауы бойынша нақты тұтынуды;</w:t>
      </w:r>
    </w:p>
    <w:bookmarkEnd w:id="486"/>
    <w:bookmarkStart w:name="z526" w:id="487"/>
    <w:p>
      <w:pPr>
        <w:spacing w:after="0"/>
        <w:ind w:left="0"/>
        <w:jc w:val="both"/>
      </w:pPr>
      <w:r>
        <w:rPr>
          <w:rFonts w:ascii="Times New Roman"/>
          <w:b w:val="false"/>
          <w:i w:val="false"/>
          <w:color w:val="000000"/>
          <w:sz w:val="28"/>
        </w:rPr>
        <w:t>
      8) өтінім берілген күнге жағдай бойынша дәрілік заттардың және медициналық мақсаттағы бұйымдардың әрбір атауы бойынша қалдықты;</w:t>
      </w:r>
    </w:p>
    <w:bookmarkEnd w:id="487"/>
    <w:bookmarkStart w:name="z527" w:id="488"/>
    <w:p>
      <w:pPr>
        <w:spacing w:after="0"/>
        <w:ind w:left="0"/>
        <w:jc w:val="both"/>
      </w:pPr>
      <w:r>
        <w:rPr>
          <w:rFonts w:ascii="Times New Roman"/>
          <w:b w:val="false"/>
          <w:i w:val="false"/>
          <w:color w:val="000000"/>
          <w:sz w:val="28"/>
        </w:rPr>
        <w:t>
      9) тапсырыс берушілердің толық атауын;</w:t>
      </w:r>
    </w:p>
    <w:bookmarkEnd w:id="488"/>
    <w:bookmarkStart w:name="z528" w:id="489"/>
    <w:p>
      <w:pPr>
        <w:spacing w:after="0"/>
        <w:ind w:left="0"/>
        <w:jc w:val="both"/>
      </w:pPr>
      <w:r>
        <w:rPr>
          <w:rFonts w:ascii="Times New Roman"/>
          <w:b w:val="false"/>
          <w:i w:val="false"/>
          <w:color w:val="000000"/>
          <w:sz w:val="28"/>
        </w:rPr>
        <w:t>
      10) тапсырыс берушінің бірінші басшысының немесе оны алмастыратын адамның тегін, атын, әкесінің атын (бар болса);</w:t>
      </w:r>
    </w:p>
    <w:bookmarkEnd w:id="489"/>
    <w:bookmarkStart w:name="z529" w:id="490"/>
    <w:p>
      <w:pPr>
        <w:spacing w:after="0"/>
        <w:ind w:left="0"/>
        <w:jc w:val="both"/>
      </w:pPr>
      <w:r>
        <w:rPr>
          <w:rFonts w:ascii="Times New Roman"/>
          <w:b w:val="false"/>
          <w:i w:val="false"/>
          <w:color w:val="000000"/>
          <w:sz w:val="28"/>
        </w:rPr>
        <w:t>
      11) деректемелерін, мекенжайын (пошталық және заңды), телефонының, факстарының байланыс нөмірлерін, электрондық пошта мекенжайын қамтитын келесі қаржы жылына арналған бастапқы өтінімді ұсынады.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30" w:id="491"/>
    <w:p>
      <w:pPr>
        <w:spacing w:after="0"/>
        <w:ind w:left="0"/>
        <w:jc w:val="both"/>
      </w:pPr>
      <w:r>
        <w:rPr>
          <w:rFonts w:ascii="Times New Roman"/>
          <w:b w:val="false"/>
          <w:i w:val="false"/>
          <w:color w:val="000000"/>
          <w:sz w:val="28"/>
        </w:rPr>
        <w:t>
      139. Тапсырыс берушілерде сол қаржы жылы қосымша қажеттілік туындаған кезде тапсырыс берушілер тиісті қаржы жылының әрбір айының 1-5 күні аралығында бірыңғай дистрибьюторға дәрілік заттардың және медициналық мақсаттағы бұйымдардың атауын, олардың көлемін және беру кестелерін көрсетіп, сатып алуға арналған қосымша өтінімді ұсынады.</w:t>
      </w:r>
    </w:p>
    <w:bookmarkEnd w:id="491"/>
    <w:bookmarkStart w:name="z531" w:id="492"/>
    <w:p>
      <w:pPr>
        <w:spacing w:after="0"/>
        <w:ind w:left="0"/>
        <w:jc w:val="both"/>
      </w:pPr>
      <w:r>
        <w:rPr>
          <w:rFonts w:ascii="Times New Roman"/>
          <w:b w:val="false"/>
          <w:i w:val="false"/>
          <w:color w:val="000000"/>
          <w:sz w:val="28"/>
        </w:rPr>
        <w:t>
      140. Тапсырыс берушілер бастапқы өтінімдерді осы Қағидалардың 138-тармағында белгіленген мерзімде ұсынбаған жағдайда, тапсырыс берушілер тиісті қаржы жылының әрбір айының 1-5 күні аралығында бірыңғай дистрибьюторға дәрілік заттарды және медициналық бұйымдарды сатып алуға арналған өтінімді ұсынады.</w:t>
      </w:r>
    </w:p>
    <w:bookmarkEnd w:id="492"/>
    <w:bookmarkStart w:name="z532" w:id="493"/>
    <w:p>
      <w:pPr>
        <w:spacing w:after="0"/>
        <w:ind w:left="0"/>
        <w:jc w:val="both"/>
      </w:pPr>
      <w:r>
        <w:rPr>
          <w:rFonts w:ascii="Times New Roman"/>
          <w:b w:val="false"/>
          <w:i w:val="false"/>
          <w:color w:val="000000"/>
          <w:sz w:val="28"/>
        </w:rPr>
        <w:t xml:space="preserve">
      Өтінімге тапсырыс беруші басшысының (оны алмастыратын адамның) атқаратын лауазымын растайтын құжаттың көшірмесі; заңды тұлғаны мемлекеттік тіркеу туралы анықтаманың немесе куәліктің көшірмесі; оның шеңберінде сатып алу жүзеге асырылатын бюджеттік бағдарламаның нөмірі және атауы, төлем деректемелері, тауарды беру орны (мекенжайы) көрсетілген ақпараттық хат қоса беріледі; сұрау салу бойынша жарғының немесе ереженің көшірмесі ұсынылады. </w:t>
      </w:r>
    </w:p>
    <w:bookmarkEnd w:id="493"/>
    <w:bookmarkStart w:name="z533" w:id="494"/>
    <w:p>
      <w:pPr>
        <w:spacing w:after="0"/>
        <w:ind w:left="0"/>
        <w:jc w:val="both"/>
      </w:pPr>
      <w:r>
        <w:rPr>
          <w:rFonts w:ascii="Times New Roman"/>
          <w:b w:val="false"/>
          <w:i w:val="false"/>
          <w:color w:val="000000"/>
          <w:sz w:val="28"/>
        </w:rPr>
        <w:t>
      141. Бірыңғай дистрибьютор ағымдағы қаржы жылы дәрілік заттардың, медициналық мақсаттағы бұйымдардың қосымша көлемін сатып алуды қосымша өтінімдердің және тапсырыс берушілердің осы Қағидалардың 145-тармағына сәйкес ұсынған өтінімдерінің негізінде тоқсанына кемінде бір рет жүзеге асырады.</w:t>
      </w:r>
    </w:p>
    <w:bookmarkEnd w:id="494"/>
    <w:bookmarkStart w:name="z534" w:id="495"/>
    <w:p>
      <w:pPr>
        <w:spacing w:after="0"/>
        <w:ind w:left="0"/>
        <w:jc w:val="both"/>
      </w:pPr>
      <w:r>
        <w:rPr>
          <w:rFonts w:ascii="Times New Roman"/>
          <w:b w:val="false"/>
          <w:i w:val="false"/>
          <w:color w:val="000000"/>
          <w:sz w:val="28"/>
        </w:rPr>
        <w:t>
      142. Бірыңғай дистрибьютор тапсырыс берушілерден алғашқы өтінімді алғаннан кейін осы Қағидалардың 3-бөліміне сәйкес дәрілік заттарды, медициналық бұйымдарды сатып алуды жүзеге асырады.</w:t>
      </w:r>
    </w:p>
    <w:bookmarkEnd w:id="495"/>
    <w:bookmarkStart w:name="z535" w:id="496"/>
    <w:p>
      <w:pPr>
        <w:spacing w:after="0"/>
        <w:ind w:left="0"/>
        <w:jc w:val="both"/>
      </w:pPr>
      <w:r>
        <w:rPr>
          <w:rFonts w:ascii="Times New Roman"/>
          <w:b w:val="false"/>
          <w:i w:val="false"/>
          <w:color w:val="000000"/>
          <w:sz w:val="28"/>
        </w:rPr>
        <w:t xml:space="preserve">
      143. Сатып алуды өткізгеннен кейін бірыңғай дистрибьютор прайс-парақты бекітеді және оны бекіткеннен кейін үш күн ішінде тапсырыс берушілерге тиісті қаржы жылына арналған бюджетті қалыптастыру (түзету) үшін жібереді. </w:t>
      </w:r>
    </w:p>
    <w:bookmarkEnd w:id="496"/>
    <w:bookmarkStart w:name="z536" w:id="497"/>
    <w:p>
      <w:pPr>
        <w:spacing w:after="0"/>
        <w:ind w:left="0"/>
        <w:jc w:val="both"/>
      </w:pPr>
      <w:r>
        <w:rPr>
          <w:rFonts w:ascii="Times New Roman"/>
          <w:b w:val="false"/>
          <w:i w:val="false"/>
          <w:color w:val="000000"/>
          <w:sz w:val="28"/>
        </w:rPr>
        <w:t>
      144. Денсаулық сақтау саласындағы уәкілетті орган ағымдағы жылғы он бесінші желтоқсаннан кешіктірмей әкімшілік-аумақтық бірліктер (облыстар, республикалық маңызы бар қала, астана), тегін медициналық көмектің кепілдік берілген көлемін немесе міндетті әлеуметтік медициналық сақтандыру жүйесіндегі медициналық көмек көрсететін денсаулық сақтау субъектілері бөлінісінде жедел, стационарлық, стационарды алмастыратын көмек көрсету кезінде дәрілік қамтамасыз ету шеңберінде келесі қаржы жылы қаржыландырудың нақтыланған көлемін қорға және бірыңғай дистрибьюторға жібереді.</w:t>
      </w:r>
    </w:p>
    <w:bookmarkEnd w:id="497"/>
    <w:bookmarkStart w:name="z537" w:id="498"/>
    <w:p>
      <w:pPr>
        <w:spacing w:after="0"/>
        <w:ind w:left="0"/>
        <w:jc w:val="both"/>
      </w:pPr>
      <w:r>
        <w:rPr>
          <w:rFonts w:ascii="Times New Roman"/>
          <w:b w:val="false"/>
          <w:i w:val="false"/>
          <w:color w:val="000000"/>
          <w:sz w:val="28"/>
        </w:rPr>
        <w:t>
      Орталық атқарушы органдар және тегін медициналық көмектің кепілдік берілген көлемін немесе міндетті әлеуметтік медициналық сақтандыру жүйесіндегі медициналық көмекті көрсететін әскери-медициналық (медициналық) бөлімшелері, ведомстволық бөлімшелері (ұйымдары) бар өзге де орталық мемлекеттік органдар ағымдағы жылғы он бесінші желтоқсаннан кешіктірмей келесі қаржы жылы әкімшілік-аумақтық бірліктер (облыстар, республикалық маңызы бар қала, астана), денсаулық сақтау субъектілері, әскери-медициналық (медициналық) бөлімшелер бөлінісінде жедел, стационарлық, стационар алмастыратын көмек көрсету кезінде дәрілік қамтамасыз етуді қаржыландырудың нақтыланған көлемін бірыңғай дистрибьюторға жібереді.</w:t>
      </w:r>
    </w:p>
    <w:bookmarkEnd w:id="498"/>
    <w:bookmarkStart w:name="z538" w:id="499"/>
    <w:p>
      <w:pPr>
        <w:spacing w:after="0"/>
        <w:ind w:left="0"/>
        <w:jc w:val="both"/>
      </w:pPr>
      <w:r>
        <w:rPr>
          <w:rFonts w:ascii="Times New Roman"/>
          <w:b w:val="false"/>
          <w:i w:val="false"/>
          <w:color w:val="000000"/>
          <w:sz w:val="28"/>
        </w:rPr>
        <w:t>
      145. Сатып алу шартының жобасын ресімдеу үшін тапсырыс берушілер жыл сайын бірыңғай дистрибьютордан прайс-парақты алғаннан кейін он жұмыс күнінен кешіктірмей қаржыландыру көлеміне сәйкес бірыңғай дистрибьютордың прайс-парағына сәйкес түзетілген өтінімді бірыңғай дистрибьюторға жібереді, ол:</w:t>
      </w:r>
    </w:p>
    <w:bookmarkEnd w:id="499"/>
    <w:bookmarkStart w:name="z539" w:id="500"/>
    <w:p>
      <w:pPr>
        <w:spacing w:after="0"/>
        <w:ind w:left="0"/>
        <w:jc w:val="both"/>
      </w:pPr>
      <w:r>
        <w:rPr>
          <w:rFonts w:ascii="Times New Roman"/>
          <w:b w:val="false"/>
          <w:i w:val="false"/>
          <w:color w:val="000000"/>
          <w:sz w:val="28"/>
        </w:rPr>
        <w:t>
      1) дәрілік заттардың атауларын (халықаралық патенттелмеген атаулары және құрамы) және медициналық мақсаттағы бұйымдардың атауларын, сондай-ақ олардың саудалық атауларын;</w:t>
      </w:r>
    </w:p>
    <w:bookmarkEnd w:id="500"/>
    <w:bookmarkStart w:name="z540" w:id="501"/>
    <w:p>
      <w:pPr>
        <w:spacing w:after="0"/>
        <w:ind w:left="0"/>
        <w:jc w:val="both"/>
      </w:pPr>
      <w:r>
        <w:rPr>
          <w:rFonts w:ascii="Times New Roman"/>
          <w:b w:val="false"/>
          <w:i w:val="false"/>
          <w:color w:val="000000"/>
          <w:sz w:val="28"/>
        </w:rPr>
        <w:t>
      2) өлшем бірлігін;</w:t>
      </w:r>
    </w:p>
    <w:bookmarkEnd w:id="501"/>
    <w:bookmarkStart w:name="z541" w:id="502"/>
    <w:p>
      <w:pPr>
        <w:spacing w:after="0"/>
        <w:ind w:left="0"/>
        <w:jc w:val="both"/>
      </w:pPr>
      <w:r>
        <w:rPr>
          <w:rFonts w:ascii="Times New Roman"/>
          <w:b w:val="false"/>
          <w:i w:val="false"/>
          <w:color w:val="000000"/>
          <w:sz w:val="28"/>
        </w:rPr>
        <w:t>
      3) бастапқы өтінімде көрсетілген санынан он пайызға дейін азайту жағына қарай өзгеруі мүмкін дәрілік заттардың және медициналық мақсаттағы бұйымдардың санын қамтиды. Өтінімді қалыптастыру кезінде тапсырыс беруші сатып алынатын дәрілік заттардың және медициналық мақсаттағы бұйымдардың мөлшерін олардың сапасын сақтау мақсатында жалпы жылдық көлемнен ең кіші қаптамаға дейін дөңгелектейді.</w:t>
      </w:r>
    </w:p>
    <w:bookmarkEnd w:id="502"/>
    <w:bookmarkStart w:name="z542" w:id="503"/>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органымен, денсаулық сақтау саласындағы уәкілетті органмен немесе қормен келісілген дәрілік заттардың айналысы саласындағы уәкілетті орган бекіткен дәрілік заттарды медициналық қолдану жөніндегі нұсқаулыққа сәйкес балаларға қолдануға қарсы көрсетілімдер болған қайта ұйымдастыру, тарату және қаржыландыруды қысқарту жағдайларында тауардың санын бастапқы өтінімде көрсетілген санынан он пайыздан астамға азайтуға жол беріледі;</w:t>
      </w:r>
    </w:p>
    <w:bookmarkEnd w:id="503"/>
    <w:bookmarkStart w:name="z543" w:id="504"/>
    <w:p>
      <w:pPr>
        <w:spacing w:after="0"/>
        <w:ind w:left="0"/>
        <w:jc w:val="both"/>
      </w:pPr>
      <w:r>
        <w:rPr>
          <w:rFonts w:ascii="Times New Roman"/>
          <w:b w:val="false"/>
          <w:i w:val="false"/>
          <w:color w:val="000000"/>
          <w:sz w:val="28"/>
        </w:rPr>
        <w:t>
      4) бірыңғай дистрибьютордың прайс-парағында белгіленген дәрілік заттар мен медициналық бұйымдардың әрбір атауы бойынша халықаралық патенттелмеген атауына шекті бағаны және саудалық атауына шекті бағаны;</w:t>
      </w:r>
    </w:p>
    <w:bookmarkEnd w:id="504"/>
    <w:bookmarkStart w:name="z544" w:id="505"/>
    <w:p>
      <w:pPr>
        <w:spacing w:after="0"/>
        <w:ind w:left="0"/>
        <w:jc w:val="both"/>
      </w:pPr>
      <w:r>
        <w:rPr>
          <w:rFonts w:ascii="Times New Roman"/>
          <w:b w:val="false"/>
          <w:i w:val="false"/>
          <w:color w:val="000000"/>
          <w:sz w:val="28"/>
        </w:rPr>
        <w:t>
      5) бірыңғай дистрибьютордың прайс-парағында белгіленген дәрілік заттардың және медициналық мақсаттағы бұйымдардың әрбір атауы бойынша бағасын және өлшем бірлігін;</w:t>
      </w:r>
    </w:p>
    <w:bookmarkEnd w:id="505"/>
    <w:bookmarkStart w:name="z545" w:id="506"/>
    <w:p>
      <w:pPr>
        <w:spacing w:after="0"/>
        <w:ind w:left="0"/>
        <w:jc w:val="both"/>
      </w:pPr>
      <w:r>
        <w:rPr>
          <w:rFonts w:ascii="Times New Roman"/>
          <w:b w:val="false"/>
          <w:i w:val="false"/>
          <w:color w:val="000000"/>
          <w:sz w:val="28"/>
        </w:rPr>
        <w:t>
      6) алдыңғы қаржы жылы сатып алу шарттарында көрсетілген дәрілік заттар мен медициналық мақсаттағы бұйымдардың әрбір атауы бойынша санын;</w:t>
      </w:r>
    </w:p>
    <w:bookmarkEnd w:id="506"/>
    <w:bookmarkStart w:name="z546" w:id="507"/>
    <w:p>
      <w:pPr>
        <w:spacing w:after="0"/>
        <w:ind w:left="0"/>
        <w:jc w:val="both"/>
      </w:pPr>
      <w:r>
        <w:rPr>
          <w:rFonts w:ascii="Times New Roman"/>
          <w:b w:val="false"/>
          <w:i w:val="false"/>
          <w:color w:val="000000"/>
          <w:sz w:val="28"/>
        </w:rPr>
        <w:t>
      7) тегін медициналық көмектің кепілдік берілген көлемі және міндетті әлеуметтік медициналық сақтандыру жүйесіндегі медициналық көмек шеңберінде өз бетінше сатып алуды қоса алғанда, алдыңғы қаржы жылындағы дәрілік заттардың және медициналық мақсаттағы бұйымдардың әрбір атауы бойынша нақты тұтынуды;</w:t>
      </w:r>
    </w:p>
    <w:bookmarkEnd w:id="507"/>
    <w:bookmarkStart w:name="z547" w:id="508"/>
    <w:p>
      <w:pPr>
        <w:spacing w:after="0"/>
        <w:ind w:left="0"/>
        <w:jc w:val="both"/>
      </w:pPr>
      <w:r>
        <w:rPr>
          <w:rFonts w:ascii="Times New Roman"/>
          <w:b w:val="false"/>
          <w:i w:val="false"/>
          <w:color w:val="000000"/>
          <w:sz w:val="28"/>
        </w:rPr>
        <w:t>
      8) дәрілік заттардың және медициналық мақсаттағы бұйымдардың әрбір атауы бойынша түзетілген өтінімді ұсыну күнінің жағдайы бойынша қалдығын;</w:t>
      </w:r>
    </w:p>
    <w:bookmarkEnd w:id="508"/>
    <w:bookmarkStart w:name="z548" w:id="509"/>
    <w:p>
      <w:pPr>
        <w:spacing w:after="0"/>
        <w:ind w:left="0"/>
        <w:jc w:val="both"/>
      </w:pPr>
      <w:r>
        <w:rPr>
          <w:rFonts w:ascii="Times New Roman"/>
          <w:b w:val="false"/>
          <w:i w:val="false"/>
          <w:color w:val="000000"/>
          <w:sz w:val="28"/>
        </w:rPr>
        <w:t>
      9) тапсырыс берушінің толық атауын;</w:t>
      </w:r>
    </w:p>
    <w:bookmarkEnd w:id="509"/>
    <w:bookmarkStart w:name="z549" w:id="510"/>
    <w:p>
      <w:pPr>
        <w:spacing w:after="0"/>
        <w:ind w:left="0"/>
        <w:jc w:val="both"/>
      </w:pPr>
      <w:r>
        <w:rPr>
          <w:rFonts w:ascii="Times New Roman"/>
          <w:b w:val="false"/>
          <w:i w:val="false"/>
          <w:color w:val="000000"/>
          <w:sz w:val="28"/>
        </w:rPr>
        <w:t>
      10) тапсырыс берушінің бірінші басшының (оны алмастыратын адамның) тегін, атын, әкесінің атын (бар болса);</w:t>
      </w:r>
    </w:p>
    <w:bookmarkEnd w:id="510"/>
    <w:bookmarkStart w:name="z550" w:id="511"/>
    <w:p>
      <w:pPr>
        <w:spacing w:after="0"/>
        <w:ind w:left="0"/>
        <w:jc w:val="both"/>
      </w:pPr>
      <w:r>
        <w:rPr>
          <w:rFonts w:ascii="Times New Roman"/>
          <w:b w:val="false"/>
          <w:i w:val="false"/>
          <w:color w:val="000000"/>
          <w:sz w:val="28"/>
        </w:rPr>
        <w:t>
      11) деректемелерін, мекенжайын (пошта және заңды), телефондардың байланыс нөмірлерін, факстерді, электрондық пошта мекенжайын;</w:t>
      </w:r>
    </w:p>
    <w:bookmarkEnd w:id="511"/>
    <w:bookmarkStart w:name="z551" w:id="512"/>
    <w:p>
      <w:pPr>
        <w:spacing w:after="0"/>
        <w:ind w:left="0"/>
        <w:jc w:val="both"/>
      </w:pPr>
      <w:r>
        <w:rPr>
          <w:rFonts w:ascii="Times New Roman"/>
          <w:b w:val="false"/>
          <w:i w:val="false"/>
          <w:color w:val="000000"/>
          <w:sz w:val="28"/>
        </w:rPr>
        <w:t xml:space="preserve">
      12) қормен медициналық көрсетілетін қызметтер шартын жасау нөмірі мен күнін, дәрілік заттарды және (немесе) медициналық бұйымдарды сатып алуға бөлінген соманы қамтиды. </w:t>
      </w:r>
    </w:p>
    <w:bookmarkEnd w:id="512"/>
    <w:bookmarkStart w:name="z552" w:id="513"/>
    <w:p>
      <w:pPr>
        <w:spacing w:after="0"/>
        <w:ind w:left="0"/>
        <w:jc w:val="both"/>
      </w:pPr>
      <w:r>
        <w:rPr>
          <w:rFonts w:ascii="Times New Roman"/>
          <w:b w:val="false"/>
          <w:i w:val="false"/>
          <w:color w:val="000000"/>
          <w:sz w:val="28"/>
        </w:rPr>
        <w:t>
      Түзетілген өтінімге тапсырыс беруші басшысының (оны алмастыратын адамның) атқаратынын лауазымын растайтын құжаттың көшірмесі; заңды тұлғаның мемлекеттік тіркелуі туралы анықтамасының немесе куәліктің көшірмесі; оның шеңберінде сатып алу жүзеге асырылатын бюджеттік бағдарламаның нөмірі мен атауы көрсетілген ақпараттық хат, төлем деректемелері, тауарды беру орындары (мекенжайы); сұрау салу бойынша жарғының немесе ереженің көшірмесі қоса беріледі.</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53" w:id="514"/>
    <w:p>
      <w:pPr>
        <w:spacing w:after="0"/>
        <w:ind w:left="0"/>
        <w:jc w:val="both"/>
      </w:pPr>
      <w:r>
        <w:rPr>
          <w:rFonts w:ascii="Times New Roman"/>
          <w:b w:val="false"/>
          <w:i w:val="false"/>
          <w:color w:val="000000"/>
          <w:sz w:val="28"/>
        </w:rPr>
        <w:t>
      146. Тапсырыс берушілер денсаулық сақтау саласындағы уәкілетті орган бекіткен нысан бойынша бірыңғай дистрибьютор мен тапсырыс беруші арасында дәрілік заттарды және (немесе) медициналық бұйымдарды сатып алудың үлгі шартына сәйкес құрылған және жасалған сатып алу шарттарының негізінде бірыңғай дистрибьютордан дәрілік заттарды және медициналық бұйымдарды сатып алуды жүзеге асырады. Сатып алу шартын жасауға тапсырыс берушінің түзетілген не қосымша өтінімі негіз болып табылады.</w:t>
      </w:r>
    </w:p>
    <w:bookmarkEnd w:id="514"/>
    <w:bookmarkStart w:name="z554" w:id="515"/>
    <w:p>
      <w:pPr>
        <w:spacing w:after="0"/>
        <w:ind w:left="0"/>
        <w:jc w:val="both"/>
      </w:pPr>
      <w:r>
        <w:rPr>
          <w:rFonts w:ascii="Times New Roman"/>
          <w:b w:val="false"/>
          <w:i w:val="false"/>
          <w:color w:val="000000"/>
          <w:sz w:val="28"/>
        </w:rPr>
        <w:t>
      147. Бірыңғай дистрибьютор тапсырыс берушілерден түзетілген өтінімді алған күннен бастап он жұмыс күні ішінде тапсырыс берушілерге қабылдау-беру актісі бойынша не тапсырыс берушінің электрондық поштасына бір мезгілде хабарламаларды тарата отырып, электрондық құжат түрінде сатып алу шарттарын қол қоюға жібереді.</w:t>
      </w:r>
    </w:p>
    <w:bookmarkEnd w:id="515"/>
    <w:bookmarkStart w:name="z555" w:id="516"/>
    <w:p>
      <w:pPr>
        <w:spacing w:after="0"/>
        <w:ind w:left="0"/>
        <w:jc w:val="both"/>
      </w:pPr>
      <w:r>
        <w:rPr>
          <w:rFonts w:ascii="Times New Roman"/>
          <w:b w:val="false"/>
          <w:i w:val="false"/>
          <w:color w:val="000000"/>
          <w:sz w:val="28"/>
        </w:rPr>
        <w:t>
      148. Тапсырыс берушілер бірыңғай дистрибьютордан сатып алу шарттарын алған күннен бастап он жұмыс күнінен кешіктірмей оларға қол қояды, мөрмен бекітеді, бірыңғай дистрибьюторға қабылдау-беру актісі бойынша не электрондық құжат түрінде бірыңғай дистрибьютордың ақпараттық жүйесі арқылы береді.</w:t>
      </w:r>
    </w:p>
    <w:bookmarkEnd w:id="516"/>
    <w:bookmarkStart w:name="z556" w:id="517"/>
    <w:p>
      <w:pPr>
        <w:spacing w:after="0"/>
        <w:ind w:left="0"/>
        <w:jc w:val="left"/>
      </w:pPr>
      <w:r>
        <w:rPr>
          <w:rFonts w:ascii="Times New Roman"/>
          <w:b/>
          <w:i w:val="false"/>
          <w:color w:val="000000"/>
        </w:rPr>
        <w:t xml:space="preserve"> 3-параграф. Амбулаториялық дәрілік қамтамасыз етуді көрсетуге арналған тауарларды сатып алу </w:t>
      </w:r>
    </w:p>
    <w:bookmarkEnd w:id="517"/>
    <w:bookmarkStart w:name="z557" w:id="518"/>
    <w:p>
      <w:pPr>
        <w:spacing w:after="0"/>
        <w:ind w:left="0"/>
        <w:jc w:val="both"/>
      </w:pPr>
      <w:r>
        <w:rPr>
          <w:rFonts w:ascii="Times New Roman"/>
          <w:b w:val="false"/>
          <w:i w:val="false"/>
          <w:color w:val="000000"/>
          <w:sz w:val="28"/>
        </w:rPr>
        <w:t xml:space="preserve">
      149. Денсаулық сақтау саласындағы уәкілетті орган фармацевтикалық көрсетілетін қызметтерді сатып алуды жүзеге асыру үшін ағымдағы қаржы жылының бірінші маусымынан кешіктірмей тегін медициналық көмектің кепілдік берілген көлемінің шеңберінде және (немесе)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және (немесе) жеңілдікті дәрілік заттармен, медициналық бұйымдармен қамтамасыз ету үшін дәрілік заттар мен медициналық мақсаттағы бұйымдардың тізбесін бекітеді. </w:t>
      </w:r>
    </w:p>
    <w:bookmarkEnd w:id="518"/>
    <w:bookmarkStart w:name="z558" w:id="519"/>
    <w:p>
      <w:pPr>
        <w:spacing w:after="0"/>
        <w:ind w:left="0"/>
        <w:jc w:val="both"/>
      </w:pPr>
      <w:r>
        <w:rPr>
          <w:rFonts w:ascii="Times New Roman"/>
          <w:b w:val="false"/>
          <w:i w:val="false"/>
          <w:color w:val="000000"/>
          <w:sz w:val="28"/>
        </w:rPr>
        <w:t xml:space="preserve">
      Қазақстан Республикасының әділет органдарында мемлекеттік тіркелген күнінен бастап бес жұмыс күнінен кешіктірмей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және (немесе) жеңілдікті дәрілік заттармен, медициналық бұйымдармен қамтамасыз ету үшін дәрілік заттар мен медициналық мақсаттағы бұйымдардың тізбесін денсаулық сақтау саласындағы уәкілетті орган қорға, бірыңғай дистрибьюторға, облыстардың, республикалық маңызы бар қаланың және астананың денсаулық сақтауды мемлекеттік басқарудың жергілікті органдарына тегін медициналық көмектің кепілдік берін көлемі мен міндетті әлеуметтік медициналық сақтандыру жүйесінде медициналық көмек көрсететін ведомстволық бөлімшелерге (ұйымдарға) жібереді. </w:t>
      </w:r>
    </w:p>
    <w:bookmarkEnd w:id="519"/>
    <w:bookmarkStart w:name="z559" w:id="520"/>
    <w:p>
      <w:pPr>
        <w:spacing w:after="0"/>
        <w:ind w:left="0"/>
        <w:jc w:val="both"/>
      </w:pPr>
      <w:r>
        <w:rPr>
          <w:rFonts w:ascii="Times New Roman"/>
          <w:b w:val="false"/>
          <w:i w:val="false"/>
          <w:color w:val="000000"/>
          <w:sz w:val="28"/>
        </w:rPr>
        <w:t>
      150. Денсаулық сақтау саласындағы уәкілетті орган келесі қаржы жылына арналған бір реттен аспайтын тегін медициналық көмектің кепілдік берілген көлемінің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және (немесе) жеңілдікті дәрілік заттармен, медициналық бұйымдармен қамтамасыз ету үшін бекітілген дәрілік заттар мен медициналық мақсаттағы бұйымдардың тізбесіне өзгерістер мен толықтырулар енгізеді.</w:t>
      </w:r>
    </w:p>
    <w:bookmarkEnd w:id="520"/>
    <w:bookmarkStart w:name="z560" w:id="521"/>
    <w:p>
      <w:pPr>
        <w:spacing w:after="0"/>
        <w:ind w:left="0"/>
        <w:jc w:val="both"/>
      </w:pPr>
      <w:r>
        <w:rPr>
          <w:rFonts w:ascii="Times New Roman"/>
          <w:b w:val="false"/>
          <w:i w:val="false"/>
          <w:color w:val="000000"/>
          <w:sz w:val="28"/>
        </w:rPr>
        <w:t>
      151. Денсаулық сақтау субъектілері белгілі бір аурулармен диспансерлік есептегі азаматтардың жекелеген санаттарының қатарынан бекітілген халықты, оның ішінде уәкілетті орган бекіткен тізбе бойынша белгілі бір аурулары бар (жай-күйі) азаматтардың жекелеген санаттарын амбулаториялық дәрілік қамтамасыз ету үшін тегін медициналық көмектің кепілдік берілген көлемі және (немесе) міндетті әлеуметтік медициналық сақтандыру жүйесі бюджеттерінің бөлінісінде бөлінген қаражаттың шеңберінде бірыңғай дистрибьютордың тізімі бойынша дәрілік заттарға, медициналық мақсаттағы бұйымдарға қажеттілікті есептеуді (алдын ала, түзетілген, қосымша) жүзеге асырады.</w:t>
      </w:r>
    </w:p>
    <w:bookmarkEnd w:id="521"/>
    <w:bookmarkStart w:name="z564" w:id="522"/>
    <w:p>
      <w:pPr>
        <w:spacing w:after="0"/>
        <w:ind w:left="0"/>
        <w:jc w:val="both"/>
      </w:pPr>
      <w:r>
        <w:rPr>
          <w:rFonts w:ascii="Times New Roman"/>
          <w:b w:val="false"/>
          <w:i w:val="false"/>
          <w:color w:val="000000"/>
          <w:sz w:val="28"/>
        </w:rPr>
        <w:t>
      152. Қажеттілік есептерін (алдын ала, түзетілген және қосымша) денсаулық сақтау субъектілері әлеуметтік медициналық сақтандыру қорының жергілікті/аумақтық филиалдарына ұсынады.</w:t>
      </w:r>
    </w:p>
    <w:bookmarkEnd w:id="522"/>
    <w:p>
      <w:pPr>
        <w:spacing w:after="0"/>
        <w:ind w:left="0"/>
        <w:jc w:val="both"/>
      </w:pPr>
      <w:r>
        <w:rPr>
          <w:rFonts w:ascii="Times New Roman"/>
          <w:b w:val="false"/>
          <w:i w:val="false"/>
          <w:color w:val="000000"/>
          <w:sz w:val="28"/>
        </w:rPr>
        <w:t>
      Әкімшілік-аумақтық бірліктердің дәрілік заттарға, медициналық бұйымдарға жалпы қажеттілігін айқындау үшін әлеуметтік медициналық сақтандыру қорының жергілікті/аумақтық филиалдары тегін медициналық көмектің кепілдік берілген көлемі мен (немесе) міндетті әлеуметтік медициналық сақтандыру жүйесі бюджеттерінің бөлінісінде бөлінген қаражат шеңберінде денсаулық сақтау субъектілері қажеттіліктерінің (алдын ала, түзетілген және қосымша) есептерін жинақтауды жүзеге асырады.</w:t>
      </w:r>
    </w:p>
    <w:p>
      <w:pPr>
        <w:spacing w:after="0"/>
        <w:ind w:left="0"/>
        <w:jc w:val="both"/>
      </w:pPr>
      <w:r>
        <w:rPr>
          <w:rFonts w:ascii="Times New Roman"/>
          <w:b w:val="false"/>
          <w:i w:val="false"/>
          <w:color w:val="000000"/>
          <w:sz w:val="28"/>
        </w:rPr>
        <w:t>
      Әлеуметтік медициналық сақтандыру қоры республика бойынша қажеттілік есептерінің (алдын ала, түзетілген және қосымша) жиынтығын сатып алу үшін (өтінім мәртебесі бар) бірыңғай дистрибьюторға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565" w:id="523"/>
    <w:p>
      <w:pPr>
        <w:spacing w:after="0"/>
        <w:ind w:left="0"/>
        <w:jc w:val="both"/>
      </w:pPr>
      <w:r>
        <w:rPr>
          <w:rFonts w:ascii="Times New Roman"/>
          <w:b w:val="false"/>
          <w:i w:val="false"/>
          <w:color w:val="000000"/>
          <w:sz w:val="28"/>
        </w:rPr>
        <w:t>
      153. Облыстардың, республикалық маңызы бар қаланың және астананың денсаулық сақтауды мемлекеттік басқарудың жергілікті органдары, сондай-ақ орталық атқарушы органдар мен әскери-медициналық (медициналық) бөлімшелері, ведомстволық бөлімшелері (ұйымдары) бар өзге де орталық мемлекеттік органдар денсаулық сақтау саласындағы уәкілетті орган келесі қаржы жылына бірыңғай дистрибьютордың тізімін бекіткеннен кейін және бірыңғай дистрибьютор сұрау салу жіберген сәттен бастап күнтізбелік он бес күннен кешіктірмей бірыңғай дистрибьюторға облыстар, республикалық маңызы бар қала және астана, орталық атқарушы органдар мен әскери-медициналық (медициналық) бөлімшелері, ведомстволық бөлімшелері (ұйымдары) бар өзге де орталық мемлекеттік органдар бойынша тегін медициналық көмектің кепілдік берілген көлемі және (немесе) міндетті әлеуметтік медициналық сақтандыру жүйесі бюджеттерінің бөлінісінде бөлінген қаражаттың шеңберінде денсаулық сақтау субъектілерінің және әскери-медициналық (медициналық) бөлімшелерінің, ведомстволық бөлімшелердің (ұйымдардың) бөлінісінде жиынтық деректерден тұратын денсаулық сақтау саласындағы уәкілетті орган бекіткен нысан бойынша келесі қаржы жылына қажеттіліктің алдын ала жиынтық есебін ұсынады. Бұл ретте жиынтық деректер мыналарды қамтиды:</w:t>
      </w:r>
    </w:p>
    <w:bookmarkEnd w:id="523"/>
    <w:bookmarkStart w:name="z566" w:id="524"/>
    <w:p>
      <w:pPr>
        <w:spacing w:after="0"/>
        <w:ind w:left="0"/>
        <w:jc w:val="both"/>
      </w:pPr>
      <w:r>
        <w:rPr>
          <w:rFonts w:ascii="Times New Roman"/>
          <w:b w:val="false"/>
          <w:i w:val="false"/>
          <w:color w:val="000000"/>
          <w:sz w:val="28"/>
        </w:rPr>
        <w:t>
      1) нозологиялар;</w:t>
      </w:r>
    </w:p>
    <w:bookmarkEnd w:id="524"/>
    <w:bookmarkStart w:name="z567" w:id="525"/>
    <w:p>
      <w:pPr>
        <w:spacing w:after="0"/>
        <w:ind w:left="0"/>
        <w:jc w:val="both"/>
      </w:pPr>
      <w:r>
        <w:rPr>
          <w:rFonts w:ascii="Times New Roman"/>
          <w:b w:val="false"/>
          <w:i w:val="false"/>
          <w:color w:val="000000"/>
          <w:sz w:val="28"/>
        </w:rPr>
        <w:t>
       аурулар;</w:t>
      </w:r>
    </w:p>
    <w:bookmarkEnd w:id="525"/>
    <w:bookmarkStart w:name="z568" w:id="526"/>
    <w:p>
      <w:pPr>
        <w:spacing w:after="0"/>
        <w:ind w:left="0"/>
        <w:jc w:val="both"/>
      </w:pPr>
      <w:r>
        <w:rPr>
          <w:rFonts w:ascii="Times New Roman"/>
          <w:b w:val="false"/>
          <w:i w:val="false"/>
          <w:color w:val="000000"/>
          <w:sz w:val="28"/>
        </w:rPr>
        <w:t>
       халықтың санаттары;</w:t>
      </w:r>
    </w:p>
    <w:bookmarkEnd w:id="526"/>
    <w:bookmarkStart w:name="z569" w:id="527"/>
    <w:p>
      <w:pPr>
        <w:spacing w:after="0"/>
        <w:ind w:left="0"/>
        <w:jc w:val="both"/>
      </w:pPr>
      <w:r>
        <w:rPr>
          <w:rFonts w:ascii="Times New Roman"/>
          <w:b w:val="false"/>
          <w:i w:val="false"/>
          <w:color w:val="000000"/>
          <w:sz w:val="28"/>
        </w:rPr>
        <w:t>
       дәрілік заттарды, медициналық бұйымдарды тағайындау үшін көрсетілімдер (дәрежесі, сатысы, ауыр ағымы) бөлінісінде дәрілік заттардың (халықаралық патенттелмеген атаулары/құрамы, сипаттамасы), медициналық мақсаттағы бұйымдардың атауын (құрамы, техникалық сипаттамасы):</w:t>
      </w:r>
    </w:p>
    <w:bookmarkEnd w:id="527"/>
    <w:bookmarkStart w:name="z570" w:id="528"/>
    <w:p>
      <w:pPr>
        <w:spacing w:after="0"/>
        <w:ind w:left="0"/>
        <w:jc w:val="both"/>
      </w:pPr>
      <w:r>
        <w:rPr>
          <w:rFonts w:ascii="Times New Roman"/>
          <w:b w:val="false"/>
          <w:i w:val="false"/>
          <w:color w:val="000000"/>
          <w:sz w:val="28"/>
        </w:rPr>
        <w:t>
      2) өлшем бірлігін;</w:t>
      </w:r>
    </w:p>
    <w:bookmarkEnd w:id="528"/>
    <w:bookmarkStart w:name="z571" w:id="529"/>
    <w:p>
      <w:pPr>
        <w:spacing w:after="0"/>
        <w:ind w:left="0"/>
        <w:jc w:val="both"/>
      </w:pPr>
      <w:r>
        <w:rPr>
          <w:rFonts w:ascii="Times New Roman"/>
          <w:b w:val="false"/>
          <w:i w:val="false"/>
          <w:color w:val="000000"/>
          <w:sz w:val="28"/>
        </w:rPr>
        <w:t>
      3) денсаулық сақтау саласындағы уәкілетті орган белгілеген дәрілік заттардың, медициналық бұйымдардың әрбір атауы бойынша халықаралық патенттелмеген атауына шекті бағасын;</w:t>
      </w:r>
    </w:p>
    <w:bookmarkEnd w:id="529"/>
    <w:bookmarkStart w:name="z572" w:id="530"/>
    <w:p>
      <w:pPr>
        <w:spacing w:after="0"/>
        <w:ind w:left="0"/>
        <w:jc w:val="both"/>
      </w:pPr>
      <w:r>
        <w:rPr>
          <w:rFonts w:ascii="Times New Roman"/>
          <w:b w:val="false"/>
          <w:i w:val="false"/>
          <w:color w:val="000000"/>
          <w:sz w:val="28"/>
        </w:rPr>
        <w:t>
      4) келесі қаржы жылына мәлімделген дәрілік заттардың, медициналық мақсаттағы бұйымдардың әрбір атауы бойынша санын;</w:t>
      </w:r>
    </w:p>
    <w:bookmarkEnd w:id="530"/>
    <w:bookmarkStart w:name="z573" w:id="531"/>
    <w:p>
      <w:pPr>
        <w:spacing w:after="0"/>
        <w:ind w:left="0"/>
        <w:jc w:val="both"/>
      </w:pPr>
      <w:r>
        <w:rPr>
          <w:rFonts w:ascii="Times New Roman"/>
          <w:b w:val="false"/>
          <w:i w:val="false"/>
          <w:color w:val="000000"/>
          <w:sz w:val="28"/>
        </w:rPr>
        <w:t>
      5) дәрілік заттардың, медициналық мақсаттағы бұйымдардың әрбір атауы бойынша санын көрсете отырып, қаржы жылы ішінде өнім беру кестесін;</w:t>
      </w:r>
    </w:p>
    <w:bookmarkEnd w:id="531"/>
    <w:bookmarkStart w:name="z574" w:id="532"/>
    <w:p>
      <w:pPr>
        <w:spacing w:after="0"/>
        <w:ind w:left="0"/>
        <w:jc w:val="both"/>
      </w:pPr>
      <w:r>
        <w:rPr>
          <w:rFonts w:ascii="Times New Roman"/>
          <w:b w:val="false"/>
          <w:i w:val="false"/>
          <w:color w:val="000000"/>
          <w:sz w:val="28"/>
        </w:rPr>
        <w:t>
      6) дәрілік заттың, медициналық мақсаттағы бұйымның әрбір мәлімделетін атауы бойынша сомасын және қажеттіліктің алдын ала есебі бойынша жалпы сомасын;</w:t>
      </w:r>
    </w:p>
    <w:bookmarkEnd w:id="532"/>
    <w:bookmarkStart w:name="z575" w:id="533"/>
    <w:p>
      <w:pPr>
        <w:spacing w:after="0"/>
        <w:ind w:left="0"/>
        <w:jc w:val="both"/>
      </w:pPr>
      <w:r>
        <w:rPr>
          <w:rFonts w:ascii="Times New Roman"/>
          <w:b w:val="false"/>
          <w:i w:val="false"/>
          <w:color w:val="000000"/>
          <w:sz w:val="28"/>
        </w:rPr>
        <w:t>
      7) уәкілетті орган бекіткен тізбе бойынша белгілі бір ауруы бар, диспансерлік есепте тұрған азаматтардың жекелеген санаттарының қатарынан бекітілген халықтың санын;</w:t>
      </w:r>
    </w:p>
    <w:bookmarkEnd w:id="533"/>
    <w:bookmarkStart w:name="z576" w:id="534"/>
    <w:p>
      <w:pPr>
        <w:spacing w:after="0"/>
        <w:ind w:left="0"/>
        <w:jc w:val="both"/>
      </w:pPr>
      <w:r>
        <w:rPr>
          <w:rFonts w:ascii="Times New Roman"/>
          <w:b w:val="false"/>
          <w:i w:val="false"/>
          <w:color w:val="000000"/>
          <w:sz w:val="28"/>
        </w:rPr>
        <w:t>
      8) сырқаттанушылық динамикасы деректерінің, өңірдегі эпидемиологиялық жағдайдың және (немесе) статистикалық деректердің негізінде науқастардың болжамды санын;</w:t>
      </w:r>
    </w:p>
    <w:bookmarkEnd w:id="534"/>
    <w:bookmarkStart w:name="z577" w:id="535"/>
    <w:p>
      <w:pPr>
        <w:spacing w:after="0"/>
        <w:ind w:left="0"/>
        <w:jc w:val="both"/>
      </w:pPr>
      <w:r>
        <w:rPr>
          <w:rFonts w:ascii="Times New Roman"/>
          <w:b w:val="false"/>
          <w:i w:val="false"/>
          <w:color w:val="000000"/>
          <w:sz w:val="28"/>
        </w:rPr>
        <w:t>
      9) есепті ұсыну күніне дәрілік заттарды, медициналық бұйымдарды нақты тұтыну санын;</w:t>
      </w:r>
    </w:p>
    <w:bookmarkEnd w:id="535"/>
    <w:bookmarkStart w:name="z578" w:id="536"/>
    <w:p>
      <w:pPr>
        <w:spacing w:after="0"/>
        <w:ind w:left="0"/>
        <w:jc w:val="both"/>
      </w:pPr>
      <w:r>
        <w:rPr>
          <w:rFonts w:ascii="Times New Roman"/>
          <w:b w:val="false"/>
          <w:i w:val="false"/>
          <w:color w:val="000000"/>
          <w:sz w:val="28"/>
        </w:rPr>
        <w:t>
      10) аяқталған қаржы жылы дәрілік заттарды, медициналық бұйымдарды нақты тұтыну санын (өтінім берілетін алдағы жылға);</w:t>
      </w:r>
    </w:p>
    <w:bookmarkEnd w:id="536"/>
    <w:bookmarkStart w:name="z579" w:id="537"/>
    <w:p>
      <w:pPr>
        <w:spacing w:after="0"/>
        <w:ind w:left="0"/>
        <w:jc w:val="both"/>
      </w:pPr>
      <w:r>
        <w:rPr>
          <w:rFonts w:ascii="Times New Roman"/>
          <w:b w:val="false"/>
          <w:i w:val="false"/>
          <w:color w:val="000000"/>
          <w:sz w:val="28"/>
        </w:rPr>
        <w:t>
      11) алғашқы медициналық-санитариялық, консультациялық-диагностикалық көмек көрсететін денсаулық сақтау субъектілерінің және (немесе) әскери-медициналық (медициналық) бөлімшелердің, ведомстволық бөлімшелердің (ұйымдар) және олардың құрылымдық бөлімшелерінің мекенжайларын;</w:t>
      </w:r>
    </w:p>
    <w:bookmarkEnd w:id="537"/>
    <w:bookmarkStart w:name="z580" w:id="538"/>
    <w:p>
      <w:pPr>
        <w:spacing w:after="0"/>
        <w:ind w:left="0"/>
        <w:jc w:val="both"/>
      </w:pPr>
      <w:r>
        <w:rPr>
          <w:rFonts w:ascii="Times New Roman"/>
          <w:b w:val="false"/>
          <w:i w:val="false"/>
          <w:color w:val="000000"/>
          <w:sz w:val="28"/>
        </w:rPr>
        <w:t>
      12) олар арқылы уәкілетті орган бекіткен тізбесі бойынша диспансерлік есептегі белгілі аурулары бар азаматтардың жекелеген санаттарының қатарынан бекітілген халықты дәрілік қамтамасыз ету жүзеге асырылатын мамандандырылған туберкулезге қарсы денсаулық сақтау ұйымдарының және АИТВ/ЖИТС-тың профилактикасы мен емдеу саласындағы қызметті жүзеге асыратын денсаулық сақтау ұйымдарының, сондай-ақ амбулаториялық дәрілік қамтамасыз ету шеңберінде таргеттік терапия жүзеге асырылатын онкологиялық бейіндегі денсаулық сақтау ұйымдарының мекенжайларын;</w:t>
      </w:r>
    </w:p>
    <w:bookmarkEnd w:id="538"/>
    <w:bookmarkStart w:name="z581" w:id="539"/>
    <w:p>
      <w:pPr>
        <w:spacing w:after="0"/>
        <w:ind w:left="0"/>
        <w:jc w:val="both"/>
      </w:pPr>
      <w:r>
        <w:rPr>
          <w:rFonts w:ascii="Times New Roman"/>
          <w:b w:val="false"/>
          <w:i w:val="false"/>
          <w:color w:val="000000"/>
          <w:sz w:val="28"/>
        </w:rPr>
        <w:t>
      13) мемлекеттік кәсіпорындарға, дауыс беру акцияларының (үлестерінің) елу және одан да көп пайызы мемлекетке тиесілі заңды тұлғаларға жататын амбулаториялық дәрілік қамтамасыз ету шеңберінде халыққа дәрілік заттарды және (немесе) медициналық бұйымдарды тегін босататын денсаулық сақтау субъектілерінің мекенжайларын;</w:t>
      </w:r>
    </w:p>
    <w:bookmarkEnd w:id="539"/>
    <w:bookmarkStart w:name="z582" w:id="540"/>
    <w:p>
      <w:pPr>
        <w:spacing w:after="0"/>
        <w:ind w:left="0"/>
        <w:jc w:val="both"/>
      </w:pPr>
      <w:r>
        <w:rPr>
          <w:rFonts w:ascii="Times New Roman"/>
          <w:b w:val="false"/>
          <w:i w:val="false"/>
          <w:color w:val="000000"/>
          <w:sz w:val="28"/>
        </w:rPr>
        <w:t>
      14) тауарларды есепке алу және өткізу жөніндегі көрсетілетін қызметтер өнім берушілерінің немесе фармацевтикалық көрсетілетін қызметтердің өнім берушілерінің қажетті санын көрсете отырып, тауарларды есепке алу және өткізу жөніндегі қызметтер немесе фармацевтикалық қызметтер көрсетілуге тиіс елді мекендердің тізбесін.</w:t>
      </w:r>
    </w:p>
    <w:bookmarkEnd w:id="540"/>
    <w:bookmarkStart w:name="z583" w:id="541"/>
    <w:p>
      <w:pPr>
        <w:spacing w:after="0"/>
        <w:ind w:left="0"/>
        <w:jc w:val="both"/>
      </w:pPr>
      <w:r>
        <w:rPr>
          <w:rFonts w:ascii="Times New Roman"/>
          <w:b w:val="false"/>
          <w:i w:val="false"/>
          <w:color w:val="000000"/>
          <w:sz w:val="28"/>
        </w:rPr>
        <w:t>
      Бірыңғай дистрибьютор облыстардың, республикалық маңызы бар қаланың және астананың денсаулық сақтауды мемлекеттік басқарудың жергілікті органдары, ведомстволық бөлімшелер (ұйымдар) ұсынған жиынтық алдын ала қажеттілік есептерін келісу үшін қорға және (немесе) орталық атқарушы органдарға және әскери-медициналық (медициналық) бөлімшелері, ведомстволық бөлімшелері (ұйымдары) бар өзге де орталық мемлекеттік органдарға жібереді. Қор және (немесе) орталық атқарушы органдар мен әскери-медициналық (медициналық) бөлімшелері, ведомстволық бөлімшелері (ұйымдары) бар өзге де орталық мемлекеттік органдар он бес жұмыс күнінен кешіктірмей бірыңғай дистрибьютор ұсынған қажеттіліктің алдын ала жиынтық есептерін келісу нәтижелері туралы хабарламаны бірыңғай дистрибьюторға жібереді.</w:t>
      </w:r>
    </w:p>
    <w:bookmarkEnd w:id="541"/>
    <w:bookmarkStart w:name="z584" w:id="542"/>
    <w:p>
      <w:pPr>
        <w:spacing w:after="0"/>
        <w:ind w:left="0"/>
        <w:jc w:val="both"/>
      </w:pPr>
      <w:r>
        <w:rPr>
          <w:rFonts w:ascii="Times New Roman"/>
          <w:b w:val="false"/>
          <w:i w:val="false"/>
          <w:color w:val="000000"/>
          <w:sz w:val="28"/>
        </w:rPr>
        <w:t>
      Бірыңғай дистрибьютор қордың және (немесе) орталық атқарушы органдар мен әскери-медициналық (медициналық) бөлімшелері, ведомстволық бөлімшелері (ұйымдары) бар өзге де орталық мемлекеттік органдардың хабарламасының негізінде қажеттіліктің алдын ала жиынтық есептерін қайта жинауды жүргізеді.</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85" w:id="543"/>
    <w:p>
      <w:pPr>
        <w:spacing w:after="0"/>
        <w:ind w:left="0"/>
        <w:jc w:val="both"/>
      </w:pPr>
      <w:r>
        <w:rPr>
          <w:rFonts w:ascii="Times New Roman"/>
          <w:b w:val="false"/>
          <w:i w:val="false"/>
          <w:color w:val="000000"/>
          <w:sz w:val="28"/>
        </w:rPr>
        <w:t xml:space="preserve">
      154. Бірыңғай дистрибьютор қордан және (немесе) орталық атқарушы органдар мен әскери-медициналық (медициналық) бөлімшелері, ведомстволық бөлімшелері (ұйымдары) бар өзге де орталық мемлекеттік органдардан жиынтық алдын ала қажеттілік есептерін келісу туралы алынған хабарламалардың негізінде оларды алғаннан кейін он бес жұмыс күнінен кешіктірмей осы Қағидалардың 3-бөліміне сәйкес дәрілік заттарды, медициналық бұйымдарды сатып алу, фармацевтикалық көрсетілетін қызметтерді сатып алу, сондай-ақ Қазақстан Республикасының Үкіметі белгілеген тәртіппен дәрілік заттарды, медициналық бұйымдарды сақтау және тасымалдау жөніндегі қызметтерді, дәрілік заттарды, медициналық бұйымдарды есепке алу және өткізу жөніндегі қызметтерді сатып алу рәсіміне кіріседі. </w:t>
      </w:r>
    </w:p>
    <w:bookmarkEnd w:id="543"/>
    <w:bookmarkStart w:name="z586" w:id="544"/>
    <w:p>
      <w:pPr>
        <w:spacing w:after="0"/>
        <w:ind w:left="0"/>
        <w:jc w:val="both"/>
      </w:pPr>
      <w:r>
        <w:rPr>
          <w:rFonts w:ascii="Times New Roman"/>
          <w:b w:val="false"/>
          <w:i w:val="false"/>
          <w:color w:val="000000"/>
          <w:sz w:val="28"/>
        </w:rPr>
        <w:t>
      155. Сатып алуды өткізгеннен кейін бірыңғай дистрибьютор келесі қаржы жылына халықаралық патенттелмеген атауы немесе құрамы, саудалық атауы, дәрілік нысаны (сипаттамасы), өлшем бірлігі, өлшеп-орауы, тауарлардың өлшем бірлігіне бағалары, өндірушінің атауы, елдің атауы көрсетілген бірыңғай дистрибьютор сатып алған тізбеден; құрамы (техникалық сипаттамасы), саудалық атауы, өлшем бірлігі, өлшеп-орауы, өндірушінің атауы, елдің атауы көрсетілген медициналық мақсаттағы бұйымдардың тізбесінен тұратын прайс-парақты бекітеді және денсаулық сақтау саласындағы уәкілетті органға, қорға, облыстардың, республикалық маңызы бар қаланың және астананың денсаулық сақтауды мемлекеттік басқарудың жергілікті органдарына, орталық атқарушы органдар мен әскери-медициналық (медициналық) бөлімшелері, ведомстволық бөлімшелері (ұйымдары) бар өзге де орталық мемлекеттік органдарға, сондай-ақ денсаулық сақтау субъектілеріне жібереді.</w:t>
      </w:r>
    </w:p>
    <w:bookmarkEnd w:id="544"/>
    <w:bookmarkStart w:name="z587" w:id="545"/>
    <w:p>
      <w:pPr>
        <w:spacing w:after="0"/>
        <w:ind w:left="0"/>
        <w:jc w:val="both"/>
      </w:pPr>
      <w:r>
        <w:rPr>
          <w:rFonts w:ascii="Times New Roman"/>
          <w:b w:val="false"/>
          <w:i w:val="false"/>
          <w:color w:val="000000"/>
          <w:sz w:val="28"/>
        </w:rPr>
        <w:t>
      Бірыңғай дистрибьютордың прайс-парағындағы тауарлардың өлшем бірлігінің бағалары бірыңғай дистрибьютордың тізімі бойынша денсаулық сақтау саласындағы уәкілетті орган бекіткен халықаралық патенттелмеген атауына шекті бағалардан және саудалық атауына шекті бағалардан аспайды және бірыңғай дистрибьютордың үстеме бағасы ескеріле отырып көрсетіледі.</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588" w:id="546"/>
    <w:p>
      <w:pPr>
        <w:spacing w:after="0"/>
        <w:ind w:left="0"/>
        <w:jc w:val="both"/>
      </w:pPr>
      <w:r>
        <w:rPr>
          <w:rFonts w:ascii="Times New Roman"/>
          <w:b w:val="false"/>
          <w:i w:val="false"/>
          <w:color w:val="000000"/>
          <w:sz w:val="28"/>
        </w:rPr>
        <w:t>
      156. Қазақстан Республикасының Үкіметі белгілеген тәртіппен дәрілік заттарды, медициналық бұйымдарды есепке алу мен өткізу жөніндегі көрсетілетін қызметтерді сатып алу нәтижелері бойынша бірыңғай дистрибьютор қорға және облыстардың, республикалық маңызы бар қаланың және астананың денсаулық сақтауды мемлекеттік басқарудың жергілікті органдарына сатып алу қорытындыларының хаттамасын жібереді. Бірыңғай дистрибьютор хаттамамен бір мезгілде денсаулық сақтау саласындағы уәкілетті орган бекіткен нысан бойынша облыстардың, республикалық маңызы бар қаланың және астананың бөлінісінде есепке алу мен өткізу жөніндегі көрсетілетін қызметтерді сатып алу жеңімпаздары мен олардың бірлесіп орындаушылары туралы ақпаратты жібереді.</w:t>
      </w:r>
    </w:p>
    <w:bookmarkEnd w:id="546"/>
    <w:bookmarkStart w:name="z589" w:id="547"/>
    <w:p>
      <w:pPr>
        <w:spacing w:after="0"/>
        <w:ind w:left="0"/>
        <w:jc w:val="both"/>
      </w:pPr>
      <w:r>
        <w:rPr>
          <w:rFonts w:ascii="Times New Roman"/>
          <w:b w:val="false"/>
          <w:i w:val="false"/>
          <w:color w:val="000000"/>
          <w:sz w:val="28"/>
        </w:rPr>
        <w:t xml:space="preserve">
      157. Мамандандырылған туберкулезге қарсы денсаулық сақтау ұйымдарының және АИТВ/ЖИТС профилактикасы мен емдеу саласындағы қызметті жүзеге асыратын денсаулық сақтау ұйымдарының немесе амбулаториялық дәрілік қамтамасыз ету шеңберінде таргеттік терапия жүзеге асырылатын онкологиялық бейіндегі денсаулық сақтау ұйымдары мен бірыңғай дистрибьютордың арасында жыл сайын денсаулық сақтау саласындағы уәкілетті орган бекіткен нысан бойынша қордың қаражаты есебінен бекітіліген халықты амбулаториялық дәрілік қамтамасыз ету үшін дәрілік заттарды берудің өтеусіз шарттары жасалады. </w:t>
      </w:r>
    </w:p>
    <w:bookmarkEnd w:id="547"/>
    <w:bookmarkStart w:name="z590" w:id="548"/>
    <w:p>
      <w:pPr>
        <w:spacing w:after="0"/>
        <w:ind w:left="0"/>
        <w:jc w:val="both"/>
      </w:pPr>
      <w:r>
        <w:rPr>
          <w:rFonts w:ascii="Times New Roman"/>
          <w:b w:val="false"/>
          <w:i w:val="false"/>
          <w:color w:val="000000"/>
          <w:sz w:val="28"/>
        </w:rPr>
        <w:t>
      Мемлекеттік кәсіпорындарға, дауыс беру акцияларының (үлестерінің) елу және одан да көп пайыздары мемлекетке тиесілі заңды тұлғаларға жататын тегін медициналық көмектің кепілдік берілген көлемі шеңберінде және міндетті әлеуметтік медициналық сақтандыру жүйесінде медициналық қызметтерді көрсететін денсаулық сақтау субъектілері амбулаториялық дәрілік қамтамасыз ету шеңберінде халыққа дәрілік заттарды және (немесе) медициналық бұйымдарды тегін босату мақсатында бірыңғай дистрибьютормен денсаулық сақтау саласындағы уәкілетті орган бекіткен нысан бойынша қордың қаражаты есебінен сатып алынатын дәрілік заттарды және (немесе) медициналық бұйымдарды берудің өтеусіз шарттарын жасай алады.</w:t>
      </w:r>
    </w:p>
    <w:bookmarkEnd w:id="548"/>
    <w:bookmarkStart w:name="z591" w:id="549"/>
    <w:p>
      <w:pPr>
        <w:spacing w:after="0"/>
        <w:ind w:left="0"/>
        <w:jc w:val="both"/>
      </w:pPr>
      <w:r>
        <w:rPr>
          <w:rFonts w:ascii="Times New Roman"/>
          <w:b w:val="false"/>
          <w:i w:val="false"/>
          <w:color w:val="000000"/>
          <w:sz w:val="28"/>
        </w:rPr>
        <w:t>
      Бірыңғай дистрибьютор түзетілген жиынтық қажеттілікті алған күнінен бастап 10 (он) жұмыс күні ішінде тегін медициналық көмектің кепілдік берілген көлемі шеңберінде және міндетті әлеуметтік медициналық сақтандыру жүйесінде медициналық қызметтерді көрсететін мамандандырылған туберкулезге қарсы денсаулық сақтау ұйымдарына және АИТВ/ЖИТС профилактикасы мен емдеу саласындағы қызметті жүзеге асыратын денсаулық сақтау ұйымдарына немесе амбулаториялық дәрілік қамтамасыз ету шеңберінде таргеттік терапия жүзеге асырылатын онкологиялық бейіндегі денсаулық сақтау ұйымдарына, сондай-ақ мемлекеттік кәсіпорындарға, дауыс беру акцияларының елу және одан да көп пайызы (үлесі) мемлекетке тиесілі заңды тұлғаларға жататын денсаулық сақтау субъектілеріне қабылдау-беру актісі бойынша не осындай денсаулық сақтау ұйымдарының электрондық поштасына бір мезгілде хабарламаларды тарата отырып, электрондық құжат түріндегі бірыңғай дистрибьютордың ақпараттық жүйесі арқылы дәрілік заттарды және (немесе) медициналық бұйымдарды өнім берудің өтеусіз шарттарын қол қоюға жібереді.</w:t>
      </w:r>
    </w:p>
    <w:bookmarkEnd w:id="549"/>
    <w:bookmarkStart w:name="z592" w:id="550"/>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 медициналық қызметтер көрсететін мамандандырылған туберкулезге қарсы денсаулық сақтау ұйымдары және АИТВ/ЖИТС профилактикасы мен емдеу саласындағы қызметті жүзеге асыратын денсаулық сақтау ұйымдары немесе амбулаториялық дәрілік қамтамасыз ету шеңберінде таргеттік терапия жүзеге асырылатын онкологиялық бейіндегі денсаулық сақтау ұйымдары, сондай-ақ мемлекеттік кәсіпорындарға, дауыс беру акцияларының елу және одан да көп пайыздары (үлестері) мемлекетке тиесілі заңды тұлғаларға жататын денсаулық сақтау субъектілері бірыңғай дистрибьютордан дәрілік заттарды және (немесе) медициналық бұйымдарды берудің өтеусіз шарттарын алған күннен бастап он жұмыс күнінен кешіктірмей қол қояды, мөрмен бекітеді және оларды бірыңғай дистрибьюторға қабылдау-беру актісі бойынша не электрондық құжат түрінде бірыңғай дистрибьютордың ақпараттық жүйесі арқылы береді.</w:t>
      </w:r>
    </w:p>
    <w:bookmarkEnd w:id="550"/>
    <w:bookmarkStart w:name="z593" w:id="551"/>
    <w:p>
      <w:pPr>
        <w:spacing w:after="0"/>
        <w:ind w:left="0"/>
        <w:jc w:val="both"/>
      </w:pPr>
      <w:r>
        <w:rPr>
          <w:rFonts w:ascii="Times New Roman"/>
          <w:b w:val="false"/>
          <w:i w:val="false"/>
          <w:color w:val="000000"/>
          <w:sz w:val="28"/>
        </w:rPr>
        <w:t>
      158. Денсаулық сақтау саласындағы уәкілетті орган ағымдағы жылғы он бесінші желтоқсаннан кешіктірмей қорға, бірыңғай дистрибьюторға, облыстардың, республикалық маңызы бар қаланың және астананың денсаулық сақтауды мемлекеттік басқарудың жергілікті органдарына, ведомстволық бөлімшелерге (ұйымдарға) келесі қаржы жылы әкімшілік-аумақтық бірлік (облыстардың, республикалық маңызы бар қаланың, астананың) бөлінісінде амбулаториялық дәрілік қамтамасыз ету шеңберінде нақтыланған қаржыландыру көлемін жібереді.</w:t>
      </w:r>
    </w:p>
    <w:bookmarkEnd w:id="551"/>
    <w:bookmarkStart w:name="z594" w:id="552"/>
    <w:p>
      <w:pPr>
        <w:spacing w:after="0"/>
        <w:ind w:left="0"/>
        <w:jc w:val="both"/>
      </w:pPr>
      <w:r>
        <w:rPr>
          <w:rFonts w:ascii="Times New Roman"/>
          <w:b w:val="false"/>
          <w:i w:val="false"/>
          <w:color w:val="000000"/>
          <w:sz w:val="28"/>
        </w:rPr>
        <w:t xml:space="preserve">
      Облыстардың, республикалық маңызы бар қаланың және астананың денсаулық сақтауды мемлекеттік басқарудың жергілікті органдары, сондай-ақ орталық атқарушы органдар мен әскери-медициналық (медициналық) бөлімшелері, ведомстволық бөлімшелері (ұйымдары) бар өзге де орталық мемлекеттік органдар бірыңғай дистрибьютордың прайс-парағына сәйкес жыл сайын бірыңғай дистрибьютордан сұрау салу алған күннен бастап он жұмыс күнінен кешіктірмей денсаулық сақтау саласындағы уәкілетті орган бекіткен нысан бойынша дәрілік заттарға, медициналық мақсаттағы бұйымдарға жиынтық түзетілген есептерді ұсынады. </w:t>
      </w:r>
    </w:p>
    <w:bookmarkEnd w:id="552"/>
    <w:bookmarkStart w:name="z595" w:id="553"/>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сондай-ақ орталық атқарушы органдар мен әскери-медициналық (медициналық) бөлімшелері, ведомстволық бөлімшелері (ұйымдары) бар өзге де орталық мемлекеттік органдардың жиынтық түзетілген есептері денсаулық сақтау субъектілерінің, сондай-ақ әскери-медициналық (медициналық) бөлімшелердің, ведомстволық бөлімшелердің (ұйымдардың) дәрілік заттарға, медициналық мақсаттағы бұйымдарға қажеттілігінің түзетілген есептерінің негізінде қалыптастырылады.</w:t>
      </w:r>
    </w:p>
    <w:bookmarkEnd w:id="553"/>
    <w:bookmarkStart w:name="z596" w:id="554"/>
    <w:p>
      <w:pPr>
        <w:spacing w:after="0"/>
        <w:ind w:left="0"/>
        <w:jc w:val="both"/>
      </w:pPr>
      <w:r>
        <w:rPr>
          <w:rFonts w:ascii="Times New Roman"/>
          <w:b w:val="false"/>
          <w:i w:val="false"/>
          <w:color w:val="000000"/>
          <w:sz w:val="28"/>
        </w:rPr>
        <w:t xml:space="preserve">
      Дәрілік заттарға, медициналық мақсаттағы бұйымдарға түзетілген есептерді ресімдеу кезінде денсаулық сақтау субъектілері, әскери-медициналық (медициналық) бөлімшелер, ведомстволық бөлімшелер (ұйымдар) мәлімделетін дәрілік заттардың, медициналық мақсаттағы бұйымдардың санын олардың сапасын сақтау мақсатында жалпы жылдық көлемінің ең төмен қаптамасының еселеген санына дейін дөңгелектейді. </w:t>
      </w:r>
    </w:p>
    <w:bookmarkEnd w:id="554"/>
    <w:bookmarkStart w:name="z597" w:id="555"/>
    <w:p>
      <w:pPr>
        <w:spacing w:after="0"/>
        <w:ind w:left="0"/>
        <w:jc w:val="both"/>
      </w:pPr>
      <w:r>
        <w:rPr>
          <w:rFonts w:ascii="Times New Roman"/>
          <w:b w:val="false"/>
          <w:i w:val="false"/>
          <w:color w:val="000000"/>
          <w:sz w:val="28"/>
        </w:rPr>
        <w:t xml:space="preserve">
      Түзетілген есептердегі дәрілік заттардың, медициналық мақсаттағы бұйымдардың санын денсаулық сақтау субъектілері, әскери-медициналық (медициналық) бөлімшелер, ведомстволық бөлімшелер (ұйымдар) алдын ала есептерде көрсетілген санынан жиырма бес пайызға дейін азайту жағына қарай өзгертуі мүмкін. </w:t>
      </w:r>
    </w:p>
    <w:bookmarkEnd w:id="555"/>
    <w:bookmarkStart w:name="z598" w:id="556"/>
    <w:p>
      <w:pPr>
        <w:spacing w:after="0"/>
        <w:ind w:left="0"/>
        <w:jc w:val="both"/>
      </w:pPr>
      <w:r>
        <w:rPr>
          <w:rFonts w:ascii="Times New Roman"/>
          <w:b w:val="false"/>
          <w:i w:val="false"/>
          <w:color w:val="000000"/>
          <w:sz w:val="28"/>
        </w:rPr>
        <w:t>
      Денсаулық сақтау субъектісінің, әскери-медициналық (медициналық) бөлімшелердің, ведомстволық бөлімшелердің (ұйымдар) бірінші басшысының қатысуымен дәрігерлік-консультациялық комиссия қорытындысының негізінде дәрілік заттар айналысы саласындағы уәкілетті орган бекіткен дәрілік заттарды медициналық қолдану жөніндегі нұсқаулыққа сәйкес балаларға қолдануға қарсы көрсетілімдер болған, сондай-ақ пациенттің жеке өзіне жақпаған жағдайларда дәрілік заттардың, медициналық мақсаттағы бұйымдардың санын жиырма бес пайыздан жоғары, бірақ елу пайыздан асырмай азайтуға жол беріледі.</w:t>
      </w:r>
    </w:p>
    <w:bookmarkEnd w:id="556"/>
    <w:bookmarkStart w:name="z599" w:id="557"/>
    <w:p>
      <w:pPr>
        <w:spacing w:after="0"/>
        <w:ind w:left="0"/>
        <w:jc w:val="both"/>
      </w:pPr>
      <w:r>
        <w:rPr>
          <w:rFonts w:ascii="Times New Roman"/>
          <w:b w:val="false"/>
          <w:i w:val="false"/>
          <w:color w:val="000000"/>
          <w:sz w:val="28"/>
        </w:rPr>
        <w:t>
      Дәрілік заттарға, медициналық мақсаттағы бұйымдарға қажеттіліктің түзетілген есептері мыналарды қамтиды:</w:t>
      </w:r>
    </w:p>
    <w:bookmarkEnd w:id="557"/>
    <w:bookmarkStart w:name="z600" w:id="558"/>
    <w:p>
      <w:pPr>
        <w:spacing w:after="0"/>
        <w:ind w:left="0"/>
        <w:jc w:val="both"/>
      </w:pPr>
      <w:r>
        <w:rPr>
          <w:rFonts w:ascii="Times New Roman"/>
          <w:b w:val="false"/>
          <w:i w:val="false"/>
          <w:color w:val="000000"/>
          <w:sz w:val="28"/>
        </w:rPr>
        <w:t>
      1) нозологиялар;</w:t>
      </w:r>
    </w:p>
    <w:bookmarkEnd w:id="558"/>
    <w:bookmarkStart w:name="z601" w:id="559"/>
    <w:p>
      <w:pPr>
        <w:spacing w:after="0"/>
        <w:ind w:left="0"/>
        <w:jc w:val="both"/>
      </w:pPr>
      <w:r>
        <w:rPr>
          <w:rFonts w:ascii="Times New Roman"/>
          <w:b w:val="false"/>
          <w:i w:val="false"/>
          <w:color w:val="000000"/>
          <w:sz w:val="28"/>
        </w:rPr>
        <w:t>
      аурулар;</w:t>
      </w:r>
    </w:p>
    <w:bookmarkEnd w:id="559"/>
    <w:bookmarkStart w:name="z602" w:id="560"/>
    <w:p>
      <w:pPr>
        <w:spacing w:after="0"/>
        <w:ind w:left="0"/>
        <w:jc w:val="both"/>
      </w:pPr>
      <w:r>
        <w:rPr>
          <w:rFonts w:ascii="Times New Roman"/>
          <w:b w:val="false"/>
          <w:i w:val="false"/>
          <w:color w:val="000000"/>
          <w:sz w:val="28"/>
        </w:rPr>
        <w:t>
      халықтың санаттары;</w:t>
      </w:r>
    </w:p>
    <w:bookmarkEnd w:id="560"/>
    <w:bookmarkStart w:name="z603" w:id="561"/>
    <w:p>
      <w:pPr>
        <w:spacing w:after="0"/>
        <w:ind w:left="0"/>
        <w:jc w:val="both"/>
      </w:pPr>
      <w:r>
        <w:rPr>
          <w:rFonts w:ascii="Times New Roman"/>
          <w:b w:val="false"/>
          <w:i w:val="false"/>
          <w:color w:val="000000"/>
          <w:sz w:val="28"/>
        </w:rPr>
        <w:t>
      дәрілік заттарды, медициналық бұйымдарды тағайындау үшін көрсетілімдер (дәрежесі, сатысы, ауыр ағымы) бөлінісінде дәрілік заттардың (халықаралық патенттелмеген атаулары/құрамы, сипаттамасы), медициналық мақсаттағы бұйымдардың атауын (құрамы, техникалық сипаттамасы):</w:t>
      </w:r>
    </w:p>
    <w:bookmarkEnd w:id="561"/>
    <w:bookmarkStart w:name="z604" w:id="562"/>
    <w:p>
      <w:pPr>
        <w:spacing w:after="0"/>
        <w:ind w:left="0"/>
        <w:jc w:val="both"/>
      </w:pPr>
      <w:r>
        <w:rPr>
          <w:rFonts w:ascii="Times New Roman"/>
          <w:b w:val="false"/>
          <w:i w:val="false"/>
          <w:color w:val="000000"/>
          <w:sz w:val="28"/>
        </w:rPr>
        <w:t>
      2) өлшем бірлігін;</w:t>
      </w:r>
    </w:p>
    <w:bookmarkEnd w:id="562"/>
    <w:bookmarkStart w:name="z605" w:id="563"/>
    <w:p>
      <w:pPr>
        <w:spacing w:after="0"/>
        <w:ind w:left="0"/>
        <w:jc w:val="both"/>
      </w:pPr>
      <w:r>
        <w:rPr>
          <w:rFonts w:ascii="Times New Roman"/>
          <w:b w:val="false"/>
          <w:i w:val="false"/>
          <w:color w:val="000000"/>
          <w:sz w:val="28"/>
        </w:rPr>
        <w:t>
      3) уәкілетті орган белгілеген дәрілік заттардың, медициналық бұйымдардың әрбір атауы бойынша халықаралық патенттелмеген атауына шекті бағасын;</w:t>
      </w:r>
    </w:p>
    <w:bookmarkEnd w:id="563"/>
    <w:bookmarkStart w:name="z606" w:id="564"/>
    <w:p>
      <w:pPr>
        <w:spacing w:after="0"/>
        <w:ind w:left="0"/>
        <w:jc w:val="both"/>
      </w:pPr>
      <w:r>
        <w:rPr>
          <w:rFonts w:ascii="Times New Roman"/>
          <w:b w:val="false"/>
          <w:i w:val="false"/>
          <w:color w:val="000000"/>
          <w:sz w:val="28"/>
        </w:rPr>
        <w:t xml:space="preserve">
      4) дәрілік заттардың, медициналық мақсаттағы бұйымдардың әрбір атауы бойынша бірыңғай дистрибьютордың прайс-парағы бойынша бағаны; </w:t>
      </w:r>
    </w:p>
    <w:bookmarkEnd w:id="564"/>
    <w:bookmarkStart w:name="z607" w:id="565"/>
    <w:p>
      <w:pPr>
        <w:spacing w:after="0"/>
        <w:ind w:left="0"/>
        <w:jc w:val="both"/>
      </w:pPr>
      <w:r>
        <w:rPr>
          <w:rFonts w:ascii="Times New Roman"/>
          <w:b w:val="false"/>
          <w:i w:val="false"/>
          <w:color w:val="000000"/>
          <w:sz w:val="28"/>
        </w:rPr>
        <w:t>
      5) дәрілік заттардың, медициналық мақсаттағы бұйымдардың әрбір атауы бойынша санынан;</w:t>
      </w:r>
    </w:p>
    <w:bookmarkEnd w:id="565"/>
    <w:bookmarkStart w:name="z608" w:id="566"/>
    <w:p>
      <w:pPr>
        <w:spacing w:after="0"/>
        <w:ind w:left="0"/>
        <w:jc w:val="both"/>
      </w:pPr>
      <w:r>
        <w:rPr>
          <w:rFonts w:ascii="Times New Roman"/>
          <w:b w:val="false"/>
          <w:i w:val="false"/>
          <w:color w:val="000000"/>
          <w:sz w:val="28"/>
        </w:rPr>
        <w:t>
      6) есепке алу және өткізу жөніндегі көрсетілетін қызметтердің өнім берушісінің және оның бірлесіп орындаушысының, елді мекендердің бөлінісінде қаржы жылының ішіндегі санын көрсете отырып, дәрілік заттар мен медициналық бұйымдарды беруді бөлу парағын. Жыл ішінде бөлу парағы түзетілген жағдайда денсаулық сақтау субъектілері бұл туралы облыстардың, республикалық маңызы бар қаланың және астананың денсаулық сақтауды мемлекеттік басқарудың жергілікті органын және бірыңғай дистрибьюторды хабардар етеді;</w:t>
      </w:r>
    </w:p>
    <w:bookmarkEnd w:id="566"/>
    <w:bookmarkStart w:name="z609" w:id="567"/>
    <w:p>
      <w:pPr>
        <w:spacing w:after="0"/>
        <w:ind w:left="0"/>
        <w:jc w:val="both"/>
      </w:pPr>
      <w:r>
        <w:rPr>
          <w:rFonts w:ascii="Times New Roman"/>
          <w:b w:val="false"/>
          <w:i w:val="false"/>
          <w:color w:val="000000"/>
          <w:sz w:val="28"/>
        </w:rPr>
        <w:t>
      7) дәрілік заттың, медициналық мақсаттағы бұйымның әрбір атауы бойынша санын көрсете отырып қаржы жылы ішіндегі беру кестесін;</w:t>
      </w:r>
    </w:p>
    <w:bookmarkEnd w:id="567"/>
    <w:bookmarkStart w:name="z610" w:id="568"/>
    <w:p>
      <w:pPr>
        <w:spacing w:after="0"/>
        <w:ind w:left="0"/>
        <w:jc w:val="both"/>
      </w:pPr>
      <w:r>
        <w:rPr>
          <w:rFonts w:ascii="Times New Roman"/>
          <w:b w:val="false"/>
          <w:i w:val="false"/>
          <w:color w:val="000000"/>
          <w:sz w:val="28"/>
        </w:rPr>
        <w:t>
      8) мәлімделетін дәрілік заттың, медициналық мақсаттағы бұйымның әрбір атауы бойынша сомасынан және қажеттіліктің түзетілген есебі бойынша жалпы сомасын;</w:t>
      </w:r>
    </w:p>
    <w:bookmarkEnd w:id="568"/>
    <w:bookmarkStart w:name="z611" w:id="569"/>
    <w:p>
      <w:pPr>
        <w:spacing w:after="0"/>
        <w:ind w:left="0"/>
        <w:jc w:val="both"/>
      </w:pPr>
      <w:r>
        <w:rPr>
          <w:rFonts w:ascii="Times New Roman"/>
          <w:b w:val="false"/>
          <w:i w:val="false"/>
          <w:color w:val="000000"/>
          <w:sz w:val="28"/>
        </w:rPr>
        <w:t xml:space="preserve">
      9) денсаулық сақтау саласындағы уәкілетті орган бекіткен диспансерлік есептегілердің тізбесі бойынша белгілі аурулары бар азаматтардың жекелеген санаттарының қатарынан бекітілген халық санын; </w:t>
      </w:r>
    </w:p>
    <w:bookmarkEnd w:id="569"/>
    <w:bookmarkStart w:name="z612" w:id="570"/>
    <w:p>
      <w:pPr>
        <w:spacing w:after="0"/>
        <w:ind w:left="0"/>
        <w:jc w:val="both"/>
      </w:pPr>
      <w:r>
        <w:rPr>
          <w:rFonts w:ascii="Times New Roman"/>
          <w:b w:val="false"/>
          <w:i w:val="false"/>
          <w:color w:val="000000"/>
          <w:sz w:val="28"/>
        </w:rPr>
        <w:t>
      10) алғашқы медициналық-санитариялық, консультациялық-диагностикалық көмек көрсететін денсаулық сақтау субъектілерінің және олардың құрылымдық бөлімшелерінің мекенжайларын;</w:t>
      </w:r>
    </w:p>
    <w:bookmarkEnd w:id="570"/>
    <w:bookmarkStart w:name="z613" w:id="571"/>
    <w:p>
      <w:pPr>
        <w:spacing w:after="0"/>
        <w:ind w:left="0"/>
        <w:jc w:val="both"/>
      </w:pPr>
      <w:r>
        <w:rPr>
          <w:rFonts w:ascii="Times New Roman"/>
          <w:b w:val="false"/>
          <w:i w:val="false"/>
          <w:color w:val="000000"/>
          <w:sz w:val="28"/>
        </w:rPr>
        <w:t>
      11) алғашқы медициналық-санитариялық, консультациялық-диагностикалық көмек көрсететін денсаулық сақтау субъектілерінің және олардың құрылымдық бөлімшелерінің мамандану саласынан;</w:t>
      </w:r>
    </w:p>
    <w:bookmarkEnd w:id="571"/>
    <w:bookmarkStart w:name="z614" w:id="572"/>
    <w:p>
      <w:pPr>
        <w:spacing w:after="0"/>
        <w:ind w:left="0"/>
        <w:jc w:val="both"/>
      </w:pPr>
      <w:r>
        <w:rPr>
          <w:rFonts w:ascii="Times New Roman"/>
          <w:b w:val="false"/>
          <w:i w:val="false"/>
          <w:color w:val="000000"/>
          <w:sz w:val="28"/>
        </w:rPr>
        <w:t>
      12) уәкілетті орган бекіткен тізбе бойынша диспансерлік есепте тұрған белгілі аурулары бар азаматтардың жекелеген санаттарының қатарынан бекітілген халықты амбулаториялық дәрілік қамтамасыз ету жүзеге асырылатын мамандандырылған туберкулезге қарсы денсаулық сақтау ұйымдарының және АИТВ/ЖИТС профилактикасы мен емдеу саласындағы қызметті жүзеге асыратын денсаулық сақтау ұйымдарының мекенжайларын;</w:t>
      </w:r>
    </w:p>
    <w:bookmarkEnd w:id="572"/>
    <w:bookmarkStart w:name="z615" w:id="573"/>
    <w:p>
      <w:pPr>
        <w:spacing w:after="0"/>
        <w:ind w:left="0"/>
        <w:jc w:val="both"/>
      </w:pPr>
      <w:r>
        <w:rPr>
          <w:rFonts w:ascii="Times New Roman"/>
          <w:b w:val="false"/>
          <w:i w:val="false"/>
          <w:color w:val="000000"/>
          <w:sz w:val="28"/>
        </w:rPr>
        <w:t>
      13) қормен жасалған шарттың күнінен, нөмірінен, дәрілік заттарды, медициналық бұйымдарды сатып алуға бөлінген сомадан;</w:t>
      </w:r>
    </w:p>
    <w:bookmarkEnd w:id="573"/>
    <w:bookmarkStart w:name="z616" w:id="574"/>
    <w:p>
      <w:pPr>
        <w:spacing w:after="0"/>
        <w:ind w:left="0"/>
        <w:jc w:val="both"/>
      </w:pPr>
      <w:r>
        <w:rPr>
          <w:rFonts w:ascii="Times New Roman"/>
          <w:b w:val="false"/>
          <w:i w:val="false"/>
          <w:color w:val="000000"/>
          <w:sz w:val="28"/>
        </w:rPr>
        <w:t>
      14) фармацевтикалық көрсетілетін қызметтерді беру қажет болатын елді мекендердің, аудандар мен облыстардың, республикалық маңызы бар қаланың, астананың құрамдас бөліктерінің тізбесінен тұрады.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17" w:id="575"/>
    <w:p>
      <w:pPr>
        <w:spacing w:after="0"/>
        <w:ind w:left="0"/>
        <w:jc w:val="both"/>
      </w:pPr>
      <w:r>
        <w:rPr>
          <w:rFonts w:ascii="Times New Roman"/>
          <w:b w:val="false"/>
          <w:i w:val="false"/>
          <w:color w:val="000000"/>
          <w:sz w:val="28"/>
        </w:rPr>
        <w:t>
      159. Денсаулық сақтау субъектілерінде, әскери-медициналық (медициналық) бөлімшелерде, ведомстволық бөлімшелерде (ұйымдарда) сол қаржы жылы тегін медициналық көмектің кепілдік берілген көлемінің және (немесе) міндетті әлеуметтік медициналық сақтандыру жүйесі бюджетінің бөлінісінде бөлінген қаражат шеңберінде дәрілік заттарға, медициналық мақсаттағы бұйымдарға қосымша қажеттілік туындаған кезде ағымдағы қаржы жылы ішінде қосымша өтінімдер жинау осы Қағидалардың 158-тармағында сипатталған рәсімдерге ұқсас жүзеге асырылады.</w:t>
      </w:r>
    </w:p>
    <w:bookmarkEnd w:id="575"/>
    <w:bookmarkStart w:name="z618" w:id="576"/>
    <w:p>
      <w:pPr>
        <w:spacing w:after="0"/>
        <w:ind w:left="0"/>
        <w:jc w:val="both"/>
      </w:pPr>
      <w:r>
        <w:rPr>
          <w:rFonts w:ascii="Times New Roman"/>
          <w:b w:val="false"/>
          <w:i w:val="false"/>
          <w:color w:val="000000"/>
          <w:sz w:val="28"/>
        </w:rPr>
        <w:t xml:space="preserve">
      Облыстардың, республикалық маңызы бар қаланың және астананың денсаулық сақтауды мемлекеттік басқарудың жергілікті органдары, сондай-ақ орталық атқарушы органдар мен әскери-медициналық (медициналық) бөлімшелері, ведомстволық бөлімшелері (ұйымдары) бар өзге де орталық мемлекеттік органдар сатып алуға қажеттіліктің қосымша жиынтық есептерін бірыңғай дистрибьюторға тоқсанына бір рет ұсынады. </w:t>
      </w:r>
    </w:p>
    <w:bookmarkEnd w:id="576"/>
    <w:bookmarkStart w:name="z619" w:id="577"/>
    <w:p>
      <w:pPr>
        <w:spacing w:after="0"/>
        <w:ind w:left="0"/>
        <w:jc w:val="both"/>
      </w:pPr>
      <w:r>
        <w:rPr>
          <w:rFonts w:ascii="Times New Roman"/>
          <w:b w:val="false"/>
          <w:i w:val="false"/>
          <w:color w:val="000000"/>
          <w:sz w:val="28"/>
        </w:rPr>
        <w:t xml:space="preserve">
      Бірыңғай дистрибьютор ағымдағы қаржы жылы дәрілік заттардың, медициналық мақсаттағы бұйымдардың қосымша көлемін сатып алуды облыстардың, республикалық маңызы бар қаланың және астананың денсаулық сақтауды мемлекеттік басқарудың жергілікті органдары, сондай-ақ орталық атқарушы органдар мен әскери-медициналық (медициналық) бөлімшелері, ведомстволық бөлімшелері (ұйымдары) бар өзге де орталық мемлекеттік органдардың қажеттіліктің қосымша жиынтық есептерінің негізінде тоқсанына кемінде бір рет жүзеге асырады. </w:t>
      </w:r>
    </w:p>
    <w:bookmarkEnd w:id="577"/>
    <w:bookmarkStart w:name="z620" w:id="578"/>
    <w:p>
      <w:pPr>
        <w:spacing w:after="0"/>
        <w:ind w:left="0"/>
        <w:jc w:val="both"/>
      </w:pPr>
      <w:r>
        <w:rPr>
          <w:rFonts w:ascii="Times New Roman"/>
          <w:b w:val="false"/>
          <w:i w:val="false"/>
          <w:color w:val="000000"/>
          <w:sz w:val="28"/>
        </w:rPr>
        <w:t>
      160. Бірыңғай дистрибьютор фармацевтикалық көрсетілетін қызметтерді сатып алу қорытындылары шығарылған күннен бастап бес жұмыс күні ішінде денсаулық сақтау саласындағы уәкілетті органға және қорға және облыстардың, республикалық маңызы бар қаланың және астананың денсаулық сақтауды мемлекеттік басқарудың жергілікті органдарына дәрілік заттардың, медициналық мақсаттағы бұйымдардың бағалары көрсетілген денсаулық сақтау саласындағы уәкілетті орган белгілеген нысан бойынша сатып алу нәтижелері туралы есепті береді.</w:t>
      </w:r>
    </w:p>
    <w:bookmarkEnd w:id="578"/>
    <w:bookmarkStart w:name="z621" w:id="579"/>
    <w:p>
      <w:pPr>
        <w:spacing w:after="0"/>
        <w:ind w:left="0"/>
        <w:jc w:val="both"/>
      </w:pPr>
      <w:r>
        <w:rPr>
          <w:rFonts w:ascii="Times New Roman"/>
          <w:b w:val="false"/>
          <w:i w:val="false"/>
          <w:color w:val="000000"/>
          <w:sz w:val="28"/>
        </w:rPr>
        <w:t>
      161. Бірыңғай дистрибьютор фармацевтикалық көрсетілетін қызметтерді сатып алу қорытындыcы шығарылған күннен бастап он жұмыс күн ішінде фармацевтикалық көрсетілетін қызметтерді сатып алу жөніндегі тендер жеңімпазына қабылдау-беру актісі бойынша не фармацевтикалық көрсетілетін қызметтерді сатып алу бойынша тендер жеңімпаздарының электрондық поштасына бір мезгілде хабарлама жібере отырып, бірыңғай дистрибьютордың ақпараттық жүйесі арқылы электрондық құжат түрінде фармацевтикалық қызметтер көрсету туралы шарттарды қол қоюға жібереді.</w:t>
      </w:r>
    </w:p>
    <w:bookmarkEnd w:id="579"/>
    <w:bookmarkStart w:name="z622" w:id="580"/>
    <w:p>
      <w:pPr>
        <w:spacing w:after="0"/>
        <w:ind w:left="0"/>
        <w:jc w:val="both"/>
      </w:pPr>
      <w:r>
        <w:rPr>
          <w:rFonts w:ascii="Times New Roman"/>
          <w:b w:val="false"/>
          <w:i w:val="false"/>
          <w:color w:val="000000"/>
          <w:sz w:val="28"/>
        </w:rPr>
        <w:t xml:space="preserve">
      162. Фармацевтикалық көрсетілетін қызметтерді сатып алу жөніндегі тендердің жеңімпаздары бірыңғай дистрибьютордан фармацевтикалық қызметтер көрсету туралы шарттарды алған күнінен бастап бес жұмыс күнінен кешіктірмей қол қояды, мөрімен бекітеді және қабылдау-беру актісі бойынша не электрондық құжат түрінде бірыңғай дистрибьютордың ақпараттық жүйесі арқылы оларды бірыңғай дистрибьюторға береді. </w:t>
      </w:r>
    </w:p>
    <w:bookmarkEnd w:id="580"/>
    <w:bookmarkStart w:name="z623" w:id="581"/>
    <w:p>
      <w:pPr>
        <w:spacing w:after="0"/>
        <w:ind w:left="0"/>
        <w:jc w:val="both"/>
      </w:pPr>
      <w:r>
        <w:rPr>
          <w:rFonts w:ascii="Times New Roman"/>
          <w:b w:val="false"/>
          <w:i w:val="false"/>
          <w:color w:val="000000"/>
          <w:sz w:val="28"/>
        </w:rPr>
        <w:t>
      Шарттың сомасы қаржы жылына фармацевтикалық көрсетілетін қызметтердің іс жүзінде көрсетілген көлемі ескеріле отырып түзетіледі.</w:t>
      </w:r>
    </w:p>
    <w:bookmarkEnd w:id="581"/>
    <w:bookmarkStart w:name="z624" w:id="582"/>
    <w:p>
      <w:pPr>
        <w:spacing w:after="0"/>
        <w:ind w:left="0"/>
        <w:jc w:val="both"/>
      </w:pPr>
      <w:r>
        <w:rPr>
          <w:rFonts w:ascii="Times New Roman"/>
          <w:b w:val="false"/>
          <w:i w:val="false"/>
          <w:color w:val="000000"/>
          <w:sz w:val="28"/>
        </w:rPr>
        <w:t>
      163. Тегін медициналық көмектің кепілдік берілген көлемін және міндетті әлеуметтік медициналық сақтандыру жүйесінде медициналық көмекті көрсетуге арналған дәрілік заттарды, медициналық бұйымдарды сатып алу үшін бөлінетін бюджет қаражатын және (немесе) қор активтерін оңтайлы және тиімді жұмсау мақсатында облыстардың, республикалық маңызы бар қаланың және астананың денсаулық сақтауды мемлекеттік басқарудың жергілікті органдары, сондай-ақ орталық атқарушы органдар және әскери-медициналық (медициналық) бөлімшелері, ведомстволық бөлімшелері (ұйымдар) бар өзге де орталық мемлекеттік органдар қажеттіліктердің (алдын ала, түзетілген және қосымша) есебін, амбулаториялық дәрілік қамтамасыз етуге бөлінген қаржы қаражатының пайдаланылуының (игерілуінің) рецептілердің жазылуын (тағайындалуына), халықтың дәрілік заттарға қолжетімділігіне мониторингті, әкімшілік-аумақтық бірлік шегінде (облыстар, республикалық маңызы бар қала мен астана) қажет болған кезде дәрілік заттарды, медициналық бұйымдарды бөлуді (қайта бөлуді) жүзеге асырады.</w:t>
      </w:r>
    </w:p>
    <w:bookmarkEnd w:id="582"/>
    <w:bookmarkStart w:name="z625" w:id="583"/>
    <w:p>
      <w:pPr>
        <w:spacing w:after="0"/>
        <w:ind w:left="0"/>
        <w:jc w:val="both"/>
      </w:pPr>
      <w:r>
        <w:rPr>
          <w:rFonts w:ascii="Times New Roman"/>
          <w:b w:val="false"/>
          <w:i w:val="false"/>
          <w:color w:val="000000"/>
          <w:sz w:val="28"/>
        </w:rPr>
        <w:t>
      164. Бірыңғай дистрибьютор орындалған жұмыс актілеріне сәйкес қамтамасыз етілген рецепттер туралы ұсынылған деректерді бөлінген қаражат шегінде амбулаториялық дәрілік қамтамасыз етуді есепке алудың ақпараттық жүйесіндегі деректермен салыстыру негізінде іс жүзінде көрсетілген қызметтер үшін фармацевтикалық көрсетілетін қызметтердің өнім берушілеріне фармацевтикалық қызметтерді көрсетуге арналған шартта белгіленген дәрілік заттардың, медициналық мақсаттағы бұйымдардың құнын және дәрілік заттарды, медициналық бұйымдарды тасымалдау, сақтау, есепке алу және өткізу жөніндегі көрсетілетін қызметтер үшін сыйақы мөлшерін өтейді.</w:t>
      </w:r>
    </w:p>
    <w:bookmarkEnd w:id="583"/>
    <w:bookmarkStart w:name="z626" w:id="584"/>
    <w:p>
      <w:pPr>
        <w:spacing w:after="0"/>
        <w:ind w:left="0"/>
        <w:jc w:val="both"/>
      </w:pPr>
      <w:r>
        <w:rPr>
          <w:rFonts w:ascii="Times New Roman"/>
          <w:b w:val="false"/>
          <w:i w:val="false"/>
          <w:color w:val="000000"/>
          <w:sz w:val="28"/>
        </w:rPr>
        <w:t>
      165. Бірыңғай дистрибьютор фармацевтикалық көрсетілетін қызметтердің өнім берушілеріне фармацевтикалық қызметтерді көрсетуге арналған шартта белгіленген дәрілік заттардың, медициналық мақсаттағы бұйымдардың құнын және бірыңғай дистрибьютордың қызметтер көрсету туралы шартының талаптарына сәйкес қор ақы төлегеннен кейін фармацевтикалық қызметтерді көрсетуге арналған шартта белгіленген пайыздық арақатынаста көрсетілген дәрілік заттарды, медициналық бұйымдарды тасымалдау, сақтау, есепке алу және өткізу жөніндегі көрсетілетін қызметтер үшін сыйақы мөлшерін өтейді.</w:t>
      </w:r>
    </w:p>
    <w:bookmarkEnd w:id="584"/>
    <w:bookmarkStart w:name="z627" w:id="585"/>
    <w:p>
      <w:pPr>
        <w:spacing w:after="0"/>
        <w:ind w:left="0"/>
        <w:jc w:val="both"/>
      </w:pPr>
      <w:r>
        <w:rPr>
          <w:rFonts w:ascii="Times New Roman"/>
          <w:b w:val="false"/>
          <w:i w:val="false"/>
          <w:color w:val="000000"/>
          <w:sz w:val="28"/>
        </w:rPr>
        <w:t>
      Бұл ретте дәрілік заттардың, медициналық бұйымдардың құны денсаулық сақтау саласындағы уәкілетті орган белгілеген халықаралық патенттелмеген атауына шекті бағалардан және саудалық атауына шекті бағалардан аспайды.</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28" w:id="586"/>
    <w:p>
      <w:pPr>
        <w:spacing w:after="0"/>
        <w:ind w:left="0"/>
        <w:jc w:val="left"/>
      </w:pPr>
      <w:r>
        <w:rPr>
          <w:rFonts w:ascii="Times New Roman"/>
          <w:b/>
          <w:i w:val="false"/>
          <w:color w:val="000000"/>
        </w:rPr>
        <w:t xml:space="preserve"> 13-тарау. Сервистік қызмет көрсетуді талап ететін медициналық бұйымды сатып алуды жоспарлау және ұйымдастыру</w:t>
      </w:r>
    </w:p>
    <w:bookmarkEnd w:id="586"/>
    <w:p>
      <w:pPr>
        <w:spacing w:after="0"/>
        <w:ind w:left="0"/>
        <w:jc w:val="both"/>
      </w:pPr>
      <w:r>
        <w:rPr>
          <w:rFonts w:ascii="Times New Roman"/>
          <w:b w:val="false"/>
          <w:i w:val="false"/>
          <w:color w:val="ff0000"/>
          <w:sz w:val="28"/>
        </w:rPr>
        <w:t xml:space="preserve">
      Ескерту. 13-тараудың тақырыбы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29" w:id="587"/>
    <w:p>
      <w:pPr>
        <w:spacing w:after="0"/>
        <w:ind w:left="0"/>
        <w:jc w:val="left"/>
      </w:pPr>
      <w:r>
        <w:rPr>
          <w:rFonts w:ascii="Times New Roman"/>
          <w:b/>
          <w:i w:val="false"/>
          <w:color w:val="000000"/>
        </w:rPr>
        <w:t xml:space="preserve"> 1-параграф. Сервистік қызмет көрсетуді талап ететін медициналық бұйымды сатып алуды жоспарлау</w:t>
      </w:r>
    </w:p>
    <w:bookmarkEnd w:id="587"/>
    <w:p>
      <w:pPr>
        <w:spacing w:after="0"/>
        <w:ind w:left="0"/>
        <w:jc w:val="both"/>
      </w:pPr>
      <w:r>
        <w:rPr>
          <w:rFonts w:ascii="Times New Roman"/>
          <w:b w:val="false"/>
          <w:i w:val="false"/>
          <w:color w:val="ff0000"/>
          <w:sz w:val="28"/>
        </w:rPr>
        <w:t xml:space="preserve">
      Ескерту. 1-параграфтың тақырыбы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30" w:id="588"/>
    <w:p>
      <w:pPr>
        <w:spacing w:after="0"/>
        <w:ind w:left="0"/>
        <w:jc w:val="both"/>
      </w:pPr>
      <w:r>
        <w:rPr>
          <w:rFonts w:ascii="Times New Roman"/>
          <w:b w:val="false"/>
          <w:i w:val="false"/>
          <w:color w:val="000000"/>
          <w:sz w:val="28"/>
        </w:rPr>
        <w:t xml:space="preserve">
      166. Тапсырыс берушілер осы Қағидалардың </w:t>
      </w:r>
      <w:r>
        <w:rPr>
          <w:rFonts w:ascii="Times New Roman"/>
          <w:b w:val="false"/>
          <w:i w:val="false"/>
          <w:color w:val="000000"/>
          <w:sz w:val="28"/>
        </w:rPr>
        <w:t>2-бөліміне</w:t>
      </w:r>
      <w:r>
        <w:rPr>
          <w:rFonts w:ascii="Times New Roman"/>
          <w:b w:val="false"/>
          <w:i w:val="false"/>
          <w:color w:val="000000"/>
          <w:sz w:val="28"/>
        </w:rPr>
        <w:t xml:space="preserve"> сәйкес бюджеттік бағдарлама әкімшісімен және (немесе) қормен келісу бойынша клиникалық-техникалық негіздеме және техникалық ерекшелік негізінде тегін медициналық көмектің кепілдік берілген көлемі және (немесе) міндетті әлеуметтік медициналық сақтандыру жүйесі шеңберінде бірыңғай дистрибьютордың тізіміне енгізілмеген сервистік қызмет көрсетуді талап ететін медициналық бұйымдарды сатып алуды жүзеге асырады.</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31" w:id="589"/>
    <w:p>
      <w:pPr>
        <w:spacing w:after="0"/>
        <w:ind w:left="0"/>
        <w:jc w:val="both"/>
      </w:pPr>
      <w:r>
        <w:rPr>
          <w:rFonts w:ascii="Times New Roman"/>
          <w:b w:val="false"/>
          <w:i w:val="false"/>
          <w:color w:val="000000"/>
          <w:sz w:val="28"/>
        </w:rPr>
        <w:t xml:space="preserve">
      167. Тапсырыс беруші тегін медициналық көмектің кепілдік берілген көлемі және (немесе) міндетті әлеуметтік медициналық сақтандыру жүйесі шеңберінде бірыңғай дистрибьютордың тізімі бойынша сервистік қызмет көрсетуді талап ететін медициналық бұйымдарды сатып алуды осы Қағидалардың </w:t>
      </w:r>
      <w:r>
        <w:rPr>
          <w:rFonts w:ascii="Times New Roman"/>
          <w:b w:val="false"/>
          <w:i w:val="false"/>
          <w:color w:val="000000"/>
          <w:sz w:val="28"/>
        </w:rPr>
        <w:t>22-тарауына</w:t>
      </w:r>
      <w:r>
        <w:rPr>
          <w:rFonts w:ascii="Times New Roman"/>
          <w:b w:val="false"/>
          <w:i w:val="false"/>
          <w:color w:val="000000"/>
          <w:sz w:val="28"/>
        </w:rPr>
        <w:t xml:space="preserve"> сәйкес денсаулық сақтау саласындағы уәкілетті органмен немесе облыстардың, республикалық маңызы бар қалалар мен астананың мемлекеттік басқарудың жергілікті органдарымен келіспей және лизинг берушінің сараптамалық бағалаусыз міндетті түрде бірыңғай дистрибьюторға өтінім беру арқылы жүзеге асырады.</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33" w:id="590"/>
    <w:p>
      <w:pPr>
        <w:spacing w:after="0"/>
        <w:ind w:left="0"/>
        <w:jc w:val="both"/>
      </w:pPr>
      <w:r>
        <w:rPr>
          <w:rFonts w:ascii="Times New Roman"/>
          <w:b w:val="false"/>
          <w:i w:val="false"/>
          <w:color w:val="000000"/>
          <w:sz w:val="28"/>
        </w:rPr>
        <w:t xml:space="preserve">
      168. Құны 5000000 (бес миллион) теңгеден бастап 50000000 (елу миллион) теңгеге дейінгі сервистік қызмет көрсетуді талап ететін медициналық бұйымдар денсаулық сақтау ұйымы берген өтінімге сәйкес лизинг берушінің қаражаты есебінен және осы Қағидалардың </w:t>
      </w:r>
      <w:r>
        <w:rPr>
          <w:rFonts w:ascii="Times New Roman"/>
          <w:b w:val="false"/>
          <w:i w:val="false"/>
          <w:color w:val="000000"/>
          <w:sz w:val="28"/>
        </w:rPr>
        <w:t>4-бөліміне</w:t>
      </w:r>
      <w:r>
        <w:rPr>
          <w:rFonts w:ascii="Times New Roman"/>
          <w:b w:val="false"/>
          <w:i w:val="false"/>
          <w:color w:val="000000"/>
          <w:sz w:val="28"/>
        </w:rPr>
        <w:t xml:space="preserve"> сәйкес сатып алынады.</w:t>
      </w:r>
    </w:p>
    <w:bookmarkEnd w:id="590"/>
    <w:p>
      <w:pPr>
        <w:spacing w:after="0"/>
        <w:ind w:left="0"/>
        <w:jc w:val="both"/>
      </w:pPr>
      <w:r>
        <w:rPr>
          <w:rFonts w:ascii="Times New Roman"/>
          <w:b w:val="false"/>
          <w:i w:val="false"/>
          <w:color w:val="000000"/>
          <w:sz w:val="28"/>
        </w:rPr>
        <w:t>
      Егер сервистік қызмет көрсетуді талап ететін медициналық бұйым қаржы лизингі шарттары мен талаптарына сай келмесе, оны лизинг беруші сатып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35" w:id="591"/>
    <w:p>
      <w:pPr>
        <w:spacing w:after="0"/>
        <w:ind w:left="0"/>
        <w:jc w:val="both"/>
      </w:pPr>
      <w:r>
        <w:rPr>
          <w:rFonts w:ascii="Times New Roman"/>
          <w:b w:val="false"/>
          <w:i w:val="false"/>
          <w:color w:val="000000"/>
          <w:sz w:val="28"/>
        </w:rPr>
        <w:t>
      169. Құны 50000000 (елу миллион) теңгеден жоғары, сондай-ақ бірегейлендіруге жататын сервистік қызметті талап ететін медициналық бұйымдар тапсырыс беруші бірыңғай дистрибьютор арқылы, сондай-ақ бюджеттік бағдарламаның әкімшісі осы Қағидаларға сәйкес облыстық бюджеттерге, Нұр-Сұлтан, Алматы, Шымкент қалаларының бюджеттеріне жергілікті деңгейдегі медициналық ұйымдарды материалдық-техникалық жарақтандыруға беретін ағымдағы нысаналы трансферттерді қоса алғанда, республикалық бюджет қаражатының есебінен сатып алынады.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36" w:id="592"/>
    <w:p>
      <w:pPr>
        <w:spacing w:after="0"/>
        <w:ind w:left="0"/>
        <w:jc w:val="left"/>
      </w:pPr>
      <w:r>
        <w:rPr>
          <w:rFonts w:ascii="Times New Roman"/>
          <w:b/>
          <w:i w:val="false"/>
          <w:color w:val="000000"/>
        </w:rPr>
        <w:t xml:space="preserve"> 2-параграф. Бірыңғай дистрибьютор арқылы сервистік қызмет көрсетуді талап ететін медициналық бұйымды сатып алу</w:t>
      </w:r>
    </w:p>
    <w:bookmarkEnd w:id="592"/>
    <w:p>
      <w:pPr>
        <w:spacing w:after="0"/>
        <w:ind w:left="0"/>
        <w:jc w:val="both"/>
      </w:pPr>
      <w:r>
        <w:rPr>
          <w:rFonts w:ascii="Times New Roman"/>
          <w:b w:val="false"/>
          <w:i w:val="false"/>
          <w:color w:val="ff0000"/>
          <w:sz w:val="28"/>
        </w:rPr>
        <w:t xml:space="preserve">
      Ескерту. 2-параграфтың тақырыбы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37" w:id="593"/>
    <w:p>
      <w:pPr>
        <w:spacing w:after="0"/>
        <w:ind w:left="0"/>
        <w:jc w:val="both"/>
      </w:pPr>
      <w:r>
        <w:rPr>
          <w:rFonts w:ascii="Times New Roman"/>
          <w:b w:val="false"/>
          <w:i w:val="false"/>
          <w:color w:val="000000"/>
          <w:sz w:val="28"/>
        </w:rPr>
        <w:t xml:space="preserve">
      170. Республикалық бюджет қаражатының есебінен облыстық бюджеттерге, Нұр-Сұлтан, Алматы, Шымкент қалаларының бюджеттеріне жергілікті деңгейдегі медициналық ұйымдарды материалдық-техникалық жарақтандыруға берілетін ағымдағы нысаналы трансферттерді қоса алғанда, осы Қағидалардың </w:t>
      </w:r>
      <w:r>
        <w:rPr>
          <w:rFonts w:ascii="Times New Roman"/>
          <w:b w:val="false"/>
          <w:i w:val="false"/>
          <w:color w:val="000000"/>
          <w:sz w:val="28"/>
        </w:rPr>
        <w:t>3-бөліміне</w:t>
      </w:r>
      <w:r>
        <w:rPr>
          <w:rFonts w:ascii="Times New Roman"/>
          <w:b w:val="false"/>
          <w:i w:val="false"/>
          <w:color w:val="000000"/>
          <w:sz w:val="28"/>
        </w:rPr>
        <w:t xml:space="preserve"> сәйкес сервистік қызмет көрсетуді талап ететін медициналық бұйымдарды сатып алуды ұйымдастыруды бірыңғай дистрибьютор осы Қағидалардың </w:t>
      </w:r>
      <w:r>
        <w:rPr>
          <w:rFonts w:ascii="Times New Roman"/>
          <w:b w:val="false"/>
          <w:i w:val="false"/>
          <w:color w:val="000000"/>
          <w:sz w:val="28"/>
        </w:rPr>
        <w:t>173-тармағына</w:t>
      </w:r>
      <w:r>
        <w:rPr>
          <w:rFonts w:ascii="Times New Roman"/>
          <w:b w:val="false"/>
          <w:i w:val="false"/>
          <w:color w:val="000000"/>
          <w:sz w:val="28"/>
        </w:rPr>
        <w:t xml:space="preserve"> сәйкес денсаулық сақтау саласындағы уәкілетті органның өтінімі негізінде жүзеге асырады. </w:t>
      </w:r>
    </w:p>
    <w:bookmarkEnd w:id="593"/>
    <w:p>
      <w:pPr>
        <w:spacing w:after="0"/>
        <w:ind w:left="0"/>
        <w:jc w:val="both"/>
      </w:pPr>
      <w:r>
        <w:rPr>
          <w:rFonts w:ascii="Times New Roman"/>
          <w:b w:val="false"/>
          <w:i w:val="false"/>
          <w:color w:val="000000"/>
          <w:sz w:val="28"/>
        </w:rPr>
        <w:t>
      Осы тармақта көзделген сатып алуды бірыңғай дистрибьютор сатып алу веб-порталында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43" w:id="594"/>
    <w:p>
      <w:pPr>
        <w:spacing w:after="0"/>
        <w:ind w:left="0"/>
        <w:jc w:val="both"/>
      </w:pPr>
      <w:r>
        <w:rPr>
          <w:rFonts w:ascii="Times New Roman"/>
          <w:b w:val="false"/>
          <w:i w:val="false"/>
          <w:color w:val="000000"/>
          <w:sz w:val="28"/>
        </w:rPr>
        <w:t>
      170-1. Сервистік қызмет көрсетуді талап ететін медициналық бұйымдарды сатып алу осы Қағидалардың 22-тарауына сәйкес бірыңғай дистрибьютордың тізімі бойынша жүзеге асырылады.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170-1-тармақпен толықтырылды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38" w:id="595"/>
    <w:p>
      <w:pPr>
        <w:spacing w:after="0"/>
        <w:ind w:left="0"/>
        <w:jc w:val="both"/>
      </w:pPr>
      <w:r>
        <w:rPr>
          <w:rFonts w:ascii="Times New Roman"/>
          <w:b w:val="false"/>
          <w:i w:val="false"/>
          <w:color w:val="000000"/>
          <w:sz w:val="28"/>
        </w:rPr>
        <w:t>
      171. Ай сайын, есептi айдан кейiнгi айдың 5-күніне дейiнгі мерзімде бірыңғай дистрибьютор республикалық бюджет қаражатының есебінен, сондай-ақ бірыңғай дистрибьютордың тізімі бойынша сатып алынған сервистік қызмет көрсетуді талап ететін медициналық бұйымды сатып алуға мониторинг жүргізеді және денсаулық сақтау саласындағы уәкілетті органға денсаулық сақтау саласындағы уәкiлеттi орган белгiлеген нысан бойынша есепті ұсынады.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39" w:id="596"/>
    <w:p>
      <w:pPr>
        <w:spacing w:after="0"/>
        <w:ind w:left="0"/>
        <w:jc w:val="both"/>
      </w:pPr>
      <w:r>
        <w:rPr>
          <w:rFonts w:ascii="Times New Roman"/>
          <w:b w:val="false"/>
          <w:i w:val="false"/>
          <w:color w:val="000000"/>
          <w:sz w:val="28"/>
        </w:rPr>
        <w:t>
      172. Тапсырыс берушілер денсаулық сақтау саласындағы уәкілетті органға сервистік қызмет көрсетуді талап ететін медициналық бұйымдарды сатып алуға өтінім беру үшін сараптамалық бағалауды алу қажет.</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49" w:id="597"/>
    <w:p>
      <w:pPr>
        <w:spacing w:after="0"/>
        <w:ind w:left="0"/>
        <w:jc w:val="both"/>
      </w:pPr>
      <w:r>
        <w:rPr>
          <w:rFonts w:ascii="Times New Roman"/>
          <w:b w:val="false"/>
          <w:i w:val="false"/>
          <w:color w:val="000000"/>
          <w:sz w:val="28"/>
        </w:rPr>
        <w:t>
      173. Сервистік қызмет көрсетуді талап ететін медициналық бұйымдарды сатып алуды дайындау және ұйымдастыру және сараптамалық бағалауды алу мақсатында денсаулық сақтау саласындағы уәкілетті орган сараптама тобына тапсырыс берушілерден алынған өтінімді ұсынады, ол мыналарды қамтиды:</w:t>
      </w:r>
    </w:p>
    <w:bookmarkEnd w:id="597"/>
    <w:p>
      <w:pPr>
        <w:spacing w:after="0"/>
        <w:ind w:left="0"/>
        <w:jc w:val="both"/>
      </w:pPr>
      <w:r>
        <w:rPr>
          <w:rFonts w:ascii="Times New Roman"/>
          <w:b w:val="false"/>
          <w:i w:val="false"/>
          <w:color w:val="000000"/>
          <w:sz w:val="28"/>
        </w:rPr>
        <w:t>
      1) сервистік қызмет көрсетуді талап ететін медициналық бұйымдардың тізбесін;</w:t>
      </w:r>
    </w:p>
    <w:p>
      <w:pPr>
        <w:spacing w:after="0"/>
        <w:ind w:left="0"/>
        <w:jc w:val="both"/>
      </w:pPr>
      <w:r>
        <w:rPr>
          <w:rFonts w:ascii="Times New Roman"/>
          <w:b w:val="false"/>
          <w:i w:val="false"/>
          <w:color w:val="000000"/>
          <w:sz w:val="28"/>
        </w:rPr>
        <w:t>
      2) клиникалық-техникалық негіздемені;</w:t>
      </w:r>
    </w:p>
    <w:p>
      <w:pPr>
        <w:spacing w:after="0"/>
        <w:ind w:left="0"/>
        <w:jc w:val="both"/>
      </w:pPr>
      <w:r>
        <w:rPr>
          <w:rFonts w:ascii="Times New Roman"/>
          <w:b w:val="false"/>
          <w:i w:val="false"/>
          <w:color w:val="000000"/>
          <w:sz w:val="28"/>
        </w:rPr>
        <w:t>
      3) техникалық ерекшелікті;</w:t>
      </w:r>
    </w:p>
    <w:p>
      <w:pPr>
        <w:spacing w:after="0"/>
        <w:ind w:left="0"/>
        <w:jc w:val="both"/>
      </w:pPr>
      <w:r>
        <w:rPr>
          <w:rFonts w:ascii="Times New Roman"/>
          <w:b w:val="false"/>
          <w:i w:val="false"/>
          <w:color w:val="000000"/>
          <w:sz w:val="28"/>
        </w:rPr>
        <w:t>
      4) беру санын, мерзімін, шарттары мен орнын;</w:t>
      </w:r>
    </w:p>
    <w:p>
      <w:pPr>
        <w:spacing w:after="0"/>
        <w:ind w:left="0"/>
        <w:jc w:val="both"/>
      </w:pPr>
      <w:r>
        <w:rPr>
          <w:rFonts w:ascii="Times New Roman"/>
          <w:b w:val="false"/>
          <w:i w:val="false"/>
          <w:color w:val="000000"/>
          <w:sz w:val="28"/>
        </w:rPr>
        <w:t>
      5) әрбір атауы бойынша сервистік қызмет көрсетуді талап ететін медициналық бұйымдарды сатып алуға бөлінген соманы;</w:t>
      </w:r>
    </w:p>
    <w:p>
      <w:pPr>
        <w:spacing w:after="0"/>
        <w:ind w:left="0"/>
        <w:jc w:val="both"/>
      </w:pPr>
      <w:r>
        <w:rPr>
          <w:rFonts w:ascii="Times New Roman"/>
          <w:b w:val="false"/>
          <w:i w:val="false"/>
          <w:color w:val="000000"/>
          <w:sz w:val="28"/>
        </w:rPr>
        <w:t>
      6) тапсырыс берушінің толық атауын, банктік деректемелерін, мекенжайын (пошта және заңды), телефонның/факстің байланыс нөмірін, электрондық пошта мекенжайын, тапсырыс беруші басшысының лауазымын және тегін, аты, әкесінің атын (бар болса);</w:t>
      </w:r>
    </w:p>
    <w:p>
      <w:pPr>
        <w:spacing w:after="0"/>
        <w:ind w:left="0"/>
        <w:jc w:val="both"/>
      </w:pPr>
      <w:r>
        <w:rPr>
          <w:rFonts w:ascii="Times New Roman"/>
          <w:b w:val="false"/>
          <w:i w:val="false"/>
          <w:color w:val="000000"/>
          <w:sz w:val="28"/>
        </w:rPr>
        <w:t>
      7) сервистік қызмет көрсетуді талап ететін, сатып алынатын медициналық бұйымдарда көрсетілуі жоспарланған медициналық көрсетілетін қызметтердің тізбесі мен санын қамтитын ақпаратты;</w:t>
      </w:r>
    </w:p>
    <w:p>
      <w:pPr>
        <w:spacing w:after="0"/>
        <w:ind w:left="0"/>
        <w:jc w:val="both"/>
      </w:pPr>
      <w:r>
        <w:rPr>
          <w:rFonts w:ascii="Times New Roman"/>
          <w:b w:val="false"/>
          <w:i w:val="false"/>
          <w:color w:val="000000"/>
          <w:sz w:val="28"/>
        </w:rPr>
        <w:t>
      8) пайдаланудың техникалық шарттарын;</w:t>
      </w:r>
    </w:p>
    <w:p>
      <w:pPr>
        <w:spacing w:after="0"/>
        <w:ind w:left="0"/>
        <w:jc w:val="both"/>
      </w:pPr>
      <w:r>
        <w:rPr>
          <w:rFonts w:ascii="Times New Roman"/>
          <w:b w:val="false"/>
          <w:i w:val="false"/>
          <w:color w:val="000000"/>
          <w:sz w:val="28"/>
        </w:rPr>
        <w:t>
      9) сервистік қызмет көрсетуді талап ететін, сатып алынатын медициналық бұйымдарды пайдаланатын мамандар туралы мәліметтерді;</w:t>
      </w:r>
    </w:p>
    <w:p>
      <w:pPr>
        <w:spacing w:after="0"/>
        <w:ind w:left="0"/>
        <w:jc w:val="both"/>
      </w:pPr>
      <w:r>
        <w:rPr>
          <w:rFonts w:ascii="Times New Roman"/>
          <w:b w:val="false"/>
          <w:i w:val="false"/>
          <w:color w:val="000000"/>
          <w:sz w:val="28"/>
        </w:rPr>
        <w:t>
      10) сервистік қызмет көрсетуді талап ететін медициналық бұйымдарды әрбір атауы бойынша сараптамалық бағалауды.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650" w:id="598"/>
    <w:p>
      <w:pPr>
        <w:spacing w:after="0"/>
        <w:ind w:left="0"/>
        <w:jc w:val="both"/>
      </w:pPr>
      <w:r>
        <w:rPr>
          <w:rFonts w:ascii="Times New Roman"/>
          <w:b w:val="false"/>
          <w:i w:val="false"/>
          <w:color w:val="000000"/>
          <w:sz w:val="28"/>
        </w:rPr>
        <w:t xml:space="preserve">
      174. Сараптама тобы денсаулық сақтау саласындағы уәкілетті орган тапсырыс берушілердің өтінімдерін ұсынған кезден бастап қырық жұмыс күні ішінде әрбір атауы бойынша сервистік қызмет көрсетуді талап ететін медициналық бұйымдардың клиникалық-техникалық негіздемесі, оңтайлы техникалық сипаттамалары және құны бөлігінде тексеру жүргізеді. </w:t>
      </w:r>
    </w:p>
    <w:bookmarkEnd w:id="598"/>
    <w:p>
      <w:pPr>
        <w:spacing w:after="0"/>
        <w:ind w:left="0"/>
        <w:jc w:val="both"/>
      </w:pPr>
      <w:r>
        <w:rPr>
          <w:rFonts w:ascii="Times New Roman"/>
          <w:b w:val="false"/>
          <w:i w:val="false"/>
          <w:color w:val="000000"/>
          <w:sz w:val="28"/>
        </w:rPr>
        <w:t>
      Сондай-ақ сервистік қызмет көрсетуді талап ететін, біріздендіруге жататын медициналық бұйымдарды біріздендіреді.</w:t>
      </w:r>
    </w:p>
    <w:p>
      <w:pPr>
        <w:spacing w:after="0"/>
        <w:ind w:left="0"/>
        <w:jc w:val="both"/>
      </w:pPr>
      <w:r>
        <w:rPr>
          <w:rFonts w:ascii="Times New Roman"/>
          <w:b w:val="false"/>
          <w:i w:val="false"/>
          <w:color w:val="000000"/>
          <w:sz w:val="28"/>
        </w:rPr>
        <w:t>
      Тексеру нәтижелері бойынша сараптама тобы техникалық ерекшелігі мен құны бар сараптамалық қорытынды шығарады және денсаулық сақтау саласындағы уәкілетті органға ұсынады.</w:t>
      </w:r>
    </w:p>
    <w:p>
      <w:pPr>
        <w:spacing w:after="0"/>
        <w:ind w:left="0"/>
        <w:jc w:val="both"/>
      </w:pPr>
      <w:r>
        <w:rPr>
          <w:rFonts w:ascii="Times New Roman"/>
          <w:b w:val="false"/>
          <w:i w:val="false"/>
          <w:color w:val="000000"/>
          <w:sz w:val="28"/>
        </w:rPr>
        <w:t>
      Бұл ретте біріздендіруге жататын, сервистік қызмет көрсетуді талап ететін медициналық бұйымдардың құны сараптамалық бағалауда берілген құнының орташа арифметикалық мәнін айқындау арқылы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51" w:id="599"/>
    <w:p>
      <w:pPr>
        <w:spacing w:after="0"/>
        <w:ind w:left="0"/>
        <w:jc w:val="both"/>
      </w:pPr>
      <w:r>
        <w:rPr>
          <w:rFonts w:ascii="Times New Roman"/>
          <w:b w:val="false"/>
          <w:i w:val="false"/>
          <w:color w:val="000000"/>
          <w:sz w:val="28"/>
        </w:rPr>
        <w:t>
      175. Біріздендіруге жататын сервистік қызмет көрсетуді талап ететін медициналық бұйымдарды тексеру нәтижелері бойынша бірыңғай біріздендірілген бір техникалық ерекшелікке әрбір тапсырыс беруші сараптамалық қорытынды шығарады.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алып тасталды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53" w:id="600"/>
    <w:p>
      <w:pPr>
        <w:spacing w:after="0"/>
        <w:ind w:left="0"/>
        <w:jc w:val="both"/>
      </w:pPr>
      <w:r>
        <w:rPr>
          <w:rFonts w:ascii="Times New Roman"/>
          <w:b w:val="false"/>
          <w:i w:val="false"/>
          <w:color w:val="000000"/>
          <w:sz w:val="28"/>
        </w:rPr>
        <w:t>
      177. Денсаулық сақтау саласындағы уәкілетті орган сараптамалық қорытындыны алғаннан кейін үш жұмыс күні ішінде тапсырыс берушілерге техникалық ерекшелікті келісу үшін жібереді.</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54" w:id="601"/>
    <w:p>
      <w:pPr>
        <w:spacing w:after="0"/>
        <w:ind w:left="0"/>
        <w:jc w:val="both"/>
      </w:pPr>
      <w:r>
        <w:rPr>
          <w:rFonts w:ascii="Times New Roman"/>
          <w:b w:val="false"/>
          <w:i w:val="false"/>
          <w:color w:val="000000"/>
          <w:sz w:val="28"/>
        </w:rPr>
        <w:t>
      178. Тапсырыс берушілер денсаулық сақтау саласындағы уәкілетті органнан алған сәттен бастап бес жұмыс күні ішінде сатып алынатын сервистік қызмет көрсетуді талап ететін медициналық бұйымдардың техникалық ерекшелігін келіседі, ол тігілген және нөмірленген түрде, әр парағына бұрыштама қол қойылып, тапсырыс берушінің уәкілетті тұлғасының қолымен куәландырылып, денсаулық сақтау саласындағы уәкілетті органға ұсынылады.</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55" w:id="602"/>
    <w:p>
      <w:pPr>
        <w:spacing w:after="0"/>
        <w:ind w:left="0"/>
        <w:jc w:val="both"/>
      </w:pPr>
      <w:r>
        <w:rPr>
          <w:rFonts w:ascii="Times New Roman"/>
          <w:b w:val="false"/>
          <w:i w:val="false"/>
          <w:color w:val="000000"/>
          <w:sz w:val="28"/>
        </w:rPr>
        <w:t>
      179. Денсаулық сақтау саласындағы уәкілетті орган үш жұмыс күні ішінде техникалық ерекшелікті бекітеді.</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56" w:id="603"/>
    <w:p>
      <w:pPr>
        <w:spacing w:after="0"/>
        <w:ind w:left="0"/>
        <w:jc w:val="both"/>
      </w:pPr>
      <w:r>
        <w:rPr>
          <w:rFonts w:ascii="Times New Roman"/>
          <w:b w:val="false"/>
          <w:i w:val="false"/>
          <w:color w:val="000000"/>
          <w:sz w:val="28"/>
        </w:rPr>
        <w:t>
      180. Денсаулық сақтау саласындағы уәкілетті орган техникалық ерекшелікті бекіткеннен кейін тапсырыс берушілерден алған сәттен бастап бес жұмыс күні ішінде оны әрбір атауы бойынша тігілген түрде қағаз жеткізгіште және электрондық жеткізгіште саны, мерзімі, беру шарттары мен орны, сервистік қызмет көрсетуді талап ететін медициналық бұйымды сатып алуға бөлінген сомасы бойынша өтінімді қоса бере отырып, оны бірыңғай дистрибьюторға сатып алуды ұйымдастыру үшін жібереді.</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57" w:id="604"/>
    <w:p>
      <w:pPr>
        <w:spacing w:after="0"/>
        <w:ind w:left="0"/>
        <w:jc w:val="both"/>
      </w:pPr>
      <w:r>
        <w:rPr>
          <w:rFonts w:ascii="Times New Roman"/>
          <w:b w:val="false"/>
          <w:i w:val="false"/>
          <w:color w:val="000000"/>
          <w:sz w:val="28"/>
        </w:rPr>
        <w:t xml:space="preserve">
      181. Бірыңғай дистрибьютор денсаулық сақтау саласындағы уәкілетті органмен келісілген сатып алынатын сервистік қызмет көрсетуді талап ететін медициналық бұйымдардың тізімі, саны, мерзімі, беру шарттары мен орны және сатып алуға бөлінген сомасы, әрбір атауы бойынша техникалық сипаттамалары (техникалық ерекшелігі) көрсетілген өтінімді алған күннен бастап он жұмыс күні ішінде осы Қағидалардың </w:t>
      </w:r>
      <w:r>
        <w:rPr>
          <w:rFonts w:ascii="Times New Roman"/>
          <w:b w:val="false"/>
          <w:i w:val="false"/>
          <w:color w:val="000000"/>
          <w:sz w:val="28"/>
        </w:rPr>
        <w:t>3-бөлімінде</w:t>
      </w:r>
      <w:r>
        <w:rPr>
          <w:rFonts w:ascii="Times New Roman"/>
          <w:b w:val="false"/>
          <w:i w:val="false"/>
          <w:color w:val="000000"/>
          <w:sz w:val="28"/>
        </w:rPr>
        <w:t xml:space="preserve"> көзделген тәртіппен сатып алуды ұйымдастырады.</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58" w:id="605"/>
    <w:p>
      <w:pPr>
        <w:spacing w:after="0"/>
        <w:ind w:left="0"/>
        <w:jc w:val="left"/>
      </w:pPr>
      <w:r>
        <w:rPr>
          <w:rFonts w:ascii="Times New Roman"/>
          <w:b/>
          <w:i w:val="false"/>
          <w:color w:val="000000"/>
        </w:rPr>
        <w:t xml:space="preserve"> 3-бөлім. Бірыңғай дистрибьютордың сатып алуды жүзеге асыру тәртібі  </w:t>
      </w:r>
    </w:p>
    <w:bookmarkEnd w:id="605"/>
    <w:bookmarkStart w:name="z659" w:id="606"/>
    <w:p>
      <w:pPr>
        <w:spacing w:after="0"/>
        <w:ind w:left="0"/>
        <w:jc w:val="left"/>
      </w:pPr>
      <w:r>
        <w:rPr>
          <w:rFonts w:ascii="Times New Roman"/>
          <w:b/>
          <w:i w:val="false"/>
          <w:color w:val="000000"/>
        </w:rPr>
        <w:t xml:space="preserve"> 14-тарау. Екі кезеңдік тендер өткізу тәсілімен сатып алуды жүзеге асыру тәртібі </w:t>
      </w:r>
    </w:p>
    <w:bookmarkEnd w:id="606"/>
    <w:bookmarkStart w:name="z660" w:id="607"/>
    <w:p>
      <w:pPr>
        <w:spacing w:after="0"/>
        <w:ind w:left="0"/>
        <w:jc w:val="left"/>
      </w:pPr>
      <w:r>
        <w:rPr>
          <w:rFonts w:ascii="Times New Roman"/>
          <w:b/>
          <w:i w:val="false"/>
          <w:color w:val="000000"/>
        </w:rPr>
        <w:t xml:space="preserve"> 1-параграф. Екі кезеңдік тендер өткізуді ұйымдастыру</w:t>
      </w:r>
    </w:p>
    <w:bookmarkEnd w:id="607"/>
    <w:bookmarkStart w:name="z661" w:id="608"/>
    <w:p>
      <w:pPr>
        <w:spacing w:after="0"/>
        <w:ind w:left="0"/>
        <w:jc w:val="both"/>
      </w:pPr>
      <w:r>
        <w:rPr>
          <w:rFonts w:ascii="Times New Roman"/>
          <w:b w:val="false"/>
          <w:i w:val="false"/>
          <w:color w:val="000000"/>
          <w:sz w:val="28"/>
        </w:rPr>
        <w:t>
      182. Екі кезеңдік тендер өткізу тәсілімен сатып алу мынадай жүйелі кезеңдердің жиынтығын білдіреді:</w:t>
      </w:r>
    </w:p>
    <w:bookmarkEnd w:id="608"/>
    <w:bookmarkStart w:name="z662" w:id="609"/>
    <w:p>
      <w:pPr>
        <w:spacing w:after="0"/>
        <w:ind w:left="0"/>
        <w:jc w:val="both"/>
      </w:pPr>
      <w:r>
        <w:rPr>
          <w:rFonts w:ascii="Times New Roman"/>
          <w:b w:val="false"/>
          <w:i w:val="false"/>
          <w:color w:val="000000"/>
          <w:sz w:val="28"/>
        </w:rPr>
        <w:t>
      1) бірінші кезеңде мынадай іс-шаралар жүзеге асырылады:</w:t>
      </w:r>
    </w:p>
    <w:bookmarkEnd w:id="609"/>
    <w:bookmarkStart w:name="z663" w:id="610"/>
    <w:p>
      <w:pPr>
        <w:spacing w:after="0"/>
        <w:ind w:left="0"/>
        <w:jc w:val="both"/>
      </w:pPr>
      <w:r>
        <w:rPr>
          <w:rFonts w:ascii="Times New Roman"/>
          <w:b w:val="false"/>
          <w:i w:val="false"/>
          <w:color w:val="000000"/>
          <w:sz w:val="28"/>
        </w:rPr>
        <w:t>
      комиссияны құру, комиссияның хатшысын айқындау;</w:t>
      </w:r>
    </w:p>
    <w:bookmarkEnd w:id="610"/>
    <w:bookmarkStart w:name="z664" w:id="611"/>
    <w:p>
      <w:pPr>
        <w:spacing w:after="0"/>
        <w:ind w:left="0"/>
        <w:jc w:val="both"/>
      </w:pPr>
      <w:r>
        <w:rPr>
          <w:rFonts w:ascii="Times New Roman"/>
          <w:b w:val="false"/>
          <w:i w:val="false"/>
          <w:color w:val="000000"/>
          <w:sz w:val="28"/>
        </w:rPr>
        <w:t>
      денсаулық сақтау саласындағы уәкілетті органның бейінді мамандықтар бойынша сарапшыны немесе сарапшыларды айқындауы және олардың екі кезеңдік тендер тәсілімен сатып алу өткізуге қатысуын қамтамасыз етуі;</w:t>
      </w:r>
    </w:p>
    <w:bookmarkEnd w:id="611"/>
    <w:bookmarkStart w:name="z665" w:id="612"/>
    <w:p>
      <w:pPr>
        <w:spacing w:after="0"/>
        <w:ind w:left="0"/>
        <w:jc w:val="both"/>
      </w:pPr>
      <w:r>
        <w:rPr>
          <w:rFonts w:ascii="Times New Roman"/>
          <w:b w:val="false"/>
          <w:i w:val="false"/>
          <w:color w:val="000000"/>
          <w:sz w:val="28"/>
        </w:rPr>
        <w:t>
      бірыңғай дистрибьютордың интернет-ресурсына екі кезеңдік тендерді өткізу туралы хабарландыруды орналастыру;</w:t>
      </w:r>
    </w:p>
    <w:bookmarkEnd w:id="612"/>
    <w:bookmarkStart w:name="z666" w:id="613"/>
    <w:p>
      <w:pPr>
        <w:spacing w:after="0"/>
        <w:ind w:left="0"/>
        <w:jc w:val="both"/>
      </w:pPr>
      <w:r>
        <w:rPr>
          <w:rFonts w:ascii="Times New Roman"/>
          <w:b w:val="false"/>
          <w:i w:val="false"/>
          <w:color w:val="000000"/>
          <w:sz w:val="28"/>
        </w:rPr>
        <w:t>
      тендерлік өтінімдерді қабылдау, ашу және алдын ала қарау;</w:t>
      </w:r>
    </w:p>
    <w:bookmarkEnd w:id="613"/>
    <w:bookmarkStart w:name="z667" w:id="614"/>
    <w:p>
      <w:pPr>
        <w:spacing w:after="0"/>
        <w:ind w:left="0"/>
        <w:jc w:val="both"/>
      </w:pPr>
      <w:r>
        <w:rPr>
          <w:rFonts w:ascii="Times New Roman"/>
          <w:b w:val="false"/>
          <w:i w:val="false"/>
          <w:color w:val="000000"/>
          <w:sz w:val="28"/>
        </w:rPr>
        <w:t>
      сарапшыны немесе сарапшыларды (қажет болған кезде) тарту;</w:t>
      </w:r>
    </w:p>
    <w:bookmarkEnd w:id="614"/>
    <w:bookmarkStart w:name="z668" w:id="615"/>
    <w:p>
      <w:pPr>
        <w:spacing w:after="0"/>
        <w:ind w:left="0"/>
        <w:jc w:val="both"/>
      </w:pPr>
      <w:r>
        <w:rPr>
          <w:rFonts w:ascii="Times New Roman"/>
          <w:b w:val="false"/>
          <w:i w:val="false"/>
          <w:color w:val="000000"/>
          <w:sz w:val="28"/>
        </w:rPr>
        <w:t>
      ұсынылатын тауарлардың бағаларын қоспағанда, тендерлік өтінімдерге, бастапқы баға ұсыныстарына толықтыруларды осы Қағидаларда белгіленген тәртіппен сәйкес келтіру бөлігінде қабылдау және қарау;</w:t>
      </w:r>
    </w:p>
    <w:bookmarkEnd w:id="615"/>
    <w:bookmarkStart w:name="z669" w:id="616"/>
    <w:p>
      <w:pPr>
        <w:spacing w:after="0"/>
        <w:ind w:left="0"/>
        <w:jc w:val="both"/>
      </w:pPr>
      <w:r>
        <w:rPr>
          <w:rFonts w:ascii="Times New Roman"/>
          <w:b w:val="false"/>
          <w:i w:val="false"/>
          <w:color w:val="000000"/>
          <w:sz w:val="28"/>
        </w:rPr>
        <w:t>
      әлеуетті өнім берушілерді аукционға жіберу;</w:t>
      </w:r>
    </w:p>
    <w:bookmarkEnd w:id="616"/>
    <w:bookmarkStart w:name="z670" w:id="617"/>
    <w:p>
      <w:pPr>
        <w:spacing w:after="0"/>
        <w:ind w:left="0"/>
        <w:jc w:val="both"/>
      </w:pPr>
      <w:r>
        <w:rPr>
          <w:rFonts w:ascii="Times New Roman"/>
          <w:b w:val="false"/>
          <w:i w:val="false"/>
          <w:color w:val="000000"/>
          <w:sz w:val="28"/>
        </w:rPr>
        <w:t xml:space="preserve">
      2) екінші кезеңде: </w:t>
      </w:r>
    </w:p>
    <w:bookmarkEnd w:id="617"/>
    <w:bookmarkStart w:name="z671" w:id="618"/>
    <w:p>
      <w:pPr>
        <w:spacing w:after="0"/>
        <w:ind w:left="0"/>
        <w:jc w:val="both"/>
      </w:pPr>
      <w:r>
        <w:rPr>
          <w:rFonts w:ascii="Times New Roman"/>
          <w:b w:val="false"/>
          <w:i w:val="false"/>
          <w:color w:val="000000"/>
          <w:sz w:val="28"/>
        </w:rPr>
        <w:t>
      әлеуетті өнім берушілердің бағаларын салыстыру арқылы аукцион өткізу;</w:t>
      </w:r>
    </w:p>
    <w:bookmarkEnd w:id="618"/>
    <w:bookmarkStart w:name="z672" w:id="619"/>
    <w:p>
      <w:pPr>
        <w:spacing w:after="0"/>
        <w:ind w:left="0"/>
        <w:jc w:val="both"/>
      </w:pPr>
      <w:r>
        <w:rPr>
          <w:rFonts w:ascii="Times New Roman"/>
          <w:b w:val="false"/>
          <w:i w:val="false"/>
          <w:color w:val="000000"/>
          <w:sz w:val="28"/>
        </w:rPr>
        <w:t>
      екі кезеңдік тендердің қорытындыларын шығару және осы кезең үшін Қағидаларда көзделген жағдайларда екі кезеңдік тендерді немесе оның жекелеген лоттарын өткізілмеді деп айқындау.</w:t>
      </w:r>
    </w:p>
    <w:bookmarkEnd w:id="619"/>
    <w:bookmarkStart w:name="z673" w:id="620"/>
    <w:p>
      <w:pPr>
        <w:spacing w:after="0"/>
        <w:ind w:left="0"/>
        <w:jc w:val="both"/>
      </w:pPr>
      <w:r>
        <w:rPr>
          <w:rFonts w:ascii="Times New Roman"/>
          <w:b w:val="false"/>
          <w:i w:val="false"/>
          <w:color w:val="000000"/>
          <w:sz w:val="28"/>
        </w:rPr>
        <w:t>
      183. Екі кезеңдік тендерді ұйымдастыру және өткізу үшін бірыңғай дистрибьютор тендерлік комиссия (бұдан әрі – комиссия) құрады және оның құрамын әрбір екі кезеңдік тендерге бөлек бекітеді.</w:t>
      </w:r>
    </w:p>
    <w:bookmarkEnd w:id="620"/>
    <w:bookmarkStart w:name="z674" w:id="621"/>
    <w:p>
      <w:pPr>
        <w:spacing w:after="0"/>
        <w:ind w:left="0"/>
        <w:jc w:val="both"/>
      </w:pPr>
      <w:r>
        <w:rPr>
          <w:rFonts w:ascii="Times New Roman"/>
          <w:b w:val="false"/>
          <w:i w:val="false"/>
          <w:color w:val="000000"/>
          <w:sz w:val="28"/>
        </w:rPr>
        <w:t>
      184. Комиссия құру және оның хатшысын айқындау туралы шешімді бірыңғай дистрибьютордың бірінші басшысы (немесе оның міндеттерін атқаратын адам) қабылдайды.</w:t>
      </w:r>
    </w:p>
    <w:bookmarkEnd w:id="621"/>
    <w:bookmarkStart w:name="z675" w:id="622"/>
    <w:p>
      <w:pPr>
        <w:spacing w:after="0"/>
        <w:ind w:left="0"/>
        <w:jc w:val="both"/>
      </w:pPr>
      <w:r>
        <w:rPr>
          <w:rFonts w:ascii="Times New Roman"/>
          <w:b w:val="false"/>
          <w:i w:val="false"/>
          <w:color w:val="000000"/>
          <w:sz w:val="28"/>
        </w:rPr>
        <w:t>
      185. Комиссия оны құру туралы шешім күшіне енген күннен бастап әрекет етеді және өнім беру шарты немесе өнім берудің ұзақ мерзімді шарты жасалған күні өз қызметін тоқтатады. Егер тендер өтпеді деп танылса немесе оның қорытындылары жойылған жағдайда, комиссия осындай шешім қабылданған күннен бастап өз қызметін тоқтатады. Сервистік қызмет көрсетуді талап ететін медициналық бұйымдарды сатып алуды өткізу ұйымдастырылған жағдайда, комиссия өз қызметін екі кезеңдік тендер қорытындылары шығарылған күні тоқтатады.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76" w:id="623"/>
    <w:p>
      <w:pPr>
        <w:spacing w:after="0"/>
        <w:ind w:left="0"/>
        <w:jc w:val="both"/>
      </w:pPr>
      <w:r>
        <w:rPr>
          <w:rFonts w:ascii="Times New Roman"/>
          <w:b w:val="false"/>
          <w:i w:val="false"/>
          <w:color w:val="000000"/>
          <w:sz w:val="28"/>
        </w:rPr>
        <w:t>
      186. Бірыңғай дистрибьютордың бірінші басшысы (немесе оның міндетін атқаратын адам) комиссия төрағасы болып айқындалады. Комиссияның құрамына бірыңғай дистрибьютордың және денсаулық сақтау саласындағы уәкілетті органның қызметкерлері кіреді.</w:t>
      </w:r>
    </w:p>
    <w:bookmarkEnd w:id="623"/>
    <w:bookmarkStart w:name="z677" w:id="624"/>
    <w:p>
      <w:pPr>
        <w:spacing w:after="0"/>
        <w:ind w:left="0"/>
        <w:jc w:val="both"/>
      </w:pPr>
      <w:r>
        <w:rPr>
          <w:rFonts w:ascii="Times New Roman"/>
          <w:b w:val="false"/>
          <w:i w:val="false"/>
          <w:color w:val="000000"/>
          <w:sz w:val="28"/>
        </w:rPr>
        <w:t>
      Лизинг беруші үшін сервистік қызмет көрсетуді талап ететін медициналық бұйымдарды сатып алу ұйымдастырылған жағдайда лизинг берушінің бірінші басшысы (немесе оның міндеттерін атқаратын адам) төраға болып айқындалады. Комиссия құрамына денсаулық сақтау саласындағы уәкілетті органның және лизинг берушінің қызметкерлері кіреді.</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678" w:id="625"/>
    <w:p>
      <w:pPr>
        <w:spacing w:after="0"/>
        <w:ind w:left="0"/>
        <w:jc w:val="both"/>
      </w:pPr>
      <w:r>
        <w:rPr>
          <w:rFonts w:ascii="Times New Roman"/>
          <w:b w:val="false"/>
          <w:i w:val="false"/>
          <w:color w:val="000000"/>
          <w:sz w:val="28"/>
        </w:rPr>
        <w:t>
      187. Комиссия құрамына төраға, төрағаның орынбасары және комиссия мүшелері кіреді. Комиссия мүшелерінің жалпы саны тақ санды құрауға және үш адамнан кем болмауға тиіс. Комиссия хатшысы комиссия мүшесі болып табылмайды және комиссия шешім қабылдаған кезде дауыс беру құқығы болмайды.</w:t>
      </w:r>
    </w:p>
    <w:bookmarkEnd w:id="625"/>
    <w:bookmarkStart w:name="z679" w:id="626"/>
    <w:p>
      <w:pPr>
        <w:spacing w:after="0"/>
        <w:ind w:left="0"/>
        <w:jc w:val="both"/>
      </w:pPr>
      <w:r>
        <w:rPr>
          <w:rFonts w:ascii="Times New Roman"/>
          <w:b w:val="false"/>
          <w:i w:val="false"/>
          <w:color w:val="000000"/>
          <w:sz w:val="28"/>
        </w:rPr>
        <w:t>
      188. Төраға комиссия отырыстарына басшылық етеді, оның жұмысын жоспарлайды. Төраға болмаған кезде оның функцияларын комиссияның орынбасары атқарады.</w:t>
      </w:r>
    </w:p>
    <w:bookmarkEnd w:id="626"/>
    <w:bookmarkStart w:name="z680" w:id="627"/>
    <w:p>
      <w:pPr>
        <w:spacing w:after="0"/>
        <w:ind w:left="0"/>
        <w:jc w:val="both"/>
      </w:pPr>
      <w:r>
        <w:rPr>
          <w:rFonts w:ascii="Times New Roman"/>
          <w:b w:val="false"/>
          <w:i w:val="false"/>
          <w:color w:val="000000"/>
          <w:sz w:val="28"/>
        </w:rPr>
        <w:t>
      189. Комиссия хатшысы хабарландыру орналастырады, тендерлік өтінімдер салынған конверттерді қабылдайды, комиссия отырысының күн тәртібі бойынша ұсыныстарды, қажетті құжаттар мен материалдар дайындайды, комиссия отырыс өткізгеннен кейін оның хаттамасын ресімдейді, тендерлік өтінімдер салынған конверттерді ұсыну уақыты мен күнін, әлеуетті өнім берушінің уәкілетті өкілінің (тендерлік өтінім салынған конвертті ұсынған адамның) тегін, атын, әкесінің атын (бар болса) көрсете отырып, келіп түскен тендерлік өтінімдерді тіркеу журналын және тендерлік өтінімдерді қамтамасыз етуді тіркеу журналын жүргізеді.</w:t>
      </w:r>
    </w:p>
    <w:bookmarkEnd w:id="627"/>
    <w:bookmarkStart w:name="z681" w:id="628"/>
    <w:p>
      <w:pPr>
        <w:spacing w:after="0"/>
        <w:ind w:left="0"/>
        <w:jc w:val="both"/>
      </w:pPr>
      <w:r>
        <w:rPr>
          <w:rFonts w:ascii="Times New Roman"/>
          <w:b w:val="false"/>
          <w:i w:val="false"/>
          <w:color w:val="000000"/>
          <w:sz w:val="28"/>
        </w:rPr>
        <w:t>
      190. Келіп түскен тендерлік өтінімдерді және тендерлік өтінімді кепілдікті қамтамасыз етуді тіркеу журналдары тігілген, беттері нөмірленген, соңғы беті бірыңғай дистрибьютордың мөрімен бекітілген болуға тиіс.</w:t>
      </w:r>
    </w:p>
    <w:bookmarkEnd w:id="628"/>
    <w:bookmarkStart w:name="z682" w:id="629"/>
    <w:p>
      <w:pPr>
        <w:spacing w:after="0"/>
        <w:ind w:left="0"/>
        <w:jc w:val="both"/>
      </w:pPr>
      <w:r>
        <w:rPr>
          <w:rFonts w:ascii="Times New Roman"/>
          <w:b w:val="false"/>
          <w:i w:val="false"/>
          <w:color w:val="000000"/>
          <w:sz w:val="28"/>
        </w:rPr>
        <w:t>
      191. Комиссия отырыстары комиссия мүшелерінің жалпы санының кемінде үштен екісі қатысқан жағдайда өткізіледі. Комиссия шешімі ашық дауыс беру арқылы қабылданады және егер қатысып отырған комиссия мүшелерінің жалпы санының көпшілігі дауыс берсе, қабылданды деп есептеледі. Дауыстар тең болған жағдайда комиссия төрағасы немесе ол болмаған жағдайда төрағаның орынбасары дауыс берген шешім қабылданды деп есептеледі.</w:t>
      </w:r>
    </w:p>
    <w:bookmarkEnd w:id="629"/>
    <w:bookmarkStart w:name="z683" w:id="630"/>
    <w:p>
      <w:pPr>
        <w:spacing w:after="0"/>
        <w:ind w:left="0"/>
        <w:jc w:val="both"/>
      </w:pPr>
      <w:r>
        <w:rPr>
          <w:rFonts w:ascii="Times New Roman"/>
          <w:b w:val="false"/>
          <w:i w:val="false"/>
          <w:color w:val="000000"/>
          <w:sz w:val="28"/>
        </w:rPr>
        <w:t>
      192. Төраға, төрағаның орынбасары немесе комиссия мүшесі болмаған жағдайда хаттамада оның болмау себебі көрсетіледі және оның болмау себебін растайтын құжат қоса беріледі. Тендерлік өтінімдерді алдын ала қарау басталғанға дейін комиссия құрамына комиссияның жоқ мүшелерін алмастыру бөлігінде өзгерістер енгізуге рұқсат етіледі.</w:t>
      </w:r>
    </w:p>
    <w:bookmarkEnd w:id="630"/>
    <w:bookmarkStart w:name="z684" w:id="631"/>
    <w:p>
      <w:pPr>
        <w:spacing w:after="0"/>
        <w:ind w:left="0"/>
        <w:jc w:val="both"/>
      </w:pPr>
      <w:r>
        <w:rPr>
          <w:rFonts w:ascii="Times New Roman"/>
          <w:b w:val="false"/>
          <w:i w:val="false"/>
          <w:color w:val="000000"/>
          <w:sz w:val="28"/>
        </w:rPr>
        <w:t xml:space="preserve">
      193. Комиссия отырысының хаттамаларына барлық қатысып отырған комиссия мүшелері, төраға, оның орынбасары және хатшы қол қояды және әр парағына бұрыштама қол қояды. </w:t>
      </w:r>
    </w:p>
    <w:bookmarkEnd w:id="631"/>
    <w:bookmarkStart w:name="z685" w:id="632"/>
    <w:p>
      <w:pPr>
        <w:spacing w:after="0"/>
        <w:ind w:left="0"/>
        <w:jc w:val="both"/>
      </w:pPr>
      <w:r>
        <w:rPr>
          <w:rFonts w:ascii="Times New Roman"/>
          <w:b w:val="false"/>
          <w:i w:val="false"/>
          <w:color w:val="000000"/>
          <w:sz w:val="28"/>
        </w:rPr>
        <w:t>
      194. Бірыңғай дистрибьютор екі кезеңдік тендер тәсілімен сатып алу өткізу кезінде әлеуетті өнім берушілер ұсынған дәрілік заттар, профилактикалық (иммундық-биологиялық, диагностикалық, дезинфекциялаушы) препараттар, сипаттамасының бірыңғай дистрибьютор тізіміне және осы Қағидаларда белгіленген сатылып алынатын дәрілік заттарға, профилактикалық (иммундық-биологиялық, диагностикалық, дезинфекциялаушы) препараттарға, медициналық бұйымдарға қойылатын талаптарға сәйкестігіне тендерлік өтінімнің техникалық бөлігі бойынша сараптамалық қорытынды алу үшін бейінді мамандықтар бойынша сарапшыны немесе сарапшыларды тартуға құқылы.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686" w:id="633"/>
    <w:p>
      <w:pPr>
        <w:spacing w:after="0"/>
        <w:ind w:left="0"/>
        <w:jc w:val="both"/>
      </w:pPr>
      <w:r>
        <w:rPr>
          <w:rFonts w:ascii="Times New Roman"/>
          <w:b w:val="false"/>
          <w:i w:val="false"/>
          <w:color w:val="000000"/>
          <w:sz w:val="28"/>
        </w:rPr>
        <w:t>
      195. Сервистік қызмет көрсетуді талап ететін медициналық бұйымдарды сатып алу кезінде сарапшы ұсынылған медициналық бұйымның техникалық ерекшелігінің осы Қағидаларда белгіленген талаптарға, сондай-ақ бірыңғай дистрибьютор хабарлаған техникалық ерекшелікке сәйкестігіне сараптамалық қорытынды береді.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87" w:id="634"/>
    <w:p>
      <w:pPr>
        <w:spacing w:after="0"/>
        <w:ind w:left="0"/>
        <w:jc w:val="both"/>
      </w:pPr>
      <w:r>
        <w:rPr>
          <w:rFonts w:ascii="Times New Roman"/>
          <w:b w:val="false"/>
          <w:i w:val="false"/>
          <w:color w:val="000000"/>
          <w:sz w:val="28"/>
        </w:rPr>
        <w:t>
      196. Фармацевтикалық көрсетілетін қызметтерді сатып алу кезінде сарапшы фармацевтикалық көрсетілетін қызметтердің әлеуетті өнім берушілері ұсынған дәрілік заттардың, медициналық мақсаттағы бұйымдардың сипаттамасы бойынша олардың осы Қағидалардың талаптарына сәйкестігіне сараптамалық қорытынды береді.</w:t>
      </w:r>
    </w:p>
    <w:bookmarkEnd w:id="634"/>
    <w:bookmarkStart w:name="z688" w:id="635"/>
    <w:p>
      <w:pPr>
        <w:spacing w:after="0"/>
        <w:ind w:left="0"/>
        <w:jc w:val="both"/>
      </w:pPr>
      <w:r>
        <w:rPr>
          <w:rFonts w:ascii="Times New Roman"/>
          <w:b w:val="false"/>
          <w:i w:val="false"/>
          <w:color w:val="000000"/>
          <w:sz w:val="28"/>
        </w:rPr>
        <w:t xml:space="preserve">
      197. Сарапшы комиссия шешім қабылдаған кезде дауыс беруге қатыспайды. Сараптамалық қорытынды жазбаша түрде ресімделеді, сарапшы қол қояды және комиссия отырысының хаттамасына қоса беріледі. Сарапшының сараптамалық қорытындысын комиссия әлеуетті өнім берушіні аукционға жіберу кезінде қабылдайды. </w:t>
      </w:r>
    </w:p>
    <w:bookmarkEnd w:id="635"/>
    <w:bookmarkStart w:name="z689" w:id="636"/>
    <w:p>
      <w:pPr>
        <w:spacing w:after="0"/>
        <w:ind w:left="0"/>
        <w:jc w:val="both"/>
      </w:pPr>
      <w:r>
        <w:rPr>
          <w:rFonts w:ascii="Times New Roman"/>
          <w:b w:val="false"/>
          <w:i w:val="false"/>
          <w:color w:val="000000"/>
          <w:sz w:val="28"/>
        </w:rPr>
        <w:t>
      198. Екі кезеңдік тендер өткізу туралы хабарландыру өтінімдерді қабылдаудың соңғы күніне дейін күнтізбелік жиырма күн қалғанда бірыңғай дистрибьютордың интернет-ресурсында мемлекеттік және орыс тілдерінде жарияланады.</w:t>
      </w:r>
    </w:p>
    <w:bookmarkEnd w:id="636"/>
    <w:bookmarkStart w:name="z690" w:id="637"/>
    <w:p>
      <w:pPr>
        <w:spacing w:after="0"/>
        <w:ind w:left="0"/>
        <w:jc w:val="both"/>
      </w:pPr>
      <w:r>
        <w:rPr>
          <w:rFonts w:ascii="Times New Roman"/>
          <w:b w:val="false"/>
          <w:i w:val="false"/>
          <w:color w:val="000000"/>
          <w:sz w:val="28"/>
        </w:rPr>
        <w:t xml:space="preserve">
      199. Екі кезеңдік қайталама тендер жүзеге асырылған жағдайда бірыңғай дистрибьютор тендерлік өтінімдерді ұсынудың соңғы күніне дейін кемінде күнтізбелік он бес күн қалғанда бірыңғай дистрибьютордың интернет-ресурсына хабарландырудың мәтінін орналастырады. </w:t>
      </w:r>
    </w:p>
    <w:bookmarkEnd w:id="637"/>
    <w:bookmarkStart w:name="z691" w:id="638"/>
    <w:p>
      <w:pPr>
        <w:spacing w:after="0"/>
        <w:ind w:left="0"/>
        <w:jc w:val="both"/>
      </w:pPr>
      <w:r>
        <w:rPr>
          <w:rFonts w:ascii="Times New Roman"/>
          <w:b w:val="false"/>
          <w:i w:val="false"/>
          <w:color w:val="000000"/>
          <w:sz w:val="28"/>
        </w:rPr>
        <w:t>
      200. Дәрілік заттарды, медициналық мақсаттағы бұйымдарды және медициналық техниканы сатып алу бойынша екі кезеңдік тендерді өткізу туралы хабарландыруда мыналар қамтылады:</w:t>
      </w:r>
    </w:p>
    <w:bookmarkEnd w:id="638"/>
    <w:bookmarkStart w:name="z692" w:id="639"/>
    <w:p>
      <w:pPr>
        <w:spacing w:after="0"/>
        <w:ind w:left="0"/>
        <w:jc w:val="both"/>
      </w:pPr>
      <w:r>
        <w:rPr>
          <w:rFonts w:ascii="Times New Roman"/>
          <w:b w:val="false"/>
          <w:i w:val="false"/>
          <w:color w:val="000000"/>
          <w:sz w:val="28"/>
        </w:rPr>
        <w:t>
      1) дәрілік заттарды, медициналық бұйымдарды, медициналық техниканы сатып алу бойынша екі кезеңдік тендердің атауы;</w:t>
      </w:r>
    </w:p>
    <w:bookmarkEnd w:id="639"/>
    <w:bookmarkStart w:name="z693" w:id="640"/>
    <w:p>
      <w:pPr>
        <w:spacing w:after="0"/>
        <w:ind w:left="0"/>
        <w:jc w:val="both"/>
      </w:pPr>
      <w:r>
        <w:rPr>
          <w:rFonts w:ascii="Times New Roman"/>
          <w:b w:val="false"/>
          <w:i w:val="false"/>
          <w:color w:val="000000"/>
          <w:sz w:val="28"/>
        </w:rPr>
        <w:t>
      2) дәрілік заттардың (халықаралық патенттелмеген атаулары немесе құрамы), медициналық мақсаттағы бұйымдардың, медициналық техниканың атаулары;</w:t>
      </w:r>
    </w:p>
    <w:bookmarkEnd w:id="640"/>
    <w:bookmarkStart w:name="z694" w:id="641"/>
    <w:p>
      <w:pPr>
        <w:spacing w:after="0"/>
        <w:ind w:left="0"/>
        <w:jc w:val="both"/>
      </w:pPr>
      <w:r>
        <w:rPr>
          <w:rFonts w:ascii="Times New Roman"/>
          <w:b w:val="false"/>
          <w:i w:val="false"/>
          <w:color w:val="000000"/>
          <w:sz w:val="28"/>
        </w:rPr>
        <w:t>
      3) дәрілік заттардың сипаттамасынан; медициналық мақсаттағы бұйымдардың сипаттамасы және (немесе) техникалық сипаттамасы; медициналық техниканың техникалық сипаттамасы;</w:t>
      </w:r>
    </w:p>
    <w:bookmarkEnd w:id="641"/>
    <w:bookmarkStart w:name="z695" w:id="642"/>
    <w:p>
      <w:pPr>
        <w:spacing w:after="0"/>
        <w:ind w:left="0"/>
        <w:jc w:val="both"/>
      </w:pPr>
      <w:r>
        <w:rPr>
          <w:rFonts w:ascii="Times New Roman"/>
          <w:b w:val="false"/>
          <w:i w:val="false"/>
          <w:color w:val="000000"/>
          <w:sz w:val="28"/>
        </w:rPr>
        <w:t>
      4) түзетілген және (немесе) түпкілікті өтінімдерді ескере отырып түзетілуі мүмкін әрбір лот бойынша дәрілік заттардың, медициналық мақсаттағы бұйымдардың көлемі;</w:t>
      </w:r>
    </w:p>
    <w:bookmarkEnd w:id="642"/>
    <w:bookmarkStart w:name="z696" w:id="643"/>
    <w:p>
      <w:pPr>
        <w:spacing w:after="0"/>
        <w:ind w:left="0"/>
        <w:jc w:val="both"/>
      </w:pPr>
      <w:r>
        <w:rPr>
          <w:rFonts w:ascii="Times New Roman"/>
          <w:b w:val="false"/>
          <w:i w:val="false"/>
          <w:color w:val="000000"/>
          <w:sz w:val="28"/>
        </w:rPr>
        <w:t>
      5) сатып алынатын дәрілік заттардың, медициналық мақсаттағы бұйымдардың, медициналық техниканың осы Қағидалардың 4-тарауының талаптарына сәйкестігі туралы талап;</w:t>
      </w:r>
    </w:p>
    <w:bookmarkEnd w:id="643"/>
    <w:bookmarkStart w:name="z697" w:id="644"/>
    <w:p>
      <w:pPr>
        <w:spacing w:after="0"/>
        <w:ind w:left="0"/>
        <w:jc w:val="both"/>
      </w:pPr>
      <w:r>
        <w:rPr>
          <w:rFonts w:ascii="Times New Roman"/>
          <w:b w:val="false"/>
          <w:i w:val="false"/>
          <w:color w:val="000000"/>
          <w:sz w:val="28"/>
        </w:rPr>
        <w:t>
      6) сервистік қызмет көрсетуді талап ететін медициналық бұйымның саны (сервистік қызмет көрсетуді талап ететін медициналық бұйымды сатып алу ұйымдастырылған жағдайда);</w:t>
      </w:r>
    </w:p>
    <w:bookmarkEnd w:id="644"/>
    <w:bookmarkStart w:name="z698" w:id="645"/>
    <w:p>
      <w:pPr>
        <w:spacing w:after="0"/>
        <w:ind w:left="0"/>
        <w:jc w:val="both"/>
      </w:pPr>
      <w:r>
        <w:rPr>
          <w:rFonts w:ascii="Times New Roman"/>
          <w:b w:val="false"/>
          <w:i w:val="false"/>
          <w:color w:val="000000"/>
          <w:sz w:val="28"/>
        </w:rPr>
        <w:t>
      7) дәрілік заттарды, медициналық бұйымдарды, медициналық техниканы беру орны мен шарттары (оның ішінде беру мерзімдері немесе кестелері);</w:t>
      </w:r>
    </w:p>
    <w:bookmarkEnd w:id="645"/>
    <w:bookmarkStart w:name="z699" w:id="646"/>
    <w:p>
      <w:pPr>
        <w:spacing w:after="0"/>
        <w:ind w:left="0"/>
        <w:jc w:val="both"/>
      </w:pPr>
      <w:r>
        <w:rPr>
          <w:rFonts w:ascii="Times New Roman"/>
          <w:b w:val="false"/>
          <w:i w:val="false"/>
          <w:color w:val="000000"/>
          <w:sz w:val="28"/>
        </w:rPr>
        <w:t>
      8) екі кезеңдік тендерге қатысуға арналған тендерлік өтінімдерді қабылдау/қабылдауды аяқтау орны, күні, уақыты;</w:t>
      </w:r>
    </w:p>
    <w:bookmarkEnd w:id="646"/>
    <w:bookmarkStart w:name="z700" w:id="647"/>
    <w:p>
      <w:pPr>
        <w:spacing w:after="0"/>
        <w:ind w:left="0"/>
        <w:jc w:val="both"/>
      </w:pPr>
      <w:r>
        <w:rPr>
          <w:rFonts w:ascii="Times New Roman"/>
          <w:b w:val="false"/>
          <w:i w:val="false"/>
          <w:color w:val="000000"/>
          <w:sz w:val="28"/>
        </w:rPr>
        <w:t>
      9) екі кезеңдік тендерді өткізуді бастау орны, күні, уақыты;</w:t>
      </w:r>
    </w:p>
    <w:bookmarkEnd w:id="647"/>
    <w:bookmarkStart w:name="z701" w:id="648"/>
    <w:p>
      <w:pPr>
        <w:spacing w:after="0"/>
        <w:ind w:left="0"/>
        <w:jc w:val="both"/>
      </w:pPr>
      <w:r>
        <w:rPr>
          <w:rFonts w:ascii="Times New Roman"/>
          <w:b w:val="false"/>
          <w:i w:val="false"/>
          <w:color w:val="000000"/>
          <w:sz w:val="28"/>
        </w:rPr>
        <w:t>
      10) әрбір лот бойынша сатып алуға бөлінген баға және сома;</w:t>
      </w:r>
    </w:p>
    <w:bookmarkEnd w:id="648"/>
    <w:bookmarkStart w:name="z702" w:id="649"/>
    <w:p>
      <w:pPr>
        <w:spacing w:after="0"/>
        <w:ind w:left="0"/>
        <w:jc w:val="both"/>
      </w:pPr>
      <w:r>
        <w:rPr>
          <w:rFonts w:ascii="Times New Roman"/>
          <w:b w:val="false"/>
          <w:i w:val="false"/>
          <w:color w:val="000000"/>
          <w:sz w:val="28"/>
        </w:rPr>
        <w:t>
      11) он жылға дейінгі мерзіммен берудің ұзақ мерзімді шарттарын жасауға жол берілетін дәрілік заттардың (халықаралық патенттелмеген атаулары немесе құрамы), медициналық мақсаттағы бұйымдардың атаулары;</w:t>
      </w:r>
    </w:p>
    <w:bookmarkEnd w:id="649"/>
    <w:bookmarkStart w:name="z703" w:id="650"/>
    <w:p>
      <w:pPr>
        <w:spacing w:after="0"/>
        <w:ind w:left="0"/>
        <w:jc w:val="both"/>
      </w:pPr>
      <w:r>
        <w:rPr>
          <w:rFonts w:ascii="Times New Roman"/>
          <w:b w:val="false"/>
          <w:i w:val="false"/>
          <w:color w:val="000000"/>
          <w:sz w:val="28"/>
        </w:rPr>
        <w:t>
      12) әлеуетті өнім берушінің осы Қағидалардың 3-тарауының талаптарына сәйкестігі туралы талап;</w:t>
      </w:r>
    </w:p>
    <w:bookmarkEnd w:id="650"/>
    <w:bookmarkStart w:name="z704" w:id="651"/>
    <w:p>
      <w:pPr>
        <w:spacing w:after="0"/>
        <w:ind w:left="0"/>
        <w:jc w:val="both"/>
      </w:pPr>
      <w:r>
        <w:rPr>
          <w:rFonts w:ascii="Times New Roman"/>
          <w:b w:val="false"/>
          <w:i w:val="false"/>
          <w:color w:val="000000"/>
          <w:sz w:val="28"/>
        </w:rPr>
        <w:t>
      13) бірыңғай дистрибьютордың атауы, мекенжайы және банктік деректемелері;</w:t>
      </w:r>
    </w:p>
    <w:bookmarkEnd w:id="651"/>
    <w:bookmarkStart w:name="z705" w:id="652"/>
    <w:p>
      <w:pPr>
        <w:spacing w:after="0"/>
        <w:ind w:left="0"/>
        <w:jc w:val="both"/>
      </w:pPr>
      <w:r>
        <w:rPr>
          <w:rFonts w:ascii="Times New Roman"/>
          <w:b w:val="false"/>
          <w:i w:val="false"/>
          <w:color w:val="000000"/>
          <w:sz w:val="28"/>
        </w:rPr>
        <w:t>
      14) тендерлік өтінімнің қолданылу мерзімінен кем болмауы тиіс екі кезеңдік тендерге қатысуға арналған тендерлік өтінімді кепілдікті қамтамасыз етуді ұсыну шарттары;</w:t>
      </w:r>
    </w:p>
    <w:bookmarkEnd w:id="652"/>
    <w:bookmarkStart w:name="z706" w:id="653"/>
    <w:p>
      <w:pPr>
        <w:spacing w:after="0"/>
        <w:ind w:left="0"/>
        <w:jc w:val="both"/>
      </w:pPr>
      <w:r>
        <w:rPr>
          <w:rFonts w:ascii="Times New Roman"/>
          <w:b w:val="false"/>
          <w:i w:val="false"/>
          <w:color w:val="000000"/>
          <w:sz w:val="28"/>
        </w:rPr>
        <w:t>
      15) тендерлік өтінімдер салынған конверттерді ашу рәсімін өткізу орны, күні, уақыты;</w:t>
      </w:r>
    </w:p>
    <w:bookmarkEnd w:id="653"/>
    <w:bookmarkStart w:name="z707" w:id="654"/>
    <w:p>
      <w:pPr>
        <w:spacing w:after="0"/>
        <w:ind w:left="0"/>
        <w:jc w:val="both"/>
      </w:pPr>
      <w:r>
        <w:rPr>
          <w:rFonts w:ascii="Times New Roman"/>
          <w:b w:val="false"/>
          <w:i w:val="false"/>
          <w:color w:val="000000"/>
          <w:sz w:val="28"/>
        </w:rPr>
        <w:t>
      16) ұсынылатын тендерлік өтінімнің мазмұны және ресімдеу бойынша осы Қағидалардың талаптарына сәйкестігі туралы талап.</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708" w:id="655"/>
    <w:p>
      <w:pPr>
        <w:spacing w:after="0"/>
        <w:ind w:left="0"/>
        <w:jc w:val="both"/>
      </w:pPr>
      <w:r>
        <w:rPr>
          <w:rFonts w:ascii="Times New Roman"/>
          <w:b w:val="false"/>
          <w:i w:val="false"/>
          <w:color w:val="000000"/>
          <w:sz w:val="28"/>
        </w:rPr>
        <w:t>
      201. Дәрілік заттарды, медициналық бұйымдарды сатып алу бойынша екі кезеңдік тендердің өткізілетіні туралы хабарландыруда көрсетілетін бағалар денсаулық сақтау саласындағы уәкілетті орган бекіткен бірыңғай дистрибьютордың үстеме бағасы шегеріле отырып, бірыңғай дистрибьютордың тізімі бойынша денсаулық сақтау саласындағы уәкілетті орган айқындаған халықаралық патенттелмеген атауына шекті бағалардан есептеледі.</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709" w:id="656"/>
    <w:p>
      <w:pPr>
        <w:spacing w:after="0"/>
        <w:ind w:left="0"/>
        <w:jc w:val="both"/>
      </w:pPr>
      <w:r>
        <w:rPr>
          <w:rFonts w:ascii="Times New Roman"/>
          <w:b w:val="false"/>
          <w:i w:val="false"/>
          <w:color w:val="000000"/>
          <w:sz w:val="28"/>
        </w:rPr>
        <w:t>
      202. Фармацевтикалық көрсетілетін қызметтерді сатып алу бойынша екі кезеңдік тендерді өткізу туралы хабарландыруда (құрамында есірткі құралдары, психотроптық заттар және олардың прекурсорлары бар дәрілік заттар үшін) мыналар қамтылады:</w:t>
      </w:r>
    </w:p>
    <w:bookmarkEnd w:id="656"/>
    <w:bookmarkStart w:name="z710" w:id="657"/>
    <w:p>
      <w:pPr>
        <w:spacing w:after="0"/>
        <w:ind w:left="0"/>
        <w:jc w:val="both"/>
      </w:pPr>
      <w:r>
        <w:rPr>
          <w:rFonts w:ascii="Times New Roman"/>
          <w:b w:val="false"/>
          <w:i w:val="false"/>
          <w:color w:val="000000"/>
          <w:sz w:val="28"/>
        </w:rPr>
        <w:t>
      1) фармацевтикалық көрсетілетін қызметтерді сатып алу бойынша екі кезеңдік тендердің атауы;</w:t>
      </w:r>
    </w:p>
    <w:bookmarkEnd w:id="657"/>
    <w:bookmarkStart w:name="z711" w:id="658"/>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 және орталық атқарушы органдар мен әскери-медициналық (медициналық) бөлімшелері, ведомстволық бөлімшелері (ұйымдары) бар өзге де орталық мемлекеттік органдар ұсынған қажеттіліктің түзетілген есептері ескерілген, түзетілуі мүмкін халықаралық патенттелмеген атауымен дәрілік заттардың тізбесі, бірыңғай дистрибьютордың тізіміне сәйкес олардың халықаралық патенттелмеген атауына шекті бағасы, көлемі;</w:t>
      </w:r>
    </w:p>
    <w:bookmarkEnd w:id="658"/>
    <w:bookmarkStart w:name="z712" w:id="659"/>
    <w:p>
      <w:pPr>
        <w:spacing w:after="0"/>
        <w:ind w:left="0"/>
        <w:jc w:val="both"/>
      </w:pPr>
      <w:r>
        <w:rPr>
          <w:rFonts w:ascii="Times New Roman"/>
          <w:b w:val="false"/>
          <w:i w:val="false"/>
          <w:color w:val="000000"/>
          <w:sz w:val="28"/>
        </w:rPr>
        <w:t>
      3) сатып алынатын дәрілік заттардың осы Қағидалардың 4-тарауының талаптарына сәйкестігі туралы талап;</w:t>
      </w:r>
    </w:p>
    <w:bookmarkEnd w:id="659"/>
    <w:bookmarkStart w:name="z713" w:id="660"/>
    <w:p>
      <w:pPr>
        <w:spacing w:after="0"/>
        <w:ind w:left="0"/>
        <w:jc w:val="both"/>
      </w:pPr>
      <w:r>
        <w:rPr>
          <w:rFonts w:ascii="Times New Roman"/>
          <w:b w:val="false"/>
          <w:i w:val="false"/>
          <w:color w:val="000000"/>
          <w:sz w:val="28"/>
        </w:rPr>
        <w:t>
      4) дәрілік заттардың халықаралық патенттелмеген атауына шекті баға бойынша мәлімделген көлемдері және дәрілік заттың халықаралық патенттелмеген атауының шекті бағасына белгіленетін фармацевтикалық көрсетілетін қызметтер үшін сыйақының шекті мөлшері (жиырма бес пайыз) ескерілген лоттың жалпы құнын қамтитын (құрамында есірткі құралдары, психотроптық заттар мен прекурсорлар бар дәрілік заттар үшін) фармацевтикалық көрсетілетін қызметтерді сатып алу үшін әрбір лот бойынша бөлінген сома;</w:t>
      </w:r>
    </w:p>
    <w:bookmarkEnd w:id="660"/>
    <w:bookmarkStart w:name="z714" w:id="661"/>
    <w:p>
      <w:pPr>
        <w:spacing w:after="0"/>
        <w:ind w:left="0"/>
        <w:jc w:val="both"/>
      </w:pPr>
      <w:r>
        <w:rPr>
          <w:rFonts w:ascii="Times New Roman"/>
          <w:b w:val="false"/>
          <w:i w:val="false"/>
          <w:color w:val="000000"/>
          <w:sz w:val="28"/>
        </w:rPr>
        <w:t>
      5) фармацевтикалық қызметтерді көрсету мерзімдері;</w:t>
      </w:r>
    </w:p>
    <w:bookmarkEnd w:id="661"/>
    <w:bookmarkStart w:name="z715" w:id="662"/>
    <w:p>
      <w:pPr>
        <w:spacing w:after="0"/>
        <w:ind w:left="0"/>
        <w:jc w:val="both"/>
      </w:pPr>
      <w:r>
        <w:rPr>
          <w:rFonts w:ascii="Times New Roman"/>
          <w:b w:val="false"/>
          <w:i w:val="false"/>
          <w:color w:val="000000"/>
          <w:sz w:val="28"/>
        </w:rPr>
        <w:t>
      6) алғашқы медициналық-санитариялық, консультациялық-диагностикалық көмекті көрсететін денсаулық сақтау субъектілерінің және фармацевтикалық қызметтерді көрсетуге тиіс олардың құрылымдық бөлімшелерінің тізбесі және мекенжайлары;</w:t>
      </w:r>
    </w:p>
    <w:bookmarkEnd w:id="662"/>
    <w:bookmarkStart w:name="z716" w:id="663"/>
    <w:p>
      <w:pPr>
        <w:spacing w:after="0"/>
        <w:ind w:left="0"/>
        <w:jc w:val="both"/>
      </w:pPr>
      <w:r>
        <w:rPr>
          <w:rFonts w:ascii="Times New Roman"/>
          <w:b w:val="false"/>
          <w:i w:val="false"/>
          <w:color w:val="000000"/>
          <w:sz w:val="28"/>
        </w:rPr>
        <w:t>
      7) фармацевтикалық көрсетілетін қызметтер ұсынылуы қажет облыстардың, республикалық маңызы бар қаланың және астананың елді мекендерінің, аудандары мен құрамдас бөліктерінің тізбесі;</w:t>
      </w:r>
    </w:p>
    <w:bookmarkEnd w:id="663"/>
    <w:bookmarkStart w:name="z717" w:id="664"/>
    <w:p>
      <w:pPr>
        <w:spacing w:after="0"/>
        <w:ind w:left="0"/>
        <w:jc w:val="both"/>
      </w:pPr>
      <w:r>
        <w:rPr>
          <w:rFonts w:ascii="Times New Roman"/>
          <w:b w:val="false"/>
          <w:i w:val="false"/>
          <w:color w:val="000000"/>
          <w:sz w:val="28"/>
        </w:rPr>
        <w:t>
      8) әлеуетті өнім берушінің және (немесе) оның бірлесіп орындаушыларының осы Қағидалардың 3-тарауының талаптарына сәйкестігі туралы талап;</w:t>
      </w:r>
    </w:p>
    <w:bookmarkEnd w:id="664"/>
    <w:bookmarkStart w:name="z718" w:id="665"/>
    <w:p>
      <w:pPr>
        <w:spacing w:after="0"/>
        <w:ind w:left="0"/>
        <w:jc w:val="both"/>
      </w:pPr>
      <w:r>
        <w:rPr>
          <w:rFonts w:ascii="Times New Roman"/>
          <w:b w:val="false"/>
          <w:i w:val="false"/>
          <w:color w:val="000000"/>
          <w:sz w:val="28"/>
        </w:rPr>
        <w:t>
      9) екі кезеңдік тендерге қатысуға арналған тендерлік өтінімдерді қабылдау/қабылдауды аяқтау орны, күні, уақыты;</w:t>
      </w:r>
    </w:p>
    <w:bookmarkEnd w:id="665"/>
    <w:bookmarkStart w:name="z719" w:id="666"/>
    <w:p>
      <w:pPr>
        <w:spacing w:after="0"/>
        <w:ind w:left="0"/>
        <w:jc w:val="both"/>
      </w:pPr>
      <w:r>
        <w:rPr>
          <w:rFonts w:ascii="Times New Roman"/>
          <w:b w:val="false"/>
          <w:i w:val="false"/>
          <w:color w:val="000000"/>
          <w:sz w:val="28"/>
        </w:rPr>
        <w:t>
      10) екі кезеңдік тендерді өткізуді бастау орны, күні, уақыты;</w:t>
      </w:r>
    </w:p>
    <w:bookmarkEnd w:id="666"/>
    <w:bookmarkStart w:name="z720" w:id="667"/>
    <w:p>
      <w:pPr>
        <w:spacing w:after="0"/>
        <w:ind w:left="0"/>
        <w:jc w:val="both"/>
      </w:pPr>
      <w:r>
        <w:rPr>
          <w:rFonts w:ascii="Times New Roman"/>
          <w:b w:val="false"/>
          <w:i w:val="false"/>
          <w:color w:val="000000"/>
          <w:sz w:val="28"/>
        </w:rPr>
        <w:t>
      11) екі кезеңдік тендерге қатысуға арналған тендерлік өтінімді кепілдікті қамтамасыз етуді ұсыну тәртібі;</w:t>
      </w:r>
    </w:p>
    <w:bookmarkEnd w:id="667"/>
    <w:bookmarkStart w:name="z721" w:id="668"/>
    <w:p>
      <w:pPr>
        <w:spacing w:after="0"/>
        <w:ind w:left="0"/>
        <w:jc w:val="both"/>
      </w:pPr>
      <w:r>
        <w:rPr>
          <w:rFonts w:ascii="Times New Roman"/>
          <w:b w:val="false"/>
          <w:i w:val="false"/>
          <w:color w:val="000000"/>
          <w:sz w:val="28"/>
        </w:rPr>
        <w:t>
      12) бірыңғай дистрибьютордың атауы, мекенжайынан және банктік деректемелері;</w:t>
      </w:r>
    </w:p>
    <w:bookmarkEnd w:id="668"/>
    <w:bookmarkStart w:name="z722" w:id="669"/>
    <w:p>
      <w:pPr>
        <w:spacing w:after="0"/>
        <w:ind w:left="0"/>
        <w:jc w:val="both"/>
      </w:pPr>
      <w:r>
        <w:rPr>
          <w:rFonts w:ascii="Times New Roman"/>
          <w:b w:val="false"/>
          <w:i w:val="false"/>
          <w:color w:val="000000"/>
          <w:sz w:val="28"/>
        </w:rPr>
        <w:t>
      13) тендерлік өтінімдер салынған конверттерді ашу рәсімін өткізу орны, күні, уақыты;</w:t>
      </w:r>
    </w:p>
    <w:bookmarkEnd w:id="669"/>
    <w:bookmarkStart w:name="z723" w:id="670"/>
    <w:p>
      <w:pPr>
        <w:spacing w:after="0"/>
        <w:ind w:left="0"/>
        <w:jc w:val="both"/>
      </w:pPr>
      <w:r>
        <w:rPr>
          <w:rFonts w:ascii="Times New Roman"/>
          <w:b w:val="false"/>
          <w:i w:val="false"/>
          <w:color w:val="000000"/>
          <w:sz w:val="28"/>
        </w:rPr>
        <w:t>
      14) ұсынылатын тендерлік өтінімнің мазмұны және ресімделуі бойынша осы Қағидалардың талаптарына сәйкестігі туралы талап.</w:t>
      </w:r>
    </w:p>
    <w:bookmarkEnd w:id="670"/>
    <w:bookmarkStart w:name="z724" w:id="671"/>
    <w:p>
      <w:pPr>
        <w:spacing w:after="0"/>
        <w:ind w:left="0"/>
        <w:jc w:val="both"/>
      </w:pPr>
      <w:r>
        <w:rPr>
          <w:rFonts w:ascii="Times New Roman"/>
          <w:b w:val="false"/>
          <w:i w:val="false"/>
          <w:color w:val="000000"/>
          <w:sz w:val="28"/>
        </w:rPr>
        <w:t>
      Фармацевтикалық көрсетілетін қызметтер өнім берушісіне шығындарды өтеуді бірыңғай дистрибьютор дәрілік заттардың, медициналық мақсаттағы бұйымдардың бағаларын және фармацевтикалық көрсетілетін қызметтерді сатып алу нәтижелері бойынша белгіленген көрсетілетін қызмет құнын ескере отырып, қордың қаражаты есебінен жүргізеді.</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725" w:id="672"/>
    <w:p>
      <w:pPr>
        <w:spacing w:after="0"/>
        <w:ind w:left="0"/>
        <w:jc w:val="left"/>
      </w:pPr>
      <w:r>
        <w:rPr>
          <w:rFonts w:ascii="Times New Roman"/>
          <w:b/>
          <w:i w:val="false"/>
          <w:color w:val="000000"/>
        </w:rPr>
        <w:t xml:space="preserve"> 2-параграф. Тендерлік өтінімдердің қолданылу мерзімі, мазмұны, оларды ұсыну және кері қайтарып алу</w:t>
      </w:r>
    </w:p>
    <w:bookmarkEnd w:id="672"/>
    <w:bookmarkStart w:name="z726" w:id="673"/>
    <w:p>
      <w:pPr>
        <w:spacing w:after="0"/>
        <w:ind w:left="0"/>
        <w:jc w:val="both"/>
      </w:pPr>
      <w:r>
        <w:rPr>
          <w:rFonts w:ascii="Times New Roman"/>
          <w:b w:val="false"/>
          <w:i w:val="false"/>
          <w:color w:val="000000"/>
          <w:sz w:val="28"/>
        </w:rPr>
        <w:t>
      203. Екі кезеңдік тендерге қатысуға ниет білдірген әлеуетті өнім беруші тендерлік өтінімдерді ұсынудың соңғы мерзімі өткенге дейін хабарландыру мен осы Қағидалардың талаптарына сәйкес жасалған тендерлік өтінімді желімделген түрде бірыңғай дистрибьюторға ұсынады.</w:t>
      </w:r>
    </w:p>
    <w:bookmarkEnd w:id="673"/>
    <w:bookmarkStart w:name="z727" w:id="674"/>
    <w:p>
      <w:pPr>
        <w:spacing w:after="0"/>
        <w:ind w:left="0"/>
        <w:jc w:val="both"/>
      </w:pPr>
      <w:r>
        <w:rPr>
          <w:rFonts w:ascii="Times New Roman"/>
          <w:b w:val="false"/>
          <w:i w:val="false"/>
          <w:color w:val="000000"/>
          <w:sz w:val="28"/>
        </w:rPr>
        <w:t>
      204. Бірыңғай дистрибьютор тендерлік құжаттаманы әзірлемейді.</w:t>
      </w:r>
    </w:p>
    <w:bookmarkEnd w:id="674"/>
    <w:bookmarkStart w:name="z728" w:id="675"/>
    <w:p>
      <w:pPr>
        <w:spacing w:after="0"/>
        <w:ind w:left="0"/>
        <w:jc w:val="both"/>
      </w:pPr>
      <w:r>
        <w:rPr>
          <w:rFonts w:ascii="Times New Roman"/>
          <w:b w:val="false"/>
          <w:i w:val="false"/>
          <w:color w:val="000000"/>
          <w:sz w:val="28"/>
        </w:rPr>
        <w:t>
      205. Тендерлік өтінімдерді ұсыну үшін соңғы мерзім өткеннен кейін ұсынылған тендерлік өтінім ашылмайды және оны ұсынған әлеуетті өнім берушіге қайтарылады. Бұл ретте тендерлік өтінім ұсынылған уақыт келіп түскен тендерлік өтінімдерді тіркеу журналында белгіленеді.</w:t>
      </w:r>
    </w:p>
    <w:bookmarkEnd w:id="675"/>
    <w:bookmarkStart w:name="z729" w:id="676"/>
    <w:p>
      <w:pPr>
        <w:spacing w:after="0"/>
        <w:ind w:left="0"/>
        <w:jc w:val="both"/>
      </w:pPr>
      <w:r>
        <w:rPr>
          <w:rFonts w:ascii="Times New Roman"/>
          <w:b w:val="false"/>
          <w:i w:val="false"/>
          <w:color w:val="000000"/>
          <w:sz w:val="28"/>
        </w:rPr>
        <w:t>
      206. Әлеуетті өнім беруші ұсынған тендерлік өтінімнің қолданылу мерзімі қырық бес жұмыс күнінен кем болмауға тиіс. Қолданылу мерзiмi екі кезеңдік тендердің талаптарында көрсетiлген қолданылу мерзімінен қысқа тендерлік өтiнiм қабылданбайды.</w:t>
      </w:r>
    </w:p>
    <w:bookmarkEnd w:id="676"/>
    <w:bookmarkStart w:name="z730" w:id="677"/>
    <w:p>
      <w:pPr>
        <w:spacing w:after="0"/>
        <w:ind w:left="0"/>
        <w:jc w:val="both"/>
      </w:pPr>
      <w:r>
        <w:rPr>
          <w:rFonts w:ascii="Times New Roman"/>
          <w:b w:val="false"/>
          <w:i w:val="false"/>
          <w:color w:val="000000"/>
          <w:sz w:val="28"/>
        </w:rPr>
        <w:t>
      207. Әлеуетті өнім берушінің тендерлік өтінімі үш бөлімнен: негізгі, техникалық және бастапқы баға ұсынысынан тұрады.</w:t>
      </w:r>
    </w:p>
    <w:bookmarkEnd w:id="677"/>
    <w:bookmarkStart w:name="z731" w:id="678"/>
    <w:p>
      <w:pPr>
        <w:spacing w:after="0"/>
        <w:ind w:left="0"/>
        <w:jc w:val="both"/>
      </w:pPr>
      <w:r>
        <w:rPr>
          <w:rFonts w:ascii="Times New Roman"/>
          <w:b w:val="false"/>
          <w:i w:val="false"/>
          <w:color w:val="000000"/>
          <w:sz w:val="28"/>
        </w:rPr>
        <w:t>
      208. Негізгі және техникалық бөлімдері тігіледі және бөлек нөмірленеді, соңғы беттеріне әлеуетті өнім берушінің бірінші басшысы немесе уәкілетті адамы қол қояды және әлеуетті өнім берушінің мөрімен бекітіледі, бастапқы баға ұсынысы тігілмейді.</w:t>
      </w:r>
    </w:p>
    <w:bookmarkEnd w:id="678"/>
    <w:bookmarkStart w:name="z732" w:id="679"/>
    <w:p>
      <w:pPr>
        <w:spacing w:after="0"/>
        <w:ind w:left="0"/>
        <w:jc w:val="both"/>
      </w:pPr>
      <w:r>
        <w:rPr>
          <w:rFonts w:ascii="Times New Roman"/>
          <w:b w:val="false"/>
          <w:i w:val="false"/>
          <w:color w:val="000000"/>
          <w:sz w:val="28"/>
        </w:rPr>
        <w:t xml:space="preserve">
      Тендерлік өтінімнің барлық үш бөлігі бір конвертке салынады. </w:t>
      </w:r>
    </w:p>
    <w:bookmarkEnd w:id="679"/>
    <w:bookmarkStart w:name="z733" w:id="680"/>
    <w:p>
      <w:pPr>
        <w:spacing w:after="0"/>
        <w:ind w:left="0"/>
        <w:jc w:val="both"/>
      </w:pPr>
      <w:r>
        <w:rPr>
          <w:rFonts w:ascii="Times New Roman"/>
          <w:b w:val="false"/>
          <w:i w:val="false"/>
          <w:color w:val="000000"/>
          <w:sz w:val="28"/>
        </w:rPr>
        <w:t>
      Әлеуетті өнім беруші осы тармақтың талаптарына сәйкес келмейтін тендерлік өтінімді ұсынған кезде әлеуетті өнім берушінің мұндай тендерлік өтінімі қаралмай қайтарылады.</w:t>
      </w:r>
    </w:p>
    <w:bookmarkEnd w:id="680"/>
    <w:bookmarkStart w:name="z734" w:id="681"/>
    <w:p>
      <w:pPr>
        <w:spacing w:after="0"/>
        <w:ind w:left="0"/>
        <w:jc w:val="both"/>
      </w:pPr>
      <w:r>
        <w:rPr>
          <w:rFonts w:ascii="Times New Roman"/>
          <w:b w:val="false"/>
          <w:i w:val="false"/>
          <w:color w:val="000000"/>
          <w:sz w:val="28"/>
        </w:rPr>
        <w:t>
      209. Конвертте әлеуетті өнім берушінің атауы мен заңды мекенжайы көрсетіледі. Конверт хабарламада көрсетілген мекенжай бойынша бірыңғай дистрибьюторға жіберіледі және ол "Екі кезеңдік тендер______________ (тендердің атауы көрсетіледі)" және "________________________ дейін ашпаңыз" (хабарламада көрсетілген конверттерді ашу күні мен уақыты көрсетіледі)" деген сөздерді қамтуға тиіс.</w:t>
      </w:r>
    </w:p>
    <w:bookmarkEnd w:id="681"/>
    <w:bookmarkStart w:name="z735" w:id="682"/>
    <w:p>
      <w:pPr>
        <w:spacing w:after="0"/>
        <w:ind w:left="0"/>
        <w:jc w:val="both"/>
      </w:pPr>
      <w:r>
        <w:rPr>
          <w:rFonts w:ascii="Times New Roman"/>
          <w:b w:val="false"/>
          <w:i w:val="false"/>
          <w:color w:val="000000"/>
          <w:sz w:val="28"/>
        </w:rPr>
        <w:t>
      210. Тендерлік өтінімді кепілдікті қамтамасыз ету тігілмейді және конвертке желімденбейді, тендерлік өтінімнен бөлек ұсынылады және тендерлік өтінімдерді ұсынудың соңғы мерзімі өткенге дейін тендерлік өтінімді кепілдікті қамтамасыз етуді тіркеу журналында тіркеледі.</w:t>
      </w:r>
    </w:p>
    <w:bookmarkEnd w:id="682"/>
    <w:bookmarkStart w:name="z736" w:id="683"/>
    <w:p>
      <w:pPr>
        <w:spacing w:after="0"/>
        <w:ind w:left="0"/>
        <w:jc w:val="both"/>
      </w:pPr>
      <w:r>
        <w:rPr>
          <w:rFonts w:ascii="Times New Roman"/>
          <w:b w:val="false"/>
          <w:i w:val="false"/>
          <w:color w:val="000000"/>
          <w:sz w:val="28"/>
        </w:rPr>
        <w:t>
      211. Тендерлік өтінімде, конвертте әлеуетті өнім берушіге грамматикалық немесе арифметикалық қателерді түзету қажет болатын жағдайларды қоспағанда, конкурстық өтінімде, конвертте жолдар арасында ешқандай қосымша жазулар, өшірілген сөздер немесе толықтырулар болмауға тиіс</w:t>
      </w:r>
    </w:p>
    <w:bookmarkEnd w:id="683"/>
    <w:bookmarkStart w:name="z737" w:id="684"/>
    <w:p>
      <w:pPr>
        <w:spacing w:after="0"/>
        <w:ind w:left="0"/>
        <w:jc w:val="both"/>
      </w:pPr>
      <w:r>
        <w:rPr>
          <w:rFonts w:ascii="Times New Roman"/>
          <w:b w:val="false"/>
          <w:i w:val="false"/>
          <w:color w:val="000000"/>
          <w:sz w:val="28"/>
        </w:rPr>
        <w:t>
      212. Дәрілік заттарды, медициналық бұйымдарды, медициналық техниканы сатып алуға қатысуға арналған тендерлік өтінімнің негізгі бөлігі мынадай құжаттарды қамтуға тиіс:</w:t>
      </w:r>
    </w:p>
    <w:bookmarkEnd w:id="684"/>
    <w:bookmarkStart w:name="z738" w:id="685"/>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тендерге қатысуға арналған өтінім. Электрондық жеткізгіште:</w:t>
      </w:r>
    </w:p>
    <w:bookmarkEnd w:id="685"/>
    <w:bookmarkStart w:name="z739" w:id="686"/>
    <w:p>
      <w:pPr>
        <w:spacing w:after="0"/>
        <w:ind w:left="0"/>
        <w:jc w:val="both"/>
      </w:pPr>
      <w:r>
        <w:rPr>
          <w:rFonts w:ascii="Times New Roman"/>
          <w:b w:val="false"/>
          <w:i w:val="false"/>
          <w:color w:val="000000"/>
          <w:sz w:val="28"/>
        </w:rPr>
        <w:t>
      денсаулық сақтау саласындағы уәкілетті орган бекіткен нысан бойынша өтінімге қоса берілетін құжаттардың тізімдемесі;</w:t>
      </w:r>
    </w:p>
    <w:bookmarkEnd w:id="686"/>
    <w:bookmarkStart w:name="z740" w:id="687"/>
    <w:p>
      <w:pPr>
        <w:spacing w:after="0"/>
        <w:ind w:left="0"/>
        <w:jc w:val="both"/>
      </w:pPr>
      <w:r>
        <w:rPr>
          <w:rFonts w:ascii="Times New Roman"/>
          <w:b w:val="false"/>
          <w:i w:val="false"/>
          <w:color w:val="000000"/>
          <w:sz w:val="28"/>
        </w:rPr>
        <w:t xml:space="preserve">
      PDF форматында өтінімге қоса берілетін барлық құжаттардың көшірмесі ұсынылады; </w:t>
      </w:r>
    </w:p>
    <w:bookmarkEnd w:id="687"/>
    <w:bookmarkStart w:name="z741" w:id="688"/>
    <w:p>
      <w:pPr>
        <w:spacing w:after="0"/>
        <w:ind w:left="0"/>
        <w:jc w:val="both"/>
      </w:pPr>
      <w:r>
        <w:rPr>
          <w:rFonts w:ascii="Times New Roman"/>
          <w:b w:val="false"/>
          <w:i w:val="false"/>
          <w:color w:val="000000"/>
          <w:sz w:val="28"/>
        </w:rPr>
        <w:t>
      2) заңды тұлғаны мемлекеттік тіркеу (қайта тіркеу) туралы куәліктің не заңды тұлғаны мемлекеттік тіркеу (қайта тіркеу) туралы анықтаманың көшірмесі;</w:t>
      </w:r>
    </w:p>
    <w:bookmarkEnd w:id="688"/>
    <w:bookmarkStart w:name="z742" w:id="689"/>
    <w:p>
      <w:pPr>
        <w:spacing w:after="0"/>
        <w:ind w:left="0"/>
        <w:jc w:val="both"/>
      </w:pPr>
      <w:r>
        <w:rPr>
          <w:rFonts w:ascii="Times New Roman"/>
          <w:b w:val="false"/>
          <w:i w:val="false"/>
          <w:color w:val="000000"/>
          <w:sz w:val="28"/>
        </w:rPr>
        <w:t xml:space="preserve">
      3) заңды тұлға үшін жарғының көшірмесі (егер жарғыда құрылтайшылардың, қатысушылардың немесе акционерлердің құрамы көрсетілмесе, құрылтайшылардың, қатысушылардың құрамы туралы үзінді немесе хабарландыру күнінен кейін берілген құрылтай шартының көшірмесі немесе қолданыстағы акция ұстаушыларының тізілімінен үзінді ұсынылады); </w:t>
      </w:r>
    </w:p>
    <w:bookmarkEnd w:id="689"/>
    <w:bookmarkStart w:name="z743" w:id="690"/>
    <w:p>
      <w:pPr>
        <w:spacing w:after="0"/>
        <w:ind w:left="0"/>
        <w:jc w:val="both"/>
      </w:pPr>
      <w:r>
        <w:rPr>
          <w:rFonts w:ascii="Times New Roman"/>
          <w:b w:val="false"/>
          <w:i w:val="false"/>
          <w:color w:val="000000"/>
          <w:sz w:val="28"/>
        </w:rPr>
        <w:t>
      4) заңды тұлға құрмай кәсіпкерлік қызметті жүзеге асыруға құқық беретін тиісті мемлекеттік орган берген құжаттың көшірмесі, жеке басын куәландыратын құжаттың көшірмесі (кәсіпкерлік қызметті жүзеге асыратын жеке тұлға үшін);</w:t>
      </w:r>
    </w:p>
    <w:bookmarkEnd w:id="690"/>
    <w:bookmarkStart w:name="z744" w:id="691"/>
    <w:p>
      <w:pPr>
        <w:spacing w:after="0"/>
        <w:ind w:left="0"/>
        <w:jc w:val="both"/>
      </w:pPr>
      <w:r>
        <w:rPr>
          <w:rFonts w:ascii="Times New Roman"/>
          <w:b w:val="false"/>
          <w:i w:val="false"/>
          <w:color w:val="000000"/>
          <w:sz w:val="28"/>
        </w:rPr>
        <w:t xml:space="preserve">
      5) мәліметтері мемлекеттік органдардың ақпараттық жүйелерінде туралы расталатын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фармацевтикалық қызметпен айналысуға және (немесе) медициналық мақсаттағы бұйымдарды немесе медициналық техниканы өткізуге рұқсаттардың және (немесе) хабарламалардың көшірмелері. Мемлекеттік органдардың ақпараттық жүйелерінде мәліметтер болмаған жағдайда әлеуетті өнім беруші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көшірмесін ұсынады;</w:t>
      </w:r>
    </w:p>
    <w:bookmarkEnd w:id="691"/>
    <w:bookmarkStart w:name="z745" w:id="692"/>
    <w:p>
      <w:pPr>
        <w:spacing w:after="0"/>
        <w:ind w:left="0"/>
        <w:jc w:val="both"/>
      </w:pPr>
      <w:r>
        <w:rPr>
          <w:rFonts w:ascii="Times New Roman"/>
          <w:b w:val="false"/>
          <w:i w:val="false"/>
          <w:color w:val="000000"/>
          <w:sz w:val="28"/>
        </w:rPr>
        <w:t>
      6) конверттерді ашу күнінің алдында бір айдан ерте емес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берешегінің бар-жоғы туралы құжат;</w:t>
      </w:r>
    </w:p>
    <w:bookmarkEnd w:id="692"/>
    <w:bookmarkStart w:name="z746" w:id="693"/>
    <w:p>
      <w:pPr>
        <w:spacing w:after="0"/>
        <w:ind w:left="0"/>
        <w:jc w:val="both"/>
      </w:pPr>
      <w:r>
        <w:rPr>
          <w:rFonts w:ascii="Times New Roman"/>
          <w:b w:val="false"/>
          <w:i w:val="false"/>
          <w:color w:val="000000"/>
          <w:sz w:val="28"/>
        </w:rPr>
        <w:t>
      7) әлеуетті өнім берушіге қызмет көрсететін банктен Қазақстан Республикасы Ұлттық Банкі басқармасының қаулысымен бекітілген екінші деңгейдегі банктерде, ипотекалық ұйымдарда және "Қазақстан Даму Банкі" акционерлік қоғамында бухгалтерлік есепке алу шоттарының үлгі жоспарына сәйкес банктің алдында үш айдан астам мерзімге созылған міндеттемелерінің барлық түрлері бойынша мерзімі өткен берешегінің жоқ екені туралы қол қойылған, конверттерді ашу күнінің алдында бір айдан ерте емес берілген, денсаулық сақтау саласындағы уәкілетті орган бекіткен нысан бойынша анықтаманың түпнұсқасы (егер әлеуетті өнім беруші екінші деңгейдегі бірнеше банктің немесе филиалдарының, сондай-ақ шетелдік банктің клиенті болып табылса, осындай банктердің әрқайсысынан);</w:t>
      </w:r>
    </w:p>
    <w:bookmarkEnd w:id="693"/>
    <w:bookmarkStart w:name="z747" w:id="694"/>
    <w:p>
      <w:pPr>
        <w:spacing w:after="0"/>
        <w:ind w:left="0"/>
        <w:jc w:val="both"/>
      </w:pPr>
      <w:r>
        <w:rPr>
          <w:rFonts w:ascii="Times New Roman"/>
          <w:b w:val="false"/>
          <w:i w:val="false"/>
          <w:color w:val="000000"/>
          <w:sz w:val="28"/>
        </w:rPr>
        <w:t>
      8) денсаулық сақтау саласындағы уәкілетті орган бекіткен нысан бойынша біліктілігі туралы мәліметтер;</w:t>
      </w:r>
    </w:p>
    <w:bookmarkEnd w:id="694"/>
    <w:bookmarkStart w:name="z748" w:id="695"/>
    <w:p>
      <w:pPr>
        <w:spacing w:after="0"/>
        <w:ind w:left="0"/>
        <w:jc w:val="both"/>
      </w:pPr>
      <w:r>
        <w:rPr>
          <w:rFonts w:ascii="Times New Roman"/>
          <w:b w:val="false"/>
          <w:i w:val="false"/>
          <w:color w:val="000000"/>
          <w:sz w:val="28"/>
        </w:rPr>
        <w:t xml:space="preserve">
      9) егер әлеуетті өнім беруші басым құқыққа үміткер болған жағдайда әлеуетті өнім берушінің дәрілік заттардың, медициналық мақсаттағы бұйымдар мен медициналық техниканың айналысы саласындағы объектісінің тиісті өндірістік практика (GMP) (дәрілік заттарды сатып алу үшін) немесе "Техникалық реттеу туралы" 2004 жылғы 9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ИСО сапаны басқару жүйесі стандартының (медициналық бұйымдар сатып алу үшін) және (немесе) тиісті дистрибьюторлық практикада (GDP) (дәрілік заттарды және медициналық бұйымдарды сатып алу үшін) талаптарына сәйкестігі туралы сертификаттың көшірмесі;</w:t>
      </w:r>
    </w:p>
    <w:bookmarkEnd w:id="695"/>
    <w:bookmarkStart w:name="z749" w:id="696"/>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осы әлеуетті өнім берушінің Қазақстан Республикасының бейрезиденті екендігі және салық есебінде тұрмайтыны туралы Қазақстан Республикасының мемлекеттік кірістер органы хатының түпнұсқасы немесе көшірмесі;</w:t>
      </w:r>
    </w:p>
    <w:bookmarkEnd w:id="696"/>
    <w:bookmarkStart w:name="z750" w:id="697"/>
    <w:p>
      <w:pPr>
        <w:spacing w:after="0"/>
        <w:ind w:left="0"/>
        <w:jc w:val="both"/>
      </w:pPr>
      <w:r>
        <w:rPr>
          <w:rFonts w:ascii="Times New Roman"/>
          <w:b w:val="false"/>
          <w:i w:val="false"/>
          <w:color w:val="000000"/>
          <w:sz w:val="28"/>
        </w:rPr>
        <w:t>
      11) қосымша көрсетілетін қызметтерді ұсыну туралы хат (медициналық техниканы сатып алу кезінде);</w:t>
      </w:r>
    </w:p>
    <w:bookmarkEnd w:id="697"/>
    <w:bookmarkStart w:name="z751" w:id="698"/>
    <w:p>
      <w:pPr>
        <w:spacing w:after="0"/>
        <w:ind w:left="0"/>
        <w:jc w:val="both"/>
      </w:pPr>
      <w:r>
        <w:rPr>
          <w:rFonts w:ascii="Times New Roman"/>
          <w:b w:val="false"/>
          <w:i w:val="false"/>
          <w:color w:val="000000"/>
          <w:sz w:val="28"/>
        </w:rPr>
        <w:t>
      12) әлеуетті өнім берушінің және (немесе) бірлесіп орындаушының осы Қағидалардың 14-тармағына (фармацевтикалық көрсетілетін қызметтерді сатып алу кезінде) сәйкес біліктілік талаптарына сәйкестігін растайтын құжаттар;</w:t>
      </w:r>
    </w:p>
    <w:bookmarkEnd w:id="698"/>
    <w:bookmarkStart w:name="z752" w:id="699"/>
    <w:p>
      <w:pPr>
        <w:spacing w:after="0"/>
        <w:ind w:left="0"/>
        <w:jc w:val="both"/>
      </w:pPr>
      <w:r>
        <w:rPr>
          <w:rFonts w:ascii="Times New Roman"/>
          <w:b w:val="false"/>
          <w:i w:val="false"/>
          <w:color w:val="000000"/>
          <w:sz w:val="28"/>
        </w:rPr>
        <w:t>
      13) осы Қағидалардың 9-тармағына сәйкес үлестестіктің жоқ екендігі туралы хат;</w:t>
      </w:r>
    </w:p>
    <w:bookmarkEnd w:id="699"/>
    <w:bookmarkStart w:name="z753" w:id="700"/>
    <w:p>
      <w:pPr>
        <w:spacing w:after="0"/>
        <w:ind w:left="0"/>
        <w:jc w:val="both"/>
      </w:pPr>
      <w:r>
        <w:rPr>
          <w:rFonts w:ascii="Times New Roman"/>
          <w:b w:val="false"/>
          <w:i w:val="false"/>
          <w:color w:val="000000"/>
          <w:sz w:val="28"/>
        </w:rPr>
        <w:t>
      14) осы Қағидалардың 9-тармағында көрсетілген фактілер анықталған жағдайда осы Қағидаларда белгіленген тәртіппен өнім беру шартын бұзуға келісу туралы хат.</w:t>
      </w:r>
    </w:p>
    <w:bookmarkEnd w:id="700"/>
    <w:bookmarkStart w:name="z754" w:id="701"/>
    <w:p>
      <w:pPr>
        <w:spacing w:after="0"/>
        <w:ind w:left="0"/>
        <w:jc w:val="both"/>
      </w:pPr>
      <w:r>
        <w:rPr>
          <w:rFonts w:ascii="Times New Roman"/>
          <w:b w:val="false"/>
          <w:i w:val="false"/>
          <w:color w:val="000000"/>
          <w:sz w:val="28"/>
        </w:rPr>
        <w:t>
      213. Фармацевтикалық көрсетілетін қызметтерді сатып алуға қатысуға арналған тендерлік өтінімнің негізгі бөлігі мынадай құжаттарды қамтуға тиіс:</w:t>
      </w:r>
    </w:p>
    <w:bookmarkEnd w:id="701"/>
    <w:bookmarkStart w:name="z755" w:id="702"/>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тендерге қатысуға арналған өтінім. Электрондық жеткізгіште:</w:t>
      </w:r>
    </w:p>
    <w:bookmarkEnd w:id="702"/>
    <w:bookmarkStart w:name="z756" w:id="703"/>
    <w:p>
      <w:pPr>
        <w:spacing w:after="0"/>
        <w:ind w:left="0"/>
        <w:jc w:val="both"/>
      </w:pPr>
      <w:r>
        <w:rPr>
          <w:rFonts w:ascii="Times New Roman"/>
          <w:b w:val="false"/>
          <w:i w:val="false"/>
          <w:color w:val="000000"/>
          <w:sz w:val="28"/>
        </w:rPr>
        <w:t>
      денсаулық сақтау саласындағы уәкілетті орган бекіткен нысан бойынша өтінімге қоса берілетін құжаттардың тізімдемесі;</w:t>
      </w:r>
    </w:p>
    <w:bookmarkEnd w:id="703"/>
    <w:bookmarkStart w:name="z757" w:id="704"/>
    <w:p>
      <w:pPr>
        <w:spacing w:after="0"/>
        <w:ind w:left="0"/>
        <w:jc w:val="both"/>
      </w:pPr>
      <w:r>
        <w:rPr>
          <w:rFonts w:ascii="Times New Roman"/>
          <w:b w:val="false"/>
          <w:i w:val="false"/>
          <w:color w:val="000000"/>
          <w:sz w:val="28"/>
        </w:rPr>
        <w:t xml:space="preserve">
      PDF форматында өтінімге қоса берілетін барлық құжаттардың көшірмесі ұсынылады; </w:t>
      </w:r>
    </w:p>
    <w:bookmarkEnd w:id="704"/>
    <w:bookmarkStart w:name="z758" w:id="705"/>
    <w:p>
      <w:pPr>
        <w:spacing w:after="0"/>
        <w:ind w:left="0"/>
        <w:jc w:val="both"/>
      </w:pPr>
      <w:r>
        <w:rPr>
          <w:rFonts w:ascii="Times New Roman"/>
          <w:b w:val="false"/>
          <w:i w:val="false"/>
          <w:color w:val="000000"/>
          <w:sz w:val="28"/>
        </w:rPr>
        <w:t>
      2) заңды тұлғаны мемлекеттік тіркеу (қайта тіркеу) туралы куәліктің не заңды тұлғаны мемлекеттік тіркеу (қайта тіркеу) туралы анықтаманың көшірмесі;</w:t>
      </w:r>
    </w:p>
    <w:bookmarkEnd w:id="705"/>
    <w:bookmarkStart w:name="z759" w:id="706"/>
    <w:p>
      <w:pPr>
        <w:spacing w:after="0"/>
        <w:ind w:left="0"/>
        <w:jc w:val="both"/>
      </w:pPr>
      <w:r>
        <w:rPr>
          <w:rFonts w:ascii="Times New Roman"/>
          <w:b w:val="false"/>
          <w:i w:val="false"/>
          <w:color w:val="000000"/>
          <w:sz w:val="28"/>
        </w:rPr>
        <w:t>
      3) заңды тұлға үшін жарғының көшірмесі (егер жарғыда құрылтайшылардың, қатысушылардың немесе акционерлердің құрамы көрсетілмесе құрылтайшылардың, қатысушылардың құрамы туралы үзінді немесе хабарландыру күнінен кейін берілген құрылтай шартының көшірмесі немесе қолданыстағы акция ұстаушыларының тізілімінен үзінді ұсынылады);</w:t>
      </w:r>
    </w:p>
    <w:bookmarkEnd w:id="706"/>
    <w:bookmarkStart w:name="z760" w:id="707"/>
    <w:p>
      <w:pPr>
        <w:spacing w:after="0"/>
        <w:ind w:left="0"/>
        <w:jc w:val="both"/>
      </w:pPr>
      <w:r>
        <w:rPr>
          <w:rFonts w:ascii="Times New Roman"/>
          <w:b w:val="false"/>
          <w:i w:val="false"/>
          <w:color w:val="000000"/>
          <w:sz w:val="28"/>
        </w:rPr>
        <w:t>
      4) заңды тұлға құрмай кәсіпкерлік қызметті жүзеге асыруға құқық беретін тиісті мемлекеттік орган берген құжаттың көшірмесі, жеке басын куәландыратын құжаттың көшірмесі (кәсіпкерлік қызметті жүзеге асыратын жеке тұлға үшін);</w:t>
      </w:r>
    </w:p>
    <w:bookmarkEnd w:id="707"/>
    <w:bookmarkStart w:name="z761" w:id="708"/>
    <w:p>
      <w:pPr>
        <w:spacing w:after="0"/>
        <w:ind w:left="0"/>
        <w:jc w:val="both"/>
      </w:pPr>
      <w:r>
        <w:rPr>
          <w:rFonts w:ascii="Times New Roman"/>
          <w:b w:val="false"/>
          <w:i w:val="false"/>
          <w:color w:val="000000"/>
          <w:sz w:val="28"/>
        </w:rPr>
        <w:t xml:space="preserve">
      5) мәліметтері мемлекеттік органдардың ақпараттық жүйелерінде расталатын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фармацевтикалық қызметпен айналысуға және (немесе) медициналық мақсаттағы бұйымдарды немесе медициналық техниканы өткізуге рұқсаттардың және (немесе) хабарламалардың көшірмелері. Мемлекеттік органдардың ақпараттық жүйелерінде мәліметтер болмаған жағдайда, әлеуетті өнім беруші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көшірмесін ұсынады;</w:t>
      </w:r>
    </w:p>
    <w:bookmarkEnd w:id="708"/>
    <w:bookmarkStart w:name="z762" w:id="709"/>
    <w:p>
      <w:pPr>
        <w:spacing w:after="0"/>
        <w:ind w:left="0"/>
        <w:jc w:val="both"/>
      </w:pPr>
      <w:r>
        <w:rPr>
          <w:rFonts w:ascii="Times New Roman"/>
          <w:b w:val="false"/>
          <w:i w:val="false"/>
          <w:color w:val="000000"/>
          <w:sz w:val="28"/>
        </w:rPr>
        <w:t>
      6) конверттерді ашу күнінің алдында бір айдан ерте емес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(немесе) міндетті әлеуметтік медициналық сақтандыруға жарналар бойынша берешектің бар-жоғы туралы растайтын құжат;</w:t>
      </w:r>
    </w:p>
    <w:bookmarkEnd w:id="709"/>
    <w:bookmarkStart w:name="z763" w:id="710"/>
    <w:p>
      <w:pPr>
        <w:spacing w:after="0"/>
        <w:ind w:left="0"/>
        <w:jc w:val="both"/>
      </w:pPr>
      <w:r>
        <w:rPr>
          <w:rFonts w:ascii="Times New Roman"/>
          <w:b w:val="false"/>
          <w:i w:val="false"/>
          <w:color w:val="000000"/>
          <w:sz w:val="28"/>
        </w:rPr>
        <w:t>
      7) әлеуетті өнім берушіге қызмет көрсететін банктен Қазақстан Республикасы Ұлттық Банкі басқармасының қаулысымен бекітілген екінші деңгейдегі банктерде, ипотекалық ұйымдарда және "Қазақстан Даму Банкі" акционерлік қоғамында бухгалтерлік есепке алу шоттарының үлгі жоспарына сәйкес банктің алдында үш айдан астам мерзімге созылған міндеттемелерінің барлық түрлері бойынша мерзімі өткен берешегінің жоқ екені туралы қол қойылған, конверттерді ашу күнінің алдында бір айдан ерте емес берілген, денсаулық сақтау саласындағы уәкілетті орган бекіткен нысан бойынша анықтаманың түпнұсқасы (егер әлеуетті өнім беруші екінші деңгейдегі бірнеше банктің немесе филиалдарының, сондай-ақ шетелдік банктің клиенті болып табылса, осындай банктердің әрқайсысынан);</w:t>
      </w:r>
    </w:p>
    <w:bookmarkEnd w:id="710"/>
    <w:bookmarkStart w:name="z764" w:id="711"/>
    <w:p>
      <w:pPr>
        <w:spacing w:after="0"/>
        <w:ind w:left="0"/>
        <w:jc w:val="both"/>
      </w:pPr>
      <w:r>
        <w:rPr>
          <w:rFonts w:ascii="Times New Roman"/>
          <w:b w:val="false"/>
          <w:i w:val="false"/>
          <w:color w:val="000000"/>
          <w:sz w:val="28"/>
        </w:rPr>
        <w:t>
      8) денсаулық сақтау саласындағы уәкілетті орган бекіткен нысан бойынша біліктілігі туралы мәліметтер;</w:t>
      </w:r>
    </w:p>
    <w:bookmarkEnd w:id="711"/>
    <w:bookmarkStart w:name="z765" w:id="712"/>
    <w:p>
      <w:pPr>
        <w:spacing w:after="0"/>
        <w:ind w:left="0"/>
        <w:jc w:val="both"/>
      </w:pPr>
      <w:r>
        <w:rPr>
          <w:rFonts w:ascii="Times New Roman"/>
          <w:b w:val="false"/>
          <w:i w:val="false"/>
          <w:color w:val="000000"/>
          <w:sz w:val="28"/>
        </w:rPr>
        <w:t>
      9) осы Қағидалардың 14-тармағының 1), 3), 10) 11) тармақшаларында белгіленген фармацевтикалық көрсетілетін қызметтердің әлеуетті өнім берушісінің біліктілік талаптарына әлеуетті бірлесіп орындаушының сәйкестігін растайтын құжаттар;</w:t>
      </w:r>
    </w:p>
    <w:bookmarkEnd w:id="712"/>
    <w:bookmarkStart w:name="z766" w:id="713"/>
    <w:p>
      <w:pPr>
        <w:spacing w:after="0"/>
        <w:ind w:left="0"/>
        <w:jc w:val="both"/>
      </w:pPr>
      <w:r>
        <w:rPr>
          <w:rFonts w:ascii="Times New Roman"/>
          <w:b w:val="false"/>
          <w:i w:val="false"/>
          <w:color w:val="000000"/>
          <w:sz w:val="28"/>
        </w:rPr>
        <w:t>
      10) осы Қағидалардың 9-тармағына сәйкес үлестестіктің жоқ екендігі туралы хат;</w:t>
      </w:r>
    </w:p>
    <w:bookmarkEnd w:id="713"/>
    <w:bookmarkStart w:name="z767" w:id="714"/>
    <w:p>
      <w:pPr>
        <w:spacing w:after="0"/>
        <w:ind w:left="0"/>
        <w:jc w:val="both"/>
      </w:pPr>
      <w:r>
        <w:rPr>
          <w:rFonts w:ascii="Times New Roman"/>
          <w:b w:val="false"/>
          <w:i w:val="false"/>
          <w:color w:val="000000"/>
          <w:sz w:val="28"/>
        </w:rPr>
        <w:t>
      11) осы Қағидалардың 9-тармағында көрсетілген фактілер анықталған жағдайда осы Қағидаларда белгіленген тәртіппен өнім беру шартын бұзуға келісу туралы хат;</w:t>
      </w:r>
    </w:p>
    <w:bookmarkEnd w:id="714"/>
    <w:bookmarkStart w:name="z768" w:id="715"/>
    <w:p>
      <w:pPr>
        <w:spacing w:after="0"/>
        <w:ind w:left="0"/>
        <w:jc w:val="both"/>
      </w:pPr>
      <w:r>
        <w:rPr>
          <w:rFonts w:ascii="Times New Roman"/>
          <w:b w:val="false"/>
          <w:i w:val="false"/>
          <w:color w:val="000000"/>
          <w:sz w:val="28"/>
        </w:rPr>
        <w:t>
      12) шарт жасауға басымдық алу үшін объектінің тиісті дәріханалық практика (GPP) талаптарына сәйкестігі туралы сертификаттың көшірмесі бар болса;</w:t>
      </w:r>
    </w:p>
    <w:bookmarkEnd w:id="715"/>
    <w:bookmarkStart w:name="z769" w:id="716"/>
    <w:p>
      <w:pPr>
        <w:spacing w:after="0"/>
        <w:ind w:left="0"/>
        <w:jc w:val="both"/>
      </w:pPr>
      <w:r>
        <w:rPr>
          <w:rFonts w:ascii="Times New Roman"/>
          <w:b w:val="false"/>
          <w:i w:val="false"/>
          <w:color w:val="000000"/>
          <w:sz w:val="28"/>
        </w:rPr>
        <w:t>
      13) әлеуетті өнім беруші сатып алудың жеңімпазы болып танылған жағдайда, оның фармацевтикалық қызметті көрсетуге арналған бірлесіп орындаушылардың тізбесі ұсынылған және бірлесіп орындаушылардың мекенжайы көрсетілген фармацевтикалық қызметтерді көрсетуге оның бірлесіп орындаушыларымен шарттар жасау туралы кепілдік хаты;</w:t>
      </w:r>
    </w:p>
    <w:bookmarkEnd w:id="716"/>
    <w:bookmarkStart w:name="z770" w:id="717"/>
    <w:p>
      <w:pPr>
        <w:spacing w:after="0"/>
        <w:ind w:left="0"/>
        <w:jc w:val="both"/>
      </w:pPr>
      <w:r>
        <w:rPr>
          <w:rFonts w:ascii="Times New Roman"/>
          <w:b w:val="false"/>
          <w:i w:val="false"/>
          <w:color w:val="000000"/>
          <w:sz w:val="28"/>
        </w:rPr>
        <w:t>
      14) тендердің жеңімпазы болып танылған жағдайда, амбулаториялық дәрілік қамтамасыз етуді есепке алудың ақпараттық жүйесін жүргізу үшін ақпараттық-коммуникациялық инфрақұрылымды, соның ішінде бірлесіп орындаушыларда орнату туралы кепілдік хат;</w:t>
      </w:r>
    </w:p>
    <w:bookmarkEnd w:id="717"/>
    <w:bookmarkStart w:name="z771" w:id="718"/>
    <w:p>
      <w:pPr>
        <w:spacing w:after="0"/>
        <w:ind w:left="0"/>
        <w:jc w:val="both"/>
      </w:pPr>
      <w:r>
        <w:rPr>
          <w:rFonts w:ascii="Times New Roman"/>
          <w:b w:val="false"/>
          <w:i w:val="false"/>
          <w:color w:val="000000"/>
          <w:sz w:val="28"/>
        </w:rPr>
        <w:t>
      15) осы Қағидаларда тыйым салынған бірыңғай дистрибьютормен қарым-қатынасының жоқ екендігін растау туралы хат;</w:t>
      </w:r>
    </w:p>
    <w:bookmarkEnd w:id="718"/>
    <w:bookmarkStart w:name="z772" w:id="719"/>
    <w:p>
      <w:pPr>
        <w:spacing w:after="0"/>
        <w:ind w:left="0"/>
        <w:jc w:val="both"/>
      </w:pPr>
      <w:r>
        <w:rPr>
          <w:rFonts w:ascii="Times New Roman"/>
          <w:b w:val="false"/>
          <w:i w:val="false"/>
          <w:color w:val="000000"/>
          <w:sz w:val="28"/>
        </w:rPr>
        <w:t>
      16) әлеуетті өнім берушінің оңалту, банкроттық не тарату рәсімдеріне қатысы жоқ екенін, әлеуетті өнім берушінің жосықсыз әлеуетті өнім берушілер тізбесінде болмауын растайтын құжат.</w:t>
      </w:r>
    </w:p>
    <w:bookmarkEnd w:id="719"/>
    <w:bookmarkStart w:name="z773" w:id="720"/>
    <w:p>
      <w:pPr>
        <w:spacing w:after="0"/>
        <w:ind w:left="0"/>
        <w:jc w:val="both"/>
      </w:pPr>
      <w:r>
        <w:rPr>
          <w:rFonts w:ascii="Times New Roman"/>
          <w:b w:val="false"/>
          <w:i w:val="false"/>
          <w:color w:val="000000"/>
          <w:sz w:val="28"/>
        </w:rPr>
        <w:t xml:space="preserve">
      Бірлесіп орындаушы тартылған жағдайда фармацевтикалық көрсетілетін қызметтердің әлеуетті өнім берушісі де тендерлік өтінімге қызметтерді немесе іс-қимылды (операцияларды) жүзеге асыруға бірлесіп орындаушының құқықтарын растайтын мәліметтері мемлекеттік органдардың ақпараттық жүйелерінде расталатын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рұқсаттардың (хабарламалардың) не электрондық құжат түріндегі рұқсаттардың (хабарламалардың) көшірмелерін ұсынады.</w:t>
      </w:r>
    </w:p>
    <w:bookmarkEnd w:id="720"/>
    <w:bookmarkStart w:name="z774" w:id="721"/>
    <w:p>
      <w:pPr>
        <w:spacing w:after="0"/>
        <w:ind w:left="0"/>
        <w:jc w:val="both"/>
      </w:pPr>
      <w:r>
        <w:rPr>
          <w:rFonts w:ascii="Times New Roman"/>
          <w:b w:val="false"/>
          <w:i w:val="false"/>
          <w:color w:val="000000"/>
          <w:sz w:val="28"/>
        </w:rPr>
        <w:t>
      214. Дәрілік заттарды, медициналық мақсаттағы бұйымдарды және медициналық техниканы сатып алуға қатысуға арналған тендерлік өтінімнің техникалық бөлігі ұсынылып отырған дәрілік заттардың, медициналық мақсаттағы бұйымдардың және медициналық техниканың осы Қағидаларда белгіленген талаптарға сәйкестігін растайтын құжаттарды қамтуға тиіс:</w:t>
      </w:r>
    </w:p>
    <w:bookmarkEnd w:id="721"/>
    <w:bookmarkStart w:name="z775" w:id="722"/>
    <w:p>
      <w:pPr>
        <w:spacing w:after="0"/>
        <w:ind w:left="0"/>
        <w:jc w:val="both"/>
      </w:pPr>
      <w:r>
        <w:rPr>
          <w:rFonts w:ascii="Times New Roman"/>
          <w:b w:val="false"/>
          <w:i w:val="false"/>
          <w:color w:val="000000"/>
          <w:sz w:val="28"/>
        </w:rPr>
        <w:t>
      1) ұсынылатын медициналық техниканың сипаттамалары көрсетілген Қазақстан Республикасындағы мемлекеттік тіркеуге сәйкес*doc форматында электрондық жеткізгіште техникалық ерекшелігі;</w:t>
      </w:r>
    </w:p>
    <w:bookmarkEnd w:id="722"/>
    <w:bookmarkStart w:name="z776" w:id="723"/>
    <w:p>
      <w:pPr>
        <w:spacing w:after="0"/>
        <w:ind w:left="0"/>
        <w:jc w:val="both"/>
      </w:pPr>
      <w:r>
        <w:rPr>
          <w:rFonts w:ascii="Times New Roman"/>
          <w:b w:val="false"/>
          <w:i w:val="false"/>
          <w:color w:val="000000"/>
          <w:sz w:val="28"/>
        </w:rPr>
        <w:t>
      2) қолданыстағы құжаттың көшірмесі немесе сараптама ұйымының электрондық-цифрлық қолтаңбасымен куәландырылған, конверттерді ашу сәтіне мемлекеттік тіркелуін растайтын Мемлекеттік тізілімнің ақпараттық ресурсынан үзінді көшірме не тауарды Қазақстан Республикасының аумағына әкелуге және қолдануға уәкілетті орган рұқсатының нотариат куәландырған көшірмесі немесе "электрондық үкімет" веб-порталы арқылы алынған тауарды Қазақстан Республикасының аумағына әкелуге және қолдануға уәкілетті органның рұқсаты;</w:t>
      </w:r>
    </w:p>
    <w:bookmarkEnd w:id="723"/>
    <w:bookmarkStart w:name="z777" w:id="724"/>
    <w:p>
      <w:pPr>
        <w:spacing w:after="0"/>
        <w:ind w:left="0"/>
        <w:jc w:val="both"/>
      </w:pPr>
      <w:r>
        <w:rPr>
          <w:rFonts w:ascii="Times New Roman"/>
          <w:b w:val="false"/>
          <w:i w:val="false"/>
          <w:color w:val="000000"/>
          <w:sz w:val="28"/>
        </w:rPr>
        <w:t>
      Тіркеу куәлігінің қолданылу мерзімі өткенге дейін Қазақстан Республикасының аумағына әкелінген және өндірілген дәрілік заттарға, медициналық мақсаттағы бұйымдарға: әкелінуін және мәлімделген көлемнің болуын растайтын құжаттар ұсынылады: тауарды Қазақстан Республикасына әкелуін (кедендік жүк декларациясының нотариат куәландырған көшірмесі, хабарландыру шыққан күннен ерте емес қойма анықтамасы): отандық тауар өндірушілердің өндіруі (хабарландыру шыққан күнінен ерте емес қойма анықтамасын); заңнамада белгіленген тәртіппен берілген тауарлардың қауіпсіздігі туралы қорытындының көшірмесі;</w:t>
      </w:r>
    </w:p>
    <w:bookmarkEnd w:id="724"/>
    <w:bookmarkStart w:name="z778" w:id="725"/>
    <w:p>
      <w:pPr>
        <w:spacing w:after="0"/>
        <w:ind w:left="0"/>
        <w:jc w:val="both"/>
      </w:pPr>
      <w:r>
        <w:rPr>
          <w:rFonts w:ascii="Times New Roman"/>
          <w:b w:val="false"/>
          <w:i w:val="false"/>
          <w:color w:val="000000"/>
          <w:sz w:val="28"/>
        </w:rPr>
        <w:t>
      3) қажет болған кезде "салқындату тізбегінің" бар екендігі туралы санитариялық-эпидемиологиялық зерттеп-қарау актісінің көшірмесі (актілердің берілгеніне өтінімдер салынған конверттер ашылатын күнге дейін бір жылдан аспауға тиіс). Әлеуетті өнім беруші тиісті дистрибьюторлық практика (GDP) немесе тиісті өндірістік практика (GМP) сертификатын ұсынған жағдайда жоғарыда көрсетілген актілер ұсынылмайды.</w:t>
      </w:r>
    </w:p>
    <w:bookmarkEnd w:id="725"/>
    <w:bookmarkStart w:name="z779" w:id="726"/>
    <w:p>
      <w:pPr>
        <w:spacing w:after="0"/>
        <w:ind w:left="0"/>
        <w:jc w:val="both"/>
      </w:pPr>
      <w:r>
        <w:rPr>
          <w:rFonts w:ascii="Times New Roman"/>
          <w:b w:val="false"/>
          <w:i w:val="false"/>
          <w:color w:val="000000"/>
          <w:sz w:val="28"/>
        </w:rPr>
        <w:t xml:space="preserve">
      4) сатып алуға мәлімделген дәрілік заттардың, медициналық мақсаттағы бұйымдардың таңбалануы, тұтыну қаптамасы бойынша және оларды қолдану жөніндегі нұсқаулықтың заңнама талаптарына және денсаулық сақтау саласындағы уәкілетті орган белгілеген тәртіпке сәйкестігі туралы кепілдік хат; </w:t>
      </w:r>
    </w:p>
    <w:bookmarkEnd w:id="726"/>
    <w:bookmarkStart w:name="z780" w:id="727"/>
    <w:p>
      <w:pPr>
        <w:spacing w:after="0"/>
        <w:ind w:left="0"/>
        <w:jc w:val="both"/>
      </w:pPr>
      <w:r>
        <w:rPr>
          <w:rFonts w:ascii="Times New Roman"/>
          <w:b w:val="false"/>
          <w:i w:val="false"/>
          <w:color w:val="000000"/>
          <w:sz w:val="28"/>
        </w:rPr>
        <w:t>
      5) дәрілік заттардың, медициналық мақсаттағы бұйымдардың жарамдылық мерзімінің осы Қағидалардың талаптарына сәйкес өнім берушілердің беру күніне сәйкестігі туралы кепілдік хат.</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781" w:id="728"/>
    <w:p>
      <w:pPr>
        <w:spacing w:after="0"/>
        <w:ind w:left="0"/>
        <w:jc w:val="both"/>
      </w:pPr>
      <w:r>
        <w:rPr>
          <w:rFonts w:ascii="Times New Roman"/>
          <w:b w:val="false"/>
          <w:i w:val="false"/>
          <w:color w:val="000000"/>
          <w:sz w:val="28"/>
        </w:rPr>
        <w:t>
      215. Фармацевтикалық көрсетілетін қызметтерді сатып алуға қатысуға арналған тендерлік өтінімнің техникалық бөлігі мынадай құжаттарды қамтуға тиіс:</w:t>
      </w:r>
    </w:p>
    <w:bookmarkEnd w:id="728"/>
    <w:bookmarkStart w:name="z782" w:id="729"/>
    <w:p>
      <w:pPr>
        <w:spacing w:after="0"/>
        <w:ind w:left="0"/>
        <w:jc w:val="both"/>
      </w:pPr>
      <w:r>
        <w:rPr>
          <w:rFonts w:ascii="Times New Roman"/>
          <w:b w:val="false"/>
          <w:i w:val="false"/>
          <w:color w:val="000000"/>
          <w:sz w:val="28"/>
        </w:rPr>
        <w:t>
      1) қолданыстағы құжаттың көшірмесі немесе сараптама ұйымының электрондық-цифрлық қолтаңбасымен куәландырылған, конверттерді ашу сәтіне мемлекеттік тіркелуін растайтын Мемлекеттік тізілімнің ақпараттық ресурсынан үзінді көшірме не уәкілетті органның тауарды Қазақстан Республикасының аумағына әкелуге және қолдануға рұқсатының нотариат куәландырған көшірмесі немесе "электрондық үкімет" веб-порталы арқылы алынған тауарды Қазақстан Республикасының аумағына әкелуге және қолдануға уәкілетті органның рұқсаты;</w:t>
      </w:r>
    </w:p>
    <w:bookmarkEnd w:id="729"/>
    <w:bookmarkStart w:name="z784" w:id="730"/>
    <w:p>
      <w:pPr>
        <w:spacing w:after="0"/>
        <w:ind w:left="0"/>
        <w:jc w:val="both"/>
      </w:pPr>
      <w:r>
        <w:rPr>
          <w:rFonts w:ascii="Times New Roman"/>
          <w:b w:val="false"/>
          <w:i w:val="false"/>
          <w:color w:val="000000"/>
          <w:sz w:val="28"/>
        </w:rPr>
        <w:t>
      2) қажет болған кезде "салқындату тізбегінің" бар екендігі туралы санитариялық-эпидемиологиялық зерттеп-қарау актісінің көшірмесі (актілердің берілгеніне өтінімдер салынған конверттер ашылған күнге дейін бір жылдан аспауға тиіс). Әлеуетті өнім беруші тиісті дистрибьюторлық практика (GDP) немесе тиісті өндірістік практика (GМP) сертификатын ұсынған жағдайда жоғарыда көрсетілген актілер ұсынылмайды. Объектінің тиісті дәріханалық практика (GPP) талаптарына сәйкестігі туралы сертификаттың көшірмесі болған кезде осы тармақшаның бірінші бөлігінде көрсетілген акт ұсынылмайды;</w:t>
      </w:r>
    </w:p>
    <w:bookmarkEnd w:id="730"/>
    <w:bookmarkStart w:name="z785" w:id="731"/>
    <w:p>
      <w:pPr>
        <w:spacing w:after="0"/>
        <w:ind w:left="0"/>
        <w:jc w:val="both"/>
      </w:pPr>
      <w:r>
        <w:rPr>
          <w:rFonts w:ascii="Times New Roman"/>
          <w:b w:val="false"/>
          <w:i w:val="false"/>
          <w:color w:val="000000"/>
          <w:sz w:val="28"/>
        </w:rPr>
        <w:t>
      3) сатып алуға мәлімделген дәрілік заттардың, медициналық мақсаттағы бұйымдардың таңбалануы, тұтыну қаптамасы бойынша және оларды қолдану жөніндегі нұсқаулықтың заңнама талаптарына және денсаулық сақтау саласындағы уәкілетті орган белгілеген тәртіпке сәйкестігі туралы кепілдік хат.</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786" w:id="732"/>
    <w:p>
      <w:pPr>
        <w:spacing w:after="0"/>
        <w:ind w:left="0"/>
        <w:jc w:val="both"/>
      </w:pPr>
      <w:r>
        <w:rPr>
          <w:rFonts w:ascii="Times New Roman"/>
          <w:b w:val="false"/>
          <w:i w:val="false"/>
          <w:color w:val="000000"/>
          <w:sz w:val="28"/>
        </w:rPr>
        <w:t xml:space="preserve">
      216. Әлеуетті өнім беруші бір лот шеңберінде бір рет дәрілік заттардың әрбір атауы бойынша денсаулық сақтау саласындағы уәкілетті орган бекіткен нысан бойынша басшы немесе әлеуетті өнім берушінің уәкілетті адамы қол қойған бір бастапқы, түпкілікті, қосымша баға ұсыныстарын және хабарланған көлемін ескере отырып, бірақ жиырма бес пайыздан жоғары емес болатын дәрілік заттардың, медициналық мақсаттағы бұйымдардың жалпы сомасына пайыздық арақатынаста көрсетілген дәрілік заттарды, медициналық бұйымдарды тасымалдау, сақтау, есепке алу және өткізу жөніндегі көрсетілетін қызметтерге сыйақы мөлшерін ұсынады. </w:t>
      </w:r>
    </w:p>
    <w:bookmarkEnd w:id="732"/>
    <w:bookmarkStart w:name="z787" w:id="733"/>
    <w:p>
      <w:pPr>
        <w:spacing w:after="0"/>
        <w:ind w:left="0"/>
        <w:jc w:val="both"/>
      </w:pPr>
      <w:r>
        <w:rPr>
          <w:rFonts w:ascii="Times New Roman"/>
          <w:b w:val="false"/>
          <w:i w:val="false"/>
          <w:color w:val="000000"/>
          <w:sz w:val="28"/>
        </w:rPr>
        <w:t>
      Бастапқы баға ұсынысы фармацевтикалық көрсетілетін қызметтерді сатып алуға қатысуға арналған тендерлік өтініммен бірге ұсынылады. Түпкілікті (қажет болған кезде қосымша) баға ұсынысы фармацевтикалық көрсетілетін қызметтерді сатып алу бойынша аукцион өткізілетін күні ұсынылады. Әлеуетті өнім берушінің баға ұсынысына (бастапқы, түпкілікті немесе қосымша) фармацевтикалық қызметтер көрсетумен байланысты барлық шығыстар қосылады.</w:t>
      </w:r>
    </w:p>
    <w:bookmarkEnd w:id="733"/>
    <w:bookmarkStart w:name="z788" w:id="734"/>
    <w:p>
      <w:pPr>
        <w:spacing w:after="0"/>
        <w:ind w:left="0"/>
        <w:jc w:val="both"/>
      </w:pPr>
      <w:r>
        <w:rPr>
          <w:rFonts w:ascii="Times New Roman"/>
          <w:b w:val="false"/>
          <w:i w:val="false"/>
          <w:color w:val="000000"/>
          <w:sz w:val="28"/>
        </w:rPr>
        <w:t>
      217. Әлеуетті өнім берушінің тиісті баға ұсынысын ұсынуы хабарландыруда және денсаулық сақтау саласындағы уәкілетті орган бекіткен фармацевтикалық қызметтер көрсетуге арналған шарттың үлгі нысанында көрсетілген шарттарды сақтай отырып, фармацевтикалық қызметтер көрсетуге оның келісім білдіру нысаны болып табылады.</w:t>
      </w:r>
    </w:p>
    <w:bookmarkEnd w:id="734"/>
    <w:bookmarkStart w:name="z789" w:id="735"/>
    <w:p>
      <w:pPr>
        <w:spacing w:after="0"/>
        <w:ind w:left="0"/>
        <w:jc w:val="both"/>
      </w:pPr>
      <w:r>
        <w:rPr>
          <w:rFonts w:ascii="Times New Roman"/>
          <w:b w:val="false"/>
          <w:i w:val="false"/>
          <w:color w:val="000000"/>
          <w:sz w:val="28"/>
        </w:rPr>
        <w:t>
      218. Әлеуетті өнім берушінің тендерлік өтінімді ұсыну мерзімі өткенге дейін өзінің тендерлік өтінімін өзгертуге, кері қайтарып алуға құқығы, сондай-ақ тендерлік өтінімді кепілдікті қамтамасыз етуді қайтаруға құқығы бар. Тендерлік өтінімді кері қайтарып алу туралы әлеуетті өнім берушінің хабарламасы бірыңғай дистрибьюторға жазбаша нысанда, бірақ тендерлік өтінімдерді ұсынудың соңғы мерзімінен кешіктірілмей жіберілуге тиіс.</w:t>
      </w:r>
    </w:p>
    <w:bookmarkEnd w:id="735"/>
    <w:bookmarkStart w:name="z790" w:id="736"/>
    <w:p>
      <w:pPr>
        <w:spacing w:after="0"/>
        <w:ind w:left="0"/>
        <w:jc w:val="both"/>
      </w:pPr>
      <w:r>
        <w:rPr>
          <w:rFonts w:ascii="Times New Roman"/>
          <w:b w:val="false"/>
          <w:i w:val="false"/>
          <w:color w:val="000000"/>
          <w:sz w:val="28"/>
        </w:rPr>
        <w:t>
      Бірыңғай дистрибьютордың ескертулері негізінде тендерлік өтінімге осы Қағидаларға сәйкес өзгерістер енгізілген жағдайларды қоспағанда, тендерлік өтінімдерді ұсыну мерзімі өткеннен кейін тендерлік өтінімдерге және оларды қамтамасыз етуге өзгерістер енгізуге жол берілмейді.</w:t>
      </w:r>
    </w:p>
    <w:bookmarkEnd w:id="736"/>
    <w:bookmarkStart w:name="z791" w:id="737"/>
    <w:p>
      <w:pPr>
        <w:spacing w:after="0"/>
        <w:ind w:left="0"/>
        <w:jc w:val="left"/>
      </w:pPr>
      <w:r>
        <w:rPr>
          <w:rFonts w:ascii="Times New Roman"/>
          <w:b/>
          <w:i w:val="false"/>
          <w:color w:val="000000"/>
        </w:rPr>
        <w:t xml:space="preserve"> 3-параграф. Тендерлік өтінімді кепілдікті қамтамасыз ету </w:t>
      </w:r>
    </w:p>
    <w:bookmarkEnd w:id="737"/>
    <w:bookmarkStart w:name="z792" w:id="738"/>
    <w:p>
      <w:pPr>
        <w:spacing w:after="0"/>
        <w:ind w:left="0"/>
        <w:jc w:val="both"/>
      </w:pPr>
      <w:r>
        <w:rPr>
          <w:rFonts w:ascii="Times New Roman"/>
          <w:b w:val="false"/>
          <w:i w:val="false"/>
          <w:color w:val="000000"/>
          <w:sz w:val="28"/>
        </w:rPr>
        <w:t>
      219. Әлеуетті өнім беруші бірыңғай дистрибьюторға:</w:t>
      </w:r>
    </w:p>
    <w:bookmarkEnd w:id="738"/>
    <w:bookmarkStart w:name="z793" w:id="739"/>
    <w:p>
      <w:pPr>
        <w:spacing w:after="0"/>
        <w:ind w:left="0"/>
        <w:jc w:val="both"/>
      </w:pPr>
      <w:r>
        <w:rPr>
          <w:rFonts w:ascii="Times New Roman"/>
          <w:b w:val="false"/>
          <w:i w:val="false"/>
          <w:color w:val="000000"/>
          <w:sz w:val="28"/>
        </w:rPr>
        <w:t xml:space="preserve">
      1) хабарландыруда көрсетілген дәрілік заттардың, медициналық мақсаттағы бұйымдардың құнын және олардың көлемдерін қамтитын ұсынылған өтінімнің сомасынан бір пайыз мөлшерде дәрілік заттарды, медициналық бұйымдарды; </w:t>
      </w:r>
    </w:p>
    <w:bookmarkEnd w:id="739"/>
    <w:bookmarkStart w:name="z794" w:id="740"/>
    <w:p>
      <w:pPr>
        <w:spacing w:after="0"/>
        <w:ind w:left="0"/>
        <w:jc w:val="both"/>
      </w:pPr>
      <w:r>
        <w:rPr>
          <w:rFonts w:ascii="Times New Roman"/>
          <w:b w:val="false"/>
          <w:i w:val="false"/>
          <w:color w:val="000000"/>
          <w:sz w:val="28"/>
        </w:rPr>
        <w:t>
      2) әрбір лот бойынша сервистік қызмет көрсетуді талап ететін медициналық бұйымды алу үшін бөлінген соманың бір пайызы мөлшерінде медициналық бұйымды;</w:t>
      </w:r>
    </w:p>
    <w:bookmarkEnd w:id="740"/>
    <w:bookmarkStart w:name="z795" w:id="741"/>
    <w:p>
      <w:pPr>
        <w:spacing w:after="0"/>
        <w:ind w:left="0"/>
        <w:jc w:val="both"/>
      </w:pPr>
      <w:r>
        <w:rPr>
          <w:rFonts w:ascii="Times New Roman"/>
          <w:b w:val="false"/>
          <w:i w:val="false"/>
          <w:color w:val="000000"/>
          <w:sz w:val="28"/>
        </w:rPr>
        <w:t xml:space="preserve">
      3) дәрілік заттардың және (немесе) медициналық бұйымдардың халықаралық патенттелмеген атауына шекті бағасы және дәрілік заттың және (немесе) медициналық бұйымның халықаралық патенттелмеген атауына шекті бағасына белгіленетін фармацевтикалық көрсетілетін қызметтер үшін сыйақының шекті мөлшері (жиырма бес пайызын) бойынша мәлімделген көлемдері ескеріле отырып, лоттың жалпы құнын қамтитын фармацевтикалық көрсетілетін қызметтерді сатып алу үшін әрбір лот бойынша сомадан бір пайыз мөлшерде фармацевтикалық көрсетілетін қызметтерді сатып алу бойынша екі кезеңдік тендерге қатысуға арналған тендерлік өтінімді кепілдікті қамтамасыз етуді енгізеді. </w:t>
      </w:r>
    </w:p>
    <w:bookmarkEnd w:id="741"/>
    <w:bookmarkStart w:name="z796" w:id="742"/>
    <w:p>
      <w:pPr>
        <w:spacing w:after="0"/>
        <w:ind w:left="0"/>
        <w:jc w:val="both"/>
      </w:pPr>
      <w:r>
        <w:rPr>
          <w:rFonts w:ascii="Times New Roman"/>
          <w:b w:val="false"/>
          <w:i w:val="false"/>
          <w:color w:val="000000"/>
          <w:sz w:val="28"/>
        </w:rPr>
        <w:t xml:space="preserve">
      Әлеуетті өнім беруші бірнеше лоттар бойынша қатысқан жағдайда әрбір лот бойынша бөлек тендерлік өтінімді кепілдікті қамтамасыз етуді ұсына алады. Тендерлік өтінімді кепілдікті қамтамасыз етудің қолданылу мерзімі әлеуетті өнім беруші осы Қағидалардың 26 және 33-тармақтарында көрсетілген лоттарды ұсынған, тендерлік өтінімді кепілдікті қамтамасыз ету мерзімі тендерлік өтінімдерді ашу рәсімі күнінен бастап кемінде алпыс жұмыс күні болуға тиіс жағдайларды қоспағанда, екі кезеңдік тендерге қатысуға арналған тендерлік өтінімнің қолданылу мерзімінен кем болмауға тиіс. </w:t>
      </w:r>
    </w:p>
    <w:bookmarkEnd w:id="742"/>
    <w:bookmarkStart w:name="z797" w:id="743"/>
    <w:p>
      <w:pPr>
        <w:spacing w:after="0"/>
        <w:ind w:left="0"/>
        <w:jc w:val="both"/>
      </w:pPr>
      <w:r>
        <w:rPr>
          <w:rFonts w:ascii="Times New Roman"/>
          <w:b w:val="false"/>
          <w:i w:val="false"/>
          <w:color w:val="000000"/>
          <w:sz w:val="28"/>
        </w:rPr>
        <w:t xml:space="preserve">
      Медициналық техниканы сатып алу жөніндегі екі кезеңдік тендерді кепілдікті қамтамасыз етудің қолданылу мерзімі тендерлік өтінімдер салынған конверттерді ашу күнінен бастап кемінде алпыс жұмыс күні болуға тиіс. </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798" w:id="744"/>
    <w:p>
      <w:pPr>
        <w:spacing w:after="0"/>
        <w:ind w:left="0"/>
        <w:jc w:val="both"/>
      </w:pPr>
      <w:r>
        <w:rPr>
          <w:rFonts w:ascii="Times New Roman"/>
          <w:b w:val="false"/>
          <w:i w:val="false"/>
          <w:color w:val="000000"/>
          <w:sz w:val="28"/>
        </w:rPr>
        <w:t>
      220. Тендерлік өтінімді кепілдікті қамтамасыз етуді тендерлік өтінімдерді қабылдаудың соңғы мерзімі өткенге дейін ұсынбаған кезде осындай әлеуетті өнім берушінің тендерлік өтінімі қаралмай қайтарылады.</w:t>
      </w:r>
    </w:p>
    <w:bookmarkEnd w:id="744"/>
    <w:bookmarkStart w:name="z799" w:id="745"/>
    <w:p>
      <w:pPr>
        <w:spacing w:after="0"/>
        <w:ind w:left="0"/>
        <w:jc w:val="both"/>
      </w:pPr>
      <w:r>
        <w:rPr>
          <w:rFonts w:ascii="Times New Roman"/>
          <w:b w:val="false"/>
          <w:i w:val="false"/>
          <w:color w:val="000000"/>
          <w:sz w:val="28"/>
        </w:rPr>
        <w:t>
      221. Әлеуетті өнім беруші тендерлік өтінімді кепілдікті қамтамасыз етудің мынадай түрлерінің бірін таңдай алады:</w:t>
      </w:r>
    </w:p>
    <w:bookmarkEnd w:id="745"/>
    <w:bookmarkStart w:name="z800" w:id="746"/>
    <w:p>
      <w:pPr>
        <w:spacing w:after="0"/>
        <w:ind w:left="0"/>
        <w:jc w:val="both"/>
      </w:pPr>
      <w:r>
        <w:rPr>
          <w:rFonts w:ascii="Times New Roman"/>
          <w:b w:val="false"/>
          <w:i w:val="false"/>
          <w:color w:val="000000"/>
          <w:sz w:val="28"/>
        </w:rPr>
        <w:t>
      1) бірыңғай дистрибьютордың банктік шотына енгізілетін кепілдікті ақшалай жарна;</w:t>
      </w:r>
    </w:p>
    <w:bookmarkEnd w:id="746"/>
    <w:bookmarkStart w:name="z801" w:id="747"/>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банктік кепілдіктің түпнұсқасы.</w:t>
      </w:r>
    </w:p>
    <w:bookmarkEnd w:id="747"/>
    <w:bookmarkStart w:name="z802" w:id="748"/>
    <w:p>
      <w:pPr>
        <w:spacing w:after="0"/>
        <w:ind w:left="0"/>
        <w:jc w:val="both"/>
      </w:pPr>
      <w:r>
        <w:rPr>
          <w:rFonts w:ascii="Times New Roman"/>
          <w:b w:val="false"/>
          <w:i w:val="false"/>
          <w:color w:val="000000"/>
          <w:sz w:val="28"/>
        </w:rPr>
        <w:t>
      222. Әлеуетті өнім берушіге тендерлік өтінімнің қолданылу мерзімі өткенге дейін тұтастай не енгізілген кепілдікті ақшалай жарна бөлігінде үшінші тұлғаларда талап ету құқығының пайда болуына әкелетін әрекеттер жасауға жол берілмейді.</w:t>
      </w:r>
    </w:p>
    <w:bookmarkEnd w:id="748"/>
    <w:bookmarkStart w:name="z803" w:id="749"/>
    <w:p>
      <w:pPr>
        <w:spacing w:after="0"/>
        <w:ind w:left="0"/>
        <w:jc w:val="both"/>
      </w:pPr>
      <w:r>
        <w:rPr>
          <w:rFonts w:ascii="Times New Roman"/>
          <w:b w:val="false"/>
          <w:i w:val="false"/>
          <w:color w:val="000000"/>
          <w:sz w:val="28"/>
        </w:rPr>
        <w:t xml:space="preserve">
      223. Бірыңғай дистрибьютор тендерлік өтінімді кепілдікті қамтамасыз етуді тіркеу журналында мынадай мәліметтерді көрсетеді: </w:t>
      </w:r>
    </w:p>
    <w:bookmarkEnd w:id="749"/>
    <w:bookmarkStart w:name="z804" w:id="750"/>
    <w:p>
      <w:pPr>
        <w:spacing w:after="0"/>
        <w:ind w:left="0"/>
        <w:jc w:val="both"/>
      </w:pPr>
      <w:r>
        <w:rPr>
          <w:rFonts w:ascii="Times New Roman"/>
          <w:b w:val="false"/>
          <w:i w:val="false"/>
          <w:color w:val="000000"/>
          <w:sz w:val="28"/>
        </w:rPr>
        <w:t>
      1) екі кезеңдік тендердің атауы, оның хабарланған күні;</w:t>
      </w:r>
    </w:p>
    <w:bookmarkEnd w:id="750"/>
    <w:bookmarkStart w:name="z805" w:id="751"/>
    <w:p>
      <w:pPr>
        <w:spacing w:after="0"/>
        <w:ind w:left="0"/>
        <w:jc w:val="both"/>
      </w:pPr>
      <w:r>
        <w:rPr>
          <w:rFonts w:ascii="Times New Roman"/>
          <w:b w:val="false"/>
          <w:i w:val="false"/>
          <w:color w:val="000000"/>
          <w:sz w:val="28"/>
        </w:rPr>
        <w:t>
      2) кепілдікті қамтамасыз етуді ұсынған әлеуетті өнім берушінің уәкілетті өкілінің тегі, аты, әкесінің аты (бар болса);</w:t>
      </w:r>
    </w:p>
    <w:bookmarkEnd w:id="751"/>
    <w:bookmarkStart w:name="z806" w:id="752"/>
    <w:p>
      <w:pPr>
        <w:spacing w:after="0"/>
        <w:ind w:left="0"/>
        <w:jc w:val="both"/>
      </w:pPr>
      <w:r>
        <w:rPr>
          <w:rFonts w:ascii="Times New Roman"/>
          <w:b w:val="false"/>
          <w:i w:val="false"/>
          <w:color w:val="000000"/>
          <w:sz w:val="28"/>
        </w:rPr>
        <w:t>
      3) тендерлік өтінімді кепілдікті қамтамасыз етуді тіркеу күні мен уақыты.</w:t>
      </w:r>
    </w:p>
    <w:bookmarkEnd w:id="752"/>
    <w:bookmarkStart w:name="z807" w:id="753"/>
    <w:p>
      <w:pPr>
        <w:spacing w:after="0"/>
        <w:ind w:left="0"/>
        <w:jc w:val="both"/>
      </w:pPr>
      <w:r>
        <w:rPr>
          <w:rFonts w:ascii="Times New Roman"/>
          <w:b w:val="false"/>
          <w:i w:val="false"/>
          <w:color w:val="000000"/>
          <w:sz w:val="28"/>
        </w:rPr>
        <w:t>
      224. Тендерлік өтінімді кепілдікті қамтамасыз ету тиісті лоттар бойынша қайтарылмайды, егер әлеуетті өнім беруші:</w:t>
      </w:r>
    </w:p>
    <w:bookmarkEnd w:id="753"/>
    <w:bookmarkStart w:name="z808" w:id="754"/>
    <w:p>
      <w:pPr>
        <w:spacing w:after="0"/>
        <w:ind w:left="0"/>
        <w:jc w:val="both"/>
      </w:pPr>
      <w:r>
        <w:rPr>
          <w:rFonts w:ascii="Times New Roman"/>
          <w:b w:val="false"/>
          <w:i w:val="false"/>
          <w:color w:val="000000"/>
          <w:sz w:val="28"/>
        </w:rPr>
        <w:t>
      1) тендерлік өтінімдерді қабылдаудың соңғы мерзімі өткеннен кейін тендерлік өтінімді кері қайтарып алса немесе өзгертсе (бірыңғай дистрибьютордың ескертулері негізінде тендерлік өтінімге осы Қағидаларға сәйкес енгізілген өзгерістерді қоспағанда);</w:t>
      </w:r>
    </w:p>
    <w:bookmarkEnd w:id="754"/>
    <w:bookmarkStart w:name="z809" w:id="755"/>
    <w:p>
      <w:pPr>
        <w:spacing w:after="0"/>
        <w:ind w:left="0"/>
        <w:jc w:val="both"/>
      </w:pPr>
      <w:r>
        <w:rPr>
          <w:rFonts w:ascii="Times New Roman"/>
          <w:b w:val="false"/>
          <w:i w:val="false"/>
          <w:color w:val="000000"/>
          <w:sz w:val="28"/>
        </w:rPr>
        <w:t>
      2) жеңімпаз екі кезеңдік тендер жеңімпазы болып танылғаннан кейін өнім беру шартын немесе қаржы лизингі шартын жасаудан бас тартса;</w:t>
      </w:r>
    </w:p>
    <w:bookmarkEnd w:id="755"/>
    <w:bookmarkStart w:name="z810" w:id="756"/>
    <w:p>
      <w:pPr>
        <w:spacing w:after="0"/>
        <w:ind w:left="0"/>
        <w:jc w:val="both"/>
      </w:pPr>
      <w:r>
        <w:rPr>
          <w:rFonts w:ascii="Times New Roman"/>
          <w:b w:val="false"/>
          <w:i w:val="false"/>
          <w:color w:val="000000"/>
          <w:sz w:val="28"/>
        </w:rPr>
        <w:t>
      3) жеңімпаз өнім беру шартын, фармацевтикалық қызметтер көрсетуге арналған немесе қаржы лизингі шартын орындауды кепілдікті қамтамасыз етуді енгізбесе не уақтылы енгізбесе;</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13" w:id="757"/>
    <w:p>
      <w:pPr>
        <w:spacing w:after="0"/>
        <w:ind w:left="0"/>
        <w:jc w:val="both"/>
      </w:pPr>
      <w:r>
        <w:rPr>
          <w:rFonts w:ascii="Times New Roman"/>
          <w:b w:val="false"/>
          <w:i w:val="false"/>
          <w:color w:val="000000"/>
          <w:sz w:val="28"/>
        </w:rPr>
        <w:t>
      6) екінші орын алған өнім беру шартын немесе қаржы лизингі шартын жасасудан бас тартса;</w:t>
      </w:r>
    </w:p>
    <w:bookmarkEnd w:id="757"/>
    <w:bookmarkStart w:name="z814" w:id="758"/>
    <w:p>
      <w:pPr>
        <w:spacing w:after="0"/>
        <w:ind w:left="0"/>
        <w:jc w:val="both"/>
      </w:pPr>
      <w:r>
        <w:rPr>
          <w:rFonts w:ascii="Times New Roman"/>
          <w:b w:val="false"/>
          <w:i w:val="false"/>
          <w:color w:val="000000"/>
          <w:sz w:val="28"/>
        </w:rPr>
        <w:t>
      7) екінші орын алған өнім беру шартын жасап, өнім беру шартын және қаржы лизингі шартын орындауды кепілдікті қамтамасыз етуді мерзімінде енгізбесе;</w:t>
      </w:r>
    </w:p>
    <w:bookmarkEnd w:id="758"/>
    <w:bookmarkStart w:name="z815" w:id="759"/>
    <w:p>
      <w:pPr>
        <w:spacing w:after="0"/>
        <w:ind w:left="0"/>
        <w:jc w:val="both"/>
      </w:pPr>
      <w:r>
        <w:rPr>
          <w:rFonts w:ascii="Times New Roman"/>
          <w:b w:val="false"/>
          <w:i w:val="false"/>
          <w:color w:val="000000"/>
          <w:sz w:val="28"/>
        </w:rPr>
        <w:t>
      8) осы Қағидалардың 26 және 33-тармақтарының негізінде бір көзден сатып алу тәсілімен сатып алуға шақырылған бір көзден сатып алу тәсілімен сатып алудан жалтарса;</w:t>
      </w:r>
    </w:p>
    <w:bookmarkEnd w:id="759"/>
    <w:bookmarkStart w:name="z816" w:id="760"/>
    <w:p>
      <w:pPr>
        <w:spacing w:after="0"/>
        <w:ind w:left="0"/>
        <w:jc w:val="both"/>
      </w:pPr>
      <w:r>
        <w:rPr>
          <w:rFonts w:ascii="Times New Roman"/>
          <w:b w:val="false"/>
          <w:i w:val="false"/>
          <w:color w:val="000000"/>
          <w:sz w:val="28"/>
        </w:rPr>
        <w:t>
      9) Қағидалардың 27-тармағының негізінде онымен берудің ұзақ мерзімді шарты жасалатын осындай шартты жасаудан жалтарса.</w:t>
      </w:r>
    </w:p>
    <w:bookmarkEnd w:id="760"/>
    <w:bookmarkStart w:name="z817" w:id="761"/>
    <w:p>
      <w:pPr>
        <w:spacing w:after="0"/>
        <w:ind w:left="0"/>
        <w:jc w:val="both"/>
      </w:pPr>
      <w:r>
        <w:rPr>
          <w:rFonts w:ascii="Times New Roman"/>
          <w:b w:val="false"/>
          <w:i w:val="false"/>
          <w:color w:val="000000"/>
          <w:sz w:val="28"/>
        </w:rPr>
        <w:t>
      225. Тендерлік өтінімді кепілдікті қамтамасыз ету:</w:t>
      </w:r>
    </w:p>
    <w:bookmarkEnd w:id="761"/>
    <w:bookmarkStart w:name="z818" w:id="762"/>
    <w:p>
      <w:pPr>
        <w:spacing w:after="0"/>
        <w:ind w:left="0"/>
        <w:jc w:val="both"/>
      </w:pPr>
      <w:r>
        <w:rPr>
          <w:rFonts w:ascii="Times New Roman"/>
          <w:b w:val="false"/>
          <w:i w:val="false"/>
          <w:color w:val="000000"/>
          <w:sz w:val="28"/>
        </w:rPr>
        <w:t>
      1) әлеуетті өнім беруші тендерлік өтінімді тендерлік өтінімдерді қабылдаудың соңғы мерзімі өткенге дейін кері қайтарып алған;</w:t>
      </w:r>
    </w:p>
    <w:bookmarkEnd w:id="762"/>
    <w:bookmarkStart w:name="z819" w:id="763"/>
    <w:p>
      <w:pPr>
        <w:spacing w:after="0"/>
        <w:ind w:left="0"/>
        <w:jc w:val="both"/>
      </w:pPr>
      <w:r>
        <w:rPr>
          <w:rFonts w:ascii="Times New Roman"/>
          <w:b w:val="false"/>
          <w:i w:val="false"/>
          <w:color w:val="000000"/>
          <w:sz w:val="28"/>
        </w:rPr>
        <w:t>
      2) екі кезеңдік тендер қорытындыларының хаттамасын бірыңғай дистрибьютордың интернет-ресурсына орналастырылған (жеңімпазды және екінші орын алған әлеуетті өнім берушіні қоспағанда);</w:t>
      </w:r>
    </w:p>
    <w:bookmarkEnd w:id="763"/>
    <w:bookmarkStart w:name="z820" w:id="764"/>
    <w:p>
      <w:pPr>
        <w:spacing w:after="0"/>
        <w:ind w:left="0"/>
        <w:jc w:val="both"/>
      </w:pPr>
      <w:r>
        <w:rPr>
          <w:rFonts w:ascii="Times New Roman"/>
          <w:b w:val="false"/>
          <w:i w:val="false"/>
          <w:color w:val="000000"/>
          <w:sz w:val="28"/>
        </w:rPr>
        <w:t>
      3) өнім беру шарты күшіне енген және жеңімпаз шартты орындауды қамтамасыз етуді енгізген жағдайларда әлеуетті өнім берушінің жазбаша өтініші бойынша бес жұмыс күні ішінде қайтарылады.</w:t>
      </w:r>
    </w:p>
    <w:bookmarkEnd w:id="764"/>
    <w:bookmarkStart w:name="z821" w:id="765"/>
    <w:p>
      <w:pPr>
        <w:spacing w:after="0"/>
        <w:ind w:left="0"/>
        <w:jc w:val="both"/>
      </w:pPr>
      <w:r>
        <w:rPr>
          <w:rFonts w:ascii="Times New Roman"/>
          <w:b w:val="false"/>
          <w:i w:val="false"/>
          <w:color w:val="000000"/>
          <w:sz w:val="28"/>
        </w:rPr>
        <w:t>
      226. Бірыңғай дистрибьютор өнім берушімен қаржы лизингі шартын жасасу туралы лизинг берушінің хатын алған күннен бастап бес жұмыс күні ішінде тендерлік өтінімді қамтамасыз етуді қайтарады.</w:t>
      </w:r>
    </w:p>
    <w:bookmarkEnd w:id="765"/>
    <w:bookmarkStart w:name="z822" w:id="766"/>
    <w:p>
      <w:pPr>
        <w:spacing w:after="0"/>
        <w:ind w:left="0"/>
        <w:jc w:val="left"/>
      </w:pPr>
      <w:r>
        <w:rPr>
          <w:rFonts w:ascii="Times New Roman"/>
          <w:b/>
          <w:i w:val="false"/>
          <w:color w:val="000000"/>
        </w:rPr>
        <w:t xml:space="preserve"> 4-параграф. Тендерлік өтінімдерді ашу және қарау</w:t>
      </w:r>
    </w:p>
    <w:bookmarkEnd w:id="766"/>
    <w:bookmarkStart w:name="z823" w:id="767"/>
    <w:p>
      <w:pPr>
        <w:spacing w:after="0"/>
        <w:ind w:left="0"/>
        <w:jc w:val="both"/>
      </w:pPr>
      <w:r>
        <w:rPr>
          <w:rFonts w:ascii="Times New Roman"/>
          <w:b w:val="false"/>
          <w:i w:val="false"/>
          <w:color w:val="000000"/>
          <w:sz w:val="28"/>
        </w:rPr>
        <w:t>
      227. Тендерлік өтінімдер салынған конверттерді ашуды комиссия екі кезеңдік тендер өткізу туралы хабарландыруда көрсетілген күні, уақытта және орында жүргізеді.</w:t>
      </w:r>
    </w:p>
    <w:bookmarkEnd w:id="767"/>
    <w:bookmarkStart w:name="z824" w:id="768"/>
    <w:p>
      <w:pPr>
        <w:spacing w:after="0"/>
        <w:ind w:left="0"/>
        <w:jc w:val="both"/>
      </w:pPr>
      <w:r>
        <w:rPr>
          <w:rFonts w:ascii="Times New Roman"/>
          <w:b w:val="false"/>
          <w:i w:val="false"/>
          <w:color w:val="000000"/>
          <w:sz w:val="28"/>
        </w:rPr>
        <w:t>
      Конверттерді ашқаннан кейін келесі жұмыс күні комиссия бірыңғай дистрибьютордың интернет-ресурсына регламентті орналастыру арқылы осы Қағидаларда көзделген рәсімдерді өткізу орны, уақыты мен күні көрсетілген бірыңғай дистрибьютор бекіткен регламентті әлеуетті өнім берушілердің назарына жеткізеді.</w:t>
      </w:r>
    </w:p>
    <w:bookmarkEnd w:id="768"/>
    <w:bookmarkStart w:name="z825" w:id="769"/>
    <w:p>
      <w:pPr>
        <w:spacing w:after="0"/>
        <w:ind w:left="0"/>
        <w:jc w:val="both"/>
      </w:pPr>
      <w:r>
        <w:rPr>
          <w:rFonts w:ascii="Times New Roman"/>
          <w:b w:val="false"/>
          <w:i w:val="false"/>
          <w:color w:val="000000"/>
          <w:sz w:val="28"/>
        </w:rPr>
        <w:t>
      228. Тендерлік өтінімдер салынған конверттерді ұсынудың соңғы мерзімі мен оларды ашудың соңғы мерзімі арасындағы кезең екі сағаттан аспауға тиіс.</w:t>
      </w:r>
    </w:p>
    <w:bookmarkEnd w:id="769"/>
    <w:bookmarkStart w:name="z826" w:id="770"/>
    <w:p>
      <w:pPr>
        <w:spacing w:after="0"/>
        <w:ind w:left="0"/>
        <w:jc w:val="both"/>
      </w:pPr>
      <w:r>
        <w:rPr>
          <w:rFonts w:ascii="Times New Roman"/>
          <w:b w:val="false"/>
          <w:i w:val="false"/>
          <w:color w:val="000000"/>
          <w:sz w:val="28"/>
        </w:rPr>
        <w:t>
      229. Хабарландыруда және осы Қағидаларда белгіленген мерзімдерде және тәртіппен ұсынылған әлеуетті өнім берушілердің тендерлік өтінімдері салынған конверттер ашылуға тиіс.</w:t>
      </w:r>
    </w:p>
    <w:bookmarkEnd w:id="770"/>
    <w:bookmarkStart w:name="z827" w:id="771"/>
    <w:p>
      <w:pPr>
        <w:spacing w:after="0"/>
        <w:ind w:left="0"/>
        <w:jc w:val="both"/>
      </w:pPr>
      <w:r>
        <w:rPr>
          <w:rFonts w:ascii="Times New Roman"/>
          <w:b w:val="false"/>
          <w:i w:val="false"/>
          <w:color w:val="000000"/>
          <w:sz w:val="28"/>
        </w:rPr>
        <w:t>
      230. Тендерлік өтінімді ұсынған әлеуетті өнім беруші және (немесе) оның уәкілетті өкілі тендерлік өтінімдер салынған конверттерді ашу кезінде қатыса алады.</w:t>
      </w:r>
    </w:p>
    <w:bookmarkEnd w:id="771"/>
    <w:bookmarkStart w:name="z828" w:id="772"/>
    <w:p>
      <w:pPr>
        <w:spacing w:after="0"/>
        <w:ind w:left="0"/>
        <w:jc w:val="both"/>
      </w:pPr>
      <w:r>
        <w:rPr>
          <w:rFonts w:ascii="Times New Roman"/>
          <w:b w:val="false"/>
          <w:i w:val="false"/>
          <w:color w:val="000000"/>
          <w:sz w:val="28"/>
        </w:rPr>
        <w:t xml:space="preserve">
       Әлеуетті өнім берушілер және олардың уәкілетті өкілдері тендерлік өтінімдер салынған конверттерді ашу рәсімін жазып алу үшін пайдаланатын аудиожазба мен бейнежазбаның техникалық құралдары туралы комиссияны хабардар етеді. </w:t>
      </w:r>
    </w:p>
    <w:bookmarkEnd w:id="772"/>
    <w:bookmarkStart w:name="z829" w:id="773"/>
    <w:p>
      <w:pPr>
        <w:spacing w:after="0"/>
        <w:ind w:left="0"/>
        <w:jc w:val="both"/>
      </w:pPr>
      <w:r>
        <w:rPr>
          <w:rFonts w:ascii="Times New Roman"/>
          <w:b w:val="false"/>
          <w:i w:val="false"/>
          <w:color w:val="000000"/>
          <w:sz w:val="28"/>
        </w:rPr>
        <w:t>
      231. Конверттерді ашу кезінде комиссия отырысында:</w:t>
      </w:r>
    </w:p>
    <w:bookmarkEnd w:id="773"/>
    <w:bookmarkStart w:name="z830" w:id="774"/>
    <w:p>
      <w:pPr>
        <w:spacing w:after="0"/>
        <w:ind w:left="0"/>
        <w:jc w:val="both"/>
      </w:pPr>
      <w:r>
        <w:rPr>
          <w:rFonts w:ascii="Times New Roman"/>
          <w:b w:val="false"/>
          <w:i w:val="false"/>
          <w:color w:val="000000"/>
          <w:sz w:val="28"/>
        </w:rPr>
        <w:t>
      1) комиссия хатшысы қатысушыларға комиссияның құрамы; белгіленген мерзімде тендерлік өтінімдерді тіркеу журналында тіркелген тендерлік өтінімдер ұсынған әлеуетті өнім берушілер; әлеуетті өнім берушілердің сұрау салуларының бар-жоғы туралы хабардар етеді; осы тендер бойынша өзге де ақпаратты жария етеді;</w:t>
      </w:r>
    </w:p>
    <w:bookmarkEnd w:id="774"/>
    <w:bookmarkStart w:name="z831" w:id="775"/>
    <w:p>
      <w:pPr>
        <w:spacing w:after="0"/>
        <w:ind w:left="0"/>
        <w:jc w:val="both"/>
      </w:pPr>
      <w:r>
        <w:rPr>
          <w:rFonts w:ascii="Times New Roman"/>
          <w:b w:val="false"/>
          <w:i w:val="false"/>
          <w:color w:val="000000"/>
          <w:sz w:val="28"/>
        </w:rPr>
        <w:t>
      2) төраға не комиссия мүшелерінің қатарынан төраға айқындаған адам тендерлік өтінімдер салынған конверттерді ашады, құжаттар тізбесін және әрбір лот бойынша мәлімделген бастапқы баға ұсыныстарын жария етеді.</w:t>
      </w:r>
    </w:p>
    <w:bookmarkEnd w:id="775"/>
    <w:bookmarkStart w:name="z832" w:id="776"/>
    <w:p>
      <w:pPr>
        <w:spacing w:after="0"/>
        <w:ind w:left="0"/>
        <w:jc w:val="both"/>
      </w:pPr>
      <w:r>
        <w:rPr>
          <w:rFonts w:ascii="Times New Roman"/>
          <w:b w:val="false"/>
          <w:i w:val="false"/>
          <w:color w:val="000000"/>
          <w:sz w:val="28"/>
        </w:rPr>
        <w:t>
       232. Тендерлік комиссия тендерлік өтінімдер салынған конверттерді ашу күнінен бастап он жұмыс күні ішінде тендерлік өтінімдердің осы Қағидалардың талаптарына сәйкестігін алдын ала қарайды.</w:t>
      </w:r>
    </w:p>
    <w:bookmarkEnd w:id="776"/>
    <w:bookmarkStart w:name="z833" w:id="777"/>
    <w:p>
      <w:pPr>
        <w:spacing w:after="0"/>
        <w:ind w:left="0"/>
        <w:jc w:val="both"/>
      </w:pPr>
      <w:r>
        <w:rPr>
          <w:rFonts w:ascii="Times New Roman"/>
          <w:b w:val="false"/>
          <w:i w:val="false"/>
          <w:color w:val="000000"/>
          <w:sz w:val="28"/>
        </w:rPr>
        <w:t>
      233. Комиссия хатшысы тендерлік өтінімдерді ашу күнінен бастап үшінші жұмыс күнінен кешіктірмей оларды сарапшыға қарау үшін ұсынады.</w:t>
      </w:r>
    </w:p>
    <w:bookmarkEnd w:id="777"/>
    <w:bookmarkStart w:name="z834" w:id="778"/>
    <w:p>
      <w:pPr>
        <w:spacing w:after="0"/>
        <w:ind w:left="0"/>
        <w:jc w:val="both"/>
      </w:pPr>
      <w:r>
        <w:rPr>
          <w:rFonts w:ascii="Times New Roman"/>
          <w:b w:val="false"/>
          <w:i w:val="false"/>
          <w:color w:val="000000"/>
          <w:sz w:val="28"/>
        </w:rPr>
        <w:t>
      234. Комиссия тендерлік өтінімдердің осы Қағидалардың талаптарына сәйкессіздігін анықтаған жағдайда әлеуетті өнім берушілерге бірыңғай дистрибьютордың интернет-ресурсына ашу және алдын ала қарау хаттамасы орналастырылған күннен бастап үш жұмыс күні ішінде тендерлік өтінімдерді сәйкес келтіруге мүмкіндік береді.</w:t>
      </w:r>
    </w:p>
    <w:bookmarkEnd w:id="778"/>
    <w:bookmarkStart w:name="z835" w:id="779"/>
    <w:p>
      <w:pPr>
        <w:spacing w:after="0"/>
        <w:ind w:left="0"/>
        <w:jc w:val="both"/>
      </w:pPr>
      <w:r>
        <w:rPr>
          <w:rFonts w:ascii="Times New Roman"/>
          <w:b w:val="false"/>
          <w:i w:val="false"/>
          <w:color w:val="000000"/>
          <w:sz w:val="28"/>
        </w:rPr>
        <w:t xml:space="preserve">
      235. Осы Қағидалардың 9-тармағының талаптарын бұзған әлеуетті өнім берушілерге комиссияның ескертулерін жоюға жол берілмейді. </w:t>
      </w:r>
    </w:p>
    <w:bookmarkEnd w:id="779"/>
    <w:bookmarkStart w:name="z836" w:id="780"/>
    <w:p>
      <w:pPr>
        <w:spacing w:after="0"/>
        <w:ind w:left="0"/>
        <w:jc w:val="both"/>
      </w:pPr>
      <w:r>
        <w:rPr>
          <w:rFonts w:ascii="Times New Roman"/>
          <w:b w:val="false"/>
          <w:i w:val="false"/>
          <w:color w:val="000000"/>
          <w:sz w:val="28"/>
        </w:rPr>
        <w:t>
      236. Комиссия енгізілген тендерлік өтінімді кепілдікті қамтамасыз етуді мынадай жағдайларда осы Қағидалардың талаптарына сәйкес келмейді деп таниды:</w:t>
      </w:r>
    </w:p>
    <w:bookmarkEnd w:id="780"/>
    <w:bookmarkStart w:name="z837" w:id="781"/>
    <w:p>
      <w:pPr>
        <w:spacing w:after="0"/>
        <w:ind w:left="0"/>
        <w:jc w:val="both"/>
      </w:pPr>
      <w:r>
        <w:rPr>
          <w:rFonts w:ascii="Times New Roman"/>
          <w:b w:val="false"/>
          <w:i w:val="false"/>
          <w:color w:val="000000"/>
          <w:sz w:val="28"/>
        </w:rPr>
        <w:t>
      1) банктік кепілдік түрінде ұсынылған тендерлік өтінімді қамтамасыз етудің қолданылу мерзімінің жеткіліксіздігі;</w:t>
      </w:r>
    </w:p>
    <w:bookmarkEnd w:id="781"/>
    <w:bookmarkStart w:name="z838" w:id="782"/>
    <w:p>
      <w:pPr>
        <w:spacing w:after="0"/>
        <w:ind w:left="0"/>
        <w:jc w:val="both"/>
      </w:pPr>
      <w:r>
        <w:rPr>
          <w:rFonts w:ascii="Times New Roman"/>
          <w:b w:val="false"/>
          <w:i w:val="false"/>
          <w:color w:val="000000"/>
          <w:sz w:val="28"/>
        </w:rPr>
        <w:t xml:space="preserve">
      2) комиссияға: </w:t>
      </w:r>
    </w:p>
    <w:bookmarkEnd w:id="782"/>
    <w:bookmarkStart w:name="z839" w:id="783"/>
    <w:p>
      <w:pPr>
        <w:spacing w:after="0"/>
        <w:ind w:left="0"/>
        <w:jc w:val="both"/>
      </w:pPr>
      <w:r>
        <w:rPr>
          <w:rFonts w:ascii="Times New Roman"/>
          <w:b w:val="false"/>
          <w:i w:val="false"/>
          <w:color w:val="000000"/>
          <w:sz w:val="28"/>
        </w:rPr>
        <w:t>
      тендерлік өтінімді қамтамасыз етуді берген адамды;</w:t>
      </w:r>
    </w:p>
    <w:bookmarkEnd w:id="783"/>
    <w:bookmarkStart w:name="z840" w:id="784"/>
    <w:p>
      <w:pPr>
        <w:spacing w:after="0"/>
        <w:ind w:left="0"/>
        <w:jc w:val="both"/>
      </w:pPr>
      <w:r>
        <w:rPr>
          <w:rFonts w:ascii="Times New Roman"/>
          <w:b w:val="false"/>
          <w:i w:val="false"/>
          <w:color w:val="000000"/>
          <w:sz w:val="28"/>
        </w:rPr>
        <w:t>
      оған қатысу үшін банктік кепілдік түрінде тендерлік өтінімді қамтамасыз ету енгізілетін екі кезеңдік тендердің атауын;</w:t>
      </w:r>
    </w:p>
    <w:bookmarkEnd w:id="784"/>
    <w:bookmarkStart w:name="z841" w:id="785"/>
    <w:p>
      <w:pPr>
        <w:spacing w:after="0"/>
        <w:ind w:left="0"/>
        <w:jc w:val="both"/>
      </w:pPr>
      <w:r>
        <w:rPr>
          <w:rFonts w:ascii="Times New Roman"/>
          <w:b w:val="false"/>
          <w:i w:val="false"/>
          <w:color w:val="000000"/>
          <w:sz w:val="28"/>
        </w:rPr>
        <w:t>
      банктік кепілдік түрінде берілген тендерлік өтінімді қамтамасыз етудің қолданылу мерзімін;</w:t>
      </w:r>
    </w:p>
    <w:bookmarkEnd w:id="785"/>
    <w:bookmarkStart w:name="z842" w:id="786"/>
    <w:p>
      <w:pPr>
        <w:spacing w:after="0"/>
        <w:ind w:left="0"/>
        <w:jc w:val="both"/>
      </w:pPr>
      <w:r>
        <w:rPr>
          <w:rFonts w:ascii="Times New Roman"/>
          <w:b w:val="false"/>
          <w:i w:val="false"/>
          <w:color w:val="000000"/>
          <w:sz w:val="28"/>
        </w:rPr>
        <w:t xml:space="preserve">
      тендерлік өтінімді қамтамасыз ету берілген адамды; </w:t>
      </w:r>
    </w:p>
    <w:bookmarkEnd w:id="786"/>
    <w:bookmarkStart w:name="z843" w:id="787"/>
    <w:p>
      <w:pPr>
        <w:spacing w:after="0"/>
        <w:ind w:left="0"/>
        <w:jc w:val="both"/>
      </w:pPr>
      <w:r>
        <w:rPr>
          <w:rFonts w:ascii="Times New Roman"/>
          <w:b w:val="false"/>
          <w:i w:val="false"/>
          <w:color w:val="000000"/>
          <w:sz w:val="28"/>
        </w:rPr>
        <w:t>
      оның пайдасына тендерлік өтінімді қамтамасыз ету енгізілетін адамды анықтауға мүмкіндік бермейтін мәліметтердің болмауын көрсететін тендерлік өтінімдерді қамтамасыз етудің тиісінше ресімделмеуі;</w:t>
      </w:r>
    </w:p>
    <w:bookmarkEnd w:id="787"/>
    <w:bookmarkStart w:name="z844" w:id="788"/>
    <w:p>
      <w:pPr>
        <w:spacing w:after="0"/>
        <w:ind w:left="0"/>
        <w:jc w:val="both"/>
      </w:pPr>
      <w:r>
        <w:rPr>
          <w:rFonts w:ascii="Times New Roman"/>
          <w:b w:val="false"/>
          <w:i w:val="false"/>
          <w:color w:val="000000"/>
          <w:sz w:val="28"/>
        </w:rPr>
        <w:t>
      3) енгізілген тендерлік өтінімді кепілдікті қамтамасыз етудің осы Қағидалардың 222-тармағының талаптарына сәйкес келмеуі.</w:t>
      </w:r>
    </w:p>
    <w:bookmarkEnd w:id="788"/>
    <w:bookmarkStart w:name="z845" w:id="789"/>
    <w:p>
      <w:pPr>
        <w:spacing w:after="0"/>
        <w:ind w:left="0"/>
        <w:jc w:val="both"/>
      </w:pPr>
      <w:r>
        <w:rPr>
          <w:rFonts w:ascii="Times New Roman"/>
          <w:b w:val="false"/>
          <w:i w:val="false"/>
          <w:color w:val="000000"/>
          <w:sz w:val="28"/>
        </w:rPr>
        <w:t xml:space="preserve">
      237. Тендерлік өтінімдерді ашу және алдын ала қарау нәтижелері бойынша хаттама жасалады. </w:t>
      </w:r>
    </w:p>
    <w:bookmarkEnd w:id="789"/>
    <w:bookmarkStart w:name="z846" w:id="790"/>
    <w:p>
      <w:pPr>
        <w:spacing w:after="0"/>
        <w:ind w:left="0"/>
        <w:jc w:val="both"/>
      </w:pPr>
      <w:r>
        <w:rPr>
          <w:rFonts w:ascii="Times New Roman"/>
          <w:b w:val="false"/>
          <w:i w:val="false"/>
          <w:color w:val="000000"/>
          <w:sz w:val="28"/>
        </w:rPr>
        <w:t>
      Тендерлік өтінімдерді ашу және алдын алу қарау хаттамасы тендерлік өтінімдер салынған конверттер ашылған күннен бастап он жұмыс күнінен кешіктірілмей бірыңғай дистрибьютордың интернет-ресурсына орналастырылады, онда мыналар қамтылуға тиіс:</w:t>
      </w:r>
    </w:p>
    <w:bookmarkEnd w:id="790"/>
    <w:bookmarkStart w:name="z847" w:id="791"/>
    <w:p>
      <w:pPr>
        <w:spacing w:after="0"/>
        <w:ind w:left="0"/>
        <w:jc w:val="both"/>
      </w:pPr>
      <w:r>
        <w:rPr>
          <w:rFonts w:ascii="Times New Roman"/>
          <w:b w:val="false"/>
          <w:i w:val="false"/>
          <w:color w:val="000000"/>
          <w:sz w:val="28"/>
        </w:rPr>
        <w:t>
      1) тендерлік өтінімдерді ашу және алдын ала қарауды өткізу орны мен уақыты;</w:t>
      </w:r>
    </w:p>
    <w:bookmarkEnd w:id="791"/>
    <w:bookmarkStart w:name="z848" w:id="792"/>
    <w:p>
      <w:pPr>
        <w:spacing w:after="0"/>
        <w:ind w:left="0"/>
        <w:jc w:val="both"/>
      </w:pPr>
      <w:r>
        <w:rPr>
          <w:rFonts w:ascii="Times New Roman"/>
          <w:b w:val="false"/>
          <w:i w:val="false"/>
          <w:color w:val="000000"/>
          <w:sz w:val="28"/>
        </w:rPr>
        <w:t>
      2) комиссияның құрамы, комиссияның хатшысы;</w:t>
      </w:r>
    </w:p>
    <w:bookmarkEnd w:id="792"/>
    <w:bookmarkStart w:name="z849" w:id="793"/>
    <w:p>
      <w:pPr>
        <w:spacing w:after="0"/>
        <w:ind w:left="0"/>
        <w:jc w:val="both"/>
      </w:pPr>
      <w:r>
        <w:rPr>
          <w:rFonts w:ascii="Times New Roman"/>
          <w:b w:val="false"/>
          <w:i w:val="false"/>
          <w:color w:val="000000"/>
          <w:sz w:val="28"/>
        </w:rPr>
        <w:t xml:space="preserve">
      3) оларды ұсыну және тендерлік өтінімді кепілдікті қамтамасыз етуді ұсыну күні мен уақытын көрсетіп, тендерлік өтінімдерді ұсынған әлеуетті өнім берушілердің атаулары; </w:t>
      </w:r>
    </w:p>
    <w:bookmarkEnd w:id="793"/>
    <w:bookmarkStart w:name="z850" w:id="794"/>
    <w:p>
      <w:pPr>
        <w:spacing w:after="0"/>
        <w:ind w:left="0"/>
        <w:jc w:val="both"/>
      </w:pPr>
      <w:r>
        <w:rPr>
          <w:rFonts w:ascii="Times New Roman"/>
          <w:b w:val="false"/>
          <w:i w:val="false"/>
          <w:color w:val="000000"/>
          <w:sz w:val="28"/>
        </w:rPr>
        <w:t>
      4) тендерлік өтінімдерді ұсынудың соңғы мерзімі өткенге дейін (бар болса) өздерінің тендерлік өтінімдерін кері қайтарып алған әлеуетті өнім берушілердің атаулары;</w:t>
      </w:r>
    </w:p>
    <w:bookmarkEnd w:id="794"/>
    <w:bookmarkStart w:name="z851" w:id="795"/>
    <w:p>
      <w:pPr>
        <w:spacing w:after="0"/>
        <w:ind w:left="0"/>
        <w:jc w:val="both"/>
      </w:pPr>
      <w:r>
        <w:rPr>
          <w:rFonts w:ascii="Times New Roman"/>
          <w:b w:val="false"/>
          <w:i w:val="false"/>
          <w:color w:val="000000"/>
          <w:sz w:val="28"/>
        </w:rPr>
        <w:t>
      5) тендерлік өтінімдерді қабылдаудың соңғы мерзімінен кейін тендерлік өтінімдер ұсынған әлеуетті өнім берушілердің атаулары (бар болса);</w:t>
      </w:r>
    </w:p>
    <w:bookmarkEnd w:id="795"/>
    <w:bookmarkStart w:name="z852" w:id="796"/>
    <w:p>
      <w:pPr>
        <w:spacing w:after="0"/>
        <w:ind w:left="0"/>
        <w:jc w:val="both"/>
      </w:pPr>
      <w:r>
        <w:rPr>
          <w:rFonts w:ascii="Times New Roman"/>
          <w:b w:val="false"/>
          <w:i w:val="false"/>
          <w:color w:val="000000"/>
          <w:sz w:val="28"/>
        </w:rPr>
        <w:t>
      6) тендерлік өтінімдерді ашу рәсіміне қатысқан әлеуетті өнім беруші басшысының және (немесе) уәкілетті өкілінің тегі, аты және әкесінің аты (бар болса);</w:t>
      </w:r>
    </w:p>
    <w:bookmarkEnd w:id="796"/>
    <w:bookmarkStart w:name="z853" w:id="797"/>
    <w:p>
      <w:pPr>
        <w:spacing w:after="0"/>
        <w:ind w:left="0"/>
        <w:jc w:val="both"/>
      </w:pPr>
      <w:r>
        <w:rPr>
          <w:rFonts w:ascii="Times New Roman"/>
          <w:b w:val="false"/>
          <w:i w:val="false"/>
          <w:color w:val="000000"/>
          <w:sz w:val="28"/>
        </w:rPr>
        <w:t>
      7) әлеуетті өнім берушілер екі кезеңдік тендерге қатысуға ұсынған тендерлік өтінімдердің тізімдемесі;</w:t>
      </w:r>
    </w:p>
    <w:bookmarkEnd w:id="797"/>
    <w:bookmarkStart w:name="z854" w:id="798"/>
    <w:p>
      <w:pPr>
        <w:spacing w:after="0"/>
        <w:ind w:left="0"/>
        <w:jc w:val="both"/>
      </w:pPr>
      <w:r>
        <w:rPr>
          <w:rFonts w:ascii="Times New Roman"/>
          <w:b w:val="false"/>
          <w:i w:val="false"/>
          <w:color w:val="000000"/>
          <w:sz w:val="28"/>
        </w:rPr>
        <w:t>
      8) олар қатысатын лоттардың нөмірлерін және әрбір лот бойынша мәлімделген бастапқы баға ұсыныстарын көрсетіп, тендерлік өтінімдер ұсынған әлеуетті өнім берушілердің атаулары;</w:t>
      </w:r>
    </w:p>
    <w:bookmarkEnd w:id="798"/>
    <w:bookmarkStart w:name="z855" w:id="799"/>
    <w:p>
      <w:pPr>
        <w:spacing w:after="0"/>
        <w:ind w:left="0"/>
        <w:jc w:val="both"/>
      </w:pPr>
      <w:r>
        <w:rPr>
          <w:rFonts w:ascii="Times New Roman"/>
          <w:b w:val="false"/>
          <w:i w:val="false"/>
          <w:color w:val="000000"/>
          <w:sz w:val="28"/>
        </w:rPr>
        <w:t>
      9) тендерлік өтінімдеріне ескертулер болмаған әлеуетті өнім берушілердің атаулары;</w:t>
      </w:r>
    </w:p>
    <w:bookmarkEnd w:id="799"/>
    <w:bookmarkStart w:name="z856" w:id="800"/>
    <w:p>
      <w:pPr>
        <w:spacing w:after="0"/>
        <w:ind w:left="0"/>
        <w:jc w:val="both"/>
      </w:pPr>
      <w:r>
        <w:rPr>
          <w:rFonts w:ascii="Times New Roman"/>
          <w:b w:val="false"/>
          <w:i w:val="false"/>
          <w:color w:val="000000"/>
          <w:sz w:val="28"/>
        </w:rPr>
        <w:t>
      10) тендерлік өтінімдеріне себептері көрсетілген ескертулері бар әлеуетті өнім берушілердің атаулары;</w:t>
      </w:r>
    </w:p>
    <w:bookmarkEnd w:id="800"/>
    <w:bookmarkStart w:name="z857" w:id="801"/>
    <w:p>
      <w:pPr>
        <w:spacing w:after="0"/>
        <w:ind w:left="0"/>
        <w:jc w:val="both"/>
      </w:pPr>
      <w:r>
        <w:rPr>
          <w:rFonts w:ascii="Times New Roman"/>
          <w:b w:val="false"/>
          <w:i w:val="false"/>
          <w:color w:val="000000"/>
          <w:sz w:val="28"/>
        </w:rPr>
        <w:t>
      11) олар бойынша тендерлік өтінімдер ұсынылмаған лоттардың нөмірлері;</w:t>
      </w:r>
    </w:p>
    <w:bookmarkEnd w:id="801"/>
    <w:bookmarkStart w:name="z858" w:id="802"/>
    <w:p>
      <w:pPr>
        <w:spacing w:after="0"/>
        <w:ind w:left="0"/>
        <w:jc w:val="both"/>
      </w:pPr>
      <w:r>
        <w:rPr>
          <w:rFonts w:ascii="Times New Roman"/>
          <w:b w:val="false"/>
          <w:i w:val="false"/>
          <w:color w:val="000000"/>
          <w:sz w:val="28"/>
        </w:rPr>
        <w:t>
      12) олар бойынша екі тендерлік өтінімнен аз ұсынылған лоттардың нөмірлері;</w:t>
      </w:r>
    </w:p>
    <w:bookmarkEnd w:id="802"/>
    <w:bookmarkStart w:name="z859" w:id="803"/>
    <w:p>
      <w:pPr>
        <w:spacing w:after="0"/>
        <w:ind w:left="0"/>
        <w:jc w:val="both"/>
      </w:pPr>
      <w:r>
        <w:rPr>
          <w:rFonts w:ascii="Times New Roman"/>
          <w:b w:val="false"/>
          <w:i w:val="false"/>
          <w:color w:val="000000"/>
          <w:sz w:val="28"/>
        </w:rPr>
        <w:t>
      13) олар бойынша отандық тауар өндірушілер тендерлік өтінімдер ұсынған лоттардың нөмірлері;</w:t>
      </w:r>
    </w:p>
    <w:bookmarkEnd w:id="803"/>
    <w:bookmarkStart w:name="z860" w:id="804"/>
    <w:p>
      <w:pPr>
        <w:spacing w:after="0"/>
        <w:ind w:left="0"/>
        <w:jc w:val="both"/>
      </w:pPr>
      <w:r>
        <w:rPr>
          <w:rFonts w:ascii="Times New Roman"/>
          <w:b w:val="false"/>
          <w:i w:val="false"/>
          <w:color w:val="000000"/>
          <w:sz w:val="28"/>
        </w:rPr>
        <w:t>
      14) отандық тауар өндіруші болып табылатын әлеуетті өнім берушімен берудің ұзақ мерзімді шарты жасалуы мүмкін лоттардың нөмірлері;</w:t>
      </w:r>
    </w:p>
    <w:bookmarkEnd w:id="804"/>
    <w:bookmarkStart w:name="z861" w:id="805"/>
    <w:p>
      <w:pPr>
        <w:spacing w:after="0"/>
        <w:ind w:left="0"/>
        <w:jc w:val="both"/>
      </w:pPr>
      <w:r>
        <w:rPr>
          <w:rFonts w:ascii="Times New Roman"/>
          <w:b w:val="false"/>
          <w:i w:val="false"/>
          <w:color w:val="000000"/>
          <w:sz w:val="28"/>
        </w:rPr>
        <w:t>
      15) лоттардың нөмірлерін көрсетіп, беру шарттарын жасауға басым құқыққа үміткер әлеуетті өнім берушілердің атаулары;</w:t>
      </w:r>
    </w:p>
    <w:bookmarkEnd w:id="805"/>
    <w:bookmarkStart w:name="z862" w:id="806"/>
    <w:p>
      <w:pPr>
        <w:spacing w:after="0"/>
        <w:ind w:left="0"/>
        <w:jc w:val="both"/>
      </w:pPr>
      <w:r>
        <w:rPr>
          <w:rFonts w:ascii="Times New Roman"/>
          <w:b w:val="false"/>
          <w:i w:val="false"/>
          <w:color w:val="000000"/>
          <w:sz w:val="28"/>
        </w:rPr>
        <w:t>
      16) тендерлік өтінімдерді ашу және алдын ала қарау хаттамасы жарияланған күннен басталатын, оның ішінде ескертулер жойылуға тиіс мерзімі (үш жұмыс күні).</w:t>
      </w:r>
    </w:p>
    <w:bookmarkEnd w:id="806"/>
    <w:bookmarkStart w:name="z863" w:id="807"/>
    <w:p>
      <w:pPr>
        <w:spacing w:after="0"/>
        <w:ind w:left="0"/>
        <w:jc w:val="both"/>
      </w:pPr>
      <w:r>
        <w:rPr>
          <w:rFonts w:ascii="Times New Roman"/>
          <w:b w:val="false"/>
          <w:i w:val="false"/>
          <w:color w:val="000000"/>
          <w:sz w:val="28"/>
        </w:rPr>
        <w:t>
      238. Ашу және алдын ала қарау хаттамасына шешім қабылданған күні комиссияның барлық мүшелері, төраға, төрағаның орынбасары, комиссия хатшысы қол қояды және әр парағына бұрыштама қол қояды.</w:t>
      </w:r>
    </w:p>
    <w:bookmarkEnd w:id="807"/>
    <w:bookmarkStart w:name="z864" w:id="808"/>
    <w:p>
      <w:pPr>
        <w:spacing w:after="0"/>
        <w:ind w:left="0"/>
        <w:jc w:val="both"/>
      </w:pPr>
      <w:r>
        <w:rPr>
          <w:rFonts w:ascii="Times New Roman"/>
          <w:b w:val="false"/>
          <w:i w:val="false"/>
          <w:color w:val="000000"/>
          <w:sz w:val="28"/>
        </w:rPr>
        <w:t xml:space="preserve">
      239. Әлеуетті өнім беруші бірыңғай дистрибьюторға комиссияның ескертулері бойынша алдын ала қарау хаттамасында көрсетілген мерзімде тендерлік өтінімді беру кезінде қойылатын талаптарға сәйкес ресімделген тендерлік өтінімге толықтыруларды ұсынады. Ашу және алдын ала қарау хаттамасында көрсетілген бірыңғай дистрибьютордың ұсынған ескертулерінен басқа әлеуетті өнім берушінің конкурстық өтінімге толықтыруларын комиссия қарамайды. </w:t>
      </w:r>
    </w:p>
    <w:bookmarkEnd w:id="808"/>
    <w:bookmarkStart w:name="z865" w:id="809"/>
    <w:p>
      <w:pPr>
        <w:spacing w:after="0"/>
        <w:ind w:left="0"/>
        <w:jc w:val="both"/>
      </w:pPr>
      <w:r>
        <w:rPr>
          <w:rFonts w:ascii="Times New Roman"/>
          <w:b w:val="false"/>
          <w:i w:val="false"/>
          <w:color w:val="000000"/>
          <w:sz w:val="28"/>
        </w:rPr>
        <w:t>
      240. Тендерлік өтінімге толықтырулар салынған конверттерді ашуды комиссия регламентке сәйкес жүзеге асырады. Толықтыруларды ұсынған әлеуетті өнім беруші және (немесе) оның уәкілетті өкілі тендерлік өтінімге толықтырулар салынған конверттерді ашу кезінде қатыса алады.</w:t>
      </w:r>
    </w:p>
    <w:bookmarkEnd w:id="809"/>
    <w:bookmarkStart w:name="z866" w:id="810"/>
    <w:p>
      <w:pPr>
        <w:spacing w:after="0"/>
        <w:ind w:left="0"/>
        <w:jc w:val="both"/>
      </w:pPr>
      <w:r>
        <w:rPr>
          <w:rFonts w:ascii="Times New Roman"/>
          <w:b w:val="false"/>
          <w:i w:val="false"/>
          <w:color w:val="000000"/>
          <w:sz w:val="28"/>
        </w:rPr>
        <w:t>
      241. Толықтырулар салынған конверттерді ұсынудың соңғы мерзімі мен оларды ашу мерзімі арасындағы кезең екі сағаттан аспауға тиіс.</w:t>
      </w:r>
    </w:p>
    <w:bookmarkEnd w:id="810"/>
    <w:bookmarkStart w:name="z867" w:id="811"/>
    <w:p>
      <w:pPr>
        <w:spacing w:after="0"/>
        <w:ind w:left="0"/>
        <w:jc w:val="both"/>
      </w:pPr>
      <w:r>
        <w:rPr>
          <w:rFonts w:ascii="Times New Roman"/>
          <w:b w:val="false"/>
          <w:i w:val="false"/>
          <w:color w:val="000000"/>
          <w:sz w:val="28"/>
        </w:rPr>
        <w:t xml:space="preserve">
      242. Комиссия тендерлік өтінімдерге толықтыруларды ашқан күннен кейін бес жұмыс күні ішінде тендерлік өтінімдерді қайта қарайды. </w:t>
      </w:r>
    </w:p>
    <w:bookmarkEnd w:id="811"/>
    <w:bookmarkStart w:name="z868" w:id="812"/>
    <w:p>
      <w:pPr>
        <w:spacing w:after="0"/>
        <w:ind w:left="0"/>
        <w:jc w:val="both"/>
      </w:pPr>
      <w:r>
        <w:rPr>
          <w:rFonts w:ascii="Times New Roman"/>
          <w:b w:val="false"/>
          <w:i w:val="false"/>
          <w:color w:val="000000"/>
          <w:sz w:val="28"/>
        </w:rPr>
        <w:t>
      243. Тендерлік өтінімдерді қайта қарау кезінде комиссия:</w:t>
      </w:r>
    </w:p>
    <w:bookmarkEnd w:id="812"/>
    <w:bookmarkStart w:name="z869" w:id="813"/>
    <w:p>
      <w:pPr>
        <w:spacing w:after="0"/>
        <w:ind w:left="0"/>
        <w:jc w:val="both"/>
      </w:pPr>
      <w:r>
        <w:rPr>
          <w:rFonts w:ascii="Times New Roman"/>
          <w:b w:val="false"/>
          <w:i w:val="false"/>
          <w:color w:val="000000"/>
          <w:sz w:val="28"/>
        </w:rPr>
        <w:t>
      1) ашу және алдын ала қарау хаттамасы тізбесінде көрсетілген әлеуетті өнім берушілердің тендерлік өтінімдерін оларды осы Қағидалардың талаптарына толық сәйкес келтіру мен ескертулерді жою тұрғысында қайта қарайды;</w:t>
      </w:r>
    </w:p>
    <w:bookmarkEnd w:id="813"/>
    <w:bookmarkStart w:name="z870" w:id="814"/>
    <w:p>
      <w:pPr>
        <w:spacing w:after="0"/>
        <w:ind w:left="0"/>
        <w:jc w:val="both"/>
      </w:pPr>
      <w:r>
        <w:rPr>
          <w:rFonts w:ascii="Times New Roman"/>
          <w:b w:val="false"/>
          <w:i w:val="false"/>
          <w:color w:val="000000"/>
          <w:sz w:val="28"/>
        </w:rPr>
        <w:t>
      2) толық емес, осы Қағидалардың талаптарына сәйкес келмейтін құжаттар тізбесін ұсынған әлеуетті өнім берушілерді айқындайды.</w:t>
      </w:r>
    </w:p>
    <w:bookmarkEnd w:id="814"/>
    <w:bookmarkStart w:name="z871" w:id="815"/>
    <w:p>
      <w:pPr>
        <w:spacing w:after="0"/>
        <w:ind w:left="0"/>
        <w:jc w:val="both"/>
      </w:pPr>
      <w:r>
        <w:rPr>
          <w:rFonts w:ascii="Times New Roman"/>
          <w:b w:val="false"/>
          <w:i w:val="false"/>
          <w:color w:val="000000"/>
          <w:sz w:val="28"/>
        </w:rPr>
        <w:t>
       244. Тендерлік өтінімдерде қамтылған ұсынылған мәліметтердің дәйектілігі күмән келтірген жағдайда комиссия жетіспейтін құжаттармен толықтырумен не тендерлік өтінімде ұсынылған құжаттарды ауыстырумен байланысты әрекеттерін қоспағанда, комиссияның қажетті шаралар қабылдауына жол беріледі.</w:t>
      </w:r>
    </w:p>
    <w:bookmarkEnd w:id="815"/>
    <w:bookmarkStart w:name="z872" w:id="816"/>
    <w:p>
      <w:pPr>
        <w:spacing w:after="0"/>
        <w:ind w:left="0"/>
        <w:jc w:val="both"/>
      </w:pPr>
      <w:r>
        <w:rPr>
          <w:rFonts w:ascii="Times New Roman"/>
          <w:b w:val="false"/>
          <w:i w:val="false"/>
          <w:color w:val="000000"/>
          <w:sz w:val="28"/>
        </w:rPr>
        <w:t>
      Әлеуетті өнім берушілердің банкроттық не таратылу рәсімдеріне жатпауы бөлігінде олардың біліктілік талаптарына сәйкестігін нақтылау мақсатында конкурстық комиссия банкроттық не таратылу рәсімдерінің жүргізілуіне бақылауды жүзеге асыратын уәкілетті органның интернет-ресурсына орналастырылған ақпаратты, денсаулық сақтау саласындағы уәкілетті органның интернет-ресурсына орналастырылған ақпаратты олардың жосықсыз әлеуетті өнім берушілерінің тізбесінде болуы бөлігінде қарайды.</w:t>
      </w:r>
    </w:p>
    <w:bookmarkEnd w:id="816"/>
    <w:bookmarkStart w:name="z873" w:id="817"/>
    <w:p>
      <w:pPr>
        <w:spacing w:after="0"/>
        <w:ind w:left="0"/>
        <w:jc w:val="both"/>
      </w:pPr>
      <w:r>
        <w:rPr>
          <w:rFonts w:ascii="Times New Roman"/>
          <w:b w:val="false"/>
          <w:i w:val="false"/>
          <w:color w:val="000000"/>
          <w:sz w:val="28"/>
        </w:rPr>
        <w:t xml:space="preserve">
      245. Қайта қарау нәтижелері бойынша аукционға жіберу хаттамасы жасалады, оған барлық комиссия мүшелері, төраға, төрағаның орынбасары, комиссия хатшысы қол қояды және әр парағына бұрыштама қол қояды және қайта қарау мерзімі өткеннен кейін келесі күні бірыңғай дистрибьютордың интернет-ресурсына орналастырылады. </w:t>
      </w:r>
    </w:p>
    <w:bookmarkEnd w:id="817"/>
    <w:bookmarkStart w:name="z874" w:id="818"/>
    <w:p>
      <w:pPr>
        <w:spacing w:after="0"/>
        <w:ind w:left="0"/>
        <w:jc w:val="both"/>
      </w:pPr>
      <w:r>
        <w:rPr>
          <w:rFonts w:ascii="Times New Roman"/>
          <w:b w:val="false"/>
          <w:i w:val="false"/>
          <w:color w:val="000000"/>
          <w:sz w:val="28"/>
        </w:rPr>
        <w:t>
      246. Аукционға жіберу хаттамасы мынадай ақпараттан тұрады:</w:t>
      </w:r>
    </w:p>
    <w:bookmarkEnd w:id="818"/>
    <w:bookmarkStart w:name="z875" w:id="819"/>
    <w:p>
      <w:pPr>
        <w:spacing w:after="0"/>
        <w:ind w:left="0"/>
        <w:jc w:val="both"/>
      </w:pPr>
      <w:r>
        <w:rPr>
          <w:rFonts w:ascii="Times New Roman"/>
          <w:b w:val="false"/>
          <w:i w:val="false"/>
          <w:color w:val="000000"/>
          <w:sz w:val="28"/>
        </w:rPr>
        <w:t>
      1) аукционды өткізу орны, күні мен уақыты;</w:t>
      </w:r>
    </w:p>
    <w:bookmarkEnd w:id="819"/>
    <w:bookmarkStart w:name="z876" w:id="820"/>
    <w:p>
      <w:pPr>
        <w:spacing w:after="0"/>
        <w:ind w:left="0"/>
        <w:jc w:val="both"/>
      </w:pPr>
      <w:r>
        <w:rPr>
          <w:rFonts w:ascii="Times New Roman"/>
          <w:b w:val="false"/>
          <w:i w:val="false"/>
          <w:color w:val="000000"/>
          <w:sz w:val="28"/>
        </w:rPr>
        <w:t>
      2) комиссияның құрамы, комиссияның хатшысы;</w:t>
      </w:r>
    </w:p>
    <w:bookmarkEnd w:id="820"/>
    <w:bookmarkStart w:name="z877" w:id="821"/>
    <w:p>
      <w:pPr>
        <w:spacing w:after="0"/>
        <w:ind w:left="0"/>
        <w:jc w:val="both"/>
      </w:pPr>
      <w:r>
        <w:rPr>
          <w:rFonts w:ascii="Times New Roman"/>
          <w:b w:val="false"/>
          <w:i w:val="false"/>
          <w:color w:val="000000"/>
          <w:sz w:val="28"/>
        </w:rPr>
        <w:t xml:space="preserve">
      3) тендерлік өтінімдерге толықтыруларды ашу рәсіміне қатысатын әлеуетті өнім беруші басшының және (немесе) уәкілетті өкілінің тегі, аты және әкесінің аты (бар болса) көрсетілген, әлеуетті өнім берушілердің атаулары; </w:t>
      </w:r>
    </w:p>
    <w:bookmarkEnd w:id="821"/>
    <w:bookmarkStart w:name="z878" w:id="822"/>
    <w:p>
      <w:pPr>
        <w:spacing w:after="0"/>
        <w:ind w:left="0"/>
        <w:jc w:val="both"/>
      </w:pPr>
      <w:r>
        <w:rPr>
          <w:rFonts w:ascii="Times New Roman"/>
          <w:b w:val="false"/>
          <w:i w:val="false"/>
          <w:color w:val="000000"/>
          <w:sz w:val="28"/>
        </w:rPr>
        <w:t>
      4) тендерлік өтінімдеріне ескертулер болмаған әлеуетті өнім берушілердің атаулары;</w:t>
      </w:r>
    </w:p>
    <w:bookmarkEnd w:id="822"/>
    <w:bookmarkStart w:name="z879" w:id="823"/>
    <w:p>
      <w:pPr>
        <w:spacing w:after="0"/>
        <w:ind w:left="0"/>
        <w:jc w:val="both"/>
      </w:pPr>
      <w:r>
        <w:rPr>
          <w:rFonts w:ascii="Times New Roman"/>
          <w:b w:val="false"/>
          <w:i w:val="false"/>
          <w:color w:val="000000"/>
          <w:sz w:val="28"/>
        </w:rPr>
        <w:t>
      5) комиссияның тендерлік өтінімдерге ескертулері болған әлеуетті өнім берушілердің атаулары, сондай-ақ тендерлік өтінімдерге толықтыруларды ұсыну туралы ақпарат;</w:t>
      </w:r>
    </w:p>
    <w:bookmarkEnd w:id="823"/>
    <w:bookmarkStart w:name="z880" w:id="824"/>
    <w:p>
      <w:pPr>
        <w:spacing w:after="0"/>
        <w:ind w:left="0"/>
        <w:jc w:val="both"/>
      </w:pPr>
      <w:r>
        <w:rPr>
          <w:rFonts w:ascii="Times New Roman"/>
          <w:b w:val="false"/>
          <w:i w:val="false"/>
          <w:color w:val="000000"/>
          <w:sz w:val="28"/>
        </w:rPr>
        <w:t>
      6) осы Қағидаларға сәйкес тендерлік өтінімдері тұтастай немесе лот бойынша себептері көрсетіліп, қабылданбаған әлеуетті өнім берушілердің атаулары;</w:t>
      </w:r>
    </w:p>
    <w:bookmarkEnd w:id="824"/>
    <w:bookmarkStart w:name="z881" w:id="825"/>
    <w:p>
      <w:pPr>
        <w:spacing w:after="0"/>
        <w:ind w:left="0"/>
        <w:jc w:val="both"/>
      </w:pPr>
      <w:r>
        <w:rPr>
          <w:rFonts w:ascii="Times New Roman"/>
          <w:b w:val="false"/>
          <w:i w:val="false"/>
          <w:color w:val="000000"/>
          <w:sz w:val="28"/>
        </w:rPr>
        <w:t>
      7) осы Қағидалардың талаптарына сәйкес отандық тауар өндірушілердің тендерлік өтінімдері ұсынылған лоттардың нөмірлері;</w:t>
      </w:r>
    </w:p>
    <w:bookmarkEnd w:id="825"/>
    <w:bookmarkStart w:name="z882" w:id="826"/>
    <w:p>
      <w:pPr>
        <w:spacing w:after="0"/>
        <w:ind w:left="0"/>
        <w:jc w:val="both"/>
      </w:pPr>
      <w:r>
        <w:rPr>
          <w:rFonts w:ascii="Times New Roman"/>
          <w:b w:val="false"/>
          <w:i w:val="false"/>
          <w:color w:val="000000"/>
          <w:sz w:val="28"/>
        </w:rPr>
        <w:t>
      8) лоттардың нөмірлерін көрсетілген, беру шарттарын жасауға басым құқық берілген әлеуетті өнім берушілердің атаулары;</w:t>
      </w:r>
    </w:p>
    <w:bookmarkEnd w:id="826"/>
    <w:bookmarkStart w:name="z883" w:id="827"/>
    <w:p>
      <w:pPr>
        <w:spacing w:after="0"/>
        <w:ind w:left="0"/>
        <w:jc w:val="both"/>
      </w:pPr>
      <w:r>
        <w:rPr>
          <w:rFonts w:ascii="Times New Roman"/>
          <w:b w:val="false"/>
          <w:i w:val="false"/>
          <w:color w:val="000000"/>
          <w:sz w:val="28"/>
        </w:rPr>
        <w:t>
      9) осы Қағидалардың 5 және 6-тарауларына сәйкес олар бойынша сатып алу өткізілмеді деп танылған лоттардың нөмірлері;</w:t>
      </w:r>
    </w:p>
    <w:bookmarkEnd w:id="827"/>
    <w:bookmarkStart w:name="z884" w:id="828"/>
    <w:p>
      <w:pPr>
        <w:spacing w:after="0"/>
        <w:ind w:left="0"/>
        <w:jc w:val="both"/>
      </w:pPr>
      <w:r>
        <w:rPr>
          <w:rFonts w:ascii="Times New Roman"/>
          <w:b w:val="false"/>
          <w:i w:val="false"/>
          <w:color w:val="000000"/>
          <w:sz w:val="28"/>
        </w:rPr>
        <w:t>
      10) осы Қағидалардың 21-тарауына сәйкес лоттарын көрсетіп, берудің ұзақ мерзімді шарттары жасалатын отандық тауар өндірушілер болып табылатын әлеуетті өнім берушілердің атаулары;</w:t>
      </w:r>
    </w:p>
    <w:bookmarkEnd w:id="828"/>
    <w:bookmarkStart w:name="z885" w:id="829"/>
    <w:p>
      <w:pPr>
        <w:spacing w:after="0"/>
        <w:ind w:left="0"/>
        <w:jc w:val="both"/>
      </w:pPr>
      <w:r>
        <w:rPr>
          <w:rFonts w:ascii="Times New Roman"/>
          <w:b w:val="false"/>
          <w:i w:val="false"/>
          <w:color w:val="000000"/>
          <w:sz w:val="28"/>
        </w:rPr>
        <w:t>
      11) бәсекелестік ортаның болмауына байланысты аукционға қатыспайтын бір ғана әлеуетті өнім беруші жіберілген лоттардың нөмірлері;</w:t>
      </w:r>
    </w:p>
    <w:bookmarkEnd w:id="829"/>
    <w:bookmarkStart w:name="z886" w:id="830"/>
    <w:p>
      <w:pPr>
        <w:spacing w:after="0"/>
        <w:ind w:left="0"/>
        <w:jc w:val="both"/>
      </w:pPr>
      <w:r>
        <w:rPr>
          <w:rFonts w:ascii="Times New Roman"/>
          <w:b w:val="false"/>
          <w:i w:val="false"/>
          <w:color w:val="000000"/>
          <w:sz w:val="28"/>
        </w:rPr>
        <w:t>
      12) комиссияның әлеуетті өнім берушілерді аукционға жіберу туралы шешімі.</w:t>
      </w:r>
    </w:p>
    <w:bookmarkEnd w:id="830"/>
    <w:bookmarkStart w:name="z887" w:id="831"/>
    <w:p>
      <w:pPr>
        <w:spacing w:after="0"/>
        <w:ind w:left="0"/>
        <w:jc w:val="left"/>
      </w:pPr>
      <w:r>
        <w:rPr>
          <w:rFonts w:ascii="Times New Roman"/>
          <w:b/>
          <w:i w:val="false"/>
          <w:color w:val="000000"/>
        </w:rPr>
        <w:t xml:space="preserve"> 5-параграф. Тендерлік өтінімді қабылдамау негіздемелері</w:t>
      </w:r>
    </w:p>
    <w:bookmarkEnd w:id="831"/>
    <w:bookmarkStart w:name="z888" w:id="832"/>
    <w:p>
      <w:pPr>
        <w:spacing w:after="0"/>
        <w:ind w:left="0"/>
        <w:jc w:val="both"/>
      </w:pPr>
      <w:r>
        <w:rPr>
          <w:rFonts w:ascii="Times New Roman"/>
          <w:b w:val="false"/>
          <w:i w:val="false"/>
          <w:color w:val="000000"/>
          <w:sz w:val="28"/>
        </w:rPr>
        <w:t xml:space="preserve">
      247. Комиссия: </w:t>
      </w:r>
    </w:p>
    <w:bookmarkEnd w:id="832"/>
    <w:bookmarkStart w:name="z889" w:id="833"/>
    <w:p>
      <w:pPr>
        <w:spacing w:after="0"/>
        <w:ind w:left="0"/>
        <w:jc w:val="both"/>
      </w:pPr>
      <w:r>
        <w:rPr>
          <w:rFonts w:ascii="Times New Roman"/>
          <w:b w:val="false"/>
          <w:i w:val="false"/>
          <w:color w:val="000000"/>
          <w:sz w:val="28"/>
        </w:rPr>
        <w:t>
      1) осы Қағидалардың талаптарына сәйкес тендерлік өтінімді кепілдікті қамтамасыз ету ұсынылмаған;</w:t>
      </w:r>
    </w:p>
    <w:bookmarkEnd w:id="833"/>
    <w:bookmarkStart w:name="z890" w:id="834"/>
    <w:p>
      <w:pPr>
        <w:spacing w:after="0"/>
        <w:ind w:left="0"/>
        <w:jc w:val="both"/>
      </w:pPr>
      <w:r>
        <w:rPr>
          <w:rFonts w:ascii="Times New Roman"/>
          <w:b w:val="false"/>
          <w:i w:val="false"/>
          <w:color w:val="000000"/>
          <w:sz w:val="28"/>
        </w:rPr>
        <w:t>
      2) осы Қағидалардың талаптарына және (немесе) хабарландыру шарттарына сәйкес келмейтін тендерлік өтінімді ұсынылған;</w:t>
      </w:r>
    </w:p>
    <w:bookmarkEnd w:id="834"/>
    <w:bookmarkStart w:name="z891" w:id="835"/>
    <w:p>
      <w:pPr>
        <w:spacing w:after="0"/>
        <w:ind w:left="0"/>
        <w:jc w:val="both"/>
      </w:pPr>
      <w:r>
        <w:rPr>
          <w:rFonts w:ascii="Times New Roman"/>
          <w:b w:val="false"/>
          <w:i w:val="false"/>
          <w:color w:val="000000"/>
          <w:sz w:val="28"/>
        </w:rPr>
        <w:t>
      3) осы Қағидалардың талаптарына және (немесе) хабарландыру шарттарына сәйкес келмейтін тендерлік өтінімді ұсынған;</w:t>
      </w:r>
    </w:p>
    <w:bookmarkEnd w:id="835"/>
    <w:bookmarkStart w:name="z892" w:id="836"/>
    <w:p>
      <w:pPr>
        <w:spacing w:after="0"/>
        <w:ind w:left="0"/>
        <w:jc w:val="both"/>
      </w:pPr>
      <w:r>
        <w:rPr>
          <w:rFonts w:ascii="Times New Roman"/>
          <w:b w:val="false"/>
          <w:i w:val="false"/>
          <w:color w:val="000000"/>
          <w:sz w:val="28"/>
        </w:rPr>
        <w:t>
      4) егер әлеуетті өнім беруші Қазақстан Республикасының резиденті болып табылмаған және Қазақстан Республикасының салық төлеушісі ретінде тіркелмеген жағдайда осы әлеуетті өнім берушінің Қазақстан Республикасының бейрезиденті екендігі және салық есебінде тұрмайтыны туралы Қазақстан Республикасының мемлекеттік кірістер органы хатының түпнұсқасы немесе көшірмесі ұсынылмаған;</w:t>
      </w:r>
    </w:p>
    <w:bookmarkEnd w:id="836"/>
    <w:bookmarkStart w:name="z893" w:id="837"/>
    <w:p>
      <w:pPr>
        <w:spacing w:after="0"/>
        <w:ind w:left="0"/>
        <w:jc w:val="both"/>
      </w:pPr>
      <w:r>
        <w:rPr>
          <w:rFonts w:ascii="Times New Roman"/>
          <w:b w:val="false"/>
          <w:i w:val="false"/>
          <w:color w:val="000000"/>
          <w:sz w:val="28"/>
        </w:rPr>
        <w:t>
      5) заңды тұлғаны мемлекеттік (қайта) тіркеу туралы куәліктің көшірмесі не заңды тұлғаны мемлекеттік тіркеу (қайта тіркеу) туралы анықтама ұсынылмаған;</w:t>
      </w:r>
    </w:p>
    <w:bookmarkEnd w:id="837"/>
    <w:bookmarkStart w:name="z894" w:id="838"/>
    <w:p>
      <w:pPr>
        <w:spacing w:after="0"/>
        <w:ind w:left="0"/>
        <w:jc w:val="both"/>
      </w:pPr>
      <w:r>
        <w:rPr>
          <w:rFonts w:ascii="Times New Roman"/>
          <w:b w:val="false"/>
          <w:i w:val="false"/>
          <w:color w:val="000000"/>
          <w:sz w:val="28"/>
        </w:rPr>
        <w:t>
      6) заңды тұлғаға арналған жарғының көшірмесі немесе құрылтайшылардың, қатысушылардың құрамы туралы үзінді немесе акция ұстаушылардың тізілімінен үзінді немесе сатып алуды хабарлау күнінен ерте емес құрылтай шартының көшірмесін ұсынылмаған;</w:t>
      </w:r>
    </w:p>
    <w:bookmarkEnd w:id="838"/>
    <w:bookmarkStart w:name="z895" w:id="839"/>
    <w:p>
      <w:pPr>
        <w:spacing w:after="0"/>
        <w:ind w:left="0"/>
        <w:jc w:val="both"/>
      </w:pPr>
      <w:r>
        <w:rPr>
          <w:rFonts w:ascii="Times New Roman"/>
          <w:b w:val="false"/>
          <w:i w:val="false"/>
          <w:color w:val="000000"/>
          <w:sz w:val="28"/>
        </w:rPr>
        <w:t>
      7) тиісті мемлекеттік орган берген, заңды тұлға құрмай кәсіпкерлік қызметті жүзеге асыруға құқық беретін құжаттың көшірмесі және (немесе) жеке басын куәландыратын құжаттың көшірмесі (кәсіпкерлік қызметті жүзеге асыратын жеке тұлға үшін) ұсынылмаған;</w:t>
      </w:r>
    </w:p>
    <w:bookmarkEnd w:id="839"/>
    <w:bookmarkStart w:name="z896" w:id="840"/>
    <w:p>
      <w:pPr>
        <w:spacing w:after="0"/>
        <w:ind w:left="0"/>
        <w:jc w:val="both"/>
      </w:pPr>
      <w:r>
        <w:rPr>
          <w:rFonts w:ascii="Times New Roman"/>
          <w:b w:val="false"/>
          <w:i w:val="false"/>
          <w:color w:val="000000"/>
          <w:sz w:val="28"/>
        </w:rPr>
        <w:t xml:space="preserve">
      8) мәліметтері мемлекеттік органдардың ақпараттық жүйелерінде туралы расталатын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фармацевтикалық қызметпен айналысуға және (немесе) медициналық мақсаттағы бұйымдарды немесе медициналық техниканы өткізуге арналған рұқсаттардың және (немесе) хабарламалардың көшірмелері ұсынылмаған не мемлекеттік органдардың ақпараттық жүйелерінде мәліметтер болмаған жағдайда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(жіберілген) тиісті рұқсаттың (хабарламаның) нотариат куәландырған көшірмелері ұсынылмаған;</w:t>
      </w:r>
    </w:p>
    <w:bookmarkEnd w:id="840"/>
    <w:bookmarkStart w:name="z897" w:id="841"/>
    <w:p>
      <w:pPr>
        <w:spacing w:after="0"/>
        <w:ind w:left="0"/>
        <w:jc w:val="both"/>
      </w:pPr>
      <w:r>
        <w:rPr>
          <w:rFonts w:ascii="Times New Roman"/>
          <w:b w:val="false"/>
          <w:i w:val="false"/>
          <w:color w:val="000000"/>
          <w:sz w:val="28"/>
        </w:rPr>
        <w:t>
      9) конверттерді ашу күнінің алдындағы бір айдан ерте емес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берешектің жоқ (бар) екендігін растайтын құжаттар ұсынылмаған;</w:t>
      </w:r>
    </w:p>
    <w:bookmarkEnd w:id="841"/>
    <w:bookmarkStart w:name="z898" w:id="842"/>
    <w:p>
      <w:pPr>
        <w:spacing w:after="0"/>
        <w:ind w:left="0"/>
        <w:jc w:val="both"/>
      </w:pPr>
      <w:r>
        <w:rPr>
          <w:rFonts w:ascii="Times New Roman"/>
          <w:b w:val="false"/>
          <w:i w:val="false"/>
          <w:color w:val="000000"/>
          <w:sz w:val="28"/>
        </w:rPr>
        <w:t>
      10) тиісті мемлекеттік кірістер органының құжаттарында салық берешегі,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берешек (берешектің жалпы сомасында көрсетілмеген төлем мерзімдері өзгерген сомаларды қоспағанда) туралы ақпарат болған;</w:t>
      </w:r>
    </w:p>
    <w:bookmarkEnd w:id="842"/>
    <w:bookmarkStart w:name="z899" w:id="843"/>
    <w:p>
      <w:pPr>
        <w:spacing w:after="0"/>
        <w:ind w:left="0"/>
        <w:jc w:val="both"/>
      </w:pPr>
      <w:r>
        <w:rPr>
          <w:rFonts w:ascii="Times New Roman"/>
          <w:b w:val="false"/>
          <w:i w:val="false"/>
          <w:color w:val="000000"/>
          <w:sz w:val="28"/>
        </w:rPr>
        <w:t>
      11) осы Қағидалардың 3-тарауының талаптарына сәйкес қол қойылған банк анықтамасының түпнұсқасы ұсынылмаған;</w:t>
      </w:r>
    </w:p>
    <w:bookmarkEnd w:id="843"/>
    <w:bookmarkStart w:name="z900" w:id="844"/>
    <w:p>
      <w:pPr>
        <w:spacing w:after="0"/>
        <w:ind w:left="0"/>
        <w:jc w:val="both"/>
      </w:pPr>
      <w:r>
        <w:rPr>
          <w:rFonts w:ascii="Times New Roman"/>
          <w:b w:val="false"/>
          <w:i w:val="false"/>
          <w:color w:val="000000"/>
          <w:sz w:val="28"/>
        </w:rPr>
        <w:t>
      12) банктің немесе банк филиалының анықтамасында осы анықтама беру күнінің алдындағы үш айдан артық созылған әлеуетті өнім берушінің міндеттемелері бойынша мерзімі өткен берешегі болған;</w:t>
      </w:r>
    </w:p>
    <w:bookmarkEnd w:id="844"/>
    <w:bookmarkStart w:name="z901" w:id="845"/>
    <w:p>
      <w:pPr>
        <w:spacing w:after="0"/>
        <w:ind w:left="0"/>
        <w:jc w:val="both"/>
      </w:pPr>
      <w:r>
        <w:rPr>
          <w:rFonts w:ascii="Times New Roman"/>
          <w:b w:val="false"/>
          <w:i w:val="false"/>
          <w:color w:val="000000"/>
          <w:sz w:val="28"/>
        </w:rPr>
        <w:t>
      13) әлеуетті өнім беруші денсаулық сақтау саласындағы уәкілетті орган бекіткен нысанға сәйкес келмейтін банктің немесе банк филиалының анықтамасын ұсынған;</w:t>
      </w:r>
    </w:p>
    <w:bookmarkEnd w:id="845"/>
    <w:bookmarkStart w:name="z902" w:id="846"/>
    <w:p>
      <w:pPr>
        <w:spacing w:after="0"/>
        <w:ind w:left="0"/>
        <w:jc w:val="both"/>
      </w:pPr>
      <w:r>
        <w:rPr>
          <w:rFonts w:ascii="Times New Roman"/>
          <w:b w:val="false"/>
          <w:i w:val="false"/>
          <w:color w:val="000000"/>
          <w:sz w:val="28"/>
        </w:rPr>
        <w:t>
      14) денсаулық сақтау саласындағы уәкілетті орган бекіткен нысан бойынша біліктілік туралы мәліметтер ұсынылмаған;</w:t>
      </w:r>
    </w:p>
    <w:bookmarkEnd w:id="846"/>
    <w:bookmarkStart w:name="z903" w:id="847"/>
    <w:p>
      <w:pPr>
        <w:spacing w:after="0"/>
        <w:ind w:left="0"/>
        <w:jc w:val="both"/>
      </w:pPr>
      <w:r>
        <w:rPr>
          <w:rFonts w:ascii="Times New Roman"/>
          <w:b w:val="false"/>
          <w:i w:val="false"/>
          <w:color w:val="000000"/>
          <w:sz w:val="28"/>
        </w:rPr>
        <w:t>
      15) әлеуетті өнім беруші денсаулық сақтау саласындағы уәкілетті орган бекіткен нысанға сәйкес келмейтін біліктілік туралы мәліметтерді ұсынған;</w:t>
      </w:r>
    </w:p>
    <w:bookmarkEnd w:id="847"/>
    <w:bookmarkStart w:name="z904" w:id="848"/>
    <w:p>
      <w:pPr>
        <w:spacing w:after="0"/>
        <w:ind w:left="0"/>
        <w:jc w:val="both"/>
      </w:pPr>
      <w:r>
        <w:rPr>
          <w:rFonts w:ascii="Times New Roman"/>
          <w:b w:val="false"/>
          <w:i w:val="false"/>
          <w:color w:val="000000"/>
          <w:sz w:val="28"/>
        </w:rPr>
        <w:t xml:space="preserve">
      16) әлеуетті өнім беруші осы Қағидалардың талаптарына және хабарланған шарттарға сәйкес техникалық ерекшелікті, сипаттаманы ұсынбаған; </w:t>
      </w:r>
    </w:p>
    <w:bookmarkEnd w:id="848"/>
    <w:bookmarkStart w:name="z905" w:id="849"/>
    <w:p>
      <w:pPr>
        <w:spacing w:after="0"/>
        <w:ind w:left="0"/>
        <w:jc w:val="both"/>
      </w:pPr>
      <w:r>
        <w:rPr>
          <w:rFonts w:ascii="Times New Roman"/>
          <w:b w:val="false"/>
          <w:i w:val="false"/>
          <w:color w:val="000000"/>
          <w:sz w:val="28"/>
        </w:rPr>
        <w:t xml:space="preserve">
      17) әлеуетті өнім беруші осы Қағидалардың талаптарына және (немесе) хабарландыруға сәйкес келмейтін техникалық ерекшелікті, сипаттаманы ұсынбаған; </w:t>
      </w:r>
    </w:p>
    <w:bookmarkEnd w:id="849"/>
    <w:bookmarkStart w:name="z906" w:id="850"/>
    <w:p>
      <w:pPr>
        <w:spacing w:after="0"/>
        <w:ind w:left="0"/>
        <w:jc w:val="both"/>
      </w:pPr>
      <w:r>
        <w:rPr>
          <w:rFonts w:ascii="Times New Roman"/>
          <w:b w:val="false"/>
          <w:i w:val="false"/>
          <w:color w:val="000000"/>
          <w:sz w:val="28"/>
        </w:rPr>
        <w:t>
      18) біліктілік талаптарына және осы Қағидалардың шеңберінде сатып алынатын тауарларға және көрсетілетін қызметтерге қойылатын талаптар бойынша дәйекті ақпарат ұсынбау фактісі анықталған;</w:t>
      </w:r>
    </w:p>
    <w:bookmarkEnd w:id="850"/>
    <w:bookmarkStart w:name="z907" w:id="851"/>
    <w:p>
      <w:pPr>
        <w:spacing w:after="0"/>
        <w:ind w:left="0"/>
        <w:jc w:val="both"/>
      </w:pPr>
      <w:r>
        <w:rPr>
          <w:rFonts w:ascii="Times New Roman"/>
          <w:b w:val="false"/>
          <w:i w:val="false"/>
          <w:color w:val="000000"/>
          <w:sz w:val="28"/>
        </w:rPr>
        <w:t>
      19) әлеуетті өнім берушіге қатысты банкроттық не тарату рәсімін жүргізу фактісі анықталған;</w:t>
      </w:r>
    </w:p>
    <w:bookmarkEnd w:id="851"/>
    <w:bookmarkStart w:name="z908" w:id="852"/>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талаптарға ұсынылған дәрілік заттардың, медициналық бұйымдардың, фармацевтикалық көрсетілетін қызметтердің сәйкестігін растайтын құжаттар ұсынылмаған;"; </w:t>
      </w:r>
    </w:p>
    <w:bookmarkEnd w:id="852"/>
    <w:bookmarkStart w:name="z909" w:id="853"/>
    <w:p>
      <w:pPr>
        <w:spacing w:after="0"/>
        <w:ind w:left="0"/>
        <w:jc w:val="both"/>
      </w:pPr>
      <w:r>
        <w:rPr>
          <w:rFonts w:ascii="Times New Roman"/>
          <w:b w:val="false"/>
          <w:i w:val="false"/>
          <w:color w:val="000000"/>
          <w:sz w:val="28"/>
        </w:rPr>
        <w:t xml:space="preserve">
      21) қажет болған кезде "салқындату тізбегінің" болуы туралы санитариялық-эпидемиологиялық зерттеп-қарау актісінің көшірмелері ұсынылмаған не егер көрсетілген актілер тиісті дистрибьюторлық практика сертификаты (GDP), тиісті дәріханалық практика сертификаты (GРP), тиісті өндірістік практика сертификаты (GМP) ұсынылған жағдайларды қоспағанда, тендерлік өтінімдер салынған конверттер ашылған күнге дейінгі бір жылдан кешіктіріліп ұсынылған; </w:t>
      </w:r>
    </w:p>
    <w:bookmarkEnd w:id="853"/>
    <w:bookmarkStart w:name="z910" w:id="854"/>
    <w:p>
      <w:pPr>
        <w:spacing w:after="0"/>
        <w:ind w:left="0"/>
        <w:jc w:val="both"/>
      </w:pPr>
      <w:r>
        <w:rPr>
          <w:rFonts w:ascii="Times New Roman"/>
          <w:b w:val="false"/>
          <w:i w:val="false"/>
          <w:color w:val="000000"/>
          <w:sz w:val="28"/>
        </w:rPr>
        <w:t>
      22) мәлімделген сервистік қызмет көрсетуді талап ететін медициналық бұйымның техникалық сипаттамасы тіркеу куәлігінде және (немесе) олардың тіркеу дерекнамасында айқындалған техникалық сипаттамаға және (немесе) жинақталуына сәйкес келмеген;</w:t>
      </w:r>
    </w:p>
    <w:bookmarkEnd w:id="854"/>
    <w:bookmarkStart w:name="z911" w:id="855"/>
    <w:p>
      <w:pPr>
        <w:spacing w:after="0"/>
        <w:ind w:left="0"/>
        <w:jc w:val="both"/>
      </w:pPr>
      <w:r>
        <w:rPr>
          <w:rFonts w:ascii="Times New Roman"/>
          <w:b w:val="false"/>
          <w:i w:val="false"/>
          <w:color w:val="000000"/>
          <w:sz w:val="28"/>
        </w:rPr>
        <w:t>
      23) осы Қағидалардың 18-тармағында көзделген жағдайларды қоспағанда, осы Қағидалардың 17-тармағының талаптарына сәйкес келмеген;</w:t>
      </w:r>
    </w:p>
    <w:bookmarkEnd w:id="855"/>
    <w:bookmarkStart w:name="z912" w:id="856"/>
    <w:p>
      <w:pPr>
        <w:spacing w:after="0"/>
        <w:ind w:left="0"/>
        <w:jc w:val="both"/>
      </w:pPr>
      <w:r>
        <w:rPr>
          <w:rFonts w:ascii="Times New Roman"/>
          <w:b w:val="false"/>
          <w:i w:val="false"/>
          <w:color w:val="000000"/>
          <w:sz w:val="28"/>
        </w:rPr>
        <w:t>
      24) осы Қағидалардың 26, 33-тармақтарында көзделген;</w:t>
      </w:r>
    </w:p>
    <w:bookmarkEnd w:id="856"/>
    <w:bookmarkStart w:name="z913" w:id="857"/>
    <w:p>
      <w:pPr>
        <w:spacing w:after="0"/>
        <w:ind w:left="0"/>
        <w:jc w:val="both"/>
      </w:pPr>
      <w:r>
        <w:rPr>
          <w:rFonts w:ascii="Times New Roman"/>
          <w:b w:val="false"/>
          <w:i w:val="false"/>
          <w:color w:val="000000"/>
          <w:sz w:val="28"/>
        </w:rPr>
        <w:t>
      25) егер тендерлік өтінімнің қолданылу мерзімі хабарланған екі кезеңдік тендер шарттарында көрсетілгеннен қысқа болса;</w:t>
      </w:r>
    </w:p>
    <w:bookmarkEnd w:id="857"/>
    <w:bookmarkStart w:name="z914" w:id="858"/>
    <w:p>
      <w:pPr>
        <w:spacing w:after="0"/>
        <w:ind w:left="0"/>
        <w:jc w:val="both"/>
      </w:pPr>
      <w:r>
        <w:rPr>
          <w:rFonts w:ascii="Times New Roman"/>
          <w:b w:val="false"/>
          <w:i w:val="false"/>
          <w:color w:val="000000"/>
          <w:sz w:val="28"/>
        </w:rPr>
        <w:t>
      26) бастапқы баға ұсынысы берілмеген не әлеуетті өнім берушінің қол қойылмаған және мөрмен бекітілмеген бастапқы баға ұсынысы берілген;</w:t>
      </w:r>
    </w:p>
    <w:bookmarkEnd w:id="858"/>
    <w:bookmarkStart w:name="z915" w:id="859"/>
    <w:p>
      <w:pPr>
        <w:spacing w:after="0"/>
        <w:ind w:left="0"/>
        <w:jc w:val="both"/>
      </w:pPr>
      <w:r>
        <w:rPr>
          <w:rFonts w:ascii="Times New Roman"/>
          <w:b w:val="false"/>
          <w:i w:val="false"/>
          <w:color w:val="000000"/>
          <w:sz w:val="28"/>
        </w:rPr>
        <w:t>
      27) тиісті лот бойынша сатып алу үшін бөлінген бағадан және (немесе) денсаулық сақтау саласындағы уәкілетті орган белгілеген халықаралық патенттелмеген атауына шекті бағадан және саудалық атауына шекті бағадан жоғары бастапқы баға ұсынысы ұсынылған;</w:t>
      </w:r>
    </w:p>
    <w:bookmarkEnd w:id="859"/>
    <w:bookmarkStart w:name="z916" w:id="860"/>
    <w:p>
      <w:pPr>
        <w:spacing w:after="0"/>
        <w:ind w:left="0"/>
        <w:jc w:val="both"/>
      </w:pPr>
      <w:r>
        <w:rPr>
          <w:rFonts w:ascii="Times New Roman"/>
          <w:b w:val="false"/>
          <w:i w:val="false"/>
          <w:color w:val="000000"/>
          <w:sz w:val="28"/>
        </w:rPr>
        <w:t>
      28) сарапшы немесе сарапшылар әлеуетті өнім беруші ұсынған тауарлардың сипаттамалары және/немесе техникалық ерекшелігі бірыңғай дистрибьютордың тізіміне және осы Қағидаларда белгіленген сатып алынатын тауарларға қойылатын талаптарға сәйкес келмейді деп танылған;</w:t>
      </w:r>
    </w:p>
    <w:bookmarkEnd w:id="860"/>
    <w:bookmarkStart w:name="z917" w:id="861"/>
    <w:p>
      <w:pPr>
        <w:spacing w:after="0"/>
        <w:ind w:left="0"/>
        <w:jc w:val="both"/>
      </w:pPr>
      <w:r>
        <w:rPr>
          <w:rFonts w:ascii="Times New Roman"/>
          <w:b w:val="false"/>
          <w:i w:val="false"/>
          <w:color w:val="000000"/>
          <w:sz w:val="28"/>
        </w:rPr>
        <w:t>
      29) әлеуетті өнім беруші жосықсыз әлеуетті өнім берушілердің (өнім берушілердің) тізбесінде тұрған;</w:t>
      </w:r>
    </w:p>
    <w:bookmarkEnd w:id="861"/>
    <w:bookmarkStart w:name="z918" w:id="862"/>
    <w:p>
      <w:pPr>
        <w:spacing w:after="0"/>
        <w:ind w:left="0"/>
        <w:jc w:val="both"/>
      </w:pPr>
      <w:r>
        <w:rPr>
          <w:rFonts w:ascii="Times New Roman"/>
          <w:b w:val="false"/>
          <w:i w:val="false"/>
          <w:color w:val="000000"/>
          <w:sz w:val="28"/>
        </w:rPr>
        <w:t>
      30) әлеуетті өнім беруші осы Қағидалардың 3-тарауы 14-тармағының 2) тармақшасының талаптарына сәйкес келмеген;</w:t>
      </w:r>
    </w:p>
    <w:bookmarkEnd w:id="862"/>
    <w:bookmarkStart w:name="z919" w:id="863"/>
    <w:p>
      <w:pPr>
        <w:spacing w:after="0"/>
        <w:ind w:left="0"/>
        <w:jc w:val="both"/>
      </w:pPr>
      <w:r>
        <w:rPr>
          <w:rFonts w:ascii="Times New Roman"/>
          <w:b w:val="false"/>
          <w:i w:val="false"/>
          <w:color w:val="000000"/>
          <w:sz w:val="28"/>
        </w:rPr>
        <w:t>
      31) осы Қағидалардың 9-тармағына сәйкес үлестестіктің жоқ екендігі туралы ақпарат ұсынылмаған;</w:t>
      </w:r>
    </w:p>
    <w:bookmarkEnd w:id="863"/>
    <w:bookmarkStart w:name="z920" w:id="864"/>
    <w:p>
      <w:pPr>
        <w:spacing w:after="0"/>
        <w:ind w:left="0"/>
        <w:jc w:val="both"/>
      </w:pPr>
      <w:r>
        <w:rPr>
          <w:rFonts w:ascii="Times New Roman"/>
          <w:b w:val="false"/>
          <w:i w:val="false"/>
          <w:color w:val="000000"/>
          <w:sz w:val="28"/>
        </w:rPr>
        <w:t>
      32) осы Қағидалардың 9-тармағында көрсетілген фактілер анықталған жағдайда осы Қағидаларда белгіленген тәртіппен өнім беру шартын бұзуға келісім ұсынылмаған;</w:t>
      </w:r>
    </w:p>
    <w:bookmarkEnd w:id="864"/>
    <w:bookmarkStart w:name="z921" w:id="865"/>
    <w:p>
      <w:pPr>
        <w:spacing w:after="0"/>
        <w:ind w:left="0"/>
        <w:jc w:val="both"/>
      </w:pPr>
      <w:r>
        <w:rPr>
          <w:rFonts w:ascii="Times New Roman"/>
          <w:b w:val="false"/>
          <w:i w:val="false"/>
          <w:color w:val="000000"/>
          <w:sz w:val="28"/>
        </w:rPr>
        <w:t>
      33) әлеуетті өнім беруші сатып алудың жеңімпазы болып танылған жағдайда, өзінің бірлесіп орындаушыларымен фармацевтикалық қызметтер көрсетуге арналған шарттар жасау туралы оның фармацевтикалық қызметті көрсетуге арналған бірлесіп орындаушылардың тізбесі ұсынылған және бірлесіп орындаушылардың мекенжайы көрсетілген кепілдік хат ұсынылмаған;</w:t>
      </w:r>
    </w:p>
    <w:bookmarkEnd w:id="865"/>
    <w:bookmarkStart w:name="z922" w:id="866"/>
    <w:p>
      <w:pPr>
        <w:spacing w:after="0"/>
        <w:ind w:left="0"/>
        <w:jc w:val="both"/>
      </w:pPr>
      <w:r>
        <w:rPr>
          <w:rFonts w:ascii="Times New Roman"/>
          <w:b w:val="false"/>
          <w:i w:val="false"/>
          <w:color w:val="000000"/>
          <w:sz w:val="28"/>
        </w:rPr>
        <w:t>
      34) амбулаториялық дәрілік қамтамасыз етуді (фармацевтикалық көрсетілетін қызметтерді сатып алу кезінде) есепке алудың ақпараттық жүйесін жүргізу үшін ақпараттық-коммуникациялық инфрақұрылымды орнату туралы кепілдік хат ұсынылмаған;</w:t>
      </w:r>
    </w:p>
    <w:bookmarkEnd w:id="866"/>
    <w:bookmarkStart w:name="z923" w:id="867"/>
    <w:p>
      <w:pPr>
        <w:spacing w:after="0"/>
        <w:ind w:left="0"/>
        <w:jc w:val="both"/>
      </w:pPr>
      <w:r>
        <w:rPr>
          <w:rFonts w:ascii="Times New Roman"/>
          <w:b w:val="false"/>
          <w:i w:val="false"/>
          <w:color w:val="000000"/>
          <w:sz w:val="28"/>
        </w:rPr>
        <w:t>
      35) сатып алуға мәлімделген дәрілік заттардың, медициналық мақсаттағы бұйымдардың таңбалануы, тұтыну қаптамасы бойынша және оларды қолдану жөніндегі нұсқаулықтың заңнама талаптарына және денсаулық сақтау саласындағы уәкілетті орган белгілеген тәртіпке сәйкестігі туралы кепілдік хат ұсынылмаған жағдайларда тұтастай немесе лот бойынша қабылдамайды.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924" w:id="868"/>
    <w:p>
      <w:pPr>
        <w:spacing w:after="0"/>
        <w:ind w:left="0"/>
        <w:jc w:val="left"/>
      </w:pPr>
      <w:r>
        <w:rPr>
          <w:rFonts w:ascii="Times New Roman"/>
          <w:b/>
          <w:i w:val="false"/>
          <w:color w:val="000000"/>
        </w:rPr>
        <w:t xml:space="preserve"> 6-параграф. Аукцион</w:t>
      </w:r>
    </w:p>
    <w:bookmarkEnd w:id="868"/>
    <w:bookmarkStart w:name="z925" w:id="869"/>
    <w:p>
      <w:pPr>
        <w:spacing w:after="0"/>
        <w:ind w:left="0"/>
        <w:jc w:val="both"/>
      </w:pPr>
      <w:r>
        <w:rPr>
          <w:rFonts w:ascii="Times New Roman"/>
          <w:b w:val="false"/>
          <w:i w:val="false"/>
          <w:color w:val="000000"/>
          <w:sz w:val="28"/>
        </w:rPr>
        <w:t>
      248. Төмендетуге арналған аукцион аукционға жіберу хаттамасында көрсетілген уақытта басталады. Әлеуетті өнім беруші баға ұсыныстарын беруге уәкілетті адамының қатысуын қамтамасыз етеді.</w:t>
      </w:r>
    </w:p>
    <w:bookmarkEnd w:id="869"/>
    <w:bookmarkStart w:name="z926" w:id="870"/>
    <w:p>
      <w:pPr>
        <w:spacing w:after="0"/>
        <w:ind w:left="0"/>
        <w:jc w:val="both"/>
      </w:pPr>
      <w:r>
        <w:rPr>
          <w:rFonts w:ascii="Times New Roman"/>
          <w:b w:val="false"/>
          <w:i w:val="false"/>
          <w:color w:val="000000"/>
          <w:sz w:val="28"/>
        </w:rPr>
        <w:t>
      249. Фармацевтикалық көрсетілетін қызметтерді сатып алу бойынша аукцион өткізу кезінде әлеуетті өнім беруші ұсынылатын дәрілік заттарға, медициналық мақсаттағы бұйымдарға бастапқы, түпкілікті баға ұсыныстарын және (немесе) лот бойынша дәрілік заттардың, медициналық мақсаттағы бұйымдардың жалпы сомасында пайыздық арақатынаста көрсетілген дәрілік заттарды, медициналық бұйымдарды тасымалдау, сақтау, есепке алу және өткізу жөніндегі қызметтер үшін сыйақы мөлшерін төмендету жағына қарай өзгерткен жағдайда әлеуетті өнім беруші баға ұсыныстарына және (немесе) сыйақы мөлшеріне тиісті өзгерістерді ұсынады.</w:t>
      </w:r>
    </w:p>
    <w:bookmarkEnd w:id="870"/>
    <w:bookmarkStart w:name="z927" w:id="871"/>
    <w:p>
      <w:pPr>
        <w:spacing w:after="0"/>
        <w:ind w:left="0"/>
        <w:jc w:val="both"/>
      </w:pPr>
      <w:r>
        <w:rPr>
          <w:rFonts w:ascii="Times New Roman"/>
          <w:b w:val="false"/>
          <w:i w:val="false"/>
          <w:color w:val="000000"/>
          <w:sz w:val="28"/>
        </w:rPr>
        <w:t xml:space="preserve">
      Фармацевтикалық көрсетілетін қызметтерді сатып алу кезінде сыйақы мөлшерін өзгерту рәсімі баға ұсыныстарын өзгерту рәсіміне ұқсас. </w:t>
      </w:r>
    </w:p>
    <w:bookmarkEnd w:id="871"/>
    <w:bookmarkStart w:name="z928" w:id="872"/>
    <w:p>
      <w:pPr>
        <w:spacing w:after="0"/>
        <w:ind w:left="0"/>
        <w:jc w:val="both"/>
      </w:pPr>
      <w:r>
        <w:rPr>
          <w:rFonts w:ascii="Times New Roman"/>
          <w:b w:val="false"/>
          <w:i w:val="false"/>
          <w:color w:val="000000"/>
          <w:sz w:val="28"/>
        </w:rPr>
        <w:t>
      250. Хатшы не комиссия мүшесі екі кезеңдік тендердің қатысушыларына барлық бастапқы баға ұсыныстарын, сондай-ақ лот бойынша аукционға жіберілген әлеуетті өнім берушілердің фармацевтикалық көрсетілетін қызметтерді сатып алу кезінде дәрілік заттарды тасымалдау, сақтау, есепке алу және өткізу жөніндегі қызметтер үшін лоттың жалпы сомасына пайыздық арақатынаста көрсетілген сыйақы мөлшерін хабарлайды, одан кейін бастапқы баға ұсынысын, сыйақының мөлшерін азайтуды және түпкілікті баға ұсынысын және сыйақының өзгертілген мөлшерін беруді ұсынады.</w:t>
      </w:r>
    </w:p>
    <w:bookmarkEnd w:id="872"/>
    <w:bookmarkStart w:name="z929" w:id="873"/>
    <w:p>
      <w:pPr>
        <w:spacing w:after="0"/>
        <w:ind w:left="0"/>
        <w:jc w:val="both"/>
      </w:pPr>
      <w:r>
        <w:rPr>
          <w:rFonts w:ascii="Times New Roman"/>
          <w:b w:val="false"/>
          <w:i w:val="false"/>
          <w:color w:val="000000"/>
          <w:sz w:val="28"/>
        </w:rPr>
        <w:t>
      Дәрілік заттарды, медициналық бұйымдарды сатып алу кезіндегі аукционның қадамы аукционға жіберілген әлеуетті өнім беруші ұсынған лот бойынша ең төмен бағадан кемінде жарты (0,5) пайызды құрайды.</w:t>
      </w:r>
    </w:p>
    <w:bookmarkEnd w:id="873"/>
    <w:bookmarkStart w:name="z930" w:id="874"/>
    <w:p>
      <w:pPr>
        <w:spacing w:after="0"/>
        <w:ind w:left="0"/>
        <w:jc w:val="both"/>
      </w:pPr>
      <w:r>
        <w:rPr>
          <w:rFonts w:ascii="Times New Roman"/>
          <w:b w:val="false"/>
          <w:i w:val="false"/>
          <w:color w:val="000000"/>
          <w:sz w:val="28"/>
        </w:rPr>
        <w:t xml:space="preserve">
      Фармацевтикалық көрсетілетін қызметтерді сатып алу кезінде аукционның қадамы аукционға жіберілген әлеуетті өнім беруші ұсынған лот бойынша ең төменгі бағадан кемінде бес пайызды құрайды. </w:t>
      </w:r>
    </w:p>
    <w:bookmarkEnd w:id="874"/>
    <w:bookmarkStart w:name="z931" w:id="875"/>
    <w:p>
      <w:pPr>
        <w:spacing w:after="0"/>
        <w:ind w:left="0"/>
        <w:jc w:val="both"/>
      </w:pPr>
      <w:r>
        <w:rPr>
          <w:rFonts w:ascii="Times New Roman"/>
          <w:b w:val="false"/>
          <w:i w:val="false"/>
          <w:color w:val="000000"/>
          <w:sz w:val="28"/>
        </w:rPr>
        <w:t>
      251. Түпкілікті, қосымша баға ұсыныстарын қабылдауға оларды қабылдаудың басталғаны туралы хабарланған сәттен бастап есептелетін бес минутқа дейін уақыт бөлінеді. Егер бастапқы баға ұсынысын енгізген әлеуетті өнім беруші түпкілікті баға ұсынысын енгізбесе, онда оның бастапқы ұсынысы түпкілікті ретінде қабылданады.</w:t>
      </w:r>
    </w:p>
    <w:bookmarkEnd w:id="875"/>
    <w:bookmarkStart w:name="z932" w:id="876"/>
    <w:p>
      <w:pPr>
        <w:spacing w:after="0"/>
        <w:ind w:left="0"/>
        <w:jc w:val="both"/>
      </w:pPr>
      <w:r>
        <w:rPr>
          <w:rFonts w:ascii="Times New Roman"/>
          <w:b w:val="false"/>
          <w:i w:val="false"/>
          <w:color w:val="000000"/>
          <w:sz w:val="28"/>
        </w:rPr>
        <w:t>
      252. Екі немесе одан да көп бірдей ең төмен түпкілікті баға ұсыныстары берілген жағдайда, ең төмен бағаны айқындау үшін түпкілікті болып есептелетін қосымша баға ұсынысын беруге рұқсат етіледі.</w:t>
      </w:r>
    </w:p>
    <w:bookmarkEnd w:id="876"/>
    <w:bookmarkStart w:name="z933" w:id="877"/>
    <w:p>
      <w:pPr>
        <w:spacing w:after="0"/>
        <w:ind w:left="0"/>
        <w:jc w:val="both"/>
      </w:pPr>
      <w:r>
        <w:rPr>
          <w:rFonts w:ascii="Times New Roman"/>
          <w:b w:val="false"/>
          <w:i w:val="false"/>
          <w:color w:val="000000"/>
          <w:sz w:val="28"/>
        </w:rPr>
        <w:t>
      Фармацевтикалық көрсетілетін қызметтерді сатып алу кезінде дәрілік заттардың құнынан және оларды тасымалдау, сақтау, есепке алу және өткізу жөніндегі қызметтер үшін төленетін сыйақы мөлшерінен тұратын фармацевтикалық көрсетілетін қызметтің жиынтық құны ең төмен болып табылатын әлеуетті өнім беруші жеңімпаз болып айқындалады.</w:t>
      </w:r>
    </w:p>
    <w:bookmarkEnd w:id="877"/>
    <w:bookmarkStart w:name="z934" w:id="878"/>
    <w:p>
      <w:pPr>
        <w:spacing w:after="0"/>
        <w:ind w:left="0"/>
        <w:jc w:val="both"/>
      </w:pPr>
      <w:r>
        <w:rPr>
          <w:rFonts w:ascii="Times New Roman"/>
          <w:b w:val="false"/>
          <w:i w:val="false"/>
          <w:color w:val="000000"/>
          <w:sz w:val="28"/>
        </w:rPr>
        <w:t xml:space="preserve">
      253. Тауарларды сатып алу кезінде лот бойынша ең төмен баға ұсынысын берген әлеуетті өнім беруші жеңімпаз болып танылады. </w:t>
      </w:r>
    </w:p>
    <w:bookmarkEnd w:id="878"/>
    <w:bookmarkStart w:name="z935" w:id="879"/>
    <w:p>
      <w:pPr>
        <w:spacing w:after="0"/>
        <w:ind w:left="0"/>
        <w:jc w:val="both"/>
      </w:pPr>
      <w:r>
        <w:rPr>
          <w:rFonts w:ascii="Times New Roman"/>
          <w:b w:val="false"/>
          <w:i w:val="false"/>
          <w:color w:val="000000"/>
          <w:sz w:val="28"/>
        </w:rPr>
        <w:t>
      254. Егер әлеуетті өнім берушілер лот бойынша екі және одан да көп бірдей ең төменгі түпкілікті баға ұсынысын берсе, тендерлік өтінімді бірінші болып берген әлеуетті өнім беруші жеңімпаз болып танылады.</w:t>
      </w:r>
    </w:p>
    <w:bookmarkEnd w:id="879"/>
    <w:bookmarkStart w:name="z936" w:id="880"/>
    <w:p>
      <w:pPr>
        <w:spacing w:after="0"/>
        <w:ind w:left="0"/>
        <w:jc w:val="both"/>
      </w:pPr>
      <w:r>
        <w:rPr>
          <w:rFonts w:ascii="Times New Roman"/>
          <w:b w:val="false"/>
          <w:i w:val="false"/>
          <w:color w:val="000000"/>
          <w:sz w:val="28"/>
        </w:rPr>
        <w:t>
      255. Ең төмен баға ұсынысынан кейінгі келесі екі және одан да көп бірдей соңғы бағалар ұсынылған жағдайда, ең төменгі баға ұсынысынан кейінгі келесі бірдей соңғы баға берген әлеуетті өнім берушілердің арасынан тендерлік өтінімді бірінші болып берген әлеуетті өнім беруші екінші орын алған әлеуетті өнім беруші болып танылады.</w:t>
      </w:r>
    </w:p>
    <w:bookmarkEnd w:id="880"/>
    <w:bookmarkStart w:name="z937" w:id="881"/>
    <w:p>
      <w:pPr>
        <w:spacing w:after="0"/>
        <w:ind w:left="0"/>
        <w:jc w:val="both"/>
      </w:pPr>
      <w:r>
        <w:rPr>
          <w:rFonts w:ascii="Times New Roman"/>
          <w:b w:val="false"/>
          <w:i w:val="false"/>
          <w:color w:val="000000"/>
          <w:sz w:val="28"/>
        </w:rPr>
        <w:t xml:space="preserve">
      256. Екінші орын алған әлеуетті өнім беруші ең төмен баға ұсынысынан кейінгі түпкілікті баға негізінде айқындалады. </w:t>
      </w:r>
    </w:p>
    <w:bookmarkEnd w:id="881"/>
    <w:bookmarkStart w:name="z938" w:id="882"/>
    <w:p>
      <w:pPr>
        <w:spacing w:after="0"/>
        <w:ind w:left="0"/>
        <w:jc w:val="both"/>
      </w:pPr>
      <w:r>
        <w:rPr>
          <w:rFonts w:ascii="Times New Roman"/>
          <w:b w:val="false"/>
          <w:i w:val="false"/>
          <w:color w:val="000000"/>
          <w:sz w:val="28"/>
        </w:rPr>
        <w:t>
      257. Бірдей бағалар ұсынылған жағдайда екінші орын алған әлеуетті өнім беруші айқындалмайды.</w:t>
      </w:r>
    </w:p>
    <w:bookmarkEnd w:id="882"/>
    <w:bookmarkStart w:name="z939" w:id="883"/>
    <w:p>
      <w:pPr>
        <w:spacing w:after="0"/>
        <w:ind w:left="0"/>
        <w:jc w:val="both"/>
      </w:pPr>
      <w:r>
        <w:rPr>
          <w:rFonts w:ascii="Times New Roman"/>
          <w:b w:val="false"/>
          <w:i w:val="false"/>
          <w:color w:val="000000"/>
          <w:sz w:val="28"/>
        </w:rPr>
        <w:t>
      258. Аукцион өткізу кезінде лот бойынша баға ұсынысын қабылдамау негіздемелері:</w:t>
      </w:r>
    </w:p>
    <w:bookmarkEnd w:id="883"/>
    <w:bookmarkStart w:name="z940" w:id="884"/>
    <w:p>
      <w:pPr>
        <w:spacing w:after="0"/>
        <w:ind w:left="0"/>
        <w:jc w:val="both"/>
      </w:pPr>
      <w:r>
        <w:rPr>
          <w:rFonts w:ascii="Times New Roman"/>
          <w:b w:val="false"/>
          <w:i w:val="false"/>
          <w:color w:val="000000"/>
          <w:sz w:val="28"/>
        </w:rPr>
        <w:t>
      1) түпкілікті баға ұсынысы (қосымша баға ұсынысы болғанда) осы Қағидалардың 216-тармағының талаптарына сәйкес келмеуі;</w:t>
      </w:r>
    </w:p>
    <w:bookmarkEnd w:id="884"/>
    <w:bookmarkStart w:name="z941" w:id="885"/>
    <w:p>
      <w:pPr>
        <w:spacing w:after="0"/>
        <w:ind w:left="0"/>
        <w:jc w:val="both"/>
      </w:pPr>
      <w:r>
        <w:rPr>
          <w:rFonts w:ascii="Times New Roman"/>
          <w:b w:val="false"/>
          <w:i w:val="false"/>
          <w:color w:val="000000"/>
          <w:sz w:val="28"/>
        </w:rPr>
        <w:t>
      2) лот бойынша сатып алу үшін бөлінген бағадан және осы лоттың саудалық атауы бойынша денсаулық сақтау саласындағы уәкілетті орган белгілеген саудалық атауы бойынша шекті бағадан жоғары түпкілікті баға ұсынысы (қосымша баға ұсынысы болғанда) берілген жағдайда. Бұл ретте, егер лот бойынша аукционға қатысатын екі әлеуетті өнім берушіден аз қатысса, комиссия бәсекелестік ортаның болмауына байланысты мұндай лотты өткізілмеді деп таниды және бірыңғай дистрибьютор осы әлеуетті өнім берушіден бір көзден сатып алу тәсілімен сатып алуды жүзеге асырады.</w:t>
      </w:r>
    </w:p>
    <w:bookmarkEnd w:id="885"/>
    <w:bookmarkStart w:name="z942" w:id="886"/>
    <w:p>
      <w:pPr>
        <w:spacing w:after="0"/>
        <w:ind w:left="0"/>
        <w:jc w:val="both"/>
      </w:pPr>
      <w:r>
        <w:rPr>
          <w:rFonts w:ascii="Times New Roman"/>
          <w:b w:val="false"/>
          <w:i w:val="false"/>
          <w:color w:val="000000"/>
          <w:sz w:val="28"/>
        </w:rPr>
        <w:t>
      259. Аукцион өткізілгеннен кейін үш жұмыс күні ішінде комиссия екі кезеңдік тендер қорытындыларының хаттамасына барлық қатысып отырған комиссия мүшелері, төраға, төрағаның орынбасары әр парағына бұрыштама қол қояды және бірыңғай дистрибьютордың интернет-ресурсында жариялануға тиіс және онда мынадай ақпарат көрсетіледі:</w:t>
      </w:r>
    </w:p>
    <w:bookmarkEnd w:id="886"/>
    <w:bookmarkStart w:name="z943" w:id="887"/>
    <w:p>
      <w:pPr>
        <w:spacing w:after="0"/>
        <w:ind w:left="0"/>
        <w:jc w:val="both"/>
      </w:pPr>
      <w:r>
        <w:rPr>
          <w:rFonts w:ascii="Times New Roman"/>
          <w:b w:val="false"/>
          <w:i w:val="false"/>
          <w:color w:val="000000"/>
          <w:sz w:val="28"/>
        </w:rPr>
        <w:t>
      1) аукционның күні, басталу мен аяқталу күні, уақыты;</w:t>
      </w:r>
    </w:p>
    <w:bookmarkEnd w:id="887"/>
    <w:bookmarkStart w:name="z944" w:id="888"/>
    <w:p>
      <w:pPr>
        <w:spacing w:after="0"/>
        <w:ind w:left="0"/>
        <w:jc w:val="both"/>
      </w:pPr>
      <w:r>
        <w:rPr>
          <w:rFonts w:ascii="Times New Roman"/>
          <w:b w:val="false"/>
          <w:i w:val="false"/>
          <w:color w:val="000000"/>
          <w:sz w:val="28"/>
        </w:rPr>
        <w:t>
      2) комиссияның құрамы, комиссияның хатшысы;</w:t>
      </w:r>
    </w:p>
    <w:bookmarkEnd w:id="888"/>
    <w:bookmarkStart w:name="z945" w:id="889"/>
    <w:p>
      <w:pPr>
        <w:spacing w:after="0"/>
        <w:ind w:left="0"/>
        <w:jc w:val="both"/>
      </w:pPr>
      <w:r>
        <w:rPr>
          <w:rFonts w:ascii="Times New Roman"/>
          <w:b w:val="false"/>
          <w:i w:val="false"/>
          <w:color w:val="000000"/>
          <w:sz w:val="28"/>
        </w:rPr>
        <w:t>
      3) аукционға жіберілген әлеуетті өнім берушілердің атауы мен орналасқан жері (мекенжайы);</w:t>
      </w:r>
    </w:p>
    <w:bookmarkEnd w:id="889"/>
    <w:bookmarkStart w:name="z946" w:id="890"/>
    <w:p>
      <w:pPr>
        <w:spacing w:after="0"/>
        <w:ind w:left="0"/>
        <w:jc w:val="both"/>
      </w:pPr>
      <w:r>
        <w:rPr>
          <w:rFonts w:ascii="Times New Roman"/>
          <w:b w:val="false"/>
          <w:i w:val="false"/>
          <w:color w:val="000000"/>
          <w:sz w:val="28"/>
        </w:rPr>
        <w:t>
      4) лоттардың атауы мен қысқаша сипаты;</w:t>
      </w:r>
    </w:p>
    <w:bookmarkEnd w:id="890"/>
    <w:bookmarkStart w:name="z947" w:id="891"/>
    <w:p>
      <w:pPr>
        <w:spacing w:after="0"/>
        <w:ind w:left="0"/>
        <w:jc w:val="both"/>
      </w:pPr>
      <w:r>
        <w:rPr>
          <w:rFonts w:ascii="Times New Roman"/>
          <w:b w:val="false"/>
          <w:i w:val="false"/>
          <w:color w:val="000000"/>
          <w:sz w:val="28"/>
        </w:rPr>
        <w:t>
      5) екі кезеңдік тендер қорытындысы бойынша айқындалған ең төмен баға (бар болса);</w:t>
      </w:r>
    </w:p>
    <w:bookmarkEnd w:id="891"/>
    <w:bookmarkStart w:name="z948" w:id="892"/>
    <w:p>
      <w:pPr>
        <w:spacing w:after="0"/>
        <w:ind w:left="0"/>
        <w:jc w:val="both"/>
      </w:pPr>
      <w:r>
        <w:rPr>
          <w:rFonts w:ascii="Times New Roman"/>
          <w:b w:val="false"/>
          <w:i w:val="false"/>
          <w:color w:val="000000"/>
          <w:sz w:val="28"/>
        </w:rPr>
        <w:t>
      6) әрбір лот бойынша сатып алынатын тауарлардың саны, бағасы және сомасы көрсетілген жеңімпаздардың атаулары (бар болса);</w:t>
      </w:r>
    </w:p>
    <w:bookmarkEnd w:id="892"/>
    <w:bookmarkStart w:name="z949" w:id="893"/>
    <w:p>
      <w:pPr>
        <w:spacing w:after="0"/>
        <w:ind w:left="0"/>
        <w:jc w:val="both"/>
      </w:pPr>
      <w:r>
        <w:rPr>
          <w:rFonts w:ascii="Times New Roman"/>
          <w:b w:val="false"/>
          <w:i w:val="false"/>
          <w:color w:val="000000"/>
          <w:sz w:val="28"/>
        </w:rPr>
        <w:t>
      7) лоттың бағасы және екінші орын алған (ол айқындалған жағдайда) әлеуетті өнім берушінің атауы;</w:t>
      </w:r>
    </w:p>
    <w:bookmarkEnd w:id="893"/>
    <w:bookmarkStart w:name="z950" w:id="894"/>
    <w:p>
      <w:pPr>
        <w:spacing w:after="0"/>
        <w:ind w:left="0"/>
        <w:jc w:val="both"/>
      </w:pPr>
      <w:r>
        <w:rPr>
          <w:rFonts w:ascii="Times New Roman"/>
          <w:b w:val="false"/>
          <w:i w:val="false"/>
          <w:color w:val="000000"/>
          <w:sz w:val="28"/>
        </w:rPr>
        <w:t>
      8) екі кезеңдік тендерді не оның жеке лотын өткізілмеді деп тану негіздемесі (мұндай жағдай туындаған кезде);</w:t>
      </w:r>
    </w:p>
    <w:bookmarkEnd w:id="894"/>
    <w:bookmarkStart w:name="z951" w:id="895"/>
    <w:p>
      <w:pPr>
        <w:spacing w:after="0"/>
        <w:ind w:left="0"/>
        <w:jc w:val="both"/>
      </w:pPr>
      <w:r>
        <w:rPr>
          <w:rFonts w:ascii="Times New Roman"/>
          <w:b w:val="false"/>
          <w:i w:val="false"/>
          <w:color w:val="000000"/>
          <w:sz w:val="28"/>
        </w:rPr>
        <w:t>
      9) аукционға қатысқан кезде негіздемесі көрсетіле отырып, қабылданбаған әлеуетті өнім берушілердің атаулары (бар болса);</w:t>
      </w:r>
    </w:p>
    <w:bookmarkEnd w:id="895"/>
    <w:bookmarkStart w:name="z952" w:id="896"/>
    <w:p>
      <w:pPr>
        <w:spacing w:after="0"/>
        <w:ind w:left="0"/>
        <w:jc w:val="both"/>
      </w:pPr>
      <w:r>
        <w:rPr>
          <w:rFonts w:ascii="Times New Roman"/>
          <w:b w:val="false"/>
          <w:i w:val="false"/>
          <w:color w:val="000000"/>
          <w:sz w:val="28"/>
        </w:rPr>
        <w:t>
      10) өнім беру шартына қол қойылуға тиіс мерзім;</w:t>
      </w:r>
    </w:p>
    <w:bookmarkEnd w:id="896"/>
    <w:bookmarkStart w:name="z953" w:id="897"/>
    <w:p>
      <w:pPr>
        <w:spacing w:after="0"/>
        <w:ind w:left="0"/>
        <w:jc w:val="both"/>
      </w:pPr>
      <w:r>
        <w:rPr>
          <w:rFonts w:ascii="Times New Roman"/>
          <w:b w:val="false"/>
          <w:i w:val="false"/>
          <w:color w:val="000000"/>
          <w:sz w:val="28"/>
        </w:rPr>
        <w:t>
      11) лоттарды көрсетіп, осы Қағидалардың 21-тарауына сәйкес олармен берудің ұзақ мерзімді шарты жасалатын, отандық өндірушілер болып табылатын әлеуетті өнім берушілердің атаулары;</w:t>
      </w:r>
    </w:p>
    <w:bookmarkEnd w:id="897"/>
    <w:bookmarkStart w:name="z954" w:id="898"/>
    <w:p>
      <w:pPr>
        <w:spacing w:after="0"/>
        <w:ind w:left="0"/>
        <w:jc w:val="both"/>
      </w:pPr>
      <w:r>
        <w:rPr>
          <w:rFonts w:ascii="Times New Roman"/>
          <w:b w:val="false"/>
          <w:i w:val="false"/>
          <w:color w:val="000000"/>
          <w:sz w:val="28"/>
        </w:rPr>
        <w:t>
      12) осы Қағидалардың 18-тарауына сәйкес лоттар көрсетілген бір көзден сатып алу тәсілі қолданылмай олармен өнім беру шарты жасалған осы Қағидалардың 27, 31 және 32-тармақтарына сәйкес әлеуетті өнім берушілердің атаулары.</w:t>
      </w:r>
    </w:p>
    <w:bookmarkEnd w:id="898"/>
    <w:bookmarkStart w:name="z955" w:id="899"/>
    <w:p>
      <w:pPr>
        <w:spacing w:after="0"/>
        <w:ind w:left="0"/>
        <w:jc w:val="both"/>
      </w:pPr>
      <w:r>
        <w:rPr>
          <w:rFonts w:ascii="Times New Roman"/>
          <w:b w:val="false"/>
          <w:i w:val="false"/>
          <w:color w:val="000000"/>
          <w:sz w:val="28"/>
        </w:rPr>
        <w:t>
      260. Сервистік қызмет көрсетуді талап ететін медициналық бұйымды сатып алу бойынша екі кезеңдік тендердің қорытындылары хаттамасының тігілген түрде, парақтары нөмірленіп, бірыңғай дистрибьютордың мөрімен куәландырылған, doc* форматында қағаз және электрондық түрде, екі кезеңдік тендер жеңімпазының техникалық ерекшеліктерінің көшірмелері қоса берілетін көшірмелерін бірыңғай дистрибьютор екі кезеңдік тендердің қорытындысы шығарылған күннен бастап бес жұмыс күні ішінде екі кезеңдік тендердің жеңімпаздарымен денсаулық сақтау саласындағы уәкілетті орган бекіткен нысан бойынша сатып алу шарттарын немесе қаржы лизингі шартын жасасу үшін тапсырыс берушілерге немесе лизинг берушіге қабылдау-беру актісі бойынша беруі тиіс.</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956" w:id="900"/>
    <w:p>
      <w:pPr>
        <w:spacing w:after="0"/>
        <w:ind w:left="0"/>
        <w:jc w:val="both"/>
      </w:pPr>
      <w:r>
        <w:rPr>
          <w:rFonts w:ascii="Times New Roman"/>
          <w:b w:val="false"/>
          <w:i w:val="false"/>
          <w:color w:val="000000"/>
          <w:sz w:val="28"/>
        </w:rPr>
        <w:t>
      261. Сервистік қызмет көрсетуді талап ететін медициналық бұйымды сатып алу бойынша екі кезеңдік рәсімдерді пайдаланумен тендердің қорытындылары туралы хаттаманың нотариат куәландырған көшірмелерін алған күннен бастап тапсырыс берушілер он жұмыс күнінен, лизинг беруші он бес жұмыс күнінен кешіктірмей жеңімпаздармен, олар жалтарған жағдайда екінші орын алған әлеуетті өнім берушілермен жалтару сәтінен бастап үш жұмыс күні ішінде медициналық техниканы сатып алу шарттарын немесе қаржы лизингі шартын жасасады.</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957" w:id="901"/>
    <w:p>
      <w:pPr>
        <w:spacing w:after="0"/>
        <w:ind w:left="0"/>
        <w:jc w:val="both"/>
      </w:pPr>
      <w:r>
        <w:rPr>
          <w:rFonts w:ascii="Times New Roman"/>
          <w:b w:val="false"/>
          <w:i w:val="false"/>
          <w:color w:val="000000"/>
          <w:sz w:val="28"/>
        </w:rPr>
        <w:t>
      262. Екі кезеңдік тендер тәсілімен сатып алу немесе оның қандай да бір лоты мынадай негіздемелердің бірі бойынша:</w:t>
      </w:r>
    </w:p>
    <w:bookmarkEnd w:id="901"/>
    <w:bookmarkStart w:name="z958" w:id="902"/>
    <w:p>
      <w:pPr>
        <w:spacing w:after="0"/>
        <w:ind w:left="0"/>
        <w:jc w:val="both"/>
      </w:pPr>
      <w:r>
        <w:rPr>
          <w:rFonts w:ascii="Times New Roman"/>
          <w:b w:val="false"/>
          <w:i w:val="false"/>
          <w:color w:val="000000"/>
          <w:sz w:val="28"/>
        </w:rPr>
        <w:t>
      1) ұсынылған тендерлік өтінімдер болмаса;</w:t>
      </w:r>
    </w:p>
    <w:bookmarkEnd w:id="902"/>
    <w:bookmarkStart w:name="z959" w:id="903"/>
    <w:p>
      <w:pPr>
        <w:spacing w:after="0"/>
        <w:ind w:left="0"/>
        <w:jc w:val="both"/>
      </w:pPr>
      <w:r>
        <w:rPr>
          <w:rFonts w:ascii="Times New Roman"/>
          <w:b w:val="false"/>
          <w:i w:val="false"/>
          <w:color w:val="000000"/>
          <w:sz w:val="28"/>
        </w:rPr>
        <w:t>
      2) бірде бір әлеуетті өнім беруші аукционға қатысуға жіберілмесе;</w:t>
      </w:r>
    </w:p>
    <w:bookmarkEnd w:id="903"/>
    <w:bookmarkStart w:name="z960" w:id="904"/>
    <w:p>
      <w:pPr>
        <w:spacing w:after="0"/>
        <w:ind w:left="0"/>
        <w:jc w:val="both"/>
      </w:pPr>
      <w:r>
        <w:rPr>
          <w:rFonts w:ascii="Times New Roman"/>
          <w:b w:val="false"/>
          <w:i w:val="false"/>
          <w:color w:val="000000"/>
          <w:sz w:val="28"/>
        </w:rPr>
        <w:t>
      3) аукционға қатысуға бір әлеуетті өнім беруші жіберілсе;</w:t>
      </w:r>
    </w:p>
    <w:bookmarkEnd w:id="904"/>
    <w:bookmarkStart w:name="z961" w:id="905"/>
    <w:p>
      <w:pPr>
        <w:spacing w:after="0"/>
        <w:ind w:left="0"/>
        <w:jc w:val="both"/>
      </w:pPr>
      <w:r>
        <w:rPr>
          <w:rFonts w:ascii="Times New Roman"/>
          <w:b w:val="false"/>
          <w:i w:val="false"/>
          <w:color w:val="000000"/>
          <w:sz w:val="28"/>
        </w:rPr>
        <w:t>
      4) аукционға қатысушы басқа әлеуетті өнім берушілердің баға ұсыныстарының қабылданбауы нәтижесінде аукционды өткізу кезінде екеуден аз әлеуетті өнім берушілер қалса;</w:t>
      </w:r>
    </w:p>
    <w:bookmarkEnd w:id="905"/>
    <w:bookmarkStart w:name="z962" w:id="906"/>
    <w:p>
      <w:pPr>
        <w:spacing w:after="0"/>
        <w:ind w:left="0"/>
        <w:jc w:val="both"/>
      </w:pPr>
      <w:r>
        <w:rPr>
          <w:rFonts w:ascii="Times New Roman"/>
          <w:b w:val="false"/>
          <w:i w:val="false"/>
          <w:color w:val="000000"/>
          <w:sz w:val="28"/>
        </w:rPr>
        <w:t>
      5) осы Қағидалардың 7-тармағының үшінші және төртінші бөліктерінде көзделген жағдайлар туындаған кезде өткізілмеді деп танылады.</w:t>
      </w:r>
    </w:p>
    <w:bookmarkEnd w:id="906"/>
    <w:bookmarkStart w:name="z963" w:id="907"/>
    <w:p>
      <w:pPr>
        <w:spacing w:after="0"/>
        <w:ind w:left="0"/>
        <w:jc w:val="both"/>
      </w:pPr>
      <w:r>
        <w:rPr>
          <w:rFonts w:ascii="Times New Roman"/>
          <w:b w:val="false"/>
          <w:i w:val="false"/>
          <w:color w:val="000000"/>
          <w:sz w:val="28"/>
        </w:rPr>
        <w:t xml:space="preserve">
      263. Осы Қағидалардың </w:t>
      </w:r>
      <w:r>
        <w:rPr>
          <w:rFonts w:ascii="Times New Roman"/>
          <w:b w:val="false"/>
          <w:i w:val="false"/>
          <w:color w:val="000000"/>
          <w:sz w:val="28"/>
        </w:rPr>
        <w:t>18-тарауының</w:t>
      </w:r>
      <w:r>
        <w:rPr>
          <w:rFonts w:ascii="Times New Roman"/>
          <w:b w:val="false"/>
          <w:i w:val="false"/>
          <w:color w:val="000000"/>
          <w:sz w:val="28"/>
        </w:rPr>
        <w:t xml:space="preserve"> талаптарын ескере отырып, екі кезеңдік рәсімдер пайдаланылып өткізілген тендердің нәтижелері бойынша дәрілік заттар мен медициналық бұйымдарды беру шартын бірыңғай дистрибьютор жасайды.</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964" w:id="908"/>
    <w:p>
      <w:pPr>
        <w:spacing w:after="0"/>
        <w:ind w:left="0"/>
        <w:jc w:val="both"/>
      </w:pPr>
      <w:r>
        <w:rPr>
          <w:rFonts w:ascii="Times New Roman"/>
          <w:b w:val="false"/>
          <w:i w:val="false"/>
          <w:color w:val="000000"/>
          <w:sz w:val="28"/>
        </w:rPr>
        <w:t>
      264. Егер берудің ұзақ мерзімді шартын жасасу үшін лотқа осы Қағидалардың талаптарына сәйкес келетін бір тендерлік өтінім берген әлеуетті өнім беруші отандық тауар өндіруші болып табылса, онымен осы Қағидалардың 21-тарауының талаптарына сәйкес бір көзден сатып алу тәсілін қолданбастан ұзақ мерзімді шарт жасалады.</w:t>
      </w:r>
    </w:p>
    <w:bookmarkEnd w:id="908"/>
    <w:bookmarkStart w:name="z965" w:id="909"/>
    <w:p>
      <w:pPr>
        <w:spacing w:after="0"/>
        <w:ind w:left="0"/>
        <w:jc w:val="both"/>
      </w:pPr>
      <w:r>
        <w:rPr>
          <w:rFonts w:ascii="Times New Roman"/>
          <w:b w:val="false"/>
          <w:i w:val="false"/>
          <w:color w:val="000000"/>
          <w:sz w:val="28"/>
        </w:rPr>
        <w:t>
      265. Егер екі кезеңдік тендер тәсілімен сатып алу немесе оның қандай да бір лоты өткізілмеді деп танылса, сервистік қызмет көрсетуді талап ететін медициналық бұйымдарды сатып алуды ұйымдастыру жағдайларын қоспағанда, осы Қағидаларда белгіленген талаптарды ескере отырып, бірыңғай дистрибьютор мынадай:</w:t>
      </w:r>
    </w:p>
    <w:bookmarkEnd w:id="909"/>
    <w:bookmarkStart w:name="z966" w:id="910"/>
    <w:p>
      <w:pPr>
        <w:spacing w:after="0"/>
        <w:ind w:left="0"/>
        <w:jc w:val="both"/>
      </w:pPr>
      <w:r>
        <w:rPr>
          <w:rFonts w:ascii="Times New Roman"/>
          <w:b w:val="false"/>
          <w:i w:val="false"/>
          <w:color w:val="000000"/>
          <w:sz w:val="28"/>
        </w:rPr>
        <w:t>
      1) екі кезеңдік тендер тәсілімен сатып алуды қайталама өткізу туралы;</w:t>
      </w:r>
    </w:p>
    <w:bookmarkEnd w:id="910"/>
    <w:bookmarkStart w:name="z967" w:id="911"/>
    <w:p>
      <w:pPr>
        <w:spacing w:after="0"/>
        <w:ind w:left="0"/>
        <w:jc w:val="both"/>
      </w:pPr>
      <w:r>
        <w:rPr>
          <w:rFonts w:ascii="Times New Roman"/>
          <w:b w:val="false"/>
          <w:i w:val="false"/>
          <w:color w:val="000000"/>
          <w:sz w:val="28"/>
        </w:rPr>
        <w:t>
      2) екі кезеңдік тендердің шарттарын өзгерту және екі кезеңдік тендер тәсілімен сатып алуды қайталама өткізу туралы;</w:t>
      </w:r>
    </w:p>
    <w:bookmarkEnd w:id="911"/>
    <w:bookmarkStart w:name="z968" w:id="912"/>
    <w:p>
      <w:pPr>
        <w:spacing w:after="0"/>
        <w:ind w:left="0"/>
        <w:jc w:val="both"/>
      </w:pPr>
      <w:r>
        <w:rPr>
          <w:rFonts w:ascii="Times New Roman"/>
          <w:b w:val="false"/>
          <w:i w:val="false"/>
          <w:color w:val="000000"/>
          <w:sz w:val="28"/>
        </w:rPr>
        <w:t>
      3) бір көзден сатып алу тәсілімен сатып алуды жүзеге асыру туралы;</w:t>
      </w:r>
    </w:p>
    <w:bookmarkEnd w:id="912"/>
    <w:bookmarkStart w:name="z969" w:id="913"/>
    <w:p>
      <w:pPr>
        <w:spacing w:after="0"/>
        <w:ind w:left="0"/>
        <w:jc w:val="both"/>
      </w:pPr>
      <w:r>
        <w:rPr>
          <w:rFonts w:ascii="Times New Roman"/>
          <w:b w:val="false"/>
          <w:i w:val="false"/>
          <w:color w:val="000000"/>
          <w:sz w:val="28"/>
        </w:rPr>
        <w:t>
      4) тапсырыс берушілердің қажеттілігі болмаған жағдайда сатып алуды жүзеге асырудан бас тарту туралы;</w:t>
      </w:r>
    </w:p>
    <w:bookmarkEnd w:id="913"/>
    <w:bookmarkStart w:name="z970" w:id="914"/>
    <w:p>
      <w:pPr>
        <w:spacing w:after="0"/>
        <w:ind w:left="0"/>
        <w:jc w:val="both"/>
      </w:pPr>
      <w:r>
        <w:rPr>
          <w:rFonts w:ascii="Times New Roman"/>
          <w:b w:val="false"/>
          <w:i w:val="false"/>
          <w:color w:val="000000"/>
          <w:sz w:val="28"/>
        </w:rPr>
        <w:t>
      5) сатып алуды ерекше тәртіппен жүзеге асыру туралы шешімдердің бірін қабылдайды.</w:t>
      </w:r>
    </w:p>
    <w:bookmarkEnd w:id="914"/>
    <w:bookmarkStart w:name="z971" w:id="915"/>
    <w:p>
      <w:pPr>
        <w:spacing w:after="0"/>
        <w:ind w:left="0"/>
        <w:jc w:val="both"/>
      </w:pPr>
      <w:r>
        <w:rPr>
          <w:rFonts w:ascii="Times New Roman"/>
          <w:b w:val="false"/>
          <w:i w:val="false"/>
          <w:color w:val="000000"/>
          <w:sz w:val="28"/>
        </w:rPr>
        <w:t>
      Сервистік қызмет көрсетуді талап ететін медициналық бұйымдарды сатып алуды ұйымдастыру кезінде осындай шешімді денсаулық сақтау саласындағы уәкілетті орган қабылдайды.</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972" w:id="916"/>
    <w:p>
      <w:pPr>
        <w:spacing w:after="0"/>
        <w:ind w:left="0"/>
        <w:jc w:val="left"/>
      </w:pPr>
      <w:r>
        <w:rPr>
          <w:rFonts w:ascii="Times New Roman"/>
          <w:b/>
          <w:i w:val="false"/>
          <w:color w:val="000000"/>
        </w:rPr>
        <w:t xml:space="preserve"> 15-тарау. Сатып алу веб-порталы арқылы сатып алу</w:t>
      </w:r>
    </w:p>
    <w:bookmarkEnd w:id="916"/>
    <w:bookmarkStart w:name="z973" w:id="917"/>
    <w:p>
      <w:pPr>
        <w:spacing w:after="0"/>
        <w:ind w:left="0"/>
        <w:jc w:val="left"/>
      </w:pPr>
    </w:p>
    <w:bookmarkEnd w:id="917"/>
    <w:bookmarkStart w:name="z974" w:id="918"/>
    <w:p>
      <w:pPr>
        <w:spacing w:after="0"/>
        <w:ind w:left="0"/>
        <w:jc w:val="left"/>
      </w:pPr>
      <w:r>
        <w:rPr>
          <w:rFonts w:ascii="Times New Roman"/>
          <w:b/>
          <w:i w:val="false"/>
          <w:color w:val="000000"/>
        </w:rPr>
        <w:t xml:space="preserve"> 1-параграф. Сатып алу веб-порталы арқылы екі кезеңдік тендерді жүзеге асыру тәртібі </w:t>
      </w:r>
    </w:p>
    <w:bookmarkEnd w:id="918"/>
    <w:bookmarkStart w:name="z975" w:id="919"/>
    <w:p>
      <w:pPr>
        <w:spacing w:after="0"/>
        <w:ind w:left="0"/>
        <w:jc w:val="both"/>
      </w:pPr>
      <w:r>
        <w:rPr>
          <w:rFonts w:ascii="Times New Roman"/>
          <w:b w:val="false"/>
          <w:i w:val="false"/>
          <w:color w:val="000000"/>
          <w:sz w:val="28"/>
        </w:rPr>
        <w:t>
      266. Сатып алу веб-порталында екі кезеңдік тендер өткізу тәсілімен сатып алу мынадай жүйелі кезеңдердің жиынтығын білдіреді:</w:t>
      </w:r>
    </w:p>
    <w:bookmarkEnd w:id="919"/>
    <w:bookmarkStart w:name="z976" w:id="920"/>
    <w:p>
      <w:pPr>
        <w:spacing w:after="0"/>
        <w:ind w:left="0"/>
        <w:jc w:val="both"/>
      </w:pPr>
      <w:r>
        <w:rPr>
          <w:rFonts w:ascii="Times New Roman"/>
          <w:b w:val="false"/>
          <w:i w:val="false"/>
          <w:color w:val="000000"/>
          <w:sz w:val="28"/>
        </w:rPr>
        <w:t>
      1) бірінші кезеңде мынадай іс-шаралар жүзеге асырылады:</w:t>
      </w:r>
    </w:p>
    <w:bookmarkEnd w:id="920"/>
    <w:bookmarkStart w:name="z977" w:id="921"/>
    <w:p>
      <w:pPr>
        <w:spacing w:after="0"/>
        <w:ind w:left="0"/>
        <w:jc w:val="both"/>
      </w:pPr>
      <w:r>
        <w:rPr>
          <w:rFonts w:ascii="Times New Roman"/>
          <w:b w:val="false"/>
          <w:i w:val="false"/>
          <w:color w:val="000000"/>
          <w:sz w:val="28"/>
        </w:rPr>
        <w:t>
      тендерлік комиссияны (бұдан әрі – комиссия) құру, комиссияның хатшысын айқындау;</w:t>
      </w:r>
    </w:p>
    <w:bookmarkEnd w:id="921"/>
    <w:bookmarkStart w:name="z978" w:id="922"/>
    <w:p>
      <w:pPr>
        <w:spacing w:after="0"/>
        <w:ind w:left="0"/>
        <w:jc w:val="both"/>
      </w:pPr>
      <w:r>
        <w:rPr>
          <w:rFonts w:ascii="Times New Roman"/>
          <w:b w:val="false"/>
          <w:i w:val="false"/>
          <w:color w:val="000000"/>
          <w:sz w:val="28"/>
        </w:rPr>
        <w:t>
      сатып алу веб-порталында екі кезеңдік тендер өткізу туралы хабарландыруды орналастыру;</w:t>
      </w:r>
    </w:p>
    <w:bookmarkEnd w:id="922"/>
    <w:bookmarkStart w:name="z979" w:id="923"/>
    <w:p>
      <w:pPr>
        <w:spacing w:after="0"/>
        <w:ind w:left="0"/>
        <w:jc w:val="both"/>
      </w:pPr>
      <w:r>
        <w:rPr>
          <w:rFonts w:ascii="Times New Roman"/>
          <w:b w:val="false"/>
          <w:i w:val="false"/>
          <w:color w:val="000000"/>
          <w:sz w:val="28"/>
        </w:rPr>
        <w:t>
      сатып алу веб-порталы арқылы әлеуетті өнім берушілердің екі кезеңдік тендерге қатысуға электрондық құжат нысанындағы тендерлік өтінімдер беру және олардың сатып алу веб-порталына автоматты түрде тіркеу;</w:t>
      </w:r>
    </w:p>
    <w:bookmarkEnd w:id="923"/>
    <w:bookmarkStart w:name="z980" w:id="924"/>
    <w:p>
      <w:pPr>
        <w:spacing w:after="0"/>
        <w:ind w:left="0"/>
        <w:jc w:val="both"/>
      </w:pPr>
      <w:r>
        <w:rPr>
          <w:rFonts w:ascii="Times New Roman"/>
          <w:b w:val="false"/>
          <w:i w:val="false"/>
          <w:color w:val="000000"/>
          <w:sz w:val="28"/>
        </w:rPr>
        <w:t>
      тендерлік өтінімдерді автоматты түрде ашу және сатып алу веб-порталына тиісті ашу хаттамасын орналастыру;</w:t>
      </w:r>
    </w:p>
    <w:bookmarkEnd w:id="924"/>
    <w:bookmarkStart w:name="z981" w:id="925"/>
    <w:p>
      <w:pPr>
        <w:spacing w:after="0"/>
        <w:ind w:left="0"/>
        <w:jc w:val="both"/>
      </w:pPr>
      <w:r>
        <w:rPr>
          <w:rFonts w:ascii="Times New Roman"/>
          <w:b w:val="false"/>
          <w:i w:val="false"/>
          <w:color w:val="000000"/>
          <w:sz w:val="28"/>
        </w:rPr>
        <w:t xml:space="preserve">
      олардың біліктілік талаптарына және осы Қағидалардың талаптарына сәйкестігі тұрғысынан әлеуетті өнім берушілердің тендерлік өтінімдерін, бастапқы баға ұсыныстарын, сондай-ақ сатып алу веб-порталының көмегімен осы Қағидаларда көзделген шектеулердің болмауын комиссияның алдын ала қарауы, қажет болған кезде сарапшыны немесе сарапшыларды тарту; </w:t>
      </w:r>
    </w:p>
    <w:bookmarkEnd w:id="925"/>
    <w:bookmarkStart w:name="z982" w:id="926"/>
    <w:p>
      <w:pPr>
        <w:spacing w:after="0"/>
        <w:ind w:left="0"/>
        <w:jc w:val="both"/>
      </w:pPr>
      <w:r>
        <w:rPr>
          <w:rFonts w:ascii="Times New Roman"/>
          <w:b w:val="false"/>
          <w:i w:val="false"/>
          <w:color w:val="000000"/>
          <w:sz w:val="28"/>
        </w:rPr>
        <w:t>
      комиссия хатшысының әлеуетті өнім берушілердің тендерлік өтінімдерін алдын ала қарау хаттамасын қалыптастыруы және оны сатып алу веб-порталына жариялауы;</w:t>
      </w:r>
    </w:p>
    <w:bookmarkEnd w:id="926"/>
    <w:bookmarkStart w:name="z983" w:id="927"/>
    <w:p>
      <w:pPr>
        <w:spacing w:after="0"/>
        <w:ind w:left="0"/>
        <w:jc w:val="both"/>
      </w:pPr>
      <w:r>
        <w:rPr>
          <w:rFonts w:ascii="Times New Roman"/>
          <w:b w:val="false"/>
          <w:i w:val="false"/>
          <w:color w:val="000000"/>
          <w:sz w:val="28"/>
        </w:rPr>
        <w:t>
      әлеуетті өнім берушілердің ұсынылатын тауарлардың бағаларын қоспағанда, тендерлік өтінімдерді және бастапқы баға ұсыныстарын осы Қағидаларда белгіленген талаптарға сәйкес келтіруі;</w:t>
      </w:r>
    </w:p>
    <w:bookmarkEnd w:id="927"/>
    <w:bookmarkStart w:name="z984" w:id="928"/>
    <w:p>
      <w:pPr>
        <w:spacing w:after="0"/>
        <w:ind w:left="0"/>
        <w:jc w:val="both"/>
      </w:pPr>
      <w:r>
        <w:rPr>
          <w:rFonts w:ascii="Times New Roman"/>
          <w:b w:val="false"/>
          <w:i w:val="false"/>
          <w:color w:val="000000"/>
          <w:sz w:val="28"/>
        </w:rPr>
        <w:t>
      әлеуетті өнім берушілердің екі кезеңдік тендерге қатысуға берілген біліктілік талаптарына және осы Қағидалардың талаптарына сәйкес келтірілген тендерлік өтінімдерін қайта қарау;</w:t>
      </w:r>
    </w:p>
    <w:bookmarkEnd w:id="928"/>
    <w:bookmarkStart w:name="z985" w:id="929"/>
    <w:p>
      <w:pPr>
        <w:spacing w:after="0"/>
        <w:ind w:left="0"/>
        <w:jc w:val="both"/>
      </w:pPr>
      <w:r>
        <w:rPr>
          <w:rFonts w:ascii="Times New Roman"/>
          <w:b w:val="false"/>
          <w:i w:val="false"/>
          <w:color w:val="000000"/>
          <w:sz w:val="28"/>
        </w:rPr>
        <w:t>
      біліктілік талаптарына және осы Қағидалардың талаптарына сәйкес келетін әлеуетті өнім берушілерді айқындау;</w:t>
      </w:r>
    </w:p>
    <w:bookmarkEnd w:id="929"/>
    <w:bookmarkStart w:name="z986" w:id="930"/>
    <w:p>
      <w:pPr>
        <w:spacing w:after="0"/>
        <w:ind w:left="0"/>
        <w:jc w:val="both"/>
      </w:pPr>
      <w:r>
        <w:rPr>
          <w:rFonts w:ascii="Times New Roman"/>
          <w:b w:val="false"/>
          <w:i w:val="false"/>
          <w:color w:val="000000"/>
          <w:sz w:val="28"/>
        </w:rPr>
        <w:t>
      осы кезең үшін осы Қағидаларда көзделген жағдайларда екі кезеңдік тендерді немесе оның жекелеген лоттарын өткізілмеді деп айқындау;</w:t>
      </w:r>
    </w:p>
    <w:bookmarkEnd w:id="930"/>
    <w:bookmarkStart w:name="z987" w:id="931"/>
    <w:p>
      <w:pPr>
        <w:spacing w:after="0"/>
        <w:ind w:left="0"/>
        <w:jc w:val="both"/>
      </w:pPr>
      <w:r>
        <w:rPr>
          <w:rFonts w:ascii="Times New Roman"/>
          <w:b w:val="false"/>
          <w:i w:val="false"/>
          <w:color w:val="000000"/>
          <w:sz w:val="28"/>
        </w:rPr>
        <w:t>
      сатып алу веб-порталымен әлеуетті өнім берушілердің бастапқы баға ұсыныстарын автоматты түрде салыстыру, аукционның ең төменгі бастапқы бағасын айқындау;</w:t>
      </w:r>
    </w:p>
    <w:bookmarkEnd w:id="931"/>
    <w:bookmarkStart w:name="z988" w:id="932"/>
    <w:p>
      <w:pPr>
        <w:spacing w:after="0"/>
        <w:ind w:left="0"/>
        <w:jc w:val="both"/>
      </w:pPr>
      <w:r>
        <w:rPr>
          <w:rFonts w:ascii="Times New Roman"/>
          <w:b w:val="false"/>
          <w:i w:val="false"/>
          <w:color w:val="000000"/>
          <w:sz w:val="28"/>
        </w:rPr>
        <w:t>
      комиссия хатшысының аукционға жіберу хаттамасын қалыптастыруы және оны сатып алу веб-порталына жариялауы;</w:t>
      </w:r>
    </w:p>
    <w:bookmarkEnd w:id="932"/>
    <w:bookmarkStart w:name="z989" w:id="933"/>
    <w:p>
      <w:pPr>
        <w:spacing w:after="0"/>
        <w:ind w:left="0"/>
        <w:jc w:val="both"/>
      </w:pPr>
      <w:r>
        <w:rPr>
          <w:rFonts w:ascii="Times New Roman"/>
          <w:b w:val="false"/>
          <w:i w:val="false"/>
          <w:color w:val="000000"/>
          <w:sz w:val="28"/>
        </w:rPr>
        <w:t xml:space="preserve">
      2) екінші кезеңде: </w:t>
      </w:r>
    </w:p>
    <w:bookmarkEnd w:id="933"/>
    <w:bookmarkStart w:name="z990" w:id="934"/>
    <w:p>
      <w:pPr>
        <w:spacing w:after="0"/>
        <w:ind w:left="0"/>
        <w:jc w:val="both"/>
      </w:pPr>
      <w:r>
        <w:rPr>
          <w:rFonts w:ascii="Times New Roman"/>
          <w:b w:val="false"/>
          <w:i w:val="false"/>
          <w:color w:val="000000"/>
          <w:sz w:val="28"/>
        </w:rPr>
        <w:t>
      әлеуетті өнім берушілердің бастапқы бағаларын салыстыру арқылы сатып алу веб-порталы арқылы аукцион өткізу;</w:t>
      </w:r>
    </w:p>
    <w:bookmarkEnd w:id="934"/>
    <w:bookmarkStart w:name="z991" w:id="935"/>
    <w:p>
      <w:pPr>
        <w:spacing w:after="0"/>
        <w:ind w:left="0"/>
        <w:jc w:val="both"/>
      </w:pPr>
      <w:r>
        <w:rPr>
          <w:rFonts w:ascii="Times New Roman"/>
          <w:b w:val="false"/>
          <w:i w:val="false"/>
          <w:color w:val="000000"/>
          <w:sz w:val="28"/>
        </w:rPr>
        <w:t>
      екі кезеңдік тендердің қорытындылары туралы хаттаманы автоматты түрде қалыптастыру және оны сатып алу веб-порталына орналастыру.</w:t>
      </w:r>
    </w:p>
    <w:bookmarkEnd w:id="935"/>
    <w:bookmarkStart w:name="z992" w:id="936"/>
    <w:p>
      <w:pPr>
        <w:spacing w:after="0"/>
        <w:ind w:left="0"/>
        <w:jc w:val="both"/>
      </w:pPr>
      <w:r>
        <w:rPr>
          <w:rFonts w:ascii="Times New Roman"/>
          <w:b w:val="false"/>
          <w:i w:val="false"/>
          <w:color w:val="000000"/>
          <w:sz w:val="28"/>
        </w:rPr>
        <w:t>
      267. Екі кезеңдік тендерді ұйымдастыру және өткізу үшін бірыңғай дистрибьютор комиссия құрады және әрбір екі кезеңдік тендерге бөлек оның құрамын бекітеді және сатып алу ерекшеліктерін ескере отырып, осы Қағидалардың 14-тарауының 1-параграфына сәйкес сарапшыны немесе сарапшыларды тартады.</w:t>
      </w:r>
    </w:p>
    <w:bookmarkEnd w:id="936"/>
    <w:bookmarkStart w:name="z993" w:id="937"/>
    <w:p>
      <w:pPr>
        <w:spacing w:after="0"/>
        <w:ind w:left="0"/>
        <w:jc w:val="both"/>
      </w:pPr>
      <w:r>
        <w:rPr>
          <w:rFonts w:ascii="Times New Roman"/>
          <w:b w:val="false"/>
          <w:i w:val="false"/>
          <w:color w:val="000000"/>
          <w:sz w:val="28"/>
        </w:rPr>
        <w:t>
      268. Бірыңғай дистрибьютор ол екі кезеңдік тендер өткізу туралы шешімді қабылдаған күннен бастап үш жұмыс күнінен кешіктірмей сатып алу веб-порталына мемлекеттік және орыс тілдерінде екі кезеңдік тендер тәсілімен сатып алуды жүзеге асыру туралы хабарландырудың мәтінін орналастырады.</w:t>
      </w:r>
    </w:p>
    <w:bookmarkEnd w:id="937"/>
    <w:bookmarkStart w:name="z994" w:id="938"/>
    <w:p>
      <w:pPr>
        <w:spacing w:after="0"/>
        <w:ind w:left="0"/>
        <w:jc w:val="both"/>
      </w:pPr>
      <w:r>
        <w:rPr>
          <w:rFonts w:ascii="Times New Roman"/>
          <w:b w:val="false"/>
          <w:i w:val="false"/>
          <w:color w:val="000000"/>
          <w:sz w:val="28"/>
        </w:rPr>
        <w:t>
      Екі кезеңдік тендер тәсілімен сатып алуды жүзеге асыру туралы хабарландыруды орналастыру тәртібі, оның мазмұны осы Қағидалардың 14-тарауының 1-параграфында белгіленген.</w:t>
      </w:r>
    </w:p>
    <w:bookmarkEnd w:id="938"/>
    <w:bookmarkStart w:name="z998" w:id="939"/>
    <w:p>
      <w:pPr>
        <w:spacing w:after="0"/>
        <w:ind w:left="0"/>
        <w:jc w:val="both"/>
      </w:pPr>
      <w:r>
        <w:rPr>
          <w:rFonts w:ascii="Times New Roman"/>
          <w:b w:val="false"/>
          <w:i w:val="false"/>
          <w:color w:val="000000"/>
          <w:sz w:val="28"/>
        </w:rPr>
        <w:t>
      269. Әлеуетті өнім беруші веб-порталдың өтінімдерді ашу мерзімі өткенге дейін веб-порталда көзделген нысан бойынша баға ұсынысын және электрондық түрде мынадай құжаттарды:</w:t>
      </w:r>
    </w:p>
    <w:bookmarkEnd w:id="939"/>
    <w:p>
      <w:pPr>
        <w:spacing w:after="0"/>
        <w:ind w:left="0"/>
        <w:jc w:val="both"/>
      </w:pPr>
      <w:r>
        <w:rPr>
          <w:rFonts w:ascii="Times New Roman"/>
          <w:b w:val="false"/>
          <w:i w:val="false"/>
          <w:color w:val="000000"/>
          <w:sz w:val="28"/>
        </w:rPr>
        <w:t>
      1) веб-порталда көзделген нысан бойынша қатысушылардың немесе акционерлердің ағымдағы құрамы туралы үзінді көшірмені;</w:t>
      </w:r>
    </w:p>
    <w:p>
      <w:pPr>
        <w:spacing w:after="0"/>
        <w:ind w:left="0"/>
        <w:jc w:val="both"/>
      </w:pPr>
      <w:r>
        <w:rPr>
          <w:rFonts w:ascii="Times New Roman"/>
          <w:b w:val="false"/>
          <w:i w:val="false"/>
          <w:color w:val="000000"/>
          <w:sz w:val="28"/>
        </w:rPr>
        <w:t>
      2) дәрілік заттарды немесе медициналық бұйымдарды өндіру немесе көтерме саудада өткізу бойынша фармацевтикалық қызметпен айналысуға лицензияны (қосымшасымен) және (немесе) медициналық бұйымдарды көтерме саудада өткізу бойынша қызметтің басталғаны туралы хабарламаны;</w:t>
      </w:r>
    </w:p>
    <w:p>
      <w:pPr>
        <w:spacing w:after="0"/>
        <w:ind w:left="0"/>
        <w:jc w:val="both"/>
      </w:pPr>
      <w:r>
        <w:rPr>
          <w:rFonts w:ascii="Times New Roman"/>
          <w:b w:val="false"/>
          <w:i w:val="false"/>
          <w:color w:val="000000"/>
          <w:sz w:val="28"/>
        </w:rPr>
        <w:t>
      3) жалпы артық төлемді ескере отырып, өтінім берілген күнге дейін "электрондық үкімет" веб-порталынан немесе "салық төлеушінің кабинеті" веб-қосымшасынан берілгеніне күнтізбелік бір ай толмаған салық берешегінің, міндетті зейнетақы жарналары, міндетті кәсіптік зейнетақы жарналары, әлеуметтік аударымдар, міндетті әлеуметтік медициналық сақтандыру аударымдары және (немесе) жарналары бойынша берешегінің жоқ екені немесе онда мұндай берешектің бар екендігі туралы берілген құжатты;</w:t>
      </w:r>
    </w:p>
    <w:p>
      <w:pPr>
        <w:spacing w:after="0"/>
        <w:ind w:left="0"/>
        <w:jc w:val="both"/>
      </w:pPr>
      <w:r>
        <w:rPr>
          <w:rFonts w:ascii="Times New Roman"/>
          <w:b w:val="false"/>
          <w:i w:val="false"/>
          <w:color w:val="000000"/>
          <w:sz w:val="28"/>
        </w:rPr>
        <w:t>
      4) егер ол тіркелмеген болса, дәрілік затты немесе медициналық бұйымды хабарландыруға сәйкес келетін көлемде Қазақстан Республикасына әкелуге уәкілетті органның рұқсатын (қорытындысын);</w:t>
      </w:r>
    </w:p>
    <w:p>
      <w:pPr>
        <w:spacing w:after="0"/>
        <w:ind w:left="0"/>
        <w:jc w:val="both"/>
      </w:pPr>
      <w:r>
        <w:rPr>
          <w:rFonts w:ascii="Times New Roman"/>
          <w:b w:val="false"/>
          <w:i w:val="false"/>
          <w:color w:val="000000"/>
          <w:sz w:val="28"/>
        </w:rPr>
        <w:t>
      5) егер дәрілік зат немесе медициналық бұйым тіркеу куәлігінің қолданылу мерзімі өткенге дейін Қазақстан Республикасының аумағына әкелінген немесе өндірілген болса, дәрілік зат немесе медициналық бұйым санының хабарландыруға сәйкес көлемде әкелінгенін немесе өндірілгенін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999" w:id="940"/>
    <w:p>
      <w:pPr>
        <w:spacing w:after="0"/>
        <w:ind w:left="0"/>
        <w:jc w:val="both"/>
      </w:pPr>
      <w:r>
        <w:rPr>
          <w:rFonts w:ascii="Times New Roman"/>
          <w:b w:val="false"/>
          <w:i w:val="false"/>
          <w:color w:val="000000"/>
          <w:sz w:val="28"/>
        </w:rPr>
        <w:t>
      270. Екі кезеңдік тендерге қатысуға арналған тендерлік өтінім екі кезеңдік тендерге қатысуға тендерлік өтінім берген әлеуетті өнім берушіге сатып алу веб-порталы арқылы тиісті хабарлама автоматты түрде жөнелтілген кезден бастап қабылданған болып есептеледі. Әлеуетті өнім беруші екі кезеңдік тендерге қатысуға тек бір ғана тендерлік өтінім береді.</w:t>
      </w:r>
    </w:p>
    <w:bookmarkEnd w:id="940"/>
    <w:bookmarkStart w:name="z1000" w:id="941"/>
    <w:p>
      <w:pPr>
        <w:spacing w:after="0"/>
        <w:ind w:left="0"/>
        <w:jc w:val="both"/>
      </w:pPr>
      <w:r>
        <w:rPr>
          <w:rFonts w:ascii="Times New Roman"/>
          <w:b w:val="false"/>
          <w:i w:val="false"/>
          <w:color w:val="000000"/>
          <w:sz w:val="28"/>
        </w:rPr>
        <w:t>
      271. Әлеуетті өнім берушінің екі кезеңдік тендерге қатысуға арналған тендерлік өтінімі мынадай жағдайларда сатып алу веб-порталында автоматты түрде қабылданбайды:</w:t>
      </w:r>
    </w:p>
    <w:bookmarkEnd w:id="941"/>
    <w:bookmarkStart w:name="z1001" w:id="942"/>
    <w:p>
      <w:pPr>
        <w:spacing w:after="0"/>
        <w:ind w:left="0"/>
        <w:jc w:val="both"/>
      </w:pPr>
      <w:r>
        <w:rPr>
          <w:rFonts w:ascii="Times New Roman"/>
          <w:b w:val="false"/>
          <w:i w:val="false"/>
          <w:color w:val="000000"/>
          <w:sz w:val="28"/>
        </w:rPr>
        <w:t>
      1) екі кезеңдік тендерге қатысуға арналған тендерлік өтінімді әлеуетті өнім беруші бұрын ұсынса;</w:t>
      </w:r>
    </w:p>
    <w:bookmarkEnd w:id="942"/>
    <w:bookmarkStart w:name="z1002" w:id="943"/>
    <w:p>
      <w:pPr>
        <w:spacing w:after="0"/>
        <w:ind w:left="0"/>
        <w:jc w:val="both"/>
      </w:pPr>
      <w:r>
        <w:rPr>
          <w:rFonts w:ascii="Times New Roman"/>
          <w:b w:val="false"/>
          <w:i w:val="false"/>
          <w:color w:val="000000"/>
          <w:sz w:val="28"/>
        </w:rPr>
        <w:t>
      2) екі кезеңдік тендерге қатысуға арналған тендерлік өтінім сатып алу веб-порталына осы екі кезеңдік тендерге қатысуға арналған өтінімдер қабылдаудың соңғы мерзімі өткеннен кейін келіп түссе;</w:t>
      </w:r>
    </w:p>
    <w:bookmarkEnd w:id="943"/>
    <w:bookmarkStart w:name="z1003" w:id="944"/>
    <w:p>
      <w:pPr>
        <w:spacing w:after="0"/>
        <w:ind w:left="0"/>
        <w:jc w:val="both"/>
      </w:pPr>
      <w:r>
        <w:rPr>
          <w:rFonts w:ascii="Times New Roman"/>
          <w:b w:val="false"/>
          <w:i w:val="false"/>
          <w:color w:val="000000"/>
          <w:sz w:val="28"/>
        </w:rPr>
        <w:t>
      3) бастапқы баға ұсынысы сатып алынатын тауарларды сатып алу үшін бөлінген сомадан асырылса.</w:t>
      </w:r>
    </w:p>
    <w:bookmarkEnd w:id="944"/>
    <w:bookmarkStart w:name="z1004" w:id="945"/>
    <w:p>
      <w:pPr>
        <w:spacing w:after="0"/>
        <w:ind w:left="0"/>
        <w:jc w:val="both"/>
      </w:pPr>
      <w:r>
        <w:rPr>
          <w:rFonts w:ascii="Times New Roman"/>
          <w:b w:val="false"/>
          <w:i w:val="false"/>
          <w:color w:val="000000"/>
          <w:sz w:val="28"/>
        </w:rPr>
        <w:t>
      Әлеуетті өнім берушінің екі кезеңдік тендерге қатысу үшін ұсынатын екі кезеңдік тендерге қатысуға арналған тендерлік өтінімнің қолданылу мерзімі екі кезеңдік тендерге қатысуға арналған өтінімдер ашылған күннен бастап кемінде қырық бес жұмыс күнін құрайды.</w:t>
      </w:r>
    </w:p>
    <w:bookmarkEnd w:id="945"/>
    <w:bookmarkStart w:name="z1005" w:id="946"/>
    <w:p>
      <w:pPr>
        <w:spacing w:after="0"/>
        <w:ind w:left="0"/>
        <w:jc w:val="both"/>
      </w:pPr>
      <w:r>
        <w:rPr>
          <w:rFonts w:ascii="Times New Roman"/>
          <w:b w:val="false"/>
          <w:i w:val="false"/>
          <w:color w:val="000000"/>
          <w:sz w:val="28"/>
        </w:rPr>
        <w:t>
      Әлеуетті өнім берушілер екі кезеңдік тендерге қатысу үшін берген тендерлік өтінімдер сатып алу веб-порталына автоматты түрде тіркеледі.</w:t>
      </w:r>
    </w:p>
    <w:bookmarkEnd w:id="946"/>
    <w:bookmarkStart w:name="z1006" w:id="947"/>
    <w:p>
      <w:pPr>
        <w:spacing w:after="0"/>
        <w:ind w:left="0"/>
        <w:jc w:val="both"/>
      </w:pPr>
      <w:r>
        <w:rPr>
          <w:rFonts w:ascii="Times New Roman"/>
          <w:b w:val="false"/>
          <w:i w:val="false"/>
          <w:color w:val="000000"/>
          <w:sz w:val="28"/>
        </w:rPr>
        <w:t>
      Әлеуетті өнім беруші қажет болған кезде кез келген уақытта екі кезеңдік тендерге қатысуға арналған тендерлік өтінімдерді ұсынудың соңғы мерзімі өткенге дейін екі кезеңдік тендерге қатысуға енгізген тендерлік өтінімді қамтамасыз етуді кері қайтарып алу құқығын жоғалтпай, өзінің екі кезеңдік тендерге қатысуға ұсынылған тендерлік өтінімін өзгертеді немесе кері қайтарып алады.</w:t>
      </w:r>
    </w:p>
    <w:bookmarkEnd w:id="947"/>
    <w:bookmarkStart w:name="z1007" w:id="948"/>
    <w:p>
      <w:pPr>
        <w:spacing w:after="0"/>
        <w:ind w:left="0"/>
        <w:jc w:val="both"/>
      </w:pPr>
      <w:r>
        <w:rPr>
          <w:rFonts w:ascii="Times New Roman"/>
          <w:b w:val="false"/>
          <w:i w:val="false"/>
          <w:color w:val="000000"/>
          <w:sz w:val="28"/>
        </w:rPr>
        <w:t>
      Екі кезеңдік тендерге қатысуға арналған тендерлік өтінімді оларды ұсынудың соңғы мерзімі өткеннен кейін кері қайтарып алуға жол берілмейді.</w:t>
      </w:r>
    </w:p>
    <w:bookmarkEnd w:id="948"/>
    <w:bookmarkStart w:name="z1008" w:id="949"/>
    <w:p>
      <w:pPr>
        <w:spacing w:after="0"/>
        <w:ind w:left="0"/>
        <w:jc w:val="both"/>
      </w:pPr>
      <w:r>
        <w:rPr>
          <w:rFonts w:ascii="Times New Roman"/>
          <w:b w:val="false"/>
          <w:i w:val="false"/>
          <w:color w:val="000000"/>
          <w:sz w:val="28"/>
        </w:rPr>
        <w:t>
      Осы Қағидаларда көзделген жағдайларды қоспағанда, екі кезеңдік тендерге қатысуға арналған тендерлік өтінімдерге оларды ұсынудың соңғы мерзімі өткеннен кейін өзгерістер және (немесе) толықтырулар енгізуге рұқсат етілмейді.</w:t>
      </w:r>
    </w:p>
    <w:bookmarkEnd w:id="949"/>
    <w:bookmarkStart w:name="z1009" w:id="950"/>
    <w:p>
      <w:pPr>
        <w:spacing w:after="0"/>
        <w:ind w:left="0"/>
        <w:jc w:val="both"/>
      </w:pPr>
      <w:r>
        <w:rPr>
          <w:rFonts w:ascii="Times New Roman"/>
          <w:b w:val="false"/>
          <w:i w:val="false"/>
          <w:color w:val="000000"/>
          <w:sz w:val="28"/>
        </w:rPr>
        <w:t>
      Әлеуетті өнім берушінің тендерлік өтінімді кері қайтарып алу туралы хабарламасы сатып алу веб-порталы арқылы, бірақ тендерлік өтінімдер берудің соңғы мерзімінен кешіктірілмей жіберілуге тиіс.</w:t>
      </w:r>
    </w:p>
    <w:bookmarkEnd w:id="950"/>
    <w:bookmarkStart w:name="z1010" w:id="951"/>
    <w:p>
      <w:pPr>
        <w:spacing w:after="0"/>
        <w:ind w:left="0"/>
        <w:jc w:val="left"/>
      </w:pPr>
      <w:r>
        <w:rPr>
          <w:rFonts w:ascii="Times New Roman"/>
          <w:b/>
          <w:i w:val="false"/>
          <w:color w:val="000000"/>
        </w:rPr>
        <w:t xml:space="preserve"> 2-параграф. Кепілдікті қамтамасыз ету</w:t>
      </w:r>
    </w:p>
    <w:bookmarkEnd w:id="951"/>
    <w:bookmarkStart w:name="z1012" w:id="952"/>
    <w:p>
      <w:pPr>
        <w:spacing w:after="0"/>
        <w:ind w:left="0"/>
        <w:jc w:val="both"/>
      </w:pPr>
      <w:r>
        <w:rPr>
          <w:rFonts w:ascii="Times New Roman"/>
          <w:b w:val="false"/>
          <w:i w:val="false"/>
          <w:color w:val="000000"/>
          <w:sz w:val="28"/>
        </w:rPr>
        <w:t>
      272. Екі кезеңдік тендерге қатысуға арналған тендерлік өтінімді кепілдікті қамтамасыз ету сатып алуға хабарландыруда көрсетілген лот сомасының бір пайызы мөлшерінде енгізіледі.</w:t>
      </w:r>
    </w:p>
    <w:bookmarkEnd w:id="952"/>
    <w:p>
      <w:pPr>
        <w:spacing w:after="0"/>
        <w:ind w:left="0"/>
        <w:jc w:val="both"/>
      </w:pPr>
      <w:r>
        <w:rPr>
          <w:rFonts w:ascii="Times New Roman"/>
          <w:b w:val="false"/>
          <w:i w:val="false"/>
          <w:color w:val="000000"/>
          <w:sz w:val="28"/>
        </w:rPr>
        <w:t>
      Тендерлік өтінімді кепілдікті қамтамасыз ету тауарды беру шартына қол қойылғанға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013" w:id="953"/>
    <w:p>
      <w:pPr>
        <w:spacing w:after="0"/>
        <w:ind w:left="0"/>
        <w:jc w:val="both"/>
      </w:pPr>
      <w:r>
        <w:rPr>
          <w:rFonts w:ascii="Times New Roman"/>
          <w:b w:val="false"/>
          <w:i w:val="false"/>
          <w:color w:val="000000"/>
          <w:sz w:val="28"/>
        </w:rPr>
        <w:t xml:space="preserve">
      273. Әлеуетті өнім беруші екі кезеңдік тендерге қатысуға арналған тендерлік өтінімді қамтамасыз етудің мынадай түрлерін таңдай алады: </w:t>
      </w:r>
    </w:p>
    <w:bookmarkEnd w:id="953"/>
    <w:bookmarkStart w:name="z1014" w:id="954"/>
    <w:p>
      <w:pPr>
        <w:spacing w:after="0"/>
        <w:ind w:left="0"/>
        <w:jc w:val="both"/>
      </w:pPr>
      <w:r>
        <w:rPr>
          <w:rFonts w:ascii="Times New Roman"/>
          <w:b w:val="false"/>
          <w:i w:val="false"/>
          <w:color w:val="000000"/>
          <w:sz w:val="28"/>
        </w:rPr>
        <w:t>
      1) бірыңғай дистрибьютордың банктік шотына енгізілетін кепілдікті ақшалай жарна;</w:t>
      </w:r>
    </w:p>
    <w:bookmarkEnd w:id="954"/>
    <w:bookmarkStart w:name="z1015" w:id="955"/>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қағаз жеткізгіштегі немесе электрондық форматтағы банк кепілдігінің түпнұсқасы.</w:t>
      </w:r>
    </w:p>
    <w:bookmarkEnd w:id="955"/>
    <w:bookmarkStart w:name="z1016" w:id="956"/>
    <w:p>
      <w:pPr>
        <w:spacing w:after="0"/>
        <w:ind w:left="0"/>
        <w:jc w:val="both"/>
      </w:pPr>
      <w:r>
        <w:rPr>
          <w:rFonts w:ascii="Times New Roman"/>
          <w:b w:val="false"/>
          <w:i w:val="false"/>
          <w:color w:val="000000"/>
          <w:sz w:val="28"/>
        </w:rPr>
        <w:t>
      Әлеуетті өнім берушінің тендерлік өтінімнің қолданылу мерзімі өткенге дейін үшінші тұлғада енгізілген кепілдікті ақшалай жарнасына тұтастай не бір бөлігіне талап қою құқығының туындауына әкелетін әрекеттерді жасауына жол берілмейді.</w:t>
      </w:r>
    </w:p>
    <w:bookmarkEnd w:id="956"/>
    <w:bookmarkStart w:name="z1017" w:id="957"/>
    <w:p>
      <w:pPr>
        <w:spacing w:after="0"/>
        <w:ind w:left="0"/>
        <w:jc w:val="both"/>
      </w:pPr>
      <w:r>
        <w:rPr>
          <w:rFonts w:ascii="Times New Roman"/>
          <w:b w:val="false"/>
          <w:i w:val="false"/>
          <w:color w:val="000000"/>
          <w:sz w:val="28"/>
        </w:rPr>
        <w:t>
      өткенге дейін тұтастай не енгізілген кепілдікті ақшалай жарна бөлігінде үшінші тұлғаларда талап ету құқығының пайда болуына әкеп соғатын әрекеттер жасауына жол берілмейді.</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018" w:id="958"/>
    <w:p>
      <w:pPr>
        <w:spacing w:after="0"/>
        <w:ind w:left="0"/>
        <w:jc w:val="both"/>
      </w:pPr>
      <w:r>
        <w:rPr>
          <w:rFonts w:ascii="Times New Roman"/>
          <w:b w:val="false"/>
          <w:i w:val="false"/>
          <w:color w:val="000000"/>
          <w:sz w:val="28"/>
        </w:rPr>
        <w:t>
      274. Әлеуетті өнім беруші екі кезеңдік тендерге қатысуға арналған тендерлік өтінімді кепілдікті қамтамасыз етуді қағаз жеткізгіште банктік кепілдік түрінде енгізген жағдайда, оның түпнұсқасы бірыңғай дистрибьюторға екі кезеңдік тендерге қатысуға арналған тендерлік өтінімді берудің соңғы мерзіміне дейін денсаулық сақтау саласындағы уәкілетті орган бекіткен нысанға сәйкес ұсынылады.</w:t>
      </w:r>
    </w:p>
    <w:bookmarkEnd w:id="958"/>
    <w:bookmarkStart w:name="z1019" w:id="959"/>
    <w:p>
      <w:pPr>
        <w:spacing w:after="0"/>
        <w:ind w:left="0"/>
        <w:jc w:val="both"/>
      </w:pPr>
      <w:r>
        <w:rPr>
          <w:rFonts w:ascii="Times New Roman"/>
          <w:b w:val="false"/>
          <w:i w:val="false"/>
          <w:color w:val="000000"/>
          <w:sz w:val="28"/>
        </w:rPr>
        <w:t>
      Әлеуетті өнім беруші екі кезеңдік тендерге қатысуға арналған тендерлік өтінімді кепілдікті қамтамасыз етуді қағаз жеткізгіште банктік кепілдік түрінде енгізген кезде, бірыңғай дистрибьютор екі кезеңдік тендерге қатысуға кепілдікті қамтамасыз етуді алу фактісін осы Қағидалардың 223-тармағына сәйкес банктік кепілдіктерді тіркеу журналына тіркейді.</w:t>
      </w:r>
    </w:p>
    <w:bookmarkEnd w:id="959"/>
    <w:bookmarkStart w:name="z1020" w:id="960"/>
    <w:p>
      <w:pPr>
        <w:spacing w:after="0"/>
        <w:ind w:left="0"/>
        <w:jc w:val="both"/>
      </w:pPr>
      <w:r>
        <w:rPr>
          <w:rFonts w:ascii="Times New Roman"/>
          <w:b w:val="false"/>
          <w:i w:val="false"/>
          <w:color w:val="000000"/>
          <w:sz w:val="28"/>
        </w:rPr>
        <w:t xml:space="preserve">
      275. Әлеуетті өнім беруші екі кезеңдік тендерге қатысуға тендерлік өтінімді кепілдікті қамтамасыз етуді бірыңғай дистрибьютордың банктік шотына енгізілетін кепілдікті ақшалай жарна түрінде енгізген жағдайда, онда ол сатып алу веб-порталы арқылы төлем құжатының электрондық көшірмесі түрінде тендерлік өтініммен бірге ұсынылады. Бұл ретте кепілдікті ақшалай жарна екі кезеңдік тендерге қатысуға арналған тендерлік өтінімдерді берудің соңғы мерзіміне дейін хабарландыруда көрсетілген банктік шотқа енгізіледі. </w:t>
      </w:r>
    </w:p>
    <w:bookmarkEnd w:id="960"/>
    <w:bookmarkStart w:name="z1021" w:id="961"/>
    <w:p>
      <w:pPr>
        <w:spacing w:after="0"/>
        <w:ind w:left="0"/>
        <w:jc w:val="both"/>
      </w:pPr>
      <w:r>
        <w:rPr>
          <w:rFonts w:ascii="Times New Roman"/>
          <w:b w:val="false"/>
          <w:i w:val="false"/>
          <w:color w:val="000000"/>
          <w:sz w:val="28"/>
        </w:rPr>
        <w:t xml:space="preserve">
      276. Екі кезеңдік тендерге қатысуға арналған тендерлік өтінімді кепілдікті қамтамасыз етуді бірыңғай дистрибьютор әлеуетті өнім берушіге тиісті лоттар бойынша мынадай: </w:t>
      </w:r>
    </w:p>
    <w:bookmarkEnd w:id="961"/>
    <w:bookmarkStart w:name="z1022" w:id="962"/>
    <w:p>
      <w:pPr>
        <w:spacing w:after="0"/>
        <w:ind w:left="0"/>
        <w:jc w:val="both"/>
      </w:pPr>
      <w:r>
        <w:rPr>
          <w:rFonts w:ascii="Times New Roman"/>
          <w:b w:val="false"/>
          <w:i w:val="false"/>
          <w:color w:val="000000"/>
          <w:sz w:val="28"/>
        </w:rPr>
        <w:t>
      1) егер әлеуетті өнім беруші тендерлік өтінімдерді қабылдаудың соңғы мерзімі өткеннен кейін тендерлік өтінімді кері қайтарып алса немесе өзгерткен (осы Қағидаларға сәйкес бірыңғай дистрибьютордың ескертулері негізінде тендерлік өтінімге енгізілген өзгерістерді қоспағанда);</w:t>
      </w:r>
    </w:p>
    <w:bookmarkEnd w:id="962"/>
    <w:bookmarkStart w:name="z1023" w:id="963"/>
    <w:p>
      <w:pPr>
        <w:spacing w:after="0"/>
        <w:ind w:left="0"/>
        <w:jc w:val="both"/>
      </w:pPr>
      <w:r>
        <w:rPr>
          <w:rFonts w:ascii="Times New Roman"/>
          <w:b w:val="false"/>
          <w:i w:val="false"/>
          <w:color w:val="000000"/>
          <w:sz w:val="28"/>
        </w:rPr>
        <w:t>
      2) жеңімпаз екі кезеңдік тендер жеңімпазы болып танылғаннан кейін өнім беру шартын немесе қаржы лизингі шартын жасасудан жалтарған;</w:t>
      </w:r>
    </w:p>
    <w:bookmarkEnd w:id="963"/>
    <w:bookmarkStart w:name="z1024" w:id="964"/>
    <w:p>
      <w:pPr>
        <w:spacing w:after="0"/>
        <w:ind w:left="0"/>
        <w:jc w:val="both"/>
      </w:pPr>
      <w:r>
        <w:rPr>
          <w:rFonts w:ascii="Times New Roman"/>
          <w:b w:val="false"/>
          <w:i w:val="false"/>
          <w:color w:val="000000"/>
          <w:sz w:val="28"/>
        </w:rPr>
        <w:t>
      3) жеңімпаз беру немесе қаржы лизингі шартын орындауды кепілдікті қамтамасыз етуді енгізбеген не уақтылы енгізбеген;</w:t>
      </w:r>
    </w:p>
    <w:bookmarkEnd w:id="964"/>
    <w:bookmarkStart w:name="z1025" w:id="965"/>
    <w:p>
      <w:pPr>
        <w:spacing w:after="0"/>
        <w:ind w:left="0"/>
        <w:jc w:val="both"/>
      </w:pPr>
      <w:r>
        <w:rPr>
          <w:rFonts w:ascii="Times New Roman"/>
          <w:b w:val="false"/>
          <w:i w:val="false"/>
          <w:color w:val="000000"/>
          <w:sz w:val="28"/>
        </w:rPr>
        <w:t>
      4) осы Қағидаларда белгіленген тәртіппен бастапқы баға ұсынысын ұсынбаған;</w:t>
      </w:r>
    </w:p>
    <w:bookmarkEnd w:id="965"/>
    <w:bookmarkStart w:name="z1026" w:id="966"/>
    <w:p>
      <w:pPr>
        <w:spacing w:after="0"/>
        <w:ind w:left="0"/>
        <w:jc w:val="both"/>
      </w:pPr>
      <w:r>
        <w:rPr>
          <w:rFonts w:ascii="Times New Roman"/>
          <w:b w:val="false"/>
          <w:i w:val="false"/>
          <w:color w:val="000000"/>
          <w:sz w:val="28"/>
        </w:rPr>
        <w:t>
      5) екінші орын алған тұлға өнім беру шартын немесе қаржы лизингі шартын жасасудан жалтарған;</w:t>
      </w:r>
    </w:p>
    <w:bookmarkEnd w:id="966"/>
    <w:bookmarkStart w:name="z1027" w:id="967"/>
    <w:p>
      <w:pPr>
        <w:spacing w:after="0"/>
        <w:ind w:left="0"/>
        <w:jc w:val="both"/>
      </w:pPr>
      <w:r>
        <w:rPr>
          <w:rFonts w:ascii="Times New Roman"/>
          <w:b w:val="false"/>
          <w:i w:val="false"/>
          <w:color w:val="000000"/>
          <w:sz w:val="28"/>
        </w:rPr>
        <w:t>
      6) екінші орын алған шарт жасаса отырып, өнім беру шартын немесе қаржы лизингі шартын орындауды кепілдікті қамтамасыз етуді уақтылы енгізбеген;</w:t>
      </w:r>
    </w:p>
    <w:bookmarkEnd w:id="967"/>
    <w:bookmarkStart w:name="z1028" w:id="968"/>
    <w:p>
      <w:pPr>
        <w:spacing w:after="0"/>
        <w:ind w:left="0"/>
        <w:jc w:val="both"/>
      </w:pPr>
      <w:r>
        <w:rPr>
          <w:rFonts w:ascii="Times New Roman"/>
          <w:b w:val="false"/>
          <w:i w:val="false"/>
          <w:color w:val="000000"/>
          <w:sz w:val="28"/>
        </w:rPr>
        <w:t>
      7) осы Қағидалардың 27, 31 және 32-тармақтары негізінде шақырылған тұлға шарт жасасудан жалтарған жағдайлардың бірі туындаған кезде қайтармайды.</w:t>
      </w:r>
    </w:p>
    <w:bookmarkEnd w:id="968"/>
    <w:bookmarkStart w:name="z1029" w:id="969"/>
    <w:p>
      <w:pPr>
        <w:spacing w:after="0"/>
        <w:ind w:left="0"/>
        <w:jc w:val="both"/>
      </w:pPr>
      <w:r>
        <w:rPr>
          <w:rFonts w:ascii="Times New Roman"/>
          <w:b w:val="false"/>
          <w:i w:val="false"/>
          <w:color w:val="000000"/>
          <w:sz w:val="28"/>
        </w:rPr>
        <w:t xml:space="preserve">
      277. Әлеуетті өнім берушіге тендерлік өтінімді кепілдікті қамтамасыз ету мынадай: </w:t>
      </w:r>
    </w:p>
    <w:bookmarkEnd w:id="969"/>
    <w:bookmarkStart w:name="z1030" w:id="970"/>
    <w:p>
      <w:pPr>
        <w:spacing w:after="0"/>
        <w:ind w:left="0"/>
        <w:jc w:val="both"/>
      </w:pPr>
      <w:r>
        <w:rPr>
          <w:rFonts w:ascii="Times New Roman"/>
          <w:b w:val="false"/>
          <w:i w:val="false"/>
          <w:color w:val="000000"/>
          <w:sz w:val="28"/>
        </w:rPr>
        <w:t>
      1) әлеуетті өнім беруші тендерлік өтінімдерді қабылдаудың соңғы мерзімі өткенге дейін тендерлік өтінімді кері қайтарып алған;</w:t>
      </w:r>
    </w:p>
    <w:bookmarkEnd w:id="970"/>
    <w:bookmarkStart w:name="z1031" w:id="971"/>
    <w:p>
      <w:pPr>
        <w:spacing w:after="0"/>
        <w:ind w:left="0"/>
        <w:jc w:val="both"/>
      </w:pPr>
      <w:r>
        <w:rPr>
          <w:rFonts w:ascii="Times New Roman"/>
          <w:b w:val="false"/>
          <w:i w:val="false"/>
          <w:color w:val="000000"/>
          <w:sz w:val="28"/>
        </w:rPr>
        <w:t>
      2) екі кезеңдік тендер қорытындыларының хаттамасына қол қойылған (жеңімпазды және екінші орын алған әлеуетті өнім берушіні қоспағанда);</w:t>
      </w:r>
    </w:p>
    <w:bookmarkEnd w:id="971"/>
    <w:bookmarkStart w:name="z1032" w:id="972"/>
    <w:p>
      <w:pPr>
        <w:spacing w:after="0"/>
        <w:ind w:left="0"/>
        <w:jc w:val="both"/>
      </w:pPr>
      <w:r>
        <w:rPr>
          <w:rFonts w:ascii="Times New Roman"/>
          <w:b w:val="false"/>
          <w:i w:val="false"/>
          <w:color w:val="000000"/>
          <w:sz w:val="28"/>
        </w:rPr>
        <w:t xml:space="preserve">
      3) шарт күшіне енген және жеңімпаз шартты орындауды кепілдікті қамтамасыз етуді енгізген жағдайлардың бірі туындаған күннен бастап бес жұмыс күні ішінде әлеуетті өнім берушінің жазбаша өтініші бойынша қайтарылады. </w:t>
      </w:r>
    </w:p>
    <w:bookmarkEnd w:id="972"/>
    <w:bookmarkStart w:name="z1033" w:id="973"/>
    <w:p>
      <w:pPr>
        <w:spacing w:after="0"/>
        <w:ind w:left="0"/>
        <w:jc w:val="both"/>
      </w:pPr>
      <w:r>
        <w:rPr>
          <w:rFonts w:ascii="Times New Roman"/>
          <w:b w:val="false"/>
          <w:i w:val="false"/>
          <w:color w:val="000000"/>
          <w:sz w:val="28"/>
        </w:rPr>
        <w:t>
      278. Бірыңғай дистрибьютор тендерлік өтінімді қамтамасыз етуді өнім берушімен қаржы лизингі шартын жасау туралы лизинг берушінің хатын алған күннен бастап бес жұмыс күні ішінде қайтарады.</w:t>
      </w:r>
    </w:p>
    <w:bookmarkEnd w:id="973"/>
    <w:bookmarkStart w:name="z1034" w:id="974"/>
    <w:p>
      <w:pPr>
        <w:spacing w:after="0"/>
        <w:ind w:left="0"/>
        <w:jc w:val="left"/>
      </w:pPr>
      <w:r>
        <w:rPr>
          <w:rFonts w:ascii="Times New Roman"/>
          <w:b/>
          <w:i w:val="false"/>
          <w:color w:val="000000"/>
        </w:rPr>
        <w:t xml:space="preserve"> 3-параграф. Тендерлік өтінімдерді ашу және қарау</w:t>
      </w:r>
    </w:p>
    <w:bookmarkEnd w:id="974"/>
    <w:bookmarkStart w:name="z1035" w:id="975"/>
    <w:p>
      <w:pPr>
        <w:spacing w:after="0"/>
        <w:ind w:left="0"/>
        <w:jc w:val="both"/>
      </w:pPr>
      <w:r>
        <w:rPr>
          <w:rFonts w:ascii="Times New Roman"/>
          <w:b w:val="false"/>
          <w:i w:val="false"/>
          <w:color w:val="000000"/>
          <w:sz w:val="28"/>
        </w:rPr>
        <w:t>
      279. Тендерлік өтінімдерді ашу сатып алу веб-порталында екі кезеңдік тендер өткізу туралы хабарландыруда көрсетілген күні екі кезеңдік тендерге қатысуға арналған тендерлік өтінімдерді ұсынудың соңғы мерзімі өткен сәттен бастап бес минуттың ішінде автоматты түрде жүргізіледі.</w:t>
      </w:r>
    </w:p>
    <w:bookmarkEnd w:id="975"/>
    <w:bookmarkStart w:name="z1036" w:id="976"/>
    <w:p>
      <w:pPr>
        <w:spacing w:after="0"/>
        <w:ind w:left="0"/>
        <w:jc w:val="both"/>
      </w:pPr>
      <w:r>
        <w:rPr>
          <w:rFonts w:ascii="Times New Roman"/>
          <w:b w:val="false"/>
          <w:i w:val="false"/>
          <w:color w:val="000000"/>
          <w:sz w:val="28"/>
        </w:rPr>
        <w:t>
      Бұл ретте сатып алу веб-порталы комиссия мүшелеріне, екі кезеңдік тендерге қатысуға арналған өтінімдер берген әлеуетті өнім берушілерге әлеуетті өнім берушілердің тендерлік өтінімдерінің ашылуы туралы автоматты түрдегі хабарлама таратады.</w:t>
      </w:r>
    </w:p>
    <w:bookmarkEnd w:id="976"/>
    <w:bookmarkStart w:name="z1037" w:id="977"/>
    <w:p>
      <w:pPr>
        <w:spacing w:after="0"/>
        <w:ind w:left="0"/>
        <w:jc w:val="both"/>
      </w:pPr>
      <w:r>
        <w:rPr>
          <w:rFonts w:ascii="Times New Roman"/>
          <w:b w:val="false"/>
          <w:i w:val="false"/>
          <w:color w:val="000000"/>
          <w:sz w:val="28"/>
        </w:rPr>
        <w:t>
      Екі кезеңдік тендерге қатысуға ұсынылған тендерлік өтінімдерді ашу хаттамасы мынадай ақпаратты қамтиды:</w:t>
      </w:r>
    </w:p>
    <w:bookmarkEnd w:id="977"/>
    <w:bookmarkStart w:name="z1038" w:id="978"/>
    <w:p>
      <w:pPr>
        <w:spacing w:after="0"/>
        <w:ind w:left="0"/>
        <w:jc w:val="both"/>
      </w:pPr>
      <w:r>
        <w:rPr>
          <w:rFonts w:ascii="Times New Roman"/>
          <w:b w:val="false"/>
          <w:i w:val="false"/>
          <w:color w:val="000000"/>
          <w:sz w:val="28"/>
        </w:rPr>
        <w:t>
      1) күні мен уақыты;</w:t>
      </w:r>
    </w:p>
    <w:bookmarkEnd w:id="978"/>
    <w:bookmarkStart w:name="z1039" w:id="979"/>
    <w:p>
      <w:pPr>
        <w:spacing w:after="0"/>
        <w:ind w:left="0"/>
        <w:jc w:val="both"/>
      </w:pPr>
      <w:r>
        <w:rPr>
          <w:rFonts w:ascii="Times New Roman"/>
          <w:b w:val="false"/>
          <w:i w:val="false"/>
          <w:color w:val="000000"/>
          <w:sz w:val="28"/>
        </w:rPr>
        <w:t>
      2) екі кезеңдік тендердің нөмірі;</w:t>
      </w:r>
    </w:p>
    <w:bookmarkEnd w:id="979"/>
    <w:bookmarkStart w:name="z1040" w:id="980"/>
    <w:p>
      <w:pPr>
        <w:spacing w:after="0"/>
        <w:ind w:left="0"/>
        <w:jc w:val="both"/>
      </w:pPr>
      <w:r>
        <w:rPr>
          <w:rFonts w:ascii="Times New Roman"/>
          <w:b w:val="false"/>
          <w:i w:val="false"/>
          <w:color w:val="000000"/>
          <w:sz w:val="28"/>
        </w:rPr>
        <w:t xml:space="preserve">
      3) екі кезеңдік тендердің атауы; </w:t>
      </w:r>
    </w:p>
    <w:bookmarkEnd w:id="980"/>
    <w:bookmarkStart w:name="z1041" w:id="981"/>
    <w:p>
      <w:pPr>
        <w:spacing w:after="0"/>
        <w:ind w:left="0"/>
        <w:jc w:val="both"/>
      </w:pPr>
      <w:r>
        <w:rPr>
          <w:rFonts w:ascii="Times New Roman"/>
          <w:b w:val="false"/>
          <w:i w:val="false"/>
          <w:color w:val="000000"/>
          <w:sz w:val="28"/>
        </w:rPr>
        <w:t>
      4) ұйымдастырушының атауы;</w:t>
      </w:r>
    </w:p>
    <w:bookmarkEnd w:id="981"/>
    <w:bookmarkStart w:name="z1042" w:id="982"/>
    <w:p>
      <w:pPr>
        <w:spacing w:after="0"/>
        <w:ind w:left="0"/>
        <w:jc w:val="both"/>
      </w:pPr>
      <w:r>
        <w:rPr>
          <w:rFonts w:ascii="Times New Roman"/>
          <w:b w:val="false"/>
          <w:i w:val="false"/>
          <w:color w:val="000000"/>
          <w:sz w:val="28"/>
        </w:rPr>
        <w:t>
      5) ұйымдастырушының мекенжайы;</w:t>
      </w:r>
    </w:p>
    <w:bookmarkEnd w:id="982"/>
    <w:bookmarkStart w:name="z1043" w:id="983"/>
    <w:p>
      <w:pPr>
        <w:spacing w:after="0"/>
        <w:ind w:left="0"/>
        <w:jc w:val="both"/>
      </w:pPr>
      <w:r>
        <w:rPr>
          <w:rFonts w:ascii="Times New Roman"/>
          <w:b w:val="false"/>
          <w:i w:val="false"/>
          <w:color w:val="000000"/>
          <w:sz w:val="28"/>
        </w:rPr>
        <w:t>
      6) комиссияның құрамы, комиссияның хатшысы туралы деректер;</w:t>
      </w:r>
    </w:p>
    <w:bookmarkEnd w:id="983"/>
    <w:bookmarkStart w:name="z1044" w:id="984"/>
    <w:p>
      <w:pPr>
        <w:spacing w:after="0"/>
        <w:ind w:left="0"/>
        <w:jc w:val="both"/>
      </w:pPr>
      <w:r>
        <w:rPr>
          <w:rFonts w:ascii="Times New Roman"/>
          <w:b w:val="false"/>
          <w:i w:val="false"/>
          <w:color w:val="000000"/>
          <w:sz w:val="28"/>
        </w:rPr>
        <w:t>
      7) сатылып алынатын тауарлардың атауы, саны мен жалпы сомасы көрсетілген лоттардың нөмірлері;</w:t>
      </w:r>
    </w:p>
    <w:bookmarkEnd w:id="984"/>
    <w:bookmarkStart w:name="z1045" w:id="985"/>
    <w:p>
      <w:pPr>
        <w:spacing w:after="0"/>
        <w:ind w:left="0"/>
        <w:jc w:val="both"/>
      </w:pPr>
      <w:r>
        <w:rPr>
          <w:rFonts w:ascii="Times New Roman"/>
          <w:b w:val="false"/>
          <w:i w:val="false"/>
          <w:color w:val="000000"/>
          <w:sz w:val="28"/>
        </w:rPr>
        <w:t>
      8) БСН (ЖСН)/СЖН/СЕН көрсетілген тендерлік өтінімдер берген әлеуетті өнім берушілердің атаулары, әлеуетті өнім берушінің мекенжайлары, оларды беру күні және уақыты (хронология бойынша);</w:t>
      </w:r>
    </w:p>
    <w:bookmarkEnd w:id="985"/>
    <w:bookmarkStart w:name="z1046" w:id="986"/>
    <w:p>
      <w:pPr>
        <w:spacing w:after="0"/>
        <w:ind w:left="0"/>
        <w:jc w:val="both"/>
      </w:pPr>
      <w:r>
        <w:rPr>
          <w:rFonts w:ascii="Times New Roman"/>
          <w:b w:val="false"/>
          <w:i w:val="false"/>
          <w:color w:val="000000"/>
          <w:sz w:val="28"/>
        </w:rPr>
        <w:t>
      9) екі кезеңдік тендерге қатысуға әлеуетті өнім берушілер ұсынған тендерлік өтінімдерде құжаттардың болуы (болмауы) туралы ақпарат;</w:t>
      </w:r>
    </w:p>
    <w:bookmarkEnd w:id="986"/>
    <w:bookmarkStart w:name="z1047" w:id="987"/>
    <w:p>
      <w:pPr>
        <w:spacing w:after="0"/>
        <w:ind w:left="0"/>
        <w:jc w:val="both"/>
      </w:pPr>
      <w:r>
        <w:rPr>
          <w:rFonts w:ascii="Times New Roman"/>
          <w:b w:val="false"/>
          <w:i w:val="false"/>
          <w:color w:val="000000"/>
          <w:sz w:val="28"/>
        </w:rPr>
        <w:t>
      10) олар қатысатын лоттардың нөмірлері көрсетілген тендерлік өтінімдер берген әлеуетті өнім берушілердің атаулары және олардың әрбір лот бойынша мәлімдеген бастапқы баға ұсыныстары.</w:t>
      </w:r>
    </w:p>
    <w:bookmarkEnd w:id="987"/>
    <w:bookmarkStart w:name="z1048" w:id="988"/>
    <w:p>
      <w:pPr>
        <w:spacing w:after="0"/>
        <w:ind w:left="0"/>
        <w:jc w:val="both"/>
      </w:pPr>
      <w:r>
        <w:rPr>
          <w:rFonts w:ascii="Times New Roman"/>
          <w:b w:val="false"/>
          <w:i w:val="false"/>
          <w:color w:val="000000"/>
          <w:sz w:val="28"/>
        </w:rPr>
        <w:t>
      280. Тендерлік комиссия сатып алу веб-порталы арқылы біліктілік талаптарына және осы Қағидалардың талаптарына сәйкес келетін әлеуетті өнім берушілерді айқындау мақсатында екі кезеңдік тендерге қатысуға арналған тендерлік өтінімдерді қарайды.</w:t>
      </w:r>
    </w:p>
    <w:bookmarkEnd w:id="988"/>
    <w:bookmarkStart w:name="z1049" w:id="989"/>
    <w:p>
      <w:pPr>
        <w:spacing w:after="0"/>
        <w:ind w:left="0"/>
        <w:jc w:val="both"/>
      </w:pPr>
      <w:r>
        <w:rPr>
          <w:rFonts w:ascii="Times New Roman"/>
          <w:b w:val="false"/>
          <w:i w:val="false"/>
          <w:color w:val="000000"/>
          <w:sz w:val="28"/>
        </w:rPr>
        <w:t>
      281. Екі кезеңдік тендерге қатысуға арналған тендерлік өтінімдерді ашу күнінен бастап бір жұмыс күнінен кешіктірмей комиссияның хатшысы олардың осы Қағидалардың талаптарына сәйкестігін айқындау мақсатында сарапшыға не сарапшыларға әлеуетті өнім берушілер тендерлік өтінімде ұсынылатын тауарлар жөніндегі техникалық ерекшеліктерді қарау үшін ұсынады.</w:t>
      </w:r>
    </w:p>
    <w:bookmarkEnd w:id="989"/>
    <w:bookmarkStart w:name="z1050" w:id="990"/>
    <w:p>
      <w:pPr>
        <w:spacing w:after="0"/>
        <w:ind w:left="0"/>
        <w:jc w:val="both"/>
      </w:pPr>
      <w:r>
        <w:rPr>
          <w:rFonts w:ascii="Times New Roman"/>
          <w:b w:val="false"/>
          <w:i w:val="false"/>
          <w:color w:val="000000"/>
          <w:sz w:val="28"/>
        </w:rPr>
        <w:t>
      282. Сарапшы не сарапшылар комиссияның төрағасы белгілеген мерзімдерде, бірақ екі кезеңдік тендерге қатысуға арналған тендерлік өтінімдерді қарау мерзімінен кешіктірмей:</w:t>
      </w:r>
    </w:p>
    <w:bookmarkEnd w:id="990"/>
    <w:bookmarkStart w:name="z1051" w:id="991"/>
    <w:p>
      <w:pPr>
        <w:spacing w:after="0"/>
        <w:ind w:left="0"/>
        <w:jc w:val="both"/>
      </w:pPr>
      <w:r>
        <w:rPr>
          <w:rFonts w:ascii="Times New Roman"/>
          <w:b w:val="false"/>
          <w:i w:val="false"/>
          <w:color w:val="000000"/>
          <w:sz w:val="28"/>
        </w:rPr>
        <w:t>
      1) өз құзыретінің шегінде әлеуетті өнім берушілер ұсынатын тауарлардың осы Қағидалардың талаптарына сәйкестігін растау үшін олар ұсынған құжаттарды толықтығы тұрғысында қарайды және зерделейді;</w:t>
      </w:r>
    </w:p>
    <w:bookmarkEnd w:id="991"/>
    <w:bookmarkStart w:name="z1052" w:id="992"/>
    <w:p>
      <w:pPr>
        <w:spacing w:after="0"/>
        <w:ind w:left="0"/>
        <w:jc w:val="both"/>
      </w:pPr>
      <w:r>
        <w:rPr>
          <w:rFonts w:ascii="Times New Roman"/>
          <w:b w:val="false"/>
          <w:i w:val="false"/>
          <w:color w:val="000000"/>
          <w:sz w:val="28"/>
        </w:rPr>
        <w:t>
      2) әлеуетті өнім берушілер ұсынатын дәрілік заттардың, медициналық мақсаттағы бұйымдардың бірыңғай дистрибьютордың тізіміне және осы Қағидаларда белгіленген сатып алынатын дәрілік заттарға, медициналық мақсаттағы бұйымдарға қойылатын талаптарға сәйкестігіне тендерлік өтінімнің техникалық бөлігі бойынша сараптамалық қорытындыны ресімдейді, қол қояды және ұсынады.</w:t>
      </w:r>
    </w:p>
    <w:bookmarkEnd w:id="992"/>
    <w:bookmarkStart w:name="z1053" w:id="993"/>
    <w:p>
      <w:pPr>
        <w:spacing w:after="0"/>
        <w:ind w:left="0"/>
        <w:jc w:val="both"/>
      </w:pPr>
      <w:r>
        <w:rPr>
          <w:rFonts w:ascii="Times New Roman"/>
          <w:b w:val="false"/>
          <w:i w:val="false"/>
          <w:color w:val="000000"/>
          <w:sz w:val="28"/>
        </w:rPr>
        <w:t>
      283. Комиссия хатшысы сараптамалық қорытынды алғаннан кейін сараптамалық қорытындыны (сарапшының не сарапшылардың сәйкестендіру деректерін көрсетпей) сатып алу веб-порталына орналастырады және барлық комиссия мүшелеріне сатып алу веб-порталы арқылы хабарлама таратады. Комиссия сараптамалық қорытындыны ескере отырып, екі кезеңдік тендерге қатысуға арналған өтінімдерді қарайды.</w:t>
      </w:r>
    </w:p>
    <w:bookmarkEnd w:id="993"/>
    <w:bookmarkStart w:name="z1054" w:id="994"/>
    <w:p>
      <w:pPr>
        <w:spacing w:after="0"/>
        <w:ind w:left="0"/>
        <w:jc w:val="both"/>
      </w:pPr>
      <w:r>
        <w:rPr>
          <w:rFonts w:ascii="Times New Roman"/>
          <w:b w:val="false"/>
          <w:i w:val="false"/>
          <w:color w:val="000000"/>
          <w:sz w:val="28"/>
        </w:rPr>
        <w:t>
      284. Комиссия біліктілік талаптарына және осы Қағидалардың талаптарына сәйкес келмейтін әлеуетті өнім берушілерді анықтаған жағдайда, осындай әлеуетті өнім берушілерге екі кезеңдік тендерге қатысуға арналған тендерлік өтінімдерді алдын ала қарау хаттамасы сатып алу веб-порталына орналастырылған күннен бастап үш жұмыс күні ішінде екі кезеңдік тендерге қатысуға арналған тендерлік өтінімдерді осы Қағидалардың талаптарына сәйкес келтіру үшін мүмкіндік береді.</w:t>
      </w:r>
    </w:p>
    <w:bookmarkEnd w:id="994"/>
    <w:bookmarkStart w:name="z1055" w:id="995"/>
    <w:p>
      <w:pPr>
        <w:spacing w:after="0"/>
        <w:ind w:left="0"/>
        <w:jc w:val="both"/>
      </w:pPr>
      <w:r>
        <w:rPr>
          <w:rFonts w:ascii="Times New Roman"/>
          <w:b w:val="false"/>
          <w:i w:val="false"/>
          <w:color w:val="000000"/>
          <w:sz w:val="28"/>
        </w:rPr>
        <w:t>
      Осы Қағидалардың 9-тармағын бұзған әлеуетті өнім берушілерге екі кезеңдік тендерге қатысуға арналған тендерлік өтінімдерді осы Қағидалардың талаптарына сәйкес келтіруге рұқсат етілмейді.</w:t>
      </w:r>
    </w:p>
    <w:bookmarkEnd w:id="995"/>
    <w:bookmarkStart w:name="z1056" w:id="996"/>
    <w:p>
      <w:pPr>
        <w:spacing w:after="0"/>
        <w:ind w:left="0"/>
        <w:jc w:val="both"/>
      </w:pPr>
      <w:r>
        <w:rPr>
          <w:rFonts w:ascii="Times New Roman"/>
          <w:b w:val="false"/>
          <w:i w:val="false"/>
          <w:color w:val="000000"/>
          <w:sz w:val="28"/>
        </w:rPr>
        <w:t>
      285. Комиссия енгізілген тендерлік өтінімді қамтамасыз етуді:</w:t>
      </w:r>
    </w:p>
    <w:bookmarkEnd w:id="996"/>
    <w:bookmarkStart w:name="z1057" w:id="997"/>
    <w:p>
      <w:pPr>
        <w:spacing w:after="0"/>
        <w:ind w:left="0"/>
        <w:jc w:val="both"/>
      </w:pPr>
      <w:r>
        <w:rPr>
          <w:rFonts w:ascii="Times New Roman"/>
          <w:b w:val="false"/>
          <w:i w:val="false"/>
          <w:color w:val="000000"/>
          <w:sz w:val="28"/>
        </w:rPr>
        <w:t>
      1) банктік кепілдік түрінде ұсынылған тендерлік өтінімді қамтамасыз етудің қолданылу мерзімінің жеткіліксіз болған;</w:t>
      </w:r>
    </w:p>
    <w:bookmarkEnd w:id="997"/>
    <w:bookmarkStart w:name="z1058" w:id="998"/>
    <w:p>
      <w:pPr>
        <w:spacing w:after="0"/>
        <w:ind w:left="0"/>
        <w:jc w:val="both"/>
      </w:pPr>
      <w:r>
        <w:rPr>
          <w:rFonts w:ascii="Times New Roman"/>
          <w:b w:val="false"/>
          <w:i w:val="false"/>
          <w:color w:val="000000"/>
          <w:sz w:val="28"/>
        </w:rPr>
        <w:t xml:space="preserve">
      2) комиссияға: </w:t>
      </w:r>
    </w:p>
    <w:bookmarkEnd w:id="998"/>
    <w:bookmarkStart w:name="z1059" w:id="999"/>
    <w:p>
      <w:pPr>
        <w:spacing w:after="0"/>
        <w:ind w:left="0"/>
        <w:jc w:val="both"/>
      </w:pPr>
      <w:r>
        <w:rPr>
          <w:rFonts w:ascii="Times New Roman"/>
          <w:b w:val="false"/>
          <w:i w:val="false"/>
          <w:color w:val="000000"/>
          <w:sz w:val="28"/>
        </w:rPr>
        <w:t>
      тендерлік өтінімді қамтамасыз етуді ұсынған адамды;</w:t>
      </w:r>
    </w:p>
    <w:bookmarkEnd w:id="999"/>
    <w:bookmarkStart w:name="z1060" w:id="1000"/>
    <w:p>
      <w:pPr>
        <w:spacing w:after="0"/>
        <w:ind w:left="0"/>
        <w:jc w:val="both"/>
      </w:pPr>
      <w:r>
        <w:rPr>
          <w:rFonts w:ascii="Times New Roman"/>
          <w:b w:val="false"/>
          <w:i w:val="false"/>
          <w:color w:val="000000"/>
          <w:sz w:val="28"/>
        </w:rPr>
        <w:t>
      оған қатысу үшін банктік кепілдік түрінде тендерлік өтінімді қамтамасыз ету енгізетін екі кезеңдік тендердің атауын;</w:t>
      </w:r>
    </w:p>
    <w:bookmarkEnd w:id="1000"/>
    <w:bookmarkStart w:name="z1061" w:id="1001"/>
    <w:p>
      <w:pPr>
        <w:spacing w:after="0"/>
        <w:ind w:left="0"/>
        <w:jc w:val="both"/>
      </w:pPr>
      <w:r>
        <w:rPr>
          <w:rFonts w:ascii="Times New Roman"/>
          <w:b w:val="false"/>
          <w:i w:val="false"/>
          <w:color w:val="000000"/>
          <w:sz w:val="28"/>
        </w:rPr>
        <w:t>
      тендерлік өтінімді қамтамасыз етудің қолданылу мерзімін банктік кепілдік түрінде ұсынған;</w:t>
      </w:r>
    </w:p>
    <w:bookmarkEnd w:id="1001"/>
    <w:bookmarkStart w:name="z1062" w:id="1002"/>
    <w:p>
      <w:pPr>
        <w:spacing w:after="0"/>
        <w:ind w:left="0"/>
        <w:jc w:val="both"/>
      </w:pPr>
      <w:r>
        <w:rPr>
          <w:rFonts w:ascii="Times New Roman"/>
          <w:b w:val="false"/>
          <w:i w:val="false"/>
          <w:color w:val="000000"/>
          <w:sz w:val="28"/>
        </w:rPr>
        <w:t xml:space="preserve">
      тендерлік өтінімді қамтамасыз ету ұсынған адамды; </w:t>
      </w:r>
    </w:p>
    <w:bookmarkEnd w:id="1002"/>
    <w:bookmarkStart w:name="z1063" w:id="1003"/>
    <w:p>
      <w:pPr>
        <w:spacing w:after="0"/>
        <w:ind w:left="0"/>
        <w:jc w:val="both"/>
      </w:pPr>
      <w:r>
        <w:rPr>
          <w:rFonts w:ascii="Times New Roman"/>
          <w:b w:val="false"/>
          <w:i w:val="false"/>
          <w:color w:val="000000"/>
          <w:sz w:val="28"/>
        </w:rPr>
        <w:t>
      пайдасына тендерлік өтінімді қамтамасыз ету енгізілетін адамды анықтауға мүмкіндік бермейтін мәліметтердің болмауынан көрінетін тендерлік өтінімдерді қамтамасыз етудің тиісінше ресімделмеген жағдайларда осы Қағидалардың талаптарына сәйкес келмейді деп таниды.</w:t>
      </w:r>
    </w:p>
    <w:bookmarkEnd w:id="1003"/>
    <w:bookmarkStart w:name="z1064" w:id="1004"/>
    <w:p>
      <w:pPr>
        <w:spacing w:after="0"/>
        <w:ind w:left="0"/>
        <w:jc w:val="both"/>
      </w:pPr>
      <w:r>
        <w:rPr>
          <w:rFonts w:ascii="Times New Roman"/>
          <w:b w:val="false"/>
          <w:i w:val="false"/>
          <w:color w:val="000000"/>
          <w:sz w:val="28"/>
        </w:rPr>
        <w:t>
      286. Екі кезеңдік тендерге қатысуға арналған тендерлік өтінімдерді әлеуетті өнім берушілердің біліктілік талаптарына және осы Қағидалардың талаптарына сәйкестігі тұрғысында қарау нәтижелері бойынша комиссия мүшелерін және екі кезеңдік тендерге қатысуға арналған тендерлік өтінімдер берген әлеуетті өнім берушілерді электрондық пошта арқылы бір мезгілде хабардар ете отырып, шешім қабылдау күні комиссияның төрағасы, комиссияның барлық мүшелері, сондай-ақ комиссия хатшысы қол қоятын екі кезеңдік тендерге қатысуға арналған тендерлік өтінімдерді алдын ала қарау хаттамасы ресімделеді.</w:t>
      </w:r>
    </w:p>
    <w:bookmarkEnd w:id="1004"/>
    <w:bookmarkStart w:name="z1065" w:id="1005"/>
    <w:p>
      <w:pPr>
        <w:spacing w:after="0"/>
        <w:ind w:left="0"/>
        <w:jc w:val="both"/>
      </w:pPr>
      <w:r>
        <w:rPr>
          <w:rFonts w:ascii="Times New Roman"/>
          <w:b w:val="false"/>
          <w:i w:val="false"/>
          <w:color w:val="000000"/>
          <w:sz w:val="28"/>
        </w:rPr>
        <w:t>
      287. Екі кезеңдік тендерге қатысуға арналған тендерлік өтінімдерді алдын ала қарау хаттамасы мынадай ақпараттан тұрады:</w:t>
      </w:r>
    </w:p>
    <w:bookmarkEnd w:id="1005"/>
    <w:bookmarkStart w:name="z1066" w:id="1006"/>
    <w:p>
      <w:pPr>
        <w:spacing w:after="0"/>
        <w:ind w:left="0"/>
        <w:jc w:val="both"/>
      </w:pPr>
      <w:r>
        <w:rPr>
          <w:rFonts w:ascii="Times New Roman"/>
          <w:b w:val="false"/>
          <w:i w:val="false"/>
          <w:color w:val="000000"/>
          <w:sz w:val="28"/>
        </w:rPr>
        <w:t>
      1) күні мен уақыты;</w:t>
      </w:r>
    </w:p>
    <w:bookmarkEnd w:id="1006"/>
    <w:bookmarkStart w:name="z1067" w:id="1007"/>
    <w:p>
      <w:pPr>
        <w:spacing w:after="0"/>
        <w:ind w:left="0"/>
        <w:jc w:val="both"/>
      </w:pPr>
      <w:r>
        <w:rPr>
          <w:rFonts w:ascii="Times New Roman"/>
          <w:b w:val="false"/>
          <w:i w:val="false"/>
          <w:color w:val="000000"/>
          <w:sz w:val="28"/>
        </w:rPr>
        <w:t>
      2) екі кезеңдік тендердің нөмірі;</w:t>
      </w:r>
    </w:p>
    <w:bookmarkEnd w:id="1007"/>
    <w:bookmarkStart w:name="z1068" w:id="1008"/>
    <w:p>
      <w:pPr>
        <w:spacing w:after="0"/>
        <w:ind w:left="0"/>
        <w:jc w:val="both"/>
      </w:pPr>
      <w:r>
        <w:rPr>
          <w:rFonts w:ascii="Times New Roman"/>
          <w:b w:val="false"/>
          <w:i w:val="false"/>
          <w:color w:val="000000"/>
          <w:sz w:val="28"/>
        </w:rPr>
        <w:t xml:space="preserve">
      3) екі кезеңді тендердің атауы; </w:t>
      </w:r>
    </w:p>
    <w:bookmarkEnd w:id="1008"/>
    <w:bookmarkStart w:name="z1069" w:id="1009"/>
    <w:p>
      <w:pPr>
        <w:spacing w:after="0"/>
        <w:ind w:left="0"/>
        <w:jc w:val="both"/>
      </w:pPr>
      <w:r>
        <w:rPr>
          <w:rFonts w:ascii="Times New Roman"/>
          <w:b w:val="false"/>
          <w:i w:val="false"/>
          <w:color w:val="000000"/>
          <w:sz w:val="28"/>
        </w:rPr>
        <w:t>
      4) ұйымдастырушының атауы;</w:t>
      </w:r>
    </w:p>
    <w:bookmarkEnd w:id="1009"/>
    <w:bookmarkStart w:name="z1070" w:id="1010"/>
    <w:p>
      <w:pPr>
        <w:spacing w:after="0"/>
        <w:ind w:left="0"/>
        <w:jc w:val="both"/>
      </w:pPr>
      <w:r>
        <w:rPr>
          <w:rFonts w:ascii="Times New Roman"/>
          <w:b w:val="false"/>
          <w:i w:val="false"/>
          <w:color w:val="000000"/>
          <w:sz w:val="28"/>
        </w:rPr>
        <w:t>
      5) ұйымдастырушының мекенжайы;</w:t>
      </w:r>
    </w:p>
    <w:bookmarkEnd w:id="1010"/>
    <w:bookmarkStart w:name="z1071" w:id="1011"/>
    <w:p>
      <w:pPr>
        <w:spacing w:after="0"/>
        <w:ind w:left="0"/>
        <w:jc w:val="both"/>
      </w:pPr>
      <w:r>
        <w:rPr>
          <w:rFonts w:ascii="Times New Roman"/>
          <w:b w:val="false"/>
          <w:i w:val="false"/>
          <w:color w:val="000000"/>
          <w:sz w:val="28"/>
        </w:rPr>
        <w:t>
      6) комиссияның құрамы, комиссияның хатшысы;</w:t>
      </w:r>
    </w:p>
    <w:bookmarkEnd w:id="1011"/>
    <w:bookmarkStart w:name="z1072" w:id="1012"/>
    <w:p>
      <w:pPr>
        <w:spacing w:after="0"/>
        <w:ind w:left="0"/>
        <w:jc w:val="both"/>
      </w:pPr>
      <w:r>
        <w:rPr>
          <w:rFonts w:ascii="Times New Roman"/>
          <w:b w:val="false"/>
          <w:i w:val="false"/>
          <w:color w:val="000000"/>
          <w:sz w:val="28"/>
        </w:rPr>
        <w:t>
      7) саны мен жалпы сомасы көрсетілген, сатылып алынатын тауарлардың атаулары, лоттардың нөмірлері;</w:t>
      </w:r>
    </w:p>
    <w:bookmarkEnd w:id="1012"/>
    <w:bookmarkStart w:name="z1073" w:id="1013"/>
    <w:p>
      <w:pPr>
        <w:spacing w:after="0"/>
        <w:ind w:left="0"/>
        <w:jc w:val="both"/>
      </w:pPr>
      <w:r>
        <w:rPr>
          <w:rFonts w:ascii="Times New Roman"/>
          <w:b w:val="false"/>
          <w:i w:val="false"/>
          <w:color w:val="000000"/>
          <w:sz w:val="28"/>
        </w:rPr>
        <w:t>
      8) қатысатын лоттардың нөмірлері көрсетілген, тендерлік өтінімдер ұсынған әлеуетті өнім берушілердің атаулары және әрбір лот бойынша олар мәлімдеген бастапқы баға ұсыныстары;</w:t>
      </w:r>
    </w:p>
    <w:bookmarkEnd w:id="1013"/>
    <w:bookmarkStart w:name="z1074" w:id="1014"/>
    <w:p>
      <w:pPr>
        <w:spacing w:after="0"/>
        <w:ind w:left="0"/>
        <w:jc w:val="both"/>
      </w:pPr>
      <w:r>
        <w:rPr>
          <w:rFonts w:ascii="Times New Roman"/>
          <w:b w:val="false"/>
          <w:i w:val="false"/>
          <w:color w:val="000000"/>
          <w:sz w:val="28"/>
        </w:rPr>
        <w:t>
      9) тендерлік комиссия мүшелерінің мынадай мәліметтерді қамтитын алдын ала дауыс беру нәтижелері:</w:t>
      </w:r>
    </w:p>
    <w:bookmarkEnd w:id="1014"/>
    <w:bookmarkStart w:name="z1075" w:id="1015"/>
    <w:p>
      <w:pPr>
        <w:spacing w:after="0"/>
        <w:ind w:left="0"/>
        <w:jc w:val="both"/>
      </w:pPr>
      <w:r>
        <w:rPr>
          <w:rFonts w:ascii="Times New Roman"/>
          <w:b w:val="false"/>
          <w:i w:val="false"/>
          <w:color w:val="000000"/>
          <w:sz w:val="28"/>
        </w:rPr>
        <w:t>
      себептері көрсетілген, тендерлік өтінімдерге ескертулері бар әлеуетті өнім берушілердің атаулары;</w:t>
      </w:r>
    </w:p>
    <w:bookmarkEnd w:id="1015"/>
    <w:bookmarkStart w:name="z1076" w:id="1016"/>
    <w:p>
      <w:pPr>
        <w:spacing w:after="0"/>
        <w:ind w:left="0"/>
        <w:jc w:val="both"/>
      </w:pPr>
      <w:r>
        <w:rPr>
          <w:rFonts w:ascii="Times New Roman"/>
          <w:b w:val="false"/>
          <w:i w:val="false"/>
          <w:color w:val="000000"/>
          <w:sz w:val="28"/>
        </w:rPr>
        <w:t>
      тендерлік өтінімдерге ескертулер жоқ әлеуетті өнім берушілердің атаулары;</w:t>
      </w:r>
    </w:p>
    <w:bookmarkEnd w:id="1016"/>
    <w:bookmarkStart w:name="z1077" w:id="1017"/>
    <w:p>
      <w:pPr>
        <w:spacing w:after="0"/>
        <w:ind w:left="0"/>
        <w:jc w:val="both"/>
      </w:pPr>
      <w:r>
        <w:rPr>
          <w:rFonts w:ascii="Times New Roman"/>
          <w:b w:val="false"/>
          <w:i w:val="false"/>
          <w:color w:val="000000"/>
          <w:sz w:val="28"/>
        </w:rPr>
        <w:t>
      отандық тауар өндірушілер тендерлік өтінімдер ұсынған лоттардың нөмірлері;</w:t>
      </w:r>
    </w:p>
    <w:bookmarkEnd w:id="1017"/>
    <w:bookmarkStart w:name="z1078" w:id="1018"/>
    <w:p>
      <w:pPr>
        <w:spacing w:after="0"/>
        <w:ind w:left="0"/>
        <w:jc w:val="both"/>
      </w:pPr>
      <w:r>
        <w:rPr>
          <w:rFonts w:ascii="Times New Roman"/>
          <w:b w:val="false"/>
          <w:i w:val="false"/>
          <w:color w:val="000000"/>
          <w:sz w:val="28"/>
        </w:rPr>
        <w:t xml:space="preserve">
      дәрілік заттарды өндіру тиісті өндірістік практика (GMP) талаптарына және медициналық бұйымдарды өндіру "Техникалық реттеу туралы" 2004 жылғы 9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ИСО 13485 сапаны басқару жүйесі стандартының талаптарына сәйкес келген жағдайда отандық тауар өндіруші болып табылатын әлеуетті өнім берушінің бір тендерлік өтінімі ұсынылғанда берудің ұзақ мерзімді шартын жасасу мүмкін болатын лоттардың нөмірлері;</w:t>
      </w:r>
    </w:p>
    <w:bookmarkEnd w:id="1018"/>
    <w:bookmarkStart w:name="z1079" w:id="1019"/>
    <w:p>
      <w:pPr>
        <w:spacing w:after="0"/>
        <w:ind w:left="0"/>
        <w:jc w:val="both"/>
      </w:pPr>
      <w:r>
        <w:rPr>
          <w:rFonts w:ascii="Times New Roman"/>
          <w:b w:val="false"/>
          <w:i w:val="false"/>
          <w:color w:val="000000"/>
          <w:sz w:val="28"/>
        </w:rPr>
        <w:t>
      лоттардың нөмірлері көрсетілген, өнім беру шарттарын жасасу басымдығына үміткер әлеуетті өнім берушілердің атаулары;</w:t>
      </w:r>
    </w:p>
    <w:bookmarkEnd w:id="1019"/>
    <w:bookmarkStart w:name="z1080" w:id="1020"/>
    <w:p>
      <w:pPr>
        <w:spacing w:after="0"/>
        <w:ind w:left="0"/>
        <w:jc w:val="both"/>
      </w:pPr>
      <w:r>
        <w:rPr>
          <w:rFonts w:ascii="Times New Roman"/>
          <w:b w:val="false"/>
          <w:i w:val="false"/>
          <w:color w:val="000000"/>
          <w:sz w:val="28"/>
        </w:rPr>
        <w:t>
      тендерлік өтінімдер ұсынылмаған лоттардың нөмірлері;</w:t>
      </w:r>
    </w:p>
    <w:bookmarkEnd w:id="1020"/>
    <w:bookmarkStart w:name="z1081" w:id="1021"/>
    <w:p>
      <w:pPr>
        <w:spacing w:after="0"/>
        <w:ind w:left="0"/>
        <w:jc w:val="both"/>
      </w:pPr>
      <w:r>
        <w:rPr>
          <w:rFonts w:ascii="Times New Roman"/>
          <w:b w:val="false"/>
          <w:i w:val="false"/>
          <w:color w:val="000000"/>
          <w:sz w:val="28"/>
        </w:rPr>
        <w:t>
      10) олар бойынша екеуден аз тендерлік өтінім ұсынылған лоттардың нөмірлері;</w:t>
      </w:r>
    </w:p>
    <w:bookmarkEnd w:id="1021"/>
    <w:bookmarkStart w:name="z1082" w:id="1022"/>
    <w:p>
      <w:pPr>
        <w:spacing w:after="0"/>
        <w:ind w:left="0"/>
        <w:jc w:val="both"/>
      </w:pPr>
      <w:r>
        <w:rPr>
          <w:rFonts w:ascii="Times New Roman"/>
          <w:b w:val="false"/>
          <w:i w:val="false"/>
          <w:color w:val="000000"/>
          <w:sz w:val="28"/>
        </w:rPr>
        <w:t>
      11) сатып алу веб-порталында осы хаттама орналастырылған кезден бастап үш жұмыс күнінен кешіктірмей екі кезеңдік тендерге қатысуға арналған тендерлік өтінімдерге толықтыруларды ұсынудың соңғы күні және уақыты.</w:t>
      </w:r>
    </w:p>
    <w:bookmarkEnd w:id="1022"/>
    <w:bookmarkStart w:name="z1083" w:id="1023"/>
    <w:p>
      <w:pPr>
        <w:spacing w:after="0"/>
        <w:ind w:left="0"/>
        <w:jc w:val="both"/>
      </w:pPr>
      <w:r>
        <w:rPr>
          <w:rFonts w:ascii="Times New Roman"/>
          <w:b w:val="false"/>
          <w:i w:val="false"/>
          <w:color w:val="000000"/>
          <w:sz w:val="28"/>
        </w:rPr>
        <w:t>
      288. Әлеуетті өнім берушілердің тендерлік өтінімдері біліктілік талаптарына және осы Қағидалардың талаптарына сәйкес келген жағдайда, тендерлік өтінімдерді алдын ала қарау хаттамасы ресімделмейді.</w:t>
      </w:r>
    </w:p>
    <w:bookmarkEnd w:id="1023"/>
    <w:bookmarkStart w:name="z1084" w:id="1024"/>
    <w:p>
      <w:pPr>
        <w:spacing w:after="0"/>
        <w:ind w:left="0"/>
        <w:jc w:val="both"/>
      </w:pPr>
      <w:r>
        <w:rPr>
          <w:rFonts w:ascii="Times New Roman"/>
          <w:b w:val="false"/>
          <w:i w:val="false"/>
          <w:color w:val="000000"/>
          <w:sz w:val="28"/>
        </w:rPr>
        <w:t>
      289. Комиссияның әлеуетті өнім берушілерді екі кезеңдік тендерге қатысуға алдын ала жіберу туралы шешімі екі кезеңдік тендерге қатысуға арналған тендерлік өтінімдер ашылған күннен бастап он жұмыс күні ішінде қабылданады және комиссия хатшысы екі кезеңдік тендерге қатысуға арналған тендерлік өтінімдер ұсынған әлеуетті өнім берушілерді электрондық пошта бойынша автоматты түрде хабардар ете отырып, сатып алу веб-порталына орналастырады.</w:t>
      </w:r>
    </w:p>
    <w:bookmarkEnd w:id="1024"/>
    <w:bookmarkStart w:name="z1085" w:id="1025"/>
    <w:p>
      <w:pPr>
        <w:spacing w:after="0"/>
        <w:ind w:left="0"/>
        <w:jc w:val="both"/>
      </w:pPr>
      <w:r>
        <w:rPr>
          <w:rFonts w:ascii="Times New Roman"/>
          <w:b w:val="false"/>
          <w:i w:val="false"/>
          <w:color w:val="000000"/>
          <w:sz w:val="28"/>
        </w:rPr>
        <w:t>
      290. Екі кезеңдік тендерге қатысуға арналған тендерлік өтінімдердің алдын ала қарау хаттамасына комиссия мүшелері сатып алу веб-порталында қол қояды.</w:t>
      </w:r>
    </w:p>
    <w:bookmarkEnd w:id="1025"/>
    <w:bookmarkStart w:name="z1086" w:id="1026"/>
    <w:p>
      <w:pPr>
        <w:spacing w:after="0"/>
        <w:ind w:left="0"/>
        <w:jc w:val="both"/>
      </w:pPr>
      <w:r>
        <w:rPr>
          <w:rFonts w:ascii="Times New Roman"/>
          <w:b w:val="false"/>
          <w:i w:val="false"/>
          <w:color w:val="000000"/>
          <w:sz w:val="28"/>
        </w:rPr>
        <w:t>
      291. Комиссияның шешімімен келіспеген жағдайда осы комиссияның кез келген мүшесінің ерекше пікірге құқығы бар, ол алдын ала қарау хаттамасына қоса беріледі және құжаттың электрондық көшірмесі нысанында сатып алу веб-порталына орналастырылады.</w:t>
      </w:r>
    </w:p>
    <w:bookmarkEnd w:id="1026"/>
    <w:bookmarkStart w:name="z1087" w:id="1027"/>
    <w:p>
      <w:pPr>
        <w:spacing w:after="0"/>
        <w:ind w:left="0"/>
        <w:jc w:val="both"/>
      </w:pPr>
      <w:r>
        <w:rPr>
          <w:rFonts w:ascii="Times New Roman"/>
          <w:b w:val="false"/>
          <w:i w:val="false"/>
          <w:color w:val="000000"/>
          <w:sz w:val="28"/>
        </w:rPr>
        <w:t>
      Алдын ала қараудың тиісті хаттамасында комиссия мүшесінің қолы болмаған жағдайда комиссия хатшысы сатып алу веб-порталына қолының болмау себебін қамтитын құжатты немесе ақпаратты орналастырады.</w:t>
      </w:r>
    </w:p>
    <w:bookmarkEnd w:id="1027"/>
    <w:bookmarkStart w:name="z1088" w:id="1028"/>
    <w:p>
      <w:pPr>
        <w:spacing w:after="0"/>
        <w:ind w:left="0"/>
        <w:jc w:val="both"/>
      </w:pPr>
      <w:r>
        <w:rPr>
          <w:rFonts w:ascii="Times New Roman"/>
          <w:b w:val="false"/>
          <w:i w:val="false"/>
          <w:color w:val="000000"/>
          <w:sz w:val="28"/>
        </w:rPr>
        <w:t>
      292. Осы Қағидалардың 287-тармағының 11) тармақшасында белгіленген мерзім өткеннен кейін комиссия хатшысы сатып алу веб-порталы арқылы біліктілік талаптарына және осы Қағидалардың талаптарына сәйкес келтірілген екі кезеңдік тендерге қатысуға арналған тендерлік өтінімдерді қайта қарау рәсіміне бастама жасайды.</w:t>
      </w:r>
    </w:p>
    <w:bookmarkEnd w:id="1028"/>
    <w:bookmarkStart w:name="z1089" w:id="1029"/>
    <w:p>
      <w:pPr>
        <w:spacing w:after="0"/>
        <w:ind w:left="0"/>
        <w:jc w:val="both"/>
      </w:pPr>
      <w:r>
        <w:rPr>
          <w:rFonts w:ascii="Times New Roman"/>
          <w:b w:val="false"/>
          <w:i w:val="false"/>
          <w:color w:val="000000"/>
          <w:sz w:val="28"/>
        </w:rPr>
        <w:t>
      293. Әлеуетті өнім беруші сатып алу веб-порталы арқылы тендерлік өтінімдерді алдын ала қарау хаттамасында көрсетілген мерзімде тендерлік өтінімді беру кезінде қойылатын талаптарға сәйкес ресімделген комиссияның ескертулері бойынша бірыңғай дистрибьюторға тендерлік өтінімге толықтыруларды ұсынады.</w:t>
      </w:r>
    </w:p>
    <w:bookmarkEnd w:id="1029"/>
    <w:bookmarkStart w:name="z1090" w:id="1030"/>
    <w:p>
      <w:pPr>
        <w:spacing w:after="0"/>
        <w:ind w:left="0"/>
        <w:jc w:val="both"/>
      </w:pPr>
      <w:r>
        <w:rPr>
          <w:rFonts w:ascii="Times New Roman"/>
          <w:b w:val="false"/>
          <w:i w:val="false"/>
          <w:color w:val="000000"/>
          <w:sz w:val="28"/>
        </w:rPr>
        <w:t>
      Әлеуетті өнім берушінің тендерлік өтініміне толықтырулар ұсынудың соңғы мерзімі арасындағы кезең екі сағаттан аспауға тиіс.</w:t>
      </w:r>
    </w:p>
    <w:bookmarkEnd w:id="1030"/>
    <w:bookmarkStart w:name="z1091" w:id="1031"/>
    <w:p>
      <w:pPr>
        <w:spacing w:after="0"/>
        <w:ind w:left="0"/>
        <w:jc w:val="both"/>
      </w:pPr>
      <w:r>
        <w:rPr>
          <w:rFonts w:ascii="Times New Roman"/>
          <w:b w:val="false"/>
          <w:i w:val="false"/>
          <w:color w:val="000000"/>
          <w:sz w:val="28"/>
        </w:rPr>
        <w:t>
      294. Комиссия тендерлік өтінімдерді бес жұмыс күні ішінде қайта қарайды.</w:t>
      </w:r>
    </w:p>
    <w:bookmarkEnd w:id="1031"/>
    <w:bookmarkStart w:name="z1092" w:id="1032"/>
    <w:p>
      <w:pPr>
        <w:spacing w:after="0"/>
        <w:ind w:left="0"/>
        <w:jc w:val="both"/>
      </w:pPr>
      <w:r>
        <w:rPr>
          <w:rFonts w:ascii="Times New Roman"/>
          <w:b w:val="false"/>
          <w:i w:val="false"/>
          <w:color w:val="000000"/>
          <w:sz w:val="28"/>
        </w:rPr>
        <w:t>
      295. Тендерлік өтінімдерді қайта қарау кезінде комиссия:</w:t>
      </w:r>
    </w:p>
    <w:bookmarkEnd w:id="1032"/>
    <w:bookmarkStart w:name="z1093" w:id="1033"/>
    <w:p>
      <w:pPr>
        <w:spacing w:after="0"/>
        <w:ind w:left="0"/>
        <w:jc w:val="both"/>
      </w:pPr>
      <w:r>
        <w:rPr>
          <w:rFonts w:ascii="Times New Roman"/>
          <w:b w:val="false"/>
          <w:i w:val="false"/>
          <w:color w:val="000000"/>
          <w:sz w:val="28"/>
        </w:rPr>
        <w:t>
      1) алдын ала қарау хаттамасында көрсетілген әлеуетті өнім берушілердің тендерлік өтінімдерін біліктілік талаптарына және осы Қағидалардың талаптарына толық сәйкес келтіру және ескертулерді жою тұрғысында қайта қарайды;</w:t>
      </w:r>
    </w:p>
    <w:bookmarkEnd w:id="1033"/>
    <w:bookmarkStart w:name="z1094" w:id="1034"/>
    <w:p>
      <w:pPr>
        <w:spacing w:after="0"/>
        <w:ind w:left="0"/>
        <w:jc w:val="both"/>
      </w:pPr>
      <w:r>
        <w:rPr>
          <w:rFonts w:ascii="Times New Roman"/>
          <w:b w:val="false"/>
          <w:i w:val="false"/>
          <w:color w:val="000000"/>
          <w:sz w:val="28"/>
        </w:rPr>
        <w:t>
      2) осы Қағидалардың талаптарына сәйкес келмейтін құжаттар тізбесін ұсынған әлеуетті өнім берушілерді айқындайды.</w:t>
      </w:r>
    </w:p>
    <w:bookmarkEnd w:id="1034"/>
    <w:bookmarkStart w:name="z1095" w:id="1035"/>
    <w:p>
      <w:pPr>
        <w:spacing w:after="0"/>
        <w:ind w:left="0"/>
        <w:jc w:val="both"/>
      </w:pPr>
      <w:r>
        <w:rPr>
          <w:rFonts w:ascii="Times New Roman"/>
          <w:b w:val="false"/>
          <w:i w:val="false"/>
          <w:color w:val="000000"/>
          <w:sz w:val="28"/>
        </w:rPr>
        <w:t>
      296. Тендерлік өтінімдерде қамтылған мәліметтерді нақтылау мақсатында комиссия жазбаша нысанда және (немесе) электрондық құжат нысанында тиісті жеке немесе заңды тұлғалардан, мемлекеттік органдардан қажетті ақпаратты сұрата алады.</w:t>
      </w:r>
    </w:p>
    <w:bookmarkEnd w:id="1035"/>
    <w:bookmarkStart w:name="z1096" w:id="1036"/>
    <w:p>
      <w:pPr>
        <w:spacing w:after="0"/>
        <w:ind w:left="0"/>
        <w:jc w:val="both"/>
      </w:pPr>
      <w:r>
        <w:rPr>
          <w:rFonts w:ascii="Times New Roman"/>
          <w:b w:val="false"/>
          <w:i w:val="false"/>
          <w:color w:val="000000"/>
          <w:sz w:val="28"/>
        </w:rPr>
        <w:t>
      Комиссияға екі кезеңдік тендерге қатысуға арналған тендерлік өтінімді жетіспейтін құжаттармен толықтырумен, тендерлік өтінімде ұсынылған құжаттарды ауыстырумен, тендерлік өтінімдерді талаптарға сәйкес келтіру мерзімі өткеннен кейін тиісінше ресімделмеген құжаттарды сәйкес келтірумен байланысты сұрау салу жолдауына және өзге де әрекеттерге жол берілмейді.</w:t>
      </w:r>
    </w:p>
    <w:bookmarkEnd w:id="1036"/>
    <w:bookmarkStart w:name="z1097" w:id="1037"/>
    <w:p>
      <w:pPr>
        <w:spacing w:after="0"/>
        <w:ind w:left="0"/>
        <w:jc w:val="both"/>
      </w:pPr>
      <w:r>
        <w:rPr>
          <w:rFonts w:ascii="Times New Roman"/>
          <w:b w:val="false"/>
          <w:i w:val="false"/>
          <w:color w:val="000000"/>
          <w:sz w:val="28"/>
        </w:rPr>
        <w:t>
      297. Екі кезеңдік тендерге қатысуға арналған тендерлік өтінім, егер онда екі кезеңдік тендерге қатысуға арналған тендерлік өтінімнің мәнін қозғамайтын түзетуге болатын грамматикалық немесе арифметикалық қателер болса, тендерлік құжаттаманың талаптарына сәйкес келеді деп танылады.</w:t>
      </w:r>
    </w:p>
    <w:bookmarkEnd w:id="1037"/>
    <w:p>
      <w:pPr>
        <w:spacing w:after="0"/>
        <w:ind w:left="0"/>
        <w:jc w:val="both"/>
      </w:pPr>
      <w:r>
        <w:rPr>
          <w:rFonts w:ascii="Times New Roman"/>
          <w:b w:val="false"/>
          <w:i w:val="false"/>
          <w:color w:val="000000"/>
          <w:sz w:val="28"/>
        </w:rPr>
        <w:t>
      297-1. Комиссия тендерлік өтінімін хабарландыру шарттарына және осы Қағидалардың талаптарына сәйкес келеді деп таныған әлеуетті өнім беруші лот бойынша бәсекелестік болмағанда лот бойынша жеңімпаз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297-1-тармақпен толықтырылды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098" w:id="1038"/>
    <w:p>
      <w:pPr>
        <w:spacing w:after="0"/>
        <w:ind w:left="0"/>
        <w:jc w:val="both"/>
      </w:pPr>
      <w:r>
        <w:rPr>
          <w:rFonts w:ascii="Times New Roman"/>
          <w:b w:val="false"/>
          <w:i w:val="false"/>
          <w:color w:val="000000"/>
          <w:sz w:val="28"/>
        </w:rPr>
        <w:t>
      298. Тендерлік өтінімдерді қайта қарау нәтижелері бойынша аукционға жіберу хаттамасы жасалады, оған комиссия мүшелері қол қояды және комиссия хатшысы комиссия мүшелерін және екі кезеңдік тендерге қатысуға арналған тендерлік өтінімдер берген әлеуетті өнім берушілерді электрондық пошта арқылы бір мезгілде хабардар ете отырып, оны сатып алу веб-порталында жариялайды.</w:t>
      </w:r>
    </w:p>
    <w:bookmarkEnd w:id="1038"/>
    <w:bookmarkStart w:name="z1099" w:id="1039"/>
    <w:p>
      <w:pPr>
        <w:spacing w:after="0"/>
        <w:ind w:left="0"/>
        <w:jc w:val="both"/>
      </w:pPr>
      <w:r>
        <w:rPr>
          <w:rFonts w:ascii="Times New Roman"/>
          <w:b w:val="false"/>
          <w:i w:val="false"/>
          <w:color w:val="000000"/>
          <w:sz w:val="28"/>
        </w:rPr>
        <w:t>
      299. Аукционға жіберу хаттамасы мынадай ақпараттан тұрады:</w:t>
      </w:r>
    </w:p>
    <w:bookmarkEnd w:id="1039"/>
    <w:bookmarkStart w:name="z1100" w:id="1040"/>
    <w:p>
      <w:pPr>
        <w:spacing w:after="0"/>
        <w:ind w:left="0"/>
        <w:jc w:val="both"/>
      </w:pPr>
      <w:r>
        <w:rPr>
          <w:rFonts w:ascii="Times New Roman"/>
          <w:b w:val="false"/>
          <w:i w:val="false"/>
          <w:color w:val="000000"/>
          <w:sz w:val="28"/>
        </w:rPr>
        <w:t>
      1) күні мен уақыты;</w:t>
      </w:r>
    </w:p>
    <w:bookmarkEnd w:id="1040"/>
    <w:bookmarkStart w:name="z1101" w:id="1041"/>
    <w:p>
      <w:pPr>
        <w:spacing w:after="0"/>
        <w:ind w:left="0"/>
        <w:jc w:val="both"/>
      </w:pPr>
      <w:r>
        <w:rPr>
          <w:rFonts w:ascii="Times New Roman"/>
          <w:b w:val="false"/>
          <w:i w:val="false"/>
          <w:color w:val="000000"/>
          <w:sz w:val="28"/>
        </w:rPr>
        <w:t>
      2) екі кезеңдік тендердің нөмірі;</w:t>
      </w:r>
    </w:p>
    <w:bookmarkEnd w:id="1041"/>
    <w:bookmarkStart w:name="z1102" w:id="1042"/>
    <w:p>
      <w:pPr>
        <w:spacing w:after="0"/>
        <w:ind w:left="0"/>
        <w:jc w:val="both"/>
      </w:pPr>
      <w:r>
        <w:rPr>
          <w:rFonts w:ascii="Times New Roman"/>
          <w:b w:val="false"/>
          <w:i w:val="false"/>
          <w:color w:val="000000"/>
          <w:sz w:val="28"/>
        </w:rPr>
        <w:t xml:space="preserve">
      3) екі кезеңдік тендердің атауы; </w:t>
      </w:r>
    </w:p>
    <w:bookmarkEnd w:id="1042"/>
    <w:bookmarkStart w:name="z1103" w:id="1043"/>
    <w:p>
      <w:pPr>
        <w:spacing w:after="0"/>
        <w:ind w:left="0"/>
        <w:jc w:val="both"/>
      </w:pPr>
      <w:r>
        <w:rPr>
          <w:rFonts w:ascii="Times New Roman"/>
          <w:b w:val="false"/>
          <w:i w:val="false"/>
          <w:color w:val="000000"/>
          <w:sz w:val="28"/>
        </w:rPr>
        <w:t>
      4) ұйымдастырушының атауы;</w:t>
      </w:r>
    </w:p>
    <w:bookmarkEnd w:id="1043"/>
    <w:bookmarkStart w:name="z1104" w:id="1044"/>
    <w:p>
      <w:pPr>
        <w:spacing w:after="0"/>
        <w:ind w:left="0"/>
        <w:jc w:val="both"/>
      </w:pPr>
      <w:r>
        <w:rPr>
          <w:rFonts w:ascii="Times New Roman"/>
          <w:b w:val="false"/>
          <w:i w:val="false"/>
          <w:color w:val="000000"/>
          <w:sz w:val="28"/>
        </w:rPr>
        <w:t>
      5) ұйымдастырушының мекенжайы;</w:t>
      </w:r>
    </w:p>
    <w:bookmarkEnd w:id="1044"/>
    <w:bookmarkStart w:name="z1105" w:id="1045"/>
    <w:p>
      <w:pPr>
        <w:spacing w:after="0"/>
        <w:ind w:left="0"/>
        <w:jc w:val="both"/>
      </w:pPr>
      <w:r>
        <w:rPr>
          <w:rFonts w:ascii="Times New Roman"/>
          <w:b w:val="false"/>
          <w:i w:val="false"/>
          <w:color w:val="000000"/>
          <w:sz w:val="28"/>
        </w:rPr>
        <w:t>
      6) комиссияның құрамы, комиссияның хатшысы;</w:t>
      </w:r>
    </w:p>
    <w:bookmarkEnd w:id="1045"/>
    <w:bookmarkStart w:name="z1106" w:id="1046"/>
    <w:p>
      <w:pPr>
        <w:spacing w:after="0"/>
        <w:ind w:left="0"/>
        <w:jc w:val="both"/>
      </w:pPr>
      <w:r>
        <w:rPr>
          <w:rFonts w:ascii="Times New Roman"/>
          <w:b w:val="false"/>
          <w:i w:val="false"/>
          <w:color w:val="000000"/>
          <w:sz w:val="28"/>
        </w:rPr>
        <w:t>
      7) сатып алынатын тауарлардың атаулары, саны мен жалпы сомасы көрсетілген лоттардың нөмірлері;</w:t>
      </w:r>
    </w:p>
    <w:bookmarkEnd w:id="1046"/>
    <w:bookmarkStart w:name="z1107" w:id="1047"/>
    <w:p>
      <w:pPr>
        <w:spacing w:after="0"/>
        <w:ind w:left="0"/>
        <w:jc w:val="both"/>
      </w:pPr>
      <w:r>
        <w:rPr>
          <w:rFonts w:ascii="Times New Roman"/>
          <w:b w:val="false"/>
          <w:i w:val="false"/>
          <w:color w:val="000000"/>
          <w:sz w:val="28"/>
        </w:rPr>
        <w:t>
      8) лоттардың нөмірлері көрсетілген, тендерлік өтінімдерді ұсынған әлеуетті өнім берушілердің атаулары;</w:t>
      </w:r>
    </w:p>
    <w:bookmarkEnd w:id="1047"/>
    <w:bookmarkStart w:name="z1108" w:id="1048"/>
    <w:p>
      <w:pPr>
        <w:spacing w:after="0"/>
        <w:ind w:left="0"/>
        <w:jc w:val="both"/>
      </w:pPr>
      <w:r>
        <w:rPr>
          <w:rFonts w:ascii="Times New Roman"/>
          <w:b w:val="false"/>
          <w:i w:val="false"/>
          <w:color w:val="000000"/>
          <w:sz w:val="28"/>
        </w:rPr>
        <w:t>
      9) тендерлік өтінімдерге ескертулер болмаған әлеуетті өнім берушілердің атауы;</w:t>
      </w:r>
    </w:p>
    <w:bookmarkEnd w:id="1048"/>
    <w:bookmarkStart w:name="z1109" w:id="1049"/>
    <w:p>
      <w:pPr>
        <w:spacing w:after="0"/>
        <w:ind w:left="0"/>
        <w:jc w:val="both"/>
      </w:pPr>
      <w:r>
        <w:rPr>
          <w:rFonts w:ascii="Times New Roman"/>
          <w:b w:val="false"/>
          <w:i w:val="false"/>
          <w:color w:val="000000"/>
          <w:sz w:val="28"/>
        </w:rPr>
        <w:t>
      10) тендерлік өтінімдерге комиссияның ескертулері болған әлеуетті өнім берушілердің атаулары, сондай-ақ тендерлік өтінімдерге толықтырулар ұсыну туралы ақпарат;</w:t>
      </w:r>
    </w:p>
    <w:bookmarkEnd w:id="1049"/>
    <w:bookmarkStart w:name="z1110" w:id="1050"/>
    <w:p>
      <w:pPr>
        <w:spacing w:after="0"/>
        <w:ind w:left="0"/>
        <w:jc w:val="both"/>
      </w:pPr>
      <w:r>
        <w:rPr>
          <w:rFonts w:ascii="Times New Roman"/>
          <w:b w:val="false"/>
          <w:i w:val="false"/>
          <w:color w:val="000000"/>
          <w:sz w:val="28"/>
        </w:rPr>
        <w:t>
      11) отандық тауар өндірушілер тендерлік өтінімдер ұсынған лоттардың нөмірлері;</w:t>
      </w:r>
    </w:p>
    <w:bookmarkEnd w:id="1050"/>
    <w:bookmarkStart w:name="z1111" w:id="1051"/>
    <w:p>
      <w:pPr>
        <w:spacing w:after="0"/>
        <w:ind w:left="0"/>
        <w:jc w:val="both"/>
      </w:pPr>
      <w:r>
        <w:rPr>
          <w:rFonts w:ascii="Times New Roman"/>
          <w:b w:val="false"/>
          <w:i w:val="false"/>
          <w:color w:val="000000"/>
          <w:sz w:val="28"/>
        </w:rPr>
        <w:t>
      12) кәсіпкерлік бастамаға қолдау көрсетілген лоттардың нөмірлері;</w:t>
      </w:r>
    </w:p>
    <w:bookmarkEnd w:id="1051"/>
    <w:bookmarkStart w:name="z1112" w:id="1052"/>
    <w:p>
      <w:pPr>
        <w:spacing w:after="0"/>
        <w:ind w:left="0"/>
        <w:jc w:val="both"/>
      </w:pPr>
      <w:r>
        <w:rPr>
          <w:rFonts w:ascii="Times New Roman"/>
          <w:b w:val="false"/>
          <w:i w:val="false"/>
          <w:color w:val="000000"/>
          <w:sz w:val="28"/>
        </w:rPr>
        <w:t>
      13) ең төмен бастапқы баға ұсынысын айқындаумен лоттар бойынша әлеуетті өнім берушілердің бастапқы баға ұсыныстары;</w:t>
      </w:r>
    </w:p>
    <w:bookmarkEnd w:id="1052"/>
    <w:bookmarkStart w:name="z1113" w:id="1053"/>
    <w:p>
      <w:pPr>
        <w:spacing w:after="0"/>
        <w:ind w:left="0"/>
        <w:jc w:val="both"/>
      </w:pPr>
      <w:r>
        <w:rPr>
          <w:rFonts w:ascii="Times New Roman"/>
          <w:b w:val="false"/>
          <w:i w:val="false"/>
          <w:color w:val="000000"/>
          <w:sz w:val="28"/>
        </w:rPr>
        <w:t>
      14) осы Қағидалардың 296-тармақшасына сәйкес комиссияның сұрау салулары туралы;</w:t>
      </w:r>
    </w:p>
    <w:bookmarkEnd w:id="1053"/>
    <w:bookmarkStart w:name="z1114" w:id="1054"/>
    <w:p>
      <w:pPr>
        <w:spacing w:after="0"/>
        <w:ind w:left="0"/>
        <w:jc w:val="both"/>
      </w:pPr>
      <w:r>
        <w:rPr>
          <w:rFonts w:ascii="Times New Roman"/>
          <w:b w:val="false"/>
          <w:i w:val="false"/>
          <w:color w:val="000000"/>
          <w:sz w:val="28"/>
        </w:rPr>
        <w:t>
      15) комиссия мүшелерінің дауыс беру нәтижелері және олар бойынша мынадай мәліметтерден тұратын қабылданған шешімдер:</w:t>
      </w:r>
    </w:p>
    <w:bookmarkEnd w:id="1054"/>
    <w:bookmarkStart w:name="z1115" w:id="1055"/>
    <w:p>
      <w:pPr>
        <w:spacing w:after="0"/>
        <w:ind w:left="0"/>
        <w:jc w:val="both"/>
      </w:pPr>
      <w:r>
        <w:rPr>
          <w:rFonts w:ascii="Times New Roman"/>
          <w:b w:val="false"/>
          <w:i w:val="false"/>
          <w:color w:val="000000"/>
          <w:sz w:val="28"/>
        </w:rPr>
        <w:t>
      аукционға жіберілмеген әлеуетті өнім берушілердің атаулары;</w:t>
      </w:r>
    </w:p>
    <w:bookmarkEnd w:id="1055"/>
    <w:bookmarkStart w:name="z1116" w:id="1056"/>
    <w:p>
      <w:pPr>
        <w:spacing w:after="0"/>
        <w:ind w:left="0"/>
        <w:jc w:val="both"/>
      </w:pPr>
      <w:r>
        <w:rPr>
          <w:rFonts w:ascii="Times New Roman"/>
          <w:b w:val="false"/>
          <w:i w:val="false"/>
          <w:color w:val="000000"/>
          <w:sz w:val="28"/>
        </w:rPr>
        <w:t>
      аукционға жіберілген әлеуетті өнім берушілердің атаулары;</w:t>
      </w:r>
    </w:p>
    <w:bookmarkEnd w:id="1056"/>
    <w:bookmarkStart w:name="z1117" w:id="1057"/>
    <w:p>
      <w:pPr>
        <w:spacing w:after="0"/>
        <w:ind w:left="0"/>
        <w:jc w:val="both"/>
      </w:pPr>
      <w:r>
        <w:rPr>
          <w:rFonts w:ascii="Times New Roman"/>
          <w:b w:val="false"/>
          <w:i w:val="false"/>
          <w:color w:val="000000"/>
          <w:sz w:val="28"/>
        </w:rPr>
        <w:t>
      бәсекелестік ортаның болмауына байланысты аукционға қатыспайтын бір ғана әлеуетті өнім беруші жіберілген лоттардың нөмірлері.</w:t>
      </w:r>
    </w:p>
    <w:bookmarkEnd w:id="1057"/>
    <w:bookmarkStart w:name="z1118" w:id="1058"/>
    <w:p>
      <w:pPr>
        <w:spacing w:after="0"/>
        <w:ind w:left="0"/>
        <w:jc w:val="left"/>
      </w:pPr>
      <w:r>
        <w:rPr>
          <w:rFonts w:ascii="Times New Roman"/>
          <w:b/>
          <w:i w:val="false"/>
          <w:color w:val="000000"/>
        </w:rPr>
        <w:t xml:space="preserve"> 4-параграф. Тендерлік өтінімді қабылдамау негіздемелері</w:t>
      </w:r>
    </w:p>
    <w:bookmarkEnd w:id="1058"/>
    <w:bookmarkStart w:name="z1119" w:id="1059"/>
    <w:p>
      <w:pPr>
        <w:spacing w:after="0"/>
        <w:ind w:left="0"/>
        <w:jc w:val="both"/>
      </w:pPr>
      <w:r>
        <w:rPr>
          <w:rFonts w:ascii="Times New Roman"/>
          <w:b w:val="false"/>
          <w:i w:val="false"/>
          <w:color w:val="000000"/>
          <w:sz w:val="28"/>
        </w:rPr>
        <w:t>
      300. Әлеуетті өнім берушінің тендерлік өтінімі мынадай:</w:t>
      </w:r>
    </w:p>
    <w:bookmarkEnd w:id="1059"/>
    <w:p>
      <w:pPr>
        <w:spacing w:after="0"/>
        <w:ind w:left="0"/>
        <w:jc w:val="both"/>
      </w:pPr>
      <w:r>
        <w:rPr>
          <w:rFonts w:ascii="Times New Roman"/>
          <w:b w:val="false"/>
          <w:i w:val="false"/>
          <w:color w:val="000000"/>
          <w:sz w:val="28"/>
        </w:rPr>
        <w:t>
      1) әлеуетті өнім беруші қатысушыларының немесе акция ұстаушылардың құрамы туралы үзінді көшірмесі ұсынылмаған;</w:t>
      </w:r>
    </w:p>
    <w:p>
      <w:pPr>
        <w:spacing w:after="0"/>
        <w:ind w:left="0"/>
        <w:jc w:val="both"/>
      </w:pPr>
      <w:r>
        <w:rPr>
          <w:rFonts w:ascii="Times New Roman"/>
          <w:b w:val="false"/>
          <w:i w:val="false"/>
          <w:color w:val="000000"/>
          <w:sz w:val="28"/>
        </w:rPr>
        <w:t>
      2) дәрілік заттарды немесе медициналық бұйымдарды өндіру немесе көтерме саудада өткізу жөніндегі фармацевтикалық қызметке лицензия (оған қосымша), олардың әрекет етуін тоқтата тұру немесе тоқтату туралы хабарлама ұсынылмаған;</w:t>
      </w:r>
    </w:p>
    <w:p>
      <w:pPr>
        <w:spacing w:after="0"/>
        <w:ind w:left="0"/>
        <w:jc w:val="both"/>
      </w:pPr>
      <w:r>
        <w:rPr>
          <w:rFonts w:ascii="Times New Roman"/>
          <w:b w:val="false"/>
          <w:i w:val="false"/>
          <w:color w:val="000000"/>
          <w:sz w:val="28"/>
        </w:rPr>
        <w:t>
      3) жалпы артық төлемді ескере отырып, өтінім берілген күнге дейін "электрондық үкімет" веб-порталынан немесе "салық төлеушінің кабинеті" веб-қосымшасынан берілгеніне күнтізбелік бір ай толмаған салық берешегінің, міндетті зейнетақы жарналары, міндетті кәсіптік зейнетақы жарналары, әлеуметтік аударымдар, міндетті әлеуметтік медициналық сақтандыру аударымдары және (немесе) жарналары бойынша берешегінің жоқ екені немесе онда мұндай берешектің бар екендігі туралы берілген құжатты;</w:t>
      </w:r>
    </w:p>
    <w:p>
      <w:pPr>
        <w:spacing w:after="0"/>
        <w:ind w:left="0"/>
        <w:jc w:val="both"/>
      </w:pPr>
      <w:r>
        <w:rPr>
          <w:rFonts w:ascii="Times New Roman"/>
          <w:b w:val="false"/>
          <w:i w:val="false"/>
          <w:color w:val="000000"/>
          <w:sz w:val="28"/>
        </w:rPr>
        <w:t>
      4) әлеуетті өнім берушіні банкрот деп тану, оған қатысты банкроттық немесе тарату рәсімін жүргізу туралы сот шешімі болған;</w:t>
      </w:r>
    </w:p>
    <w:p>
      <w:pPr>
        <w:spacing w:after="0"/>
        <w:ind w:left="0"/>
        <w:jc w:val="both"/>
      </w:pPr>
      <w:r>
        <w:rPr>
          <w:rFonts w:ascii="Times New Roman"/>
          <w:b w:val="false"/>
          <w:i w:val="false"/>
          <w:color w:val="000000"/>
          <w:sz w:val="28"/>
        </w:rPr>
        <w:t>
      5) әлеуетті өнім берушінің осы Қағидаларда көзделген біліктілік талаптарына сәйкестігі туралы дәйекті ақпарат ұсынбау фактісі анықталған жағдайларда толықтай қабылданбайды.</w:t>
      </w:r>
    </w:p>
    <w:p>
      <w:pPr>
        <w:spacing w:after="0"/>
        <w:ind w:left="0"/>
        <w:jc w:val="both"/>
      </w:pPr>
      <w:r>
        <w:rPr>
          <w:rFonts w:ascii="Times New Roman"/>
          <w:b w:val="false"/>
          <w:i w:val="false"/>
          <w:color w:val="000000"/>
          <w:sz w:val="28"/>
        </w:rPr>
        <w:t>
      Тендерлік өтінім:</w:t>
      </w:r>
    </w:p>
    <w:p>
      <w:pPr>
        <w:spacing w:after="0"/>
        <w:ind w:left="0"/>
        <w:jc w:val="both"/>
      </w:pPr>
      <w:r>
        <w:rPr>
          <w:rFonts w:ascii="Times New Roman"/>
          <w:b w:val="false"/>
          <w:i w:val="false"/>
          <w:color w:val="000000"/>
          <w:sz w:val="28"/>
        </w:rPr>
        <w:t>
      1) әлеуетті өнім берушінің баға ұсынысы денсаулық сақтау саласындағы уәкілетті орган бекіткен дәрілік заттың немесе медициналық бұйымның халықаралық патенттелмеген атауына шекті бағадан және саудалық атауына шекті бағадан жоғары болған;</w:t>
      </w:r>
    </w:p>
    <w:p>
      <w:pPr>
        <w:spacing w:after="0"/>
        <w:ind w:left="0"/>
        <w:jc w:val="both"/>
      </w:pPr>
      <w:r>
        <w:rPr>
          <w:rFonts w:ascii="Times New Roman"/>
          <w:b w:val="false"/>
          <w:i w:val="false"/>
          <w:color w:val="000000"/>
          <w:sz w:val="28"/>
        </w:rPr>
        <w:t>
      2) уәкілетті органның Қазақстан Республикасына бір рет әкелуге рұқсаты ұсынылмаған немесе ондағы дәрілік заттың немесе медициналық бұйымның саны сатып алу хабарландыруында немесе шақыруда көрсетілген санға сәйкес келмеген;</w:t>
      </w:r>
    </w:p>
    <w:p>
      <w:pPr>
        <w:spacing w:after="0"/>
        <w:ind w:left="0"/>
        <w:jc w:val="both"/>
      </w:pPr>
      <w:r>
        <w:rPr>
          <w:rFonts w:ascii="Times New Roman"/>
          <w:b w:val="false"/>
          <w:i w:val="false"/>
          <w:color w:val="000000"/>
          <w:sz w:val="28"/>
        </w:rPr>
        <w:t>
      3) ұсынылып отырған дәрілік заттың немесе медициналық бұйымның сипаттамасы (жиынтығы) сатып алу хабарландыруында немесе шақыруда көрсетілген сипаттамаға (жиынтыққа), оның ішінде сараптамалық қорытындының негізінде сәйкес келмеген;</w:t>
      </w:r>
    </w:p>
    <w:p>
      <w:pPr>
        <w:spacing w:after="0"/>
        <w:ind w:left="0"/>
        <w:jc w:val="both"/>
      </w:pPr>
      <w:r>
        <w:rPr>
          <w:rFonts w:ascii="Times New Roman"/>
          <w:b w:val="false"/>
          <w:i w:val="false"/>
          <w:color w:val="000000"/>
          <w:sz w:val="28"/>
        </w:rPr>
        <w:t>
      4) тіркеу куәлігінің қолданылу мерзімі өткен;</w:t>
      </w:r>
    </w:p>
    <w:p>
      <w:pPr>
        <w:spacing w:after="0"/>
        <w:ind w:left="0"/>
        <w:jc w:val="both"/>
      </w:pPr>
      <w:r>
        <w:rPr>
          <w:rFonts w:ascii="Times New Roman"/>
          <w:b w:val="false"/>
          <w:i w:val="false"/>
          <w:color w:val="000000"/>
          <w:sz w:val="28"/>
        </w:rPr>
        <w:t xml:space="preserve">
      5) дәрілік заттың немесе медициналық бұйымның Қазақстан Республикасына тіркеу куәлігінің қолданылу мерзімі өткенге дейін және сатып алу хабарландыруына немесе шақыруға сәйкес мөлшерде әкелінгенін растайтын құжаттар ұсынылмаған; </w:t>
      </w:r>
    </w:p>
    <w:p>
      <w:pPr>
        <w:spacing w:after="0"/>
        <w:ind w:left="0"/>
        <w:jc w:val="both"/>
      </w:pPr>
      <w:r>
        <w:rPr>
          <w:rFonts w:ascii="Times New Roman"/>
          <w:b w:val="false"/>
          <w:i w:val="false"/>
          <w:color w:val="000000"/>
          <w:sz w:val="28"/>
        </w:rPr>
        <w:t>
      6) осы Қағидаларға сәйкес лот бойынша кепілдікті қамтамасыз ету ұсынылмаған немесе кепілдікті қамтамасыз ету сомасы жеткіліксіз болған;</w:t>
      </w:r>
    </w:p>
    <w:p>
      <w:pPr>
        <w:spacing w:after="0"/>
        <w:ind w:left="0"/>
        <w:jc w:val="both"/>
      </w:pPr>
      <w:r>
        <w:rPr>
          <w:rFonts w:ascii="Times New Roman"/>
          <w:b w:val="false"/>
          <w:i w:val="false"/>
          <w:color w:val="000000"/>
          <w:sz w:val="28"/>
        </w:rPr>
        <w:t>
      7) әлеуетті өнім беруші комиссия ескертуінің негізінде патенттік және өзге де құқықтарды бұзу фактісін немесе үшінші тұлғалардың талаптарын растаған немесе әлеуетті өнім беруші өтінімге толықтырудағы комиссияның мұндай ескертуін дауламаған жағдайларда жеке лот бойынша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120" w:id="1060"/>
    <w:p>
      <w:pPr>
        <w:spacing w:after="0"/>
        <w:ind w:left="0"/>
        <w:jc w:val="left"/>
      </w:pPr>
      <w:r>
        <w:rPr>
          <w:rFonts w:ascii="Times New Roman"/>
          <w:b/>
          <w:i w:val="false"/>
          <w:color w:val="000000"/>
        </w:rPr>
        <w:t xml:space="preserve"> 5-параграф. Төмендетуге арналған аукцион</w:t>
      </w:r>
    </w:p>
    <w:bookmarkEnd w:id="1060"/>
    <w:bookmarkStart w:name="z1121" w:id="1061"/>
    <w:p>
      <w:pPr>
        <w:spacing w:after="0"/>
        <w:ind w:left="0"/>
        <w:jc w:val="both"/>
      </w:pPr>
      <w:r>
        <w:rPr>
          <w:rFonts w:ascii="Times New Roman"/>
          <w:b w:val="false"/>
          <w:i w:val="false"/>
          <w:color w:val="000000"/>
          <w:sz w:val="28"/>
        </w:rPr>
        <w:t>
      301. Бастапқы баға ұсынысы тендерлік өтінімдерді ашу сәтінде веб-порталда автоматты түрде ашылады.</w:t>
      </w:r>
    </w:p>
    <w:bookmarkEnd w:id="1061"/>
    <w:bookmarkStart w:name="z1122" w:id="1062"/>
    <w:p>
      <w:pPr>
        <w:spacing w:after="0"/>
        <w:ind w:left="0"/>
        <w:jc w:val="both"/>
      </w:pPr>
      <w:r>
        <w:rPr>
          <w:rFonts w:ascii="Times New Roman"/>
          <w:b w:val="false"/>
          <w:i w:val="false"/>
          <w:color w:val="000000"/>
          <w:sz w:val="28"/>
        </w:rPr>
        <w:t>
      Лоттың жалпы сомасына пайыздық арақатынаста көрсетілген дәрілік заттарды тасымалдау, сақтау, есепке алу және өткізу жөніндегі қызметтер үшін әлеуетті өнім беруші бастапқы, түпкілікті баға ұсыныстарын және (немесе) сыйақы мөлшерін төмендету жағына қарай өзгерткен жағдайда фармацевтикалық көрсетілетін қызметті сатып алу бойынша аукционды өткізу кезінде әлеуетті өнім беруші баға ұсыныстарының тиісті өзгерістері мен сыйақы мөлшерін ұсынады.</w:t>
      </w:r>
    </w:p>
    <w:bookmarkEnd w:id="1062"/>
    <w:bookmarkStart w:name="z1123" w:id="1063"/>
    <w:p>
      <w:pPr>
        <w:spacing w:after="0"/>
        <w:ind w:left="0"/>
        <w:jc w:val="both"/>
      </w:pPr>
      <w:r>
        <w:rPr>
          <w:rFonts w:ascii="Times New Roman"/>
          <w:b w:val="false"/>
          <w:i w:val="false"/>
          <w:color w:val="000000"/>
          <w:sz w:val="28"/>
        </w:rPr>
        <w:t xml:space="preserve">
      Фармацевтикалық көрсетілетін қызметтерді сатып алу кезінде сыйақы мөлшерін өзгерту рәсімі баға ұсыныстарын өзгерту рәсіміне ұқсас. </w:t>
      </w:r>
    </w:p>
    <w:bookmarkEnd w:id="1063"/>
    <w:bookmarkStart w:name="z1124" w:id="1064"/>
    <w:p>
      <w:pPr>
        <w:spacing w:after="0"/>
        <w:ind w:left="0"/>
        <w:jc w:val="both"/>
      </w:pPr>
      <w:r>
        <w:rPr>
          <w:rFonts w:ascii="Times New Roman"/>
          <w:b w:val="false"/>
          <w:i w:val="false"/>
          <w:color w:val="000000"/>
          <w:sz w:val="28"/>
        </w:rPr>
        <w:t>
      302. Сатып алу веб-порталы сатып алынатын тауарлар (лоттар) бойынша бастапқы баға ұсыныстарын автоматты түрде салыстырады және әрбір тауар (лот) бойынша бөлек ең төмен баға ұсынысын (бастапқы бағаны) айқындайды.</w:t>
      </w:r>
    </w:p>
    <w:bookmarkEnd w:id="1064"/>
    <w:bookmarkStart w:name="z1125" w:id="1065"/>
    <w:p>
      <w:pPr>
        <w:spacing w:after="0"/>
        <w:ind w:left="0"/>
        <w:jc w:val="both"/>
      </w:pPr>
      <w:r>
        <w:rPr>
          <w:rFonts w:ascii="Times New Roman"/>
          <w:b w:val="false"/>
          <w:i w:val="false"/>
          <w:color w:val="000000"/>
          <w:sz w:val="28"/>
        </w:rPr>
        <w:t xml:space="preserve">
      Фармацевтикалық көрсетілетін қызметтерді сатып алу кезінде дәрілік заттардың құны мен оларды тасымалдау, сақтау, есепке алу және өткізу жөніндегі көрсетілетін қызметтер үшін сыйақы мөлшерінен тұратын фармацевтикалық көрсетілетін қызметтің жиынтық құны ең төмен болып табылатын әлеуетті өнім беруші жеңімпаз болып айқындалады. </w:t>
      </w:r>
    </w:p>
    <w:bookmarkEnd w:id="1065"/>
    <w:bookmarkStart w:name="z1126" w:id="1066"/>
    <w:p>
      <w:pPr>
        <w:spacing w:after="0"/>
        <w:ind w:left="0"/>
        <w:jc w:val="both"/>
      </w:pPr>
      <w:r>
        <w:rPr>
          <w:rFonts w:ascii="Times New Roman"/>
          <w:b w:val="false"/>
          <w:i w:val="false"/>
          <w:color w:val="000000"/>
          <w:sz w:val="28"/>
        </w:rPr>
        <w:t>
      303. Аукционға жіберілген әлеуетті өнім берушілер қатысады.</w:t>
      </w:r>
    </w:p>
    <w:bookmarkEnd w:id="1066"/>
    <w:bookmarkStart w:name="z1127" w:id="1067"/>
    <w:p>
      <w:pPr>
        <w:spacing w:after="0"/>
        <w:ind w:left="0"/>
        <w:jc w:val="both"/>
      </w:pPr>
      <w:r>
        <w:rPr>
          <w:rFonts w:ascii="Times New Roman"/>
          <w:b w:val="false"/>
          <w:i w:val="false"/>
          <w:color w:val="000000"/>
          <w:sz w:val="28"/>
        </w:rPr>
        <w:t>
      304. Аукцион әлеуетті өнім берушінің ең төмен бастапқы баға ұсынысынан бастап бастапқы баға ұсынысын аукцион қадамына төмендету жолымен өткізіледі.</w:t>
      </w:r>
    </w:p>
    <w:bookmarkEnd w:id="1067"/>
    <w:bookmarkStart w:name="z1128" w:id="1068"/>
    <w:p>
      <w:pPr>
        <w:spacing w:after="0"/>
        <w:ind w:left="0"/>
        <w:jc w:val="both"/>
      </w:pPr>
      <w:r>
        <w:rPr>
          <w:rFonts w:ascii="Times New Roman"/>
          <w:b w:val="false"/>
          <w:i w:val="false"/>
          <w:color w:val="000000"/>
          <w:sz w:val="28"/>
        </w:rPr>
        <w:t>
      305. Аукцион қадамы аукционға қатысушысының ең төменгі бастапқы бағасынан кемінде жарты пайызды (0,5) құрайды.</w:t>
      </w:r>
    </w:p>
    <w:bookmarkEnd w:id="1068"/>
    <w:bookmarkStart w:name="z1129" w:id="1069"/>
    <w:p>
      <w:pPr>
        <w:spacing w:after="0"/>
        <w:ind w:left="0"/>
        <w:jc w:val="both"/>
      </w:pPr>
      <w:r>
        <w:rPr>
          <w:rFonts w:ascii="Times New Roman"/>
          <w:b w:val="false"/>
          <w:i w:val="false"/>
          <w:color w:val="000000"/>
          <w:sz w:val="28"/>
        </w:rPr>
        <w:t xml:space="preserve">
      Фармацевтикалық көрсетілетін қызметтерді сатып алу кезінде аукцион қадамы аукционға қатысушының ең төмен бастапқы бағасынан кемінде бес пайызды құрайды. </w:t>
      </w:r>
    </w:p>
    <w:bookmarkEnd w:id="1069"/>
    <w:bookmarkStart w:name="z1130" w:id="1070"/>
    <w:p>
      <w:pPr>
        <w:spacing w:after="0"/>
        <w:ind w:left="0"/>
        <w:jc w:val="both"/>
      </w:pPr>
      <w:r>
        <w:rPr>
          <w:rFonts w:ascii="Times New Roman"/>
          <w:b w:val="false"/>
          <w:i w:val="false"/>
          <w:color w:val="000000"/>
          <w:sz w:val="28"/>
        </w:rPr>
        <w:t>
      306. Егер әлеуетті өнім берушілер бірдей бастапқы баға ұсыныстарын ұсынса, басқа да бастапқы баға ұсыныстарынан бұрын келіп түскен бастапқы баға ұсынысы ең төменгі бастапқы баға ұсынысы болып танылады.</w:t>
      </w:r>
    </w:p>
    <w:bookmarkEnd w:id="1070"/>
    <w:bookmarkStart w:name="z1131" w:id="1071"/>
    <w:p>
      <w:pPr>
        <w:spacing w:after="0"/>
        <w:ind w:left="0"/>
        <w:jc w:val="both"/>
      </w:pPr>
      <w:r>
        <w:rPr>
          <w:rFonts w:ascii="Times New Roman"/>
          <w:b w:val="false"/>
          <w:i w:val="false"/>
          <w:color w:val="000000"/>
          <w:sz w:val="28"/>
        </w:rPr>
        <w:t>
      307. Аукцион өткізу кезінде аукционға қатысушылар ағымдағы ең төмен баға ұсынысын аукцион қадамы шегіндегі мөлшерге қарай төмендетуді көздейтін баға ұсыныстарын береді.</w:t>
      </w:r>
    </w:p>
    <w:bookmarkEnd w:id="1071"/>
    <w:bookmarkStart w:name="z1132" w:id="1072"/>
    <w:p>
      <w:pPr>
        <w:spacing w:after="0"/>
        <w:ind w:left="0"/>
        <w:jc w:val="both"/>
      </w:pPr>
      <w:r>
        <w:rPr>
          <w:rFonts w:ascii="Times New Roman"/>
          <w:b w:val="false"/>
          <w:i w:val="false"/>
          <w:color w:val="000000"/>
          <w:sz w:val="28"/>
        </w:rPr>
        <w:t>
      308. Егер осындай баға ұсынысын осы аукцион қатысушысы берген жағдайда, аукционға қатысушы ағымдағы ең төмен баға ұсынысынан төмен болатын баға ұсынысын бере алмайды.</w:t>
      </w:r>
    </w:p>
    <w:bookmarkEnd w:id="1072"/>
    <w:bookmarkStart w:name="z1139" w:id="1073"/>
    <w:p>
      <w:pPr>
        <w:spacing w:after="0"/>
        <w:ind w:left="0"/>
        <w:jc w:val="both"/>
      </w:pPr>
      <w:r>
        <w:rPr>
          <w:rFonts w:ascii="Times New Roman"/>
          <w:b w:val="false"/>
          <w:i w:val="false"/>
          <w:color w:val="000000"/>
          <w:sz w:val="28"/>
        </w:rPr>
        <w:t>
      309. Аукцион веб-порталда аукционға жіберу хаттамасында көрсетілген жұмыс күні Нұр-Сұлтан қаласының уақыты бойынша сағат 10.00-де басталады.</w:t>
      </w:r>
    </w:p>
    <w:bookmarkEnd w:id="1073"/>
    <w:p>
      <w:pPr>
        <w:spacing w:after="0"/>
        <w:ind w:left="0"/>
        <w:jc w:val="both"/>
      </w:pPr>
      <w:r>
        <w:rPr>
          <w:rFonts w:ascii="Times New Roman"/>
          <w:b w:val="false"/>
          <w:i w:val="false"/>
          <w:color w:val="000000"/>
          <w:sz w:val="28"/>
        </w:rPr>
        <w:t xml:space="preserve">
      Веб-портал әлеуетті өнім берушіге бағаны аукцион адымынан кем төмендетіп баға ұсынысын беруге автоматты түрде жол бермейді. </w:t>
      </w:r>
    </w:p>
    <w:p>
      <w:pPr>
        <w:spacing w:after="0"/>
        <w:ind w:left="0"/>
        <w:jc w:val="both"/>
      </w:pPr>
      <w:r>
        <w:rPr>
          <w:rFonts w:ascii="Times New Roman"/>
          <w:b w:val="false"/>
          <w:i w:val="false"/>
          <w:color w:val="000000"/>
          <w:sz w:val="28"/>
        </w:rPr>
        <w:t xml:space="preserve">
      Аукцион кезінде баға ұсынысын беру уақыты аукцион басталған немесе бәсекелестің кезекті баға ұсынысы берілген сәттен бастап отыз минутты құрайды. Аукционға қатысушы лот бойынша оның бәсекелестері баға ұсыныстарын берместен бұрын немесе аукционның келесі адымы басталған сәтке дейін кезекті баға ұсынысын бере алмайды. </w:t>
      </w:r>
    </w:p>
    <w:p>
      <w:pPr>
        <w:spacing w:after="0"/>
        <w:ind w:left="0"/>
        <w:jc w:val="both"/>
      </w:pPr>
      <w:r>
        <w:rPr>
          <w:rFonts w:ascii="Times New Roman"/>
          <w:b w:val="false"/>
          <w:i w:val="false"/>
          <w:color w:val="000000"/>
          <w:sz w:val="28"/>
        </w:rPr>
        <w:t>
      Егер аукционның барлық қатысушылары бір лот бойынша баға ұсыныстарын берсе, аукцион адымына уақыт есептеу бір лот бойынша аукционға жіберілген барлық қатысушылардың соңғысы баға ұсынысын берген сәттен басталады.</w:t>
      </w:r>
    </w:p>
    <w:p>
      <w:pPr>
        <w:spacing w:after="0"/>
        <w:ind w:left="0"/>
        <w:jc w:val="both"/>
      </w:pPr>
      <w:r>
        <w:rPr>
          <w:rFonts w:ascii="Times New Roman"/>
          <w:b w:val="false"/>
          <w:i w:val="false"/>
          <w:color w:val="000000"/>
          <w:sz w:val="28"/>
        </w:rPr>
        <w:t>
      Сатып алу веб-порталы лоттар бойынша әлеуетті өнім берушілердің баға ұсыныстарын автоматты түрде салыстырады және лот бойынша ең төмен баға ұсынысын жеке-жеке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143" w:id="1074"/>
    <w:p>
      <w:pPr>
        <w:spacing w:after="0"/>
        <w:ind w:left="0"/>
        <w:jc w:val="both"/>
      </w:pPr>
      <w:r>
        <w:rPr>
          <w:rFonts w:ascii="Times New Roman"/>
          <w:b w:val="false"/>
          <w:i w:val="false"/>
          <w:color w:val="000000"/>
          <w:sz w:val="28"/>
        </w:rPr>
        <w:t xml:space="preserve">
      310. Егер аукционды өткізу басталғаннан кейін отыз минут ішінде аукционға қатысушылардың бірде біреуі бастапқы бағаны төмендетуге баға ұсынысын бермесе, осы лот бойынша аукцион аяқталады және баға ұсынысы лот бойынша аукционның бастапқы бағасы ретінде қабылданған әлеуетті өнім беруші аукцион жеңімпазы болып танылады. Егер бірнеше әлеуетті өнім берушілердің бастапқы баға үшін баға ұсынысы бірдей болса, өтінімі веб-портал арқылы ертерек берілген адам жеңімпаз болып анықталады. </w:t>
      </w:r>
    </w:p>
    <w:bookmarkEnd w:id="1074"/>
    <w:p>
      <w:pPr>
        <w:spacing w:after="0"/>
        <w:ind w:left="0"/>
        <w:jc w:val="both"/>
      </w:pPr>
      <w:r>
        <w:rPr>
          <w:rFonts w:ascii="Times New Roman"/>
          <w:b w:val="false"/>
          <w:i w:val="false"/>
          <w:color w:val="000000"/>
          <w:sz w:val="28"/>
        </w:rPr>
        <w:t>
      Сатып алу веб-порталы аукцион қорытындысы бойынша ең төменгі баға ұсынысын ұсынған аукцион жеңімпазын автоматты түрде айқындайды.</w:t>
      </w:r>
    </w:p>
    <w:p>
      <w:pPr>
        <w:spacing w:after="0"/>
        <w:ind w:left="0"/>
        <w:jc w:val="both"/>
      </w:pPr>
      <w:r>
        <w:rPr>
          <w:rFonts w:ascii="Times New Roman"/>
          <w:b w:val="false"/>
          <w:i w:val="false"/>
          <w:color w:val="000000"/>
          <w:sz w:val="28"/>
        </w:rPr>
        <w:t>
      Веб-портал жеңімпаздың аукционға іс жүзінде қатысқан және бастапқы бағаны ең болмағанда бір адымға төмендеткен бәсекелестерінің арасынан екінші орын алған әлеуетті өнім берушіні анықтайды. Егер екі және одан да көп әлеуетті өнім беруші жеңімпаздың бағасынан кейінгі бірдей ең төменгі бағаны берсе, олардың ішінен баға ұсынысын басқаларынан бұрын берген өнім беруші екінші орын алған болып анықталады. Қалған жағдайларда лот бойынша екінші орын алған әлеуетті өнім беруші анықталмайды.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144" w:id="1075"/>
    <w:p>
      <w:pPr>
        <w:spacing w:after="0"/>
        <w:ind w:left="0"/>
        <w:jc w:val="both"/>
      </w:pPr>
      <w:r>
        <w:rPr>
          <w:rFonts w:ascii="Times New Roman"/>
          <w:b w:val="false"/>
          <w:i w:val="false"/>
          <w:color w:val="000000"/>
          <w:sz w:val="28"/>
        </w:rPr>
        <w:t>
      311. Әлеуетті өнім берушінің бағаны төмендетуге арналған әрбір ұсынысына әлеуетті өнім берушінің бірінші басшысының немесе оның уәкілетті адамының электрондық-цифрлық қолтаңбасымен қол қойылуға тиіс. Әлеуетті өнім берушінің бағаны төмендетуге арналған баға ұсынысы бағаны төмендету сауда-саттықтарының ағымдағы ең төмен бағасынан төмендету қадамының шегінде төмен болуға тиіс және кері қайтарып алмайды немесе ұлғайту жағына қарай өзгертілмейді.</w:t>
      </w:r>
    </w:p>
    <w:bookmarkEnd w:id="1075"/>
    <w:bookmarkStart w:name="z1145" w:id="1076"/>
    <w:p>
      <w:pPr>
        <w:spacing w:after="0"/>
        <w:ind w:left="0"/>
        <w:jc w:val="both"/>
      </w:pPr>
      <w:r>
        <w:rPr>
          <w:rFonts w:ascii="Times New Roman"/>
          <w:b w:val="false"/>
          <w:i w:val="false"/>
          <w:color w:val="000000"/>
          <w:sz w:val="28"/>
        </w:rPr>
        <w:t xml:space="preserve">
      312. Екі кезеңдік тендердің қорытындылары туралы хаттама автоматты түрде қалыптастырылады және бір мезгілде комиссия мүшелерінің және екі кезеңдік тендерге қатысуға өтінім берген әлеуетті өнім берушілердің электрондық поштасына мынадай ақпараттан тұратын хабарландырумен аукционды өткізу аяқталған күні сатып алу веб-порталына орналастырылады: </w:t>
      </w:r>
    </w:p>
    <w:bookmarkEnd w:id="1076"/>
    <w:bookmarkStart w:name="z1146" w:id="1077"/>
    <w:p>
      <w:pPr>
        <w:spacing w:after="0"/>
        <w:ind w:left="0"/>
        <w:jc w:val="both"/>
      </w:pPr>
      <w:r>
        <w:rPr>
          <w:rFonts w:ascii="Times New Roman"/>
          <w:b w:val="false"/>
          <w:i w:val="false"/>
          <w:color w:val="000000"/>
          <w:sz w:val="28"/>
        </w:rPr>
        <w:t>
      1) екі кезеңдік тендердің нөмірі;</w:t>
      </w:r>
    </w:p>
    <w:bookmarkEnd w:id="1077"/>
    <w:bookmarkStart w:name="z1147" w:id="1078"/>
    <w:p>
      <w:pPr>
        <w:spacing w:after="0"/>
        <w:ind w:left="0"/>
        <w:jc w:val="both"/>
      </w:pPr>
      <w:r>
        <w:rPr>
          <w:rFonts w:ascii="Times New Roman"/>
          <w:b w:val="false"/>
          <w:i w:val="false"/>
          <w:color w:val="000000"/>
          <w:sz w:val="28"/>
        </w:rPr>
        <w:t xml:space="preserve">
      2) екі кезеңдік тендердің атауы; </w:t>
      </w:r>
    </w:p>
    <w:bookmarkEnd w:id="1078"/>
    <w:bookmarkStart w:name="z1148" w:id="1079"/>
    <w:p>
      <w:pPr>
        <w:spacing w:after="0"/>
        <w:ind w:left="0"/>
        <w:jc w:val="both"/>
      </w:pPr>
      <w:r>
        <w:rPr>
          <w:rFonts w:ascii="Times New Roman"/>
          <w:b w:val="false"/>
          <w:i w:val="false"/>
          <w:color w:val="000000"/>
          <w:sz w:val="28"/>
        </w:rPr>
        <w:t>
      3) ұйымдастырушының атауы;</w:t>
      </w:r>
    </w:p>
    <w:bookmarkEnd w:id="1079"/>
    <w:bookmarkStart w:name="z1149" w:id="1080"/>
    <w:p>
      <w:pPr>
        <w:spacing w:after="0"/>
        <w:ind w:left="0"/>
        <w:jc w:val="both"/>
      </w:pPr>
      <w:r>
        <w:rPr>
          <w:rFonts w:ascii="Times New Roman"/>
          <w:b w:val="false"/>
          <w:i w:val="false"/>
          <w:color w:val="000000"/>
          <w:sz w:val="28"/>
        </w:rPr>
        <w:t>
      4) ұйымдастырушының мекенжайы;</w:t>
      </w:r>
    </w:p>
    <w:bookmarkEnd w:id="1080"/>
    <w:bookmarkStart w:name="z1150" w:id="1081"/>
    <w:p>
      <w:pPr>
        <w:spacing w:after="0"/>
        <w:ind w:left="0"/>
        <w:jc w:val="both"/>
      </w:pPr>
      <w:r>
        <w:rPr>
          <w:rFonts w:ascii="Times New Roman"/>
          <w:b w:val="false"/>
          <w:i w:val="false"/>
          <w:color w:val="000000"/>
          <w:sz w:val="28"/>
        </w:rPr>
        <w:t>
      5) комиссияның құрамы, комиссияның хатшысы туралы деректер;</w:t>
      </w:r>
    </w:p>
    <w:bookmarkEnd w:id="1081"/>
    <w:bookmarkStart w:name="z1151" w:id="1082"/>
    <w:p>
      <w:pPr>
        <w:spacing w:after="0"/>
        <w:ind w:left="0"/>
        <w:jc w:val="both"/>
      </w:pPr>
      <w:r>
        <w:rPr>
          <w:rFonts w:ascii="Times New Roman"/>
          <w:b w:val="false"/>
          <w:i w:val="false"/>
          <w:color w:val="000000"/>
          <w:sz w:val="28"/>
        </w:rPr>
        <w:t>
      6) саны мен жалпы сомасы көрсетілген сатып алынатын тауарлардың атаулары, лоттардың нөмірлері;</w:t>
      </w:r>
    </w:p>
    <w:bookmarkEnd w:id="1082"/>
    <w:bookmarkStart w:name="z1152" w:id="1083"/>
    <w:p>
      <w:pPr>
        <w:spacing w:after="0"/>
        <w:ind w:left="0"/>
        <w:jc w:val="both"/>
      </w:pPr>
      <w:r>
        <w:rPr>
          <w:rFonts w:ascii="Times New Roman"/>
          <w:b w:val="false"/>
          <w:i w:val="false"/>
          <w:color w:val="000000"/>
          <w:sz w:val="28"/>
        </w:rPr>
        <w:t>
      7) аукционға жіберілген әлеуетті өнім берушілердің атаулары мен орналасқан жері (мекенжайы);</w:t>
      </w:r>
    </w:p>
    <w:bookmarkEnd w:id="1083"/>
    <w:bookmarkStart w:name="z1153" w:id="1084"/>
    <w:p>
      <w:pPr>
        <w:spacing w:after="0"/>
        <w:ind w:left="0"/>
        <w:jc w:val="both"/>
      </w:pPr>
      <w:r>
        <w:rPr>
          <w:rFonts w:ascii="Times New Roman"/>
          <w:b w:val="false"/>
          <w:i w:val="false"/>
          <w:color w:val="000000"/>
          <w:sz w:val="28"/>
        </w:rPr>
        <w:t>
      8) әлеуетті өнім берушілердің бастапқы ең төменгі баға ұсынысы;</w:t>
      </w:r>
    </w:p>
    <w:bookmarkEnd w:id="1084"/>
    <w:bookmarkStart w:name="z1154" w:id="1085"/>
    <w:p>
      <w:pPr>
        <w:spacing w:after="0"/>
        <w:ind w:left="0"/>
        <w:jc w:val="both"/>
      </w:pPr>
      <w:r>
        <w:rPr>
          <w:rFonts w:ascii="Times New Roman"/>
          <w:b w:val="false"/>
          <w:i w:val="false"/>
          <w:color w:val="000000"/>
          <w:sz w:val="28"/>
        </w:rPr>
        <w:t>
      9) аукционды бастау күні мен уақыты;</w:t>
      </w:r>
    </w:p>
    <w:bookmarkEnd w:id="1085"/>
    <w:bookmarkStart w:name="z1155" w:id="1086"/>
    <w:p>
      <w:pPr>
        <w:spacing w:after="0"/>
        <w:ind w:left="0"/>
        <w:jc w:val="both"/>
      </w:pPr>
      <w:r>
        <w:rPr>
          <w:rFonts w:ascii="Times New Roman"/>
          <w:b w:val="false"/>
          <w:i w:val="false"/>
          <w:color w:val="000000"/>
          <w:sz w:val="28"/>
        </w:rPr>
        <w:t>
      10) аукционды аяқтау күні мен уақыты;</w:t>
      </w:r>
    </w:p>
    <w:bookmarkEnd w:id="1086"/>
    <w:bookmarkStart w:name="z1156" w:id="1087"/>
    <w:p>
      <w:pPr>
        <w:spacing w:after="0"/>
        <w:ind w:left="0"/>
        <w:jc w:val="both"/>
      </w:pPr>
      <w:r>
        <w:rPr>
          <w:rFonts w:ascii="Times New Roman"/>
          <w:b w:val="false"/>
          <w:i w:val="false"/>
          <w:color w:val="000000"/>
          <w:sz w:val="28"/>
        </w:rPr>
        <w:t>
      11) сатып алынатын тауарлардың атаулары, саны, бағасы мен сомасы көрсетілген әрбір лот бойынша жеңімпаздардың атаулары (бар болса);</w:t>
      </w:r>
    </w:p>
    <w:bookmarkEnd w:id="1087"/>
    <w:bookmarkStart w:name="z1157" w:id="1088"/>
    <w:p>
      <w:pPr>
        <w:spacing w:after="0"/>
        <w:ind w:left="0"/>
        <w:jc w:val="both"/>
      </w:pPr>
      <w:r>
        <w:rPr>
          <w:rFonts w:ascii="Times New Roman"/>
          <w:b w:val="false"/>
          <w:i w:val="false"/>
          <w:color w:val="000000"/>
          <w:sz w:val="28"/>
        </w:rPr>
        <w:t>
      12) екінші орын алған әлеуетті өнім берушінің атауы (ол айқындалған жағдайда);</w:t>
      </w:r>
    </w:p>
    <w:bookmarkEnd w:id="1088"/>
    <w:bookmarkStart w:name="z1158" w:id="1089"/>
    <w:p>
      <w:pPr>
        <w:spacing w:after="0"/>
        <w:ind w:left="0"/>
        <w:jc w:val="both"/>
      </w:pPr>
      <w:r>
        <w:rPr>
          <w:rFonts w:ascii="Times New Roman"/>
          <w:b w:val="false"/>
          <w:i w:val="false"/>
          <w:color w:val="000000"/>
          <w:sz w:val="28"/>
        </w:rPr>
        <w:t>
      13) екі кезеңдік тендерді не оның жекелеген лотын өткізілмеді деп тану негіздемесі (мұндай жағдай туындаған кезде);</w:t>
      </w:r>
    </w:p>
    <w:bookmarkEnd w:id="1089"/>
    <w:bookmarkStart w:name="z1159" w:id="1090"/>
    <w:p>
      <w:pPr>
        <w:spacing w:after="0"/>
        <w:ind w:left="0"/>
        <w:jc w:val="both"/>
      </w:pPr>
      <w:r>
        <w:rPr>
          <w:rFonts w:ascii="Times New Roman"/>
          <w:b w:val="false"/>
          <w:i w:val="false"/>
          <w:color w:val="000000"/>
          <w:sz w:val="28"/>
        </w:rPr>
        <w:t>
      14) осы Қағидалардың 21-тарауына сәйкес лоттарды көрсете отырып, берудің ұзақ мерзімді шарты жасалатын отандық өндірушілер болып табылатын әлеуетті өнім берушілердің атаулары;</w:t>
      </w:r>
    </w:p>
    <w:bookmarkEnd w:id="1090"/>
    <w:bookmarkStart w:name="z1160" w:id="1091"/>
    <w:p>
      <w:pPr>
        <w:spacing w:after="0"/>
        <w:ind w:left="0"/>
        <w:jc w:val="both"/>
      </w:pPr>
      <w:r>
        <w:rPr>
          <w:rFonts w:ascii="Times New Roman"/>
          <w:b w:val="false"/>
          <w:i w:val="false"/>
          <w:color w:val="000000"/>
          <w:sz w:val="28"/>
        </w:rPr>
        <w:t xml:space="preserve">
      15) осы Қағидалардың 18-тарауына сәйкес бір көзден сатып алу тәсілін қолданбай лоттарды көрсете отырып, осы Қағидалардың 27, 31 және 32-тармақтарына сәйкес өнім беру шарты жасалатын әлеуетті өнім берушілердің атаулары; </w:t>
      </w:r>
    </w:p>
    <w:bookmarkEnd w:id="1091"/>
    <w:bookmarkStart w:name="z1161" w:id="1092"/>
    <w:p>
      <w:pPr>
        <w:spacing w:after="0"/>
        <w:ind w:left="0"/>
        <w:jc w:val="both"/>
      </w:pPr>
      <w:r>
        <w:rPr>
          <w:rFonts w:ascii="Times New Roman"/>
          <w:b w:val="false"/>
          <w:i w:val="false"/>
          <w:color w:val="000000"/>
          <w:sz w:val="28"/>
        </w:rPr>
        <w:t>
      16) лоттар көрсетілген беру шарттары жасалатын әлеуетті өнім берушілердің атаулары.</w:t>
      </w:r>
    </w:p>
    <w:bookmarkEnd w:id="1092"/>
    <w:bookmarkStart w:name="z1162" w:id="1093"/>
    <w:p>
      <w:pPr>
        <w:spacing w:after="0"/>
        <w:ind w:left="0"/>
        <w:jc w:val="left"/>
      </w:pPr>
      <w:r>
        <w:rPr>
          <w:rFonts w:ascii="Times New Roman"/>
          <w:b/>
          <w:i w:val="false"/>
          <w:color w:val="000000"/>
        </w:rPr>
        <w:t xml:space="preserve"> 6-параграф. Екі кезеңдік тендер тәсілімен сатып алуды өткізілмеді деп тану негіздемелері </w:t>
      </w:r>
    </w:p>
    <w:bookmarkEnd w:id="1093"/>
    <w:bookmarkStart w:name="z1163" w:id="1094"/>
    <w:p>
      <w:pPr>
        <w:spacing w:after="0"/>
        <w:ind w:left="0"/>
        <w:jc w:val="both"/>
      </w:pPr>
      <w:r>
        <w:rPr>
          <w:rFonts w:ascii="Times New Roman"/>
          <w:b w:val="false"/>
          <w:i w:val="false"/>
          <w:color w:val="000000"/>
          <w:sz w:val="28"/>
        </w:rPr>
        <w:t xml:space="preserve">
      313. Екі кезеңдік тендер тәсілімен сатып алу немесе оның қандай да бір лоты осы Қағидалардың </w:t>
      </w:r>
      <w:r>
        <w:rPr>
          <w:rFonts w:ascii="Times New Roman"/>
          <w:b w:val="false"/>
          <w:i w:val="false"/>
          <w:color w:val="000000"/>
          <w:sz w:val="28"/>
        </w:rPr>
        <w:t>300-тармағында</w:t>
      </w:r>
      <w:r>
        <w:rPr>
          <w:rFonts w:ascii="Times New Roman"/>
          <w:b w:val="false"/>
          <w:i w:val="false"/>
          <w:color w:val="000000"/>
          <w:sz w:val="28"/>
        </w:rPr>
        <w:t xml:space="preserve"> белгіленген негіздемелер бойынша өткізілмеді деп танылады.</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164" w:id="1095"/>
    <w:p>
      <w:pPr>
        <w:spacing w:after="0"/>
        <w:ind w:left="0"/>
        <w:jc w:val="left"/>
      </w:pPr>
      <w:r>
        <w:rPr>
          <w:rFonts w:ascii="Times New Roman"/>
          <w:b/>
          <w:i w:val="false"/>
          <w:color w:val="000000"/>
        </w:rPr>
        <w:t xml:space="preserve"> 16-тарау. Бір көзден сатып алу тәсілімен сатып алу </w:t>
      </w:r>
    </w:p>
    <w:bookmarkEnd w:id="1095"/>
    <w:bookmarkStart w:name="z1165" w:id="1096"/>
    <w:p>
      <w:pPr>
        <w:spacing w:after="0"/>
        <w:ind w:left="0"/>
        <w:jc w:val="left"/>
      </w:pPr>
      <w:r>
        <w:rPr>
          <w:rFonts w:ascii="Times New Roman"/>
          <w:b/>
          <w:i w:val="false"/>
          <w:color w:val="000000"/>
        </w:rPr>
        <w:t xml:space="preserve"> 1-параграф. Бір көзден сатып алу тәсілімен сатып алуды жүзеге асыру тәртібі</w:t>
      </w:r>
    </w:p>
    <w:bookmarkEnd w:id="1096"/>
    <w:bookmarkStart w:name="z1166" w:id="10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314. Бір көзден сатып алу тәсілімен сатып алуды бірыңғай дистрибьютор мынадай жағдайларда: </w:t>
      </w:r>
    </w:p>
    <w:bookmarkEnd w:id="1097"/>
    <w:bookmarkStart w:name="z1732" w:id="1098"/>
    <w:p>
      <w:pPr>
        <w:spacing w:after="0"/>
        <w:ind w:left="0"/>
        <w:jc w:val="both"/>
      </w:pPr>
      <w:r>
        <w:rPr>
          <w:rFonts w:ascii="Times New Roman"/>
          <w:b w:val="false"/>
          <w:i w:val="false"/>
          <w:color w:val="000000"/>
          <w:sz w:val="28"/>
        </w:rPr>
        <w:t>
      1) екі кезеңдік тендер тұтастай немесе оның қандай да бір лоты бойынша өткізілмеді деп танылған кезде;</w:t>
      </w:r>
    </w:p>
    <w:bookmarkEnd w:id="1098"/>
    <w:bookmarkStart w:name="z1733" w:id="1099"/>
    <w:p>
      <w:pPr>
        <w:spacing w:after="0"/>
        <w:ind w:left="0"/>
        <w:jc w:val="both"/>
      </w:pPr>
      <w:r>
        <w:rPr>
          <w:rFonts w:ascii="Times New Roman"/>
          <w:b w:val="false"/>
          <w:i w:val="false"/>
          <w:color w:val="000000"/>
          <w:sz w:val="28"/>
        </w:rPr>
        <w:t>
      2) тапсырыс берушілерден дәрілік заттардың, медициналық мақсаттағы бұйымдардың көлемін ұлғайту жағына қарай қосымша өтінім келіп түскен кезде, сондай-ақ сол қаржы жылы төмендемейтін қорды қалыптастыру және толықтыру үшін сатып алу кезінде;</w:t>
      </w:r>
    </w:p>
    <w:bookmarkEnd w:id="1099"/>
    <w:bookmarkStart w:name="z1734" w:id="1100"/>
    <w:p>
      <w:pPr>
        <w:spacing w:after="0"/>
        <w:ind w:left="0"/>
        <w:jc w:val="both"/>
      </w:pPr>
      <w:r>
        <w:rPr>
          <w:rFonts w:ascii="Times New Roman"/>
          <w:b w:val="false"/>
          <w:i w:val="false"/>
          <w:color w:val="000000"/>
          <w:sz w:val="28"/>
        </w:rPr>
        <w:t>
      3) екі кезеңдік тендердің жеңімпазы және екінші орын алған әлеуетті өнім беруші (бар болса) белгіленген мерзімде өнім беру шартына қол қоймағанда;</w:t>
      </w:r>
    </w:p>
    <w:bookmarkEnd w:id="1100"/>
    <w:bookmarkStart w:name="z1735" w:id="1101"/>
    <w:p>
      <w:pPr>
        <w:spacing w:after="0"/>
        <w:ind w:left="0"/>
        <w:jc w:val="both"/>
      </w:pPr>
      <w:r>
        <w:rPr>
          <w:rFonts w:ascii="Times New Roman"/>
          <w:b w:val="false"/>
          <w:i w:val="false"/>
          <w:color w:val="000000"/>
          <w:sz w:val="28"/>
        </w:rPr>
        <w:t>
      4) өнім беру шарты немесе берудің ұзақ мерзімді шарты бойынша өнім берушінің өз міндеттемелерін орындамауына, тиісінше орындамауына байланысты өнім беру шарты бұзылған кезде;</w:t>
      </w:r>
    </w:p>
    <w:bookmarkEnd w:id="1101"/>
    <w:bookmarkStart w:name="z1736" w:id="1102"/>
    <w:p>
      <w:pPr>
        <w:spacing w:after="0"/>
        <w:ind w:left="0"/>
        <w:jc w:val="both"/>
      </w:pPr>
      <w:r>
        <w:rPr>
          <w:rFonts w:ascii="Times New Roman"/>
          <w:b w:val="false"/>
          <w:i w:val="false"/>
          <w:color w:val="000000"/>
          <w:sz w:val="28"/>
        </w:rPr>
        <w:t>
      5) халықаралық патенттелмеген атауы (құрамы) және (немесе) сипаттамасы бойынша Қазақстан Республикасында тіркелген аналогтары жоқ дәрілік заттарды, медициналық бұйымдарды (бұдан әрі – аналогтары жоқ тауарлар) әлеуетті өнім беруші – шетелдік өндірушіден (дайындаушы зауыттан) немесе отандық тауар өндірушіден сатып алу кезінде;</w:t>
      </w:r>
    </w:p>
    <w:bookmarkEnd w:id="1102"/>
    <w:bookmarkStart w:name="z1737" w:id="1103"/>
    <w:p>
      <w:pPr>
        <w:spacing w:after="0"/>
        <w:ind w:left="0"/>
        <w:jc w:val="both"/>
      </w:pPr>
      <w:r>
        <w:rPr>
          <w:rFonts w:ascii="Times New Roman"/>
          <w:b w:val="false"/>
          <w:i w:val="false"/>
          <w:color w:val="000000"/>
          <w:sz w:val="28"/>
        </w:rPr>
        <w:t>
      6) Қазақстан Республикасы ратификациялаған халықаралық шарттар (келісімдер), сондай-ақ оларды іске асыру үшін қол қойылған халықаралық шарттар негізінде денсаулық сақтау саласындағы уәкілетті органмен келісу бойынша Біріккен Ұлттар Ұйымының Бас ассамблеясы құрған халықаралық ұйымдар арқылы сатып алу кезінде;</w:t>
      </w:r>
    </w:p>
    <w:bookmarkEnd w:id="1103"/>
    <w:bookmarkStart w:name="z1738" w:id="1104"/>
    <w:p>
      <w:pPr>
        <w:spacing w:after="0"/>
        <w:ind w:left="0"/>
        <w:jc w:val="both"/>
      </w:pPr>
      <w:r>
        <w:rPr>
          <w:rFonts w:ascii="Times New Roman"/>
          <w:b w:val="false"/>
          <w:i w:val="false"/>
          <w:color w:val="000000"/>
          <w:sz w:val="28"/>
        </w:rPr>
        <w:t>
      7) екі кезеңдік тендер қорытындысын шығару 2018 жылға өткен жағдайда дәрілік заттар мен медициналық мақсаттағы бұйымдардың және (немесе) фармацевтикалық көрсетілетін қызметтердің олардың жалпы жылдық көлемінен тоқсан күнге дейінгі қажеттілігін сатып алу кезінде жүзеге асырады.</w:t>
      </w:r>
    </w:p>
    <w:bookmarkEnd w:id="1104"/>
    <w:p>
      <w:pPr>
        <w:spacing w:after="0"/>
        <w:ind w:left="0"/>
        <w:jc w:val="both"/>
      </w:pPr>
      <w:r>
        <w:rPr>
          <w:rFonts w:ascii="Times New Roman"/>
          <w:b w:val="false"/>
          <w:i w:val="false"/>
          <w:color w:val="000000"/>
          <w:sz w:val="28"/>
        </w:rPr>
        <w:t>
      8) есірткі құралдарына, психотроптық заттар мен прекурсорларға берілетін мемлекеттік квота бекітілгенге дейін Қазақстан Республикасында бақылауға жататын есірткі құралдарының, психотроптық заттар мен прекурсорлардың тізіміне енгізілген, құрамында есірткі құралдары, психотроптық заттар мен прекурсорлар бар дәрілік препараттарды және (немесе) фармацевтикалық көрсетілетін қызметтерді тоқсан күнгі қажеттілікке дейін сатып алуды жүзеге асыру қажет болған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Үкіметінің 13.12.2017 </w:t>
      </w:r>
      <w:r>
        <w:rPr>
          <w:rFonts w:ascii="Times New Roman"/>
          <w:b w:val="false"/>
          <w:i w:val="false"/>
          <w:color w:val="000000"/>
          <w:sz w:val="28"/>
        </w:rPr>
        <w:t>№ 829</w:t>
      </w:r>
      <w:r>
        <w:rPr>
          <w:rFonts w:ascii="Times New Roman"/>
          <w:b w:val="false"/>
          <w:i w:val="false"/>
          <w:color w:val="ff0000"/>
          <w:sz w:val="28"/>
        </w:rPr>
        <w:t xml:space="preserve"> қаулысымен (алғашқы ресми жарияланған күнінен кейін қолданысқа енгізіледі); өзгеріс енгізілді - 30.05.2019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1173" w:id="1105"/>
    <w:p>
      <w:pPr>
        <w:spacing w:after="0"/>
        <w:ind w:left="0"/>
        <w:jc w:val="left"/>
      </w:pPr>
      <w:r>
        <w:rPr>
          <w:rFonts w:ascii="Times New Roman"/>
          <w:b/>
          <w:i w:val="false"/>
          <w:color w:val="000000"/>
        </w:rPr>
        <w:t xml:space="preserve"> 2-параграф. Бір көзден сатып алу тәсілімен сатып алуды жүзеге асыру тәртібі</w:t>
      </w:r>
    </w:p>
    <w:bookmarkEnd w:id="1105"/>
    <w:bookmarkStart w:name="z1174" w:id="1106"/>
    <w:p>
      <w:pPr>
        <w:spacing w:after="0"/>
        <w:ind w:left="0"/>
        <w:jc w:val="both"/>
      </w:pPr>
      <w:r>
        <w:rPr>
          <w:rFonts w:ascii="Times New Roman"/>
          <w:b w:val="false"/>
          <w:i w:val="false"/>
          <w:color w:val="000000"/>
          <w:sz w:val="28"/>
        </w:rPr>
        <w:t>
      315. Бір көзден сатып алу тәсілімен сатып алуды ұйымдастыру және өткізу (осы Қағидалардың 314-тармағының 5) және 6) тармақшаларына сәйкес сатып алуды қоспағанда) мынадай жүйелі іс-шараларды орындауды көздейді:</w:t>
      </w:r>
    </w:p>
    <w:bookmarkEnd w:id="1106"/>
    <w:bookmarkStart w:name="z1175" w:id="1107"/>
    <w:p>
      <w:pPr>
        <w:spacing w:after="0"/>
        <w:ind w:left="0"/>
        <w:jc w:val="both"/>
      </w:pPr>
      <w:r>
        <w:rPr>
          <w:rFonts w:ascii="Times New Roman"/>
          <w:b w:val="false"/>
          <w:i w:val="false"/>
          <w:color w:val="000000"/>
          <w:sz w:val="28"/>
        </w:rPr>
        <w:t>
      1) бірыңғай дистрибьютордың осы тәсілді қолдану негіздемесімен бір көзден сатып алу тәсілімен сатып алу өткізу туралы шешім қабылдау;</w:t>
      </w:r>
    </w:p>
    <w:bookmarkEnd w:id="1107"/>
    <w:bookmarkStart w:name="z1176" w:id="1108"/>
    <w:p>
      <w:pPr>
        <w:spacing w:after="0"/>
        <w:ind w:left="0"/>
        <w:jc w:val="both"/>
      </w:pPr>
      <w:r>
        <w:rPr>
          <w:rFonts w:ascii="Times New Roman"/>
          <w:b w:val="false"/>
          <w:i w:val="false"/>
          <w:color w:val="000000"/>
          <w:sz w:val="28"/>
        </w:rPr>
        <w:t>
      2) бір көзден сатып алу тәсілімен сатып алу рәсімін ұйымдастыру мен өткізу үшін комиссия құру;</w:t>
      </w:r>
    </w:p>
    <w:bookmarkEnd w:id="1108"/>
    <w:bookmarkStart w:name="z1177" w:id="1109"/>
    <w:p>
      <w:pPr>
        <w:spacing w:after="0"/>
        <w:ind w:left="0"/>
        <w:jc w:val="both"/>
      </w:pPr>
      <w:r>
        <w:rPr>
          <w:rFonts w:ascii="Times New Roman"/>
          <w:b w:val="false"/>
          <w:i w:val="false"/>
          <w:color w:val="000000"/>
          <w:sz w:val="28"/>
        </w:rPr>
        <w:t>
      3) әлеуетті өнім берушілерге бір көзден сатып алу тәсілімен сатып алуға қатысу туралы шақыру жіберу;</w:t>
      </w:r>
    </w:p>
    <w:bookmarkEnd w:id="1109"/>
    <w:bookmarkStart w:name="z1178" w:id="1110"/>
    <w:p>
      <w:pPr>
        <w:spacing w:after="0"/>
        <w:ind w:left="0"/>
        <w:jc w:val="both"/>
      </w:pPr>
      <w:r>
        <w:rPr>
          <w:rFonts w:ascii="Times New Roman"/>
          <w:b w:val="false"/>
          <w:i w:val="false"/>
          <w:color w:val="000000"/>
          <w:sz w:val="28"/>
        </w:rPr>
        <w:t>
      4) әлеуетті өнім берушінің бір көзден сатып алу тәсілімен сатып алуға қатысу туралы шақыру алған күнінен бастап үш жұмыс күні ішінде бірыңғай дистрибьюторға бір көзден сатып алу тәсілімен сатып алуға қатысу жөніндегі келісімін немесе себептерін көрсете отырып қатысудан бас тарту туралы хатты жіберу. Бірыңғай дистрибьютор әлеуетті өнім берушінің негізделген өтініші бойынша құжаттарды ұсыну мерзімін күнтізбелік жиырма күнге дейін ұзарта алады. Бұл ретте, осы тармақшада белгіленген мерзімде жауаптың болмауы бір көзден сатып алу тәсілімен сатып алуға қатысудан бас тарту ретінде бағаланады;</w:t>
      </w:r>
    </w:p>
    <w:bookmarkEnd w:id="1110"/>
    <w:bookmarkStart w:name="z1179" w:id="1111"/>
    <w:p>
      <w:pPr>
        <w:spacing w:after="0"/>
        <w:ind w:left="0"/>
        <w:jc w:val="both"/>
      </w:pPr>
      <w:r>
        <w:rPr>
          <w:rFonts w:ascii="Times New Roman"/>
          <w:b w:val="false"/>
          <w:i w:val="false"/>
          <w:color w:val="000000"/>
          <w:sz w:val="28"/>
        </w:rPr>
        <w:t xml:space="preserve">
      5) әлеуетті өнім берушінің бір көзден алу тәсілімен сатып алуға қатысу туралы шақыруды алған күнінен бастап үш жұмыс күні ішінде осы Қағидалардың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214-тармақтарына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4-тарауларының</w:t>
      </w:r>
      <w:r>
        <w:rPr>
          <w:rFonts w:ascii="Times New Roman"/>
          <w:b w:val="false"/>
          <w:i w:val="false"/>
          <w:color w:val="000000"/>
          <w:sz w:val="28"/>
        </w:rPr>
        <w:t xml:space="preserve"> талаптарына әлеуетті өнім берушінің сәйкестігін растайтын құжаттарды және баға ұсынысын бірыңғай дистрибьюторға жіберу. Әлеуетті өнім берушінің баға ұсынысы тиісті лот бойынша сатып алу үшін бөлінген бағадан және халықаралық патенттелмеген атауына берілген ағадан және денсаулық сақтау саласындағы уәкілетті органның саудалық атауына белгілеген шекті бағадан асырылмайды;</w:t>
      </w:r>
    </w:p>
    <w:bookmarkEnd w:id="1111"/>
    <w:bookmarkStart w:name="z1180" w:id="1112"/>
    <w:p>
      <w:pPr>
        <w:spacing w:after="0"/>
        <w:ind w:left="0"/>
        <w:jc w:val="both"/>
      </w:pPr>
      <w:r>
        <w:rPr>
          <w:rFonts w:ascii="Times New Roman"/>
          <w:b w:val="false"/>
          <w:i w:val="false"/>
          <w:color w:val="000000"/>
          <w:sz w:val="28"/>
        </w:rPr>
        <w:t>
      6) өнім беру шартының бағасын төмендетуге қарай әлеуетті өнім берушімен келіссөздер жүргізу. Әлеуетті өнім беруші мұндай ұсыныстан бас тарта алады, бұл бірыңғай дистрибьютордың өнім беру шартына қол қоюдан бас тартуы үшін негіз болып табылмайды;</w:t>
      </w:r>
    </w:p>
    <w:bookmarkEnd w:id="1112"/>
    <w:bookmarkStart w:name="z1181" w:id="1113"/>
    <w:p>
      <w:pPr>
        <w:spacing w:after="0"/>
        <w:ind w:left="0"/>
        <w:jc w:val="both"/>
      </w:pPr>
      <w:r>
        <w:rPr>
          <w:rFonts w:ascii="Times New Roman"/>
          <w:b w:val="false"/>
          <w:i w:val="false"/>
          <w:color w:val="000000"/>
          <w:sz w:val="28"/>
        </w:rPr>
        <w:t xml:space="preserve">
      7) бір көзден сатып алу тәсілімен сатып алу қорытындылары туралы хаттаманы қажетті құжаттарды әлеуетті өнім беруші ұсынған күннен бастап бес жұмыс күні ішінде бірыңғай дистрибьютордың интернет-ресурсына орналастыру, онда мыналар көрсетіледі: </w:t>
      </w:r>
    </w:p>
    <w:bookmarkEnd w:id="1113"/>
    <w:bookmarkStart w:name="z1182" w:id="1114"/>
    <w:p>
      <w:pPr>
        <w:spacing w:after="0"/>
        <w:ind w:left="0"/>
        <w:jc w:val="both"/>
      </w:pPr>
      <w:r>
        <w:rPr>
          <w:rFonts w:ascii="Times New Roman"/>
          <w:b w:val="false"/>
          <w:i w:val="false"/>
          <w:color w:val="000000"/>
          <w:sz w:val="28"/>
        </w:rPr>
        <w:t xml:space="preserve">
      комиссияның құрамы мен хатшысы; </w:t>
      </w:r>
    </w:p>
    <w:bookmarkEnd w:id="1114"/>
    <w:bookmarkStart w:name="z1183" w:id="1115"/>
    <w:p>
      <w:pPr>
        <w:spacing w:after="0"/>
        <w:ind w:left="0"/>
        <w:jc w:val="both"/>
      </w:pPr>
      <w:r>
        <w:rPr>
          <w:rFonts w:ascii="Times New Roman"/>
          <w:b w:val="false"/>
          <w:i w:val="false"/>
          <w:color w:val="000000"/>
          <w:sz w:val="28"/>
        </w:rPr>
        <w:t>
      бір көзден сатып алу тәсілімен сатып алуды өткізу негіздемесі;</w:t>
      </w:r>
    </w:p>
    <w:bookmarkEnd w:id="1115"/>
    <w:bookmarkStart w:name="z1184" w:id="1116"/>
    <w:p>
      <w:pPr>
        <w:spacing w:after="0"/>
        <w:ind w:left="0"/>
        <w:jc w:val="both"/>
      </w:pPr>
      <w:r>
        <w:rPr>
          <w:rFonts w:ascii="Times New Roman"/>
          <w:b w:val="false"/>
          <w:i w:val="false"/>
          <w:color w:val="000000"/>
          <w:sz w:val="28"/>
        </w:rPr>
        <w:t>
      бір көзден сатып алу тәсілімен сатып алуға шақырылған әлеуетті өнім берушілердің атаулары;</w:t>
      </w:r>
    </w:p>
    <w:bookmarkEnd w:id="1116"/>
    <w:bookmarkStart w:name="z1185" w:id="1117"/>
    <w:p>
      <w:pPr>
        <w:spacing w:after="0"/>
        <w:ind w:left="0"/>
        <w:jc w:val="both"/>
      </w:pPr>
      <w:r>
        <w:rPr>
          <w:rFonts w:ascii="Times New Roman"/>
          <w:b w:val="false"/>
          <w:i w:val="false"/>
          <w:color w:val="000000"/>
          <w:sz w:val="28"/>
        </w:rPr>
        <w:t>
      бірыңғай дистрибьюторға құжаттарды ұсыну уақыты мен күні көрсетілген әлеуметті өнім берушілердің атаулары;</w:t>
      </w:r>
    </w:p>
    <w:bookmarkEnd w:id="1117"/>
    <w:bookmarkStart w:name="z1186" w:id="1118"/>
    <w:p>
      <w:pPr>
        <w:spacing w:after="0"/>
        <w:ind w:left="0"/>
        <w:jc w:val="both"/>
      </w:pPr>
      <w:r>
        <w:rPr>
          <w:rFonts w:ascii="Times New Roman"/>
          <w:b w:val="false"/>
          <w:i w:val="false"/>
          <w:color w:val="000000"/>
          <w:sz w:val="28"/>
        </w:rPr>
        <w:t>
      құжаттары осы Қағидалардың талаптарына сәйкес келетін әлеуетті өнім берушілердің атаулары;</w:t>
      </w:r>
    </w:p>
    <w:bookmarkEnd w:id="1118"/>
    <w:bookmarkStart w:name="z1187" w:id="1119"/>
    <w:p>
      <w:pPr>
        <w:spacing w:after="0"/>
        <w:ind w:left="0"/>
        <w:jc w:val="both"/>
      </w:pPr>
      <w:r>
        <w:rPr>
          <w:rFonts w:ascii="Times New Roman"/>
          <w:b w:val="false"/>
          <w:i w:val="false"/>
          <w:color w:val="000000"/>
          <w:sz w:val="28"/>
        </w:rPr>
        <w:t>
      құжаттары осы Қағидалардың талаптарына сәйкес келмейтін әлеуетті өнім берушілердің атаулары;</w:t>
      </w:r>
    </w:p>
    <w:bookmarkEnd w:id="1119"/>
    <w:bookmarkStart w:name="z1188" w:id="1120"/>
    <w:p>
      <w:pPr>
        <w:spacing w:after="0"/>
        <w:ind w:left="0"/>
        <w:jc w:val="both"/>
      </w:pPr>
      <w:r>
        <w:rPr>
          <w:rFonts w:ascii="Times New Roman"/>
          <w:b w:val="false"/>
          <w:i w:val="false"/>
          <w:color w:val="000000"/>
          <w:sz w:val="28"/>
        </w:rPr>
        <w:t>
      сатып алынатын тауарлардың (бар болса) атауы, саны, бағасы мен сомасы көрсетілген, бір көзден сатып алу тәсілімен сатып алу жүзеге асырылатын әлеуетті өнім берушінің атауы;</w:t>
      </w:r>
    </w:p>
    <w:bookmarkEnd w:id="1120"/>
    <w:bookmarkStart w:name="z1189" w:id="1121"/>
    <w:p>
      <w:pPr>
        <w:spacing w:after="0"/>
        <w:ind w:left="0"/>
        <w:jc w:val="both"/>
      </w:pPr>
      <w:r>
        <w:rPr>
          <w:rFonts w:ascii="Times New Roman"/>
          <w:b w:val="false"/>
          <w:i w:val="false"/>
          <w:color w:val="000000"/>
          <w:sz w:val="28"/>
        </w:rPr>
        <w:t xml:space="preserve">
      өнім беру шартына қол қойылуға тиіс мерзім; </w:t>
      </w:r>
    </w:p>
    <w:bookmarkEnd w:id="1121"/>
    <w:bookmarkStart w:name="z1190" w:id="1122"/>
    <w:p>
      <w:pPr>
        <w:spacing w:after="0"/>
        <w:ind w:left="0"/>
        <w:jc w:val="both"/>
      </w:pPr>
      <w:r>
        <w:rPr>
          <w:rFonts w:ascii="Times New Roman"/>
          <w:b w:val="false"/>
          <w:i w:val="false"/>
          <w:color w:val="000000"/>
          <w:sz w:val="28"/>
        </w:rPr>
        <w:t>
      бір көзден сатып алу тәсілімен сатып алу өткізілмеді деп танылған тауарлардың атауы.</w:t>
      </w:r>
    </w:p>
    <w:bookmarkEnd w:id="1122"/>
    <w:bookmarkStart w:name="z1191" w:id="1123"/>
    <w:p>
      <w:pPr>
        <w:spacing w:after="0"/>
        <w:ind w:left="0"/>
        <w:jc w:val="both"/>
      </w:pPr>
      <w:r>
        <w:rPr>
          <w:rFonts w:ascii="Times New Roman"/>
          <w:b w:val="false"/>
          <w:i w:val="false"/>
          <w:color w:val="000000"/>
          <w:sz w:val="28"/>
        </w:rPr>
        <w:t xml:space="preserve">
      Бір көзден сатып алу тәсілімен сатып алудың қорытындылары туралы хаттамаға барлық қатысып отырған комиссия мүшелері, төраға, төрағаның орынбасары, комиссия хатшысы шешім қабылдаған күні қол қояды және әр парағына бұрыштама қол қояды; </w:t>
      </w:r>
    </w:p>
    <w:bookmarkEnd w:id="1123"/>
    <w:bookmarkStart w:name="z1192" w:id="1124"/>
    <w:p>
      <w:pPr>
        <w:spacing w:after="0"/>
        <w:ind w:left="0"/>
        <w:jc w:val="both"/>
      </w:pPr>
      <w:r>
        <w:rPr>
          <w:rFonts w:ascii="Times New Roman"/>
          <w:b w:val="false"/>
          <w:i w:val="false"/>
          <w:color w:val="000000"/>
          <w:sz w:val="28"/>
        </w:rPr>
        <w:t xml:space="preserve">
      8) бір көзден сатып алу тәсілімен сатып алудың қорытындылары туралы хаттаманың негізінде өнім беру шартын жасасу немесе осы тараудың 4-параграфында көзделген жағдайларда өнім беру шартына қосымша келісім жасасу. Бір көзден сатып алу тәсілімен сатып алу қорытындылары бойынша беру шарттары осы Қағидалардың 18-тарауының талаптары ескеріле отырып жасалады. </w:t>
      </w:r>
    </w:p>
    <w:bookmarkEnd w:id="1124"/>
    <w:bookmarkStart w:name="z1193" w:id="1125"/>
    <w:p>
      <w:pPr>
        <w:spacing w:after="0"/>
        <w:ind w:left="0"/>
        <w:jc w:val="both"/>
      </w:pPr>
      <w:r>
        <w:rPr>
          <w:rFonts w:ascii="Times New Roman"/>
          <w:b w:val="false"/>
          <w:i w:val="false"/>
          <w:color w:val="000000"/>
          <w:sz w:val="28"/>
        </w:rPr>
        <w:t>
      Осы тармақта көзделген талаптар осы тарауда белгіленген сатып алу тәсілінің ерекшеліктері ескеріле отырып қолданылады.</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194" w:id="1126"/>
    <w:p>
      <w:pPr>
        <w:spacing w:after="0"/>
        <w:ind w:left="0"/>
        <w:jc w:val="left"/>
      </w:pPr>
      <w:r>
        <w:rPr>
          <w:rFonts w:ascii="Times New Roman"/>
          <w:b/>
          <w:i w:val="false"/>
          <w:color w:val="000000"/>
        </w:rPr>
        <w:t xml:space="preserve"> 3-параграф. Екі кезеңдік тендер тұтастай немесе қандай да бір лоты бойынша өткізілмеді деп танылған кезде бір көзден сатып алу тәсілімен сатып алу тәртібі </w:t>
      </w:r>
    </w:p>
    <w:bookmarkEnd w:id="1126"/>
    <w:bookmarkStart w:name="z1195" w:id="1127"/>
    <w:p>
      <w:pPr>
        <w:spacing w:after="0"/>
        <w:ind w:left="0"/>
        <w:jc w:val="both"/>
      </w:pPr>
      <w:r>
        <w:rPr>
          <w:rFonts w:ascii="Times New Roman"/>
          <w:b w:val="false"/>
          <w:i w:val="false"/>
          <w:color w:val="000000"/>
          <w:sz w:val="28"/>
        </w:rPr>
        <w:t xml:space="preserve">
      316. Екі кезеңдік тендер тәсілімен сатып аулға қатысуға арналған өтінімдердің ұсынылмауы себебінен өткізілмеді деп танылған жағдайда бірыңғай дистрибьютор бір көзден сатып алу тәсілімен сатып алуды жүзеге асыру туралы шешім қабылданған күннен бастап бес жұмыс күні ішінде бірыңғай дистрибьютордың веб-порталына тауарларды бір көзден сатып алу тәсілімен сатып алу туралы хабарландыруды орналастырады. </w:t>
      </w:r>
    </w:p>
    <w:bookmarkEnd w:id="1127"/>
    <w:bookmarkStart w:name="z1196" w:id="1128"/>
    <w:p>
      <w:pPr>
        <w:spacing w:after="0"/>
        <w:ind w:left="0"/>
        <w:jc w:val="both"/>
      </w:pPr>
      <w:r>
        <w:rPr>
          <w:rFonts w:ascii="Times New Roman"/>
          <w:b w:val="false"/>
          <w:i w:val="false"/>
          <w:color w:val="000000"/>
          <w:sz w:val="28"/>
        </w:rPr>
        <w:t xml:space="preserve">
      317. Екі кезеңдік тендер бір де бір әлеуетті өнім берушінің аукционға қатысуға жіберілмеуі себебінен өткізілмеді деп танылған жағдайда бірыңғай дистрибьютор бір көзден сатып алу тәсілімен сатып алуды жүзеге асыру туралы шешім қабылданған күннен бастап бес жұмыс күні ішінде бірыңғай дистрибьютордың веб-порталына тауарларды бір көзден сатып алу тәсілімен сатып алу туралы хабарландыруды орналастырады. </w:t>
      </w:r>
    </w:p>
    <w:bookmarkEnd w:id="1128"/>
    <w:bookmarkStart w:name="z1197" w:id="1129"/>
    <w:p>
      <w:pPr>
        <w:spacing w:after="0"/>
        <w:ind w:left="0"/>
        <w:jc w:val="both"/>
      </w:pPr>
      <w:r>
        <w:rPr>
          <w:rFonts w:ascii="Times New Roman"/>
          <w:b w:val="false"/>
          <w:i w:val="false"/>
          <w:color w:val="000000"/>
          <w:sz w:val="28"/>
        </w:rPr>
        <w:t xml:space="preserve">
      Бұл ретте бір көзден сатып алуға екі кезеңдік тендерге қатысқан осы Қағидалардың 3-тарауының біліктілік талаптарына сәйкес келетін әлеуетті өнім берушілерге рұқсат етіледі. </w:t>
      </w:r>
    </w:p>
    <w:bookmarkEnd w:id="1129"/>
    <w:bookmarkStart w:name="z1198" w:id="1130"/>
    <w:p>
      <w:pPr>
        <w:spacing w:after="0"/>
        <w:ind w:left="0"/>
        <w:jc w:val="both"/>
      </w:pPr>
      <w:r>
        <w:rPr>
          <w:rFonts w:ascii="Times New Roman"/>
          <w:b w:val="false"/>
          <w:i w:val="false"/>
          <w:color w:val="000000"/>
          <w:sz w:val="28"/>
        </w:rPr>
        <w:t>
      318. Екі кезеңдік тендер тәсілімен сатып алу аукционға қатысуға тек бір әлеуетті өнім берушінің жіберілуі себебінен өткізілмеді деп танылған жағдайда бірыңғай дистрибьютор бір көзден сатып алу тәсілімен сатып алуды жүзеге асыру туралы шешім қабылданған күннен бастап бес жұмыс күні ішінде осы әлеуетті өнім берушіге шақыру жібереді.</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319. алып тасталды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200" w:id="1131"/>
    <w:p>
      <w:pPr>
        <w:spacing w:after="0"/>
        <w:ind w:left="0"/>
        <w:jc w:val="both"/>
      </w:pPr>
      <w:r>
        <w:rPr>
          <w:rFonts w:ascii="Times New Roman"/>
          <w:b w:val="false"/>
          <w:i w:val="false"/>
          <w:color w:val="000000"/>
          <w:sz w:val="28"/>
        </w:rPr>
        <w:t>
      320. Өтпеген екі кезеңдік тендерлер бойынша бір көзден сатып алу тәсілімен сатып алуды жүзеге асыру кезінде бірыңғай дистрибьютор шақырған екі кезеңдік тендерге қатысушы бір көзден сатып алу тәсілімен сатып алуға қатысу үшін, егер ол аукционға қатысуға жіберілген немесе осы Қағидаларға сәйкес оған қолдау көрсетілген болса, осы екі кезеңдік тендерге қатысушының осы Қағидалардың 3-тарауына сәйкес әлеуетті өнім берушіге қойылатын біліктілік талаптарына сәйкестігін растайтын құжаттарды қайта ұсынбайды. Бұл ретте шақыруда қамтылған мәліметтер өтпеген екі кезеңдік тендердің шарттарына сәйкес келуге тиіс. Өткізілмеді деп танылған екі кезеңдік тендердің хабарламасында көзделген тауарларды беру мерзімдерін ағымдағы қаржы жылы шегінде, бірақ бір көзден сатып алу тәсілін өткізуге жұмсалған мерзімнен аспайтын мерзімге асыруға рұқсат етіледі, бұл өнім беру шартында көрсетіледі.</w:t>
      </w:r>
    </w:p>
    <w:bookmarkEnd w:id="1131"/>
    <w:bookmarkStart w:name="z1201" w:id="1132"/>
    <w:p>
      <w:pPr>
        <w:spacing w:after="0"/>
        <w:ind w:left="0"/>
        <w:jc w:val="both"/>
      </w:pPr>
      <w:r>
        <w:rPr>
          <w:rFonts w:ascii="Times New Roman"/>
          <w:b w:val="false"/>
          <w:i w:val="false"/>
          <w:color w:val="000000"/>
          <w:sz w:val="28"/>
        </w:rPr>
        <w:t>
      321. Өтпеген екі кезеңдік тендерлер бойынша бір көзден сатып алу тәсілімен сатып алуды жүзеге асыру кезінде әлеуетті өнім беруші бір көзден сатып алу тәсілімен сатып алуға қатысу үшін ұсынатын баға ұсынысы әлеуетті өнім берушінің аукционды өткізу кезінде берген түпкілікті баға ұсынысынан, ал ол болмаған жағдайда бастапқы баға ұсынысынан аспайды. Бір көзден сатып алу тәсілімен сатып алу өткізілмеді деп танылған жағдайда бір көзден сатып алу тәсілімен сатып алу қайталама өткізілген кезде бірыңғай дистрибьютор тауарларды тиісті лот бойынша сатып алуға бөлінген бағадан және халықаралық патенттелмеген атауы және (немесе) саудалық атауы бойынша денсаулық сақтау саласындағы уәкілетті орган белгілеген шекті бағадан аспайтын бағамен сатып алады.</w:t>
      </w:r>
    </w:p>
    <w:bookmarkEnd w:id="1132"/>
    <w:bookmarkStart w:name="z1202" w:id="1133"/>
    <w:p>
      <w:pPr>
        <w:spacing w:after="0"/>
        <w:ind w:left="0"/>
        <w:jc w:val="left"/>
      </w:pPr>
      <w:r>
        <w:rPr>
          <w:rFonts w:ascii="Times New Roman"/>
          <w:b/>
          <w:i w:val="false"/>
          <w:color w:val="000000"/>
        </w:rPr>
        <w:t xml:space="preserve"> 4-параграф. Тапсырыс берушілерден дәрілік заттар мен медициналық мақсаттағы бұйымдардың көлемін ұлғайту жағына қарай қосымша өтінім түскен кезде, сондай-ақ сол қаржы жылы төмендемейтін қорды қалыптастыру немесе толықтыру үшін сатып алу кезінде бір көзден сатып алу тәсілімен сатып алу тәртібі </w:t>
      </w:r>
    </w:p>
    <w:bookmarkEnd w:id="1133"/>
    <w:bookmarkStart w:name="z1203" w:id="1134"/>
    <w:p>
      <w:pPr>
        <w:spacing w:after="0"/>
        <w:ind w:left="0"/>
        <w:jc w:val="both"/>
      </w:pPr>
      <w:r>
        <w:rPr>
          <w:rFonts w:ascii="Times New Roman"/>
          <w:b w:val="false"/>
          <w:i w:val="false"/>
          <w:color w:val="000000"/>
          <w:sz w:val="28"/>
        </w:rPr>
        <w:t>
      322. Тапсырыс берушілерден дәрілік заттар мен медициналық мақсаттағы бұйымдардың көлемін ұлғайту жағына қарай қосымша өтінімдер түскен кезде, сондай-ақ сол қаржы жылы төмендемейтін қорды қалыптастыру немесе толықтыру үшін сатып алу кезінде бірыңғай дистрибьютор қолда бар шартқа қосымша келісім жасау жолымен өнім беру шартының талаптарына сәйкес тіркелген бағалар бойынша сол бір өнім берушіден бір көзден сатып алуды жүзеге асырады. Осы Қағидалардың 324-тармағына сәйкес сатып алу кезінде осы Қағидалардың 315-тармағының 2), 5), 6), 7) тармақшаларында көзделген іс-шаралар жүзеге асырылмайды.</w:t>
      </w:r>
    </w:p>
    <w:bookmarkEnd w:id="1134"/>
    <w:bookmarkStart w:name="z1204" w:id="1135"/>
    <w:p>
      <w:pPr>
        <w:spacing w:after="0"/>
        <w:ind w:left="0"/>
        <w:jc w:val="both"/>
      </w:pPr>
      <w:r>
        <w:rPr>
          <w:rFonts w:ascii="Times New Roman"/>
          <w:b w:val="false"/>
          <w:i w:val="false"/>
          <w:color w:val="000000"/>
          <w:sz w:val="28"/>
        </w:rPr>
        <w:t>
      323. Өнім беруші сол қаржы жылы қосымша көлемді беруден толық бас тартқан жағдайда бір көзден сатып алу тәсілімен сатып алу өткізілмеді деп танылады. Өнім беруші сол қаржы жылы қосымша көлемді беруден ішінара бас тартқан кезде бірыңғай дистрибьютор осы өнім берушіден сатып алуды жүзеге асырудан бас тартады не одан берудің бұрын жасалған шартында тіркелген баға бойынша ұсынылған ішінара көлемді сатып алуды жүзеге асырады, ал қосымша көлемнің қалған бөлігіне бір көзден сатып алу тәсілімен сатып алу өткізілмеді деп танылады. Бұл ретте бір көзден сатып алу тәсілімен қайта сатып алған кездегі тауардың бағасы берудің бұрын жасалған шартының тіркелген бағасынан асырылмауға тиіс.</w:t>
      </w:r>
    </w:p>
    <w:bookmarkEnd w:id="1135"/>
    <w:bookmarkStart w:name="z1205" w:id="1136"/>
    <w:p>
      <w:pPr>
        <w:spacing w:after="0"/>
        <w:ind w:left="0"/>
        <w:jc w:val="left"/>
      </w:pPr>
      <w:r>
        <w:rPr>
          <w:rFonts w:ascii="Times New Roman"/>
          <w:b/>
          <w:i w:val="false"/>
          <w:color w:val="000000"/>
        </w:rPr>
        <w:t xml:space="preserve"> 5-параграф. Екі кезеңдік тендердің жеңімпазы және (немесе) екінші орын алған әлеуетті өнім беруші өнім беру шартына немесе берудің ұзақ мерзімді шартына белгіленген мерзімде қол қоймағанда немесе қол қоюдан жалтарғанда бір көзден сатып алу тәсілімен сатып алу тәртібі </w:t>
      </w:r>
    </w:p>
    <w:bookmarkEnd w:id="1136"/>
    <w:bookmarkStart w:name="z1206" w:id="1137"/>
    <w:p>
      <w:pPr>
        <w:spacing w:after="0"/>
        <w:ind w:left="0"/>
        <w:jc w:val="both"/>
      </w:pPr>
      <w:r>
        <w:rPr>
          <w:rFonts w:ascii="Times New Roman"/>
          <w:b w:val="false"/>
          <w:i w:val="false"/>
          <w:color w:val="000000"/>
          <w:sz w:val="28"/>
        </w:rPr>
        <w:t>
      324. Екі кезеңдік тендердің жеңімпазы және (немесе) екінші орын алған әлеуетті өнім беруші белгіленген мерзімде өнім беру шартына қол қоймағанда немесе қол қоюдан жалтарғанда бірыңғай дистрибьютор бір көзден сатып алу тәсілімен сатып алуды жүзеге асыру туралы шешім қабылдаған күннен бастап бес жұмыс күні ішінде жеңімпаздан және екінші орын алған өнім берушіден кейін аукционда ең төмен баға ұсынысын берген екі кезеңдік тендерге қатысқан әлеуетті өнім берушіге (бар болса) шақыру жібереді. Бұл ретте шақырылған әлеуетті өнім берушінің баға ұсынысы аукционға ұсынған оның түпкілікті баға ұсынысынан аспауға тиіс. Бір көзден сатып алу тәсілімен сатып алу өткізілмеді деп танылған жағдайда бір көзден сатып алу тәсілімен қайталама сатып алуды өткізу кезінде бірыңғай дистрибьютор тиісті лот бойынша сатып алуға бөлінген бағадан және халықаралық патенттелмеген атауы және (немесе) саудалық атауы бойынша денсаулық сақтау саласындағы уәкілетті орган белгілеген шекті бағадан аспайтын бағалар бойынша тауарларды сатып алады.</w:t>
      </w:r>
    </w:p>
    <w:bookmarkEnd w:id="1137"/>
    <w:bookmarkStart w:name="z1207" w:id="1138"/>
    <w:p>
      <w:pPr>
        <w:spacing w:after="0"/>
        <w:ind w:left="0"/>
        <w:jc w:val="both"/>
      </w:pPr>
      <w:r>
        <w:rPr>
          <w:rFonts w:ascii="Times New Roman"/>
          <w:b w:val="false"/>
          <w:i w:val="false"/>
          <w:color w:val="000000"/>
          <w:sz w:val="28"/>
        </w:rPr>
        <w:t xml:space="preserve">
      325. Осы Қағидалардың 324-тармағына сәйкес бір көзден сатып алу тәсілімен сатып алуды жүзеге асыру кезінде бір көзден сатып алу тәсілімен сатып алуға қатысуға бірыңғай дистрибьютор шақырған әлеуетті өнім беруші осы Қағидалардың 3-тарауына сәйкес әлеуетті өнім берушіге қойылатын біліктілік талаптарына екі кезеңдік тендердің осы қатысушысының сәйкестігін растайтын құжаттарды қайта ұсынбайды. Бұл ретте шақыруда қамтылған мәліметтер екі кезеңдік тендердің талаптарына сәйкес келуге тиіс. Тауарды ағымдағы қаржы жылының шегінде екі кезеңдік тендердің хабарландыруында көзделген беру мерзімдерінен, бірақ бір көзден сатып алу тәсілімен сатып алу өткізуге жұмсалған мерзімнен аспайтын мерзімге ұзартуға рұқсат етіледі, бұл өнім беру шартында көрсетіледі. </w:t>
      </w:r>
    </w:p>
    <w:bookmarkEnd w:id="1138"/>
    <w:bookmarkStart w:name="z1208" w:id="1139"/>
    <w:p>
      <w:pPr>
        <w:spacing w:after="0"/>
        <w:ind w:left="0"/>
        <w:jc w:val="both"/>
      </w:pPr>
      <w:r>
        <w:rPr>
          <w:rFonts w:ascii="Times New Roman"/>
          <w:b w:val="false"/>
          <w:i w:val="false"/>
          <w:color w:val="000000"/>
          <w:sz w:val="28"/>
        </w:rPr>
        <w:t>
      326. Егер лот бойынша аукционға өнім беру шартына қол қоймаған немесе қол қоюдан жалтарған тек екі әлеуетті өнім беруші жіберілген жағдайда бірыңғай дистрибьютор бір көзден сатып алу тәсілімен тауарларды сатып алу туралы хабарландыруды бірыңғай дистрибьютордың веб-порталына орналастырады. Бұл ретте бірыңғай дистрибьютор осы Қағидалардың 325-тармағында көзделген тәртіппен рәсімдерді жүзеге асырады.</w:t>
      </w:r>
    </w:p>
    <w:bookmarkEnd w:id="1139"/>
    <w:bookmarkStart w:name="z1209" w:id="1140"/>
    <w:p>
      <w:pPr>
        <w:spacing w:after="0"/>
        <w:ind w:left="0"/>
        <w:jc w:val="left"/>
      </w:pPr>
      <w:r>
        <w:rPr>
          <w:rFonts w:ascii="Times New Roman"/>
          <w:b/>
          <w:i w:val="false"/>
          <w:color w:val="000000"/>
        </w:rPr>
        <w:t xml:space="preserve"> 6-параграф. Өнім берушінің өнім беру шарты немесе берудің ұзақ мерзімді шарты бойынша өз міндеттемелерін орындамауына, тиісінше орындамауына байланысты өнім беру шарты бұзылған кезде бір көзден сатып алу тәсілімен сатып алу тәртібі </w:t>
      </w:r>
    </w:p>
    <w:bookmarkEnd w:id="1140"/>
    <w:bookmarkStart w:name="z1210" w:id="1141"/>
    <w:p>
      <w:pPr>
        <w:spacing w:after="0"/>
        <w:ind w:left="0"/>
        <w:jc w:val="both"/>
      </w:pPr>
      <w:r>
        <w:rPr>
          <w:rFonts w:ascii="Times New Roman"/>
          <w:b w:val="false"/>
          <w:i w:val="false"/>
          <w:color w:val="000000"/>
          <w:sz w:val="28"/>
        </w:rPr>
        <w:t>
      327. Өнім берушінің өнім беру шарты немесе берудің ұзақ мерзімді шарты бойынша өз міндеттемелерін орындамауына, тиісінше орындамауына байланысты өнім беру шарты бұзылған кезде бірыңғай дистрибьютор бір көзден сатып алу тәсілімен сатып алуды жүзеге асыру туралы шешім қабылдаған күннен бастап бес жұмыс күні ішінде бір көзден сатып алу тәсілімен көрсетілетін қызметтерді сатып алу туралы хабарландыру бірыңғай дистрибьютордың интернет-ресурсына орналастырады.</w:t>
      </w:r>
    </w:p>
    <w:bookmarkEnd w:id="1141"/>
    <w:bookmarkStart w:name="z1211" w:id="1142"/>
    <w:p>
      <w:pPr>
        <w:spacing w:after="0"/>
        <w:ind w:left="0"/>
        <w:jc w:val="both"/>
      </w:pPr>
      <w:r>
        <w:rPr>
          <w:rFonts w:ascii="Times New Roman"/>
          <w:b w:val="false"/>
          <w:i w:val="false"/>
          <w:color w:val="000000"/>
          <w:sz w:val="28"/>
        </w:rPr>
        <w:t xml:space="preserve">
      Бұл ретте бір көзден сатып алу тәсілімен сатып алуға осы Қағидалардың 14-тармағының біліктілік талаптарына сәйкес келетін екі кезеңдік тендерге қатысқан әлеуетті өнім берушілер жіберіледі. </w:t>
      </w:r>
    </w:p>
    <w:bookmarkEnd w:id="1142"/>
    <w:bookmarkStart w:name="z1212" w:id="1143"/>
    <w:p>
      <w:pPr>
        <w:spacing w:after="0"/>
        <w:ind w:left="0"/>
        <w:jc w:val="both"/>
      </w:pPr>
      <w:r>
        <w:rPr>
          <w:rFonts w:ascii="Times New Roman"/>
          <w:b w:val="false"/>
          <w:i w:val="false"/>
          <w:color w:val="000000"/>
          <w:sz w:val="28"/>
        </w:rPr>
        <w:t>
      Бірыңғай дистрибьютор осы Қағидалардың 315-тармағында көзделген тәртіппен рәсімдерді жүзеге асырады.</w:t>
      </w:r>
    </w:p>
    <w:bookmarkEnd w:id="1143"/>
    <w:bookmarkStart w:name="z1213" w:id="1144"/>
    <w:p>
      <w:pPr>
        <w:spacing w:after="0"/>
        <w:ind w:left="0"/>
        <w:jc w:val="both"/>
      </w:pPr>
      <w:r>
        <w:rPr>
          <w:rFonts w:ascii="Times New Roman"/>
          <w:b w:val="false"/>
          <w:i w:val="false"/>
          <w:color w:val="000000"/>
          <w:sz w:val="28"/>
        </w:rPr>
        <w:t xml:space="preserve">
      328. Әлеуетті өнім берушінің баға ұсынысы берудің бұзылған шартының тіркелген бағасынан, сондай-ақ халықаралық патенттелмеген атауы және (немесе) саудалық атауы бойынша денсаулық сақтау саласындағы уәкілетті орган белгілеген шекті бағадан асырылмайды. </w:t>
      </w:r>
    </w:p>
    <w:bookmarkEnd w:id="1144"/>
    <w:bookmarkStart w:name="z1214" w:id="1145"/>
    <w:p>
      <w:pPr>
        <w:spacing w:after="0"/>
        <w:ind w:left="0"/>
        <w:jc w:val="both"/>
      </w:pPr>
      <w:r>
        <w:rPr>
          <w:rFonts w:ascii="Times New Roman"/>
          <w:b w:val="false"/>
          <w:i w:val="false"/>
          <w:color w:val="000000"/>
          <w:sz w:val="28"/>
        </w:rPr>
        <w:t xml:space="preserve">
      Бұл ретте бірыңғай дистрибьютор өнім беру шартының бағасын төмендету тұрғысында шақырылған әлеуетті өнім берушімен келіссөздер жүргізеді. </w:t>
      </w:r>
    </w:p>
    <w:bookmarkEnd w:id="1145"/>
    <w:bookmarkStart w:name="z1215" w:id="1146"/>
    <w:p>
      <w:pPr>
        <w:spacing w:after="0"/>
        <w:ind w:left="0"/>
        <w:jc w:val="both"/>
      </w:pPr>
      <w:r>
        <w:rPr>
          <w:rFonts w:ascii="Times New Roman"/>
          <w:b w:val="false"/>
          <w:i w:val="false"/>
          <w:color w:val="000000"/>
          <w:sz w:val="28"/>
        </w:rPr>
        <w:t>
      Әлеуетті өнім беруші мұндай ұсыныстан бас тарта алады, бұл бірыңғай дистрибьютордың өнім беру шартына қол қоюдан бас тартуы үшін негіз болып табылмайды.</w:t>
      </w:r>
    </w:p>
    <w:bookmarkEnd w:id="1146"/>
    <w:bookmarkStart w:name="z1216" w:id="1147"/>
    <w:p>
      <w:pPr>
        <w:spacing w:after="0"/>
        <w:ind w:left="0"/>
        <w:jc w:val="left"/>
      </w:pPr>
      <w:r>
        <w:rPr>
          <w:rFonts w:ascii="Times New Roman"/>
          <w:b/>
          <w:i w:val="false"/>
          <w:color w:val="000000"/>
        </w:rPr>
        <w:t xml:space="preserve"> 7-параграф. Әлеуетті өнім берушіден – шетелдік өндірушіден (дайындаушы зауыттан) немесе отандық өндірушіден халықаралық патенттелмеген атауы (құрамы) және (немесе) сипаттамасы бойынша Қазақстан Республикасында тіркелген аналогы жоқ дәрілік заттарды, медициналық бұйымдарды бір көзден сатып алу тәсілімен сатып алу тәртібі</w:t>
      </w:r>
    </w:p>
    <w:bookmarkEnd w:id="1147"/>
    <w:bookmarkStart w:name="z1217" w:id="1148"/>
    <w:p>
      <w:pPr>
        <w:spacing w:after="0"/>
        <w:ind w:left="0"/>
        <w:jc w:val="both"/>
      </w:pPr>
      <w:r>
        <w:rPr>
          <w:rFonts w:ascii="Times New Roman"/>
          <w:b w:val="false"/>
          <w:i w:val="false"/>
          <w:color w:val="000000"/>
          <w:sz w:val="28"/>
        </w:rPr>
        <w:t>
      329. Әлеуетті өнім беруші-шетелдік өндірушіден (дайындаушы зауыттан) немесе отандық тауар өндірушіден аналогтары жоқ тауарларды бір көзден сатып алу тәсілімен сатып алуды ұйымдастыру және өткізу мынадай жүйелі іс-шаралардың орындалуын көздейді:</w:t>
      </w:r>
    </w:p>
    <w:bookmarkEnd w:id="1148"/>
    <w:bookmarkStart w:name="z1218" w:id="1149"/>
    <w:p>
      <w:pPr>
        <w:spacing w:after="0"/>
        <w:ind w:left="0"/>
        <w:jc w:val="both"/>
      </w:pPr>
      <w:r>
        <w:rPr>
          <w:rFonts w:ascii="Times New Roman"/>
          <w:b w:val="false"/>
          <w:i w:val="false"/>
          <w:color w:val="000000"/>
          <w:sz w:val="28"/>
        </w:rPr>
        <w:t>
      1) бірыңғай дистрибьютор аналогтары жоқ тауарлар тізбесін растау үшін сараптама ұйымына сұрау салуды бірыңғай дистрибьютордың тізімін алғаннан кейін бір жұмыс күні ішінде жібереді;</w:t>
      </w:r>
    </w:p>
    <w:bookmarkEnd w:id="1149"/>
    <w:bookmarkStart w:name="z1219" w:id="1150"/>
    <w:p>
      <w:pPr>
        <w:spacing w:after="0"/>
        <w:ind w:left="0"/>
        <w:jc w:val="both"/>
      </w:pPr>
      <w:r>
        <w:rPr>
          <w:rFonts w:ascii="Times New Roman"/>
          <w:b w:val="false"/>
          <w:i w:val="false"/>
          <w:color w:val="000000"/>
          <w:sz w:val="28"/>
        </w:rPr>
        <w:t>
      2) сараптама ұйымы сұрау салуды алған күннен бастап күнтізбелік он күн ішінде Қазақстан Республикасында аналогтары жоқ тауарлардың тізбесін жібереді;</w:t>
      </w:r>
    </w:p>
    <w:bookmarkEnd w:id="1150"/>
    <w:bookmarkStart w:name="z1220" w:id="1151"/>
    <w:p>
      <w:pPr>
        <w:spacing w:after="0"/>
        <w:ind w:left="0"/>
        <w:jc w:val="both"/>
      </w:pPr>
      <w:r>
        <w:rPr>
          <w:rFonts w:ascii="Times New Roman"/>
          <w:b w:val="false"/>
          <w:i w:val="false"/>
          <w:color w:val="000000"/>
          <w:sz w:val="28"/>
        </w:rPr>
        <w:t>
      3) бірыңғай дистрибьютор электрондық пошта арқылы екі жұмыс күні ішінде Қазақстан Республикасындағы әлеуетті өнім берушілерге – шетелдік өндірушінің (дайындаушы зауыттың) өкілдеріне немесе отандық өндірушілерге беру шарттарын жасау мүмкіндігін растау мақсатында келіссөздер жүргізуге арналған шақыру хаттарын жібереді;</w:t>
      </w:r>
    </w:p>
    <w:bookmarkEnd w:id="1151"/>
    <w:bookmarkStart w:name="z1221" w:id="1152"/>
    <w:p>
      <w:pPr>
        <w:spacing w:after="0"/>
        <w:ind w:left="0"/>
        <w:jc w:val="both"/>
      </w:pPr>
      <w:r>
        <w:rPr>
          <w:rFonts w:ascii="Times New Roman"/>
          <w:b w:val="false"/>
          <w:i w:val="false"/>
          <w:color w:val="000000"/>
          <w:sz w:val="28"/>
        </w:rPr>
        <w:t>
      4) әлеуетті өнім беруші – шетелдік өндіруші (дайындаушы зауыт) немесе отандық өндіруші он жұмыс күні ішінде беру шарттарын жасау бойынша келіссөздерге қатысатыны туралы растауды не себептері көрсетілген қатысудан бас тарту туралы хатты жібереді. Бірыңғай дистрибьютор әлеуетті өнім берушінің негізделген өтініші бойынша растауды ұсыну мерзімін он бес жұмыс күніне дейін ұзартуға құқылы. Бұл ретте осы тармақшада белгіленген мерзімде жауаптың болмауы беру шарттарын жасау бойынша келіссөздерге қатысудан бас тарту ретінде бағаланады;</w:t>
      </w:r>
    </w:p>
    <w:bookmarkEnd w:id="1152"/>
    <w:bookmarkStart w:name="z1222" w:id="1153"/>
    <w:p>
      <w:pPr>
        <w:spacing w:after="0"/>
        <w:ind w:left="0"/>
        <w:jc w:val="both"/>
      </w:pPr>
      <w:r>
        <w:rPr>
          <w:rFonts w:ascii="Times New Roman"/>
          <w:b w:val="false"/>
          <w:i w:val="false"/>
          <w:color w:val="000000"/>
          <w:sz w:val="28"/>
        </w:rPr>
        <w:t>
      5) әлеуетті өнім берушілерден-шетелдік өндірушілерден (дайындаушы зауыттан) немесе отандық өндірушілерден түскен хаттардың негізінде бірыңғай дистрибьютор беру шарттарын немесе қолданыстағы өнім беру шарты болған жағдайда жоспарланып отырған қаржы жылына арналған қосымша келісім жасау мүмкіндігі тұрғысында келіссөздер жүргізеді;</w:t>
      </w:r>
    </w:p>
    <w:bookmarkEnd w:id="1153"/>
    <w:bookmarkStart w:name="z1223" w:id="1154"/>
    <w:p>
      <w:pPr>
        <w:spacing w:after="0"/>
        <w:ind w:left="0"/>
        <w:jc w:val="both"/>
      </w:pPr>
      <w:r>
        <w:rPr>
          <w:rFonts w:ascii="Times New Roman"/>
          <w:b w:val="false"/>
          <w:i w:val="false"/>
          <w:color w:val="000000"/>
          <w:sz w:val="28"/>
        </w:rPr>
        <w:t>
      6) шетелдік өндірушімен (дайындаушы зауытпен) беру шарттарын жасау жөнінде уағдаластықтарға қол жеткізілген жағдайда бірыңғай дистрибьютор бір көзден сатып алу тәсілімен сатып алуға қатысу туралы шақыруды әлеуетті өнім берушіге жібереді. Өнім беру шартын жасасудан бас тартқан жағдайда бірыңғай дистрибьютор әлеуетті өнім берушімен жүргізілген келіссөздер хаттамасы негізінде осы Қағидалардың 3-бөліміне сәйкес екі кезеңдік тендер өткізеді;</w:t>
      </w:r>
    </w:p>
    <w:bookmarkEnd w:id="1154"/>
    <w:bookmarkStart w:name="z1224" w:id="1155"/>
    <w:p>
      <w:pPr>
        <w:spacing w:after="0"/>
        <w:ind w:left="0"/>
        <w:jc w:val="both"/>
      </w:pPr>
      <w:r>
        <w:rPr>
          <w:rFonts w:ascii="Times New Roman"/>
          <w:b w:val="false"/>
          <w:i w:val="false"/>
          <w:color w:val="000000"/>
          <w:sz w:val="28"/>
        </w:rPr>
        <w:t>
      7) әлеуетті өнім беруші – шетелдік өндіруші (дайындаушы зауыт) немесе отандық өндіруші 10 (он) жұмыс күні ішінде осы Қағидалардың 331, 332-тармақтарына сәйкес құжаттар тізбесін ұсынады;</w:t>
      </w:r>
    </w:p>
    <w:bookmarkEnd w:id="1155"/>
    <w:bookmarkStart w:name="z1225" w:id="1156"/>
    <w:p>
      <w:pPr>
        <w:spacing w:after="0"/>
        <w:ind w:left="0"/>
        <w:jc w:val="both"/>
      </w:pPr>
      <w:r>
        <w:rPr>
          <w:rFonts w:ascii="Times New Roman"/>
          <w:b w:val="false"/>
          <w:i w:val="false"/>
          <w:color w:val="000000"/>
          <w:sz w:val="28"/>
        </w:rPr>
        <w:t>
      8) бірыңғай дистрибьютор бір көзден сатып алу тәсілімен сатып алу рәсімдерін ұйымдастыру және өткізу үшін комиссия құрады;</w:t>
      </w:r>
    </w:p>
    <w:bookmarkEnd w:id="1156"/>
    <w:bookmarkStart w:name="z1226" w:id="1157"/>
    <w:p>
      <w:pPr>
        <w:spacing w:after="0"/>
        <w:ind w:left="0"/>
        <w:jc w:val="both"/>
      </w:pPr>
      <w:r>
        <w:rPr>
          <w:rFonts w:ascii="Times New Roman"/>
          <w:b w:val="false"/>
          <w:i w:val="false"/>
          <w:color w:val="000000"/>
          <w:sz w:val="28"/>
        </w:rPr>
        <w:t>
      9) әлеуетті өнім берушіден – шетелдік өндірушіден (дайындаушы зауыттан) немесе отандық тауар өндірушіден аналогтары жоқ тауарларды бір көзден сатып алу тәсілімен сатып алу туралы шешім шетелдік валютада шарт жасалған жағдайда бос ақша қаражаты қорының болуы ескеріліп қабылданады;</w:t>
      </w:r>
    </w:p>
    <w:bookmarkEnd w:id="1157"/>
    <w:bookmarkStart w:name="z1227" w:id="1158"/>
    <w:p>
      <w:pPr>
        <w:spacing w:after="0"/>
        <w:ind w:left="0"/>
        <w:jc w:val="both"/>
      </w:pPr>
      <w:r>
        <w:rPr>
          <w:rFonts w:ascii="Times New Roman"/>
          <w:b w:val="false"/>
          <w:i w:val="false"/>
          <w:color w:val="000000"/>
          <w:sz w:val="28"/>
        </w:rPr>
        <w:t>
      10) бір көзден алу тәсілімен сатып алу қорытындылары туралы хаттаманың негізінде (әлеуетті өнім берушімен – шетелдік өндірушімен (дайындаушы зауытпен) немесе отандық тауар өндірушімен қолданыстағы өнім беру шарты – жоспарланған қаржы жылына арналған қосымша келісім болған жағдайда) бірыңғай дистрибьютор өнім беру шартын жасайды.</w:t>
      </w:r>
    </w:p>
    <w:bookmarkEnd w:id="1158"/>
    <w:bookmarkStart w:name="z1228" w:id="1159"/>
    <w:p>
      <w:pPr>
        <w:spacing w:after="0"/>
        <w:ind w:left="0"/>
        <w:jc w:val="both"/>
      </w:pPr>
      <w:r>
        <w:rPr>
          <w:rFonts w:ascii="Times New Roman"/>
          <w:b w:val="false"/>
          <w:i w:val="false"/>
          <w:color w:val="000000"/>
          <w:sz w:val="28"/>
        </w:rPr>
        <w:t>
      330. Осы параграфқа сәйкес сатып алынатын дәрілік заттар мен медициналық мақсаттағы бұйымдар халықтың санитарлық-эпидемиологиялық саламаттылығына қауіп туындайтын жағдайларды қоспағанда, осы Қағидалардың 20-тармағының талаптарына сәйкес келеді.</w:t>
      </w:r>
    </w:p>
    <w:bookmarkEnd w:id="1159"/>
    <w:bookmarkStart w:name="z1229" w:id="1160"/>
    <w:p>
      <w:pPr>
        <w:spacing w:after="0"/>
        <w:ind w:left="0"/>
        <w:jc w:val="both"/>
      </w:pPr>
      <w:r>
        <w:rPr>
          <w:rFonts w:ascii="Times New Roman"/>
          <w:b w:val="false"/>
          <w:i w:val="false"/>
          <w:color w:val="000000"/>
          <w:sz w:val="28"/>
        </w:rPr>
        <w:t>
      331. Әлеуетті өнім берушіден – шетелдік өндірушіден (дайындаушы зауыттан) аналогтары жоқ тауарларды сатып алуды жүзеге асыру кезінде бірыңғай дистрибьютор:</w:t>
      </w:r>
    </w:p>
    <w:bookmarkEnd w:id="1160"/>
    <w:bookmarkStart w:name="z1230" w:id="1161"/>
    <w:p>
      <w:pPr>
        <w:spacing w:after="0"/>
        <w:ind w:left="0"/>
        <w:jc w:val="both"/>
      </w:pPr>
      <w:r>
        <w:rPr>
          <w:rFonts w:ascii="Times New Roman"/>
          <w:b w:val="false"/>
          <w:i w:val="false"/>
          <w:color w:val="000000"/>
          <w:sz w:val="28"/>
        </w:rPr>
        <w:t>
      1) баға ұсынысын;</w:t>
      </w:r>
    </w:p>
    <w:bookmarkEnd w:id="1161"/>
    <w:bookmarkStart w:name="z1231" w:id="1162"/>
    <w:p>
      <w:pPr>
        <w:spacing w:after="0"/>
        <w:ind w:left="0"/>
        <w:jc w:val="both"/>
      </w:pPr>
      <w:r>
        <w:rPr>
          <w:rFonts w:ascii="Times New Roman"/>
          <w:b w:val="false"/>
          <w:i w:val="false"/>
          <w:color w:val="000000"/>
          <w:sz w:val="28"/>
        </w:rPr>
        <w:t>
      2) тіркелгенін растайтын қолданыстағы құжаттың көшірмесін немесе сараптама ұйымының электрондық-цифрлық қолтаңбасымен расталған Мемлекеттік тізілімнің ақпараттық ресурсынан үзінді не электрондық үкімет веб-порталы арқылы алынған уәкілетті органның Қазақстан Республикасының аумағына тауарды әкелуге және қолдануға нотариат куәландырған рұқсатының көшірмесін;</w:t>
      </w:r>
    </w:p>
    <w:bookmarkEnd w:id="1162"/>
    <w:bookmarkStart w:name="z1232" w:id="1163"/>
    <w:p>
      <w:pPr>
        <w:spacing w:after="0"/>
        <w:ind w:left="0"/>
        <w:jc w:val="both"/>
      </w:pPr>
      <w:r>
        <w:rPr>
          <w:rFonts w:ascii="Times New Roman"/>
          <w:b w:val="false"/>
          <w:i w:val="false"/>
          <w:color w:val="000000"/>
          <w:sz w:val="28"/>
        </w:rPr>
        <w:t>
      3) беру кезінде жарамдылық мерзімі көрсетілген тіркеу куәлігіне сәйкес өндіруші немесе дайындаушы зауыт растаған дәрілік заттарды, медициналық бұйымдарды беру кестесін;</w:t>
      </w:r>
    </w:p>
    <w:bookmarkEnd w:id="1163"/>
    <w:bookmarkStart w:name="z1233" w:id="1164"/>
    <w:p>
      <w:pPr>
        <w:spacing w:after="0"/>
        <w:ind w:left="0"/>
        <w:jc w:val="both"/>
      </w:pPr>
      <w:r>
        <w:rPr>
          <w:rFonts w:ascii="Times New Roman"/>
          <w:b w:val="false"/>
          <w:i w:val="false"/>
          <w:color w:val="000000"/>
          <w:sz w:val="28"/>
        </w:rPr>
        <w:t>
      4) шетелдік заңды тұлға шет мемлекеттің заңнамасы бойынша заңды тұлға болып табылатынын растайтын мемлекеттік және орыс тілдеріне нотариат куәландырған аудармасы бар шетелдік өндіруші (дайындаушы зауыт) құжатының заңдастырылған немесе апостиль қойылған не, егер шетелдік өндірушінің (дайындаушы зауыттың) Қазақстан Республикасының аумағында өкілдігі (филиалы) болса, онда өкілдікті (филиал) есептік тіркеу (қайта тіркеу) туралы анықтаманы (куәлікті) және өкілдік (филиал) туралы ережені;</w:t>
      </w:r>
    </w:p>
    <w:bookmarkEnd w:id="1164"/>
    <w:bookmarkStart w:name="z1234" w:id="1165"/>
    <w:p>
      <w:pPr>
        <w:spacing w:after="0"/>
        <w:ind w:left="0"/>
        <w:jc w:val="both"/>
      </w:pPr>
      <w:r>
        <w:rPr>
          <w:rFonts w:ascii="Times New Roman"/>
          <w:b w:val="false"/>
          <w:i w:val="false"/>
          <w:color w:val="000000"/>
          <w:sz w:val="28"/>
        </w:rPr>
        <w:t>
      5) дәрілік заттарды, медициналық бұйымдарды өндіруге және (немесе) көтерме, бөлшек саудада өткізуге шетелдік өндірушінің (дайындаушы зауыттың) құқығын растайтын құжаттардың заңдастырылған немесе апостиль қойылған көшірмелерін нотариат куәландырған мемлекеттік және орыс тілдеріне аудармасымен (бар болса);</w:t>
      </w:r>
    </w:p>
    <w:bookmarkEnd w:id="1165"/>
    <w:bookmarkStart w:name="z1235" w:id="1166"/>
    <w:p>
      <w:pPr>
        <w:spacing w:after="0"/>
        <w:ind w:left="0"/>
        <w:jc w:val="both"/>
      </w:pPr>
      <w:r>
        <w:rPr>
          <w:rFonts w:ascii="Times New Roman"/>
          <w:b w:val="false"/>
          <w:i w:val="false"/>
          <w:color w:val="000000"/>
          <w:sz w:val="28"/>
        </w:rPr>
        <w:t>
      6) GMP және GDP талаптарына сәйкестік сертификатының көшірмесін (бар болса);</w:t>
      </w:r>
    </w:p>
    <w:bookmarkEnd w:id="1166"/>
    <w:bookmarkStart w:name="z1236" w:id="1167"/>
    <w:p>
      <w:pPr>
        <w:spacing w:after="0"/>
        <w:ind w:left="0"/>
        <w:jc w:val="both"/>
      </w:pPr>
      <w:r>
        <w:rPr>
          <w:rFonts w:ascii="Times New Roman"/>
          <w:b w:val="false"/>
          <w:i w:val="false"/>
          <w:color w:val="000000"/>
          <w:sz w:val="28"/>
        </w:rPr>
        <w:t>
      7) уәкілетті адамның қол қою құқығын растайтын құжаттың көшірмесін сұратады.</w:t>
      </w:r>
    </w:p>
    <w:bookmarkEnd w:id="1167"/>
    <w:bookmarkStart w:name="z1237" w:id="1168"/>
    <w:p>
      <w:pPr>
        <w:spacing w:after="0"/>
        <w:ind w:left="0"/>
        <w:jc w:val="both"/>
      </w:pPr>
      <w:r>
        <w:rPr>
          <w:rFonts w:ascii="Times New Roman"/>
          <w:b w:val="false"/>
          <w:i w:val="false"/>
          <w:color w:val="000000"/>
          <w:sz w:val="28"/>
        </w:rPr>
        <w:t>
      Егер алдағы жылы шетелдік өндірушімен (дайындаушы зауытпен) шарт әрекет еткен жағдайда бірыңғай дистрибьютор осы тармақтың 4) және 5) тармақшаларында көрсетілген құжаттарды талап етпеуі мүмкін.</w:t>
      </w:r>
    </w:p>
    <w:bookmarkEnd w:id="1168"/>
    <w:bookmarkStart w:name="z1238" w:id="1169"/>
    <w:p>
      <w:pPr>
        <w:spacing w:after="0"/>
        <w:ind w:left="0"/>
        <w:jc w:val="both"/>
      </w:pPr>
      <w:r>
        <w:rPr>
          <w:rFonts w:ascii="Times New Roman"/>
          <w:b w:val="false"/>
          <w:i w:val="false"/>
          <w:color w:val="000000"/>
          <w:sz w:val="28"/>
        </w:rPr>
        <w:t>
      332. Әлеуетті өнім берушіден – шетелдік заңды тұлғаның филиалынан не Қазақстан Республикасында шетелдік өндірушінің заңды тұлғасы ретінде тіркелген еншілес компаниядан немесе фармацевтикалық компанияның тобына кірген және Қазақстан Республикасының аумағына тауарларды экспорттауға уәкілетті адамнан сатып алуды жүзеге асыру кезінде бірыңғай дистрибьютор шетелдік заңды тұлғаның филиалынан дәрілік заттар мен медициналық мақсаттағы бұйымдардың шетелдік өндірушісінің мекемесін растайтын құжаттарды қосымша сұратады.</w:t>
      </w:r>
    </w:p>
    <w:bookmarkEnd w:id="1169"/>
    <w:bookmarkStart w:name="z1239" w:id="1170"/>
    <w:p>
      <w:pPr>
        <w:spacing w:after="0"/>
        <w:ind w:left="0"/>
        <w:jc w:val="both"/>
      </w:pPr>
      <w:r>
        <w:rPr>
          <w:rFonts w:ascii="Times New Roman"/>
          <w:b w:val="false"/>
          <w:i w:val="false"/>
          <w:color w:val="000000"/>
          <w:sz w:val="28"/>
        </w:rPr>
        <w:t>
      Әлеуетті өнім берушіден - отандық өндірушіден аналогтары жоқ дәрілік заттарды, медициналық бұйымдарды сатып алуды жүзеге асыру кезінде бірыңғай дистрибьютор 4) және 5) тармақшаларды қоспағанда, 331-тармақта аталған құжаттарды сұратады.</w:t>
      </w:r>
    </w:p>
    <w:bookmarkEnd w:id="1170"/>
    <w:bookmarkStart w:name="z1240" w:id="1171"/>
    <w:p>
      <w:pPr>
        <w:spacing w:after="0"/>
        <w:ind w:left="0"/>
        <w:jc w:val="both"/>
      </w:pPr>
      <w:r>
        <w:rPr>
          <w:rFonts w:ascii="Times New Roman"/>
          <w:b w:val="false"/>
          <w:i w:val="false"/>
          <w:color w:val="000000"/>
          <w:sz w:val="28"/>
        </w:rPr>
        <w:t>
      333. Отандық тауар өндірушіден немесе шетелдік өндірушіден аналогтары жоқ тауарларды бір көзден сатып алуды жүзеге асыру кезінде отандық өндірушімен немесе шетелдік өндірушімен (дайындаушы зауытпен), шетелдік заңды тұлғаның филиалымен не заңды тұлға ретінде Қазақстан Республикасында тіркелген еншілес компаниямен немесе фармацевтикалық компанияның тобына кірген заңды тұлғамен немесе Қазақстан Республикасының аумағында тауарларды экспорттауға уәкілетті тұлғамен үш жылға дейінгі мерзімде өнім берудің азаматтық-құқықтық шарты жасалады.</w:t>
      </w:r>
    </w:p>
    <w:bookmarkEnd w:id="1171"/>
    <w:bookmarkStart w:name="z1241" w:id="1172"/>
    <w:p>
      <w:pPr>
        <w:spacing w:after="0"/>
        <w:ind w:left="0"/>
        <w:jc w:val="both"/>
      </w:pPr>
      <w:r>
        <w:rPr>
          <w:rFonts w:ascii="Times New Roman"/>
          <w:b w:val="false"/>
          <w:i w:val="false"/>
          <w:color w:val="000000"/>
          <w:sz w:val="28"/>
        </w:rPr>
        <w:t xml:space="preserve">
      334. Денсаулық сақтау саласындағы уәкілетті органмен келісу бойынша аналогтары жоқ тауарларды берудің үш жылдық шарты сатып алынатын тауарлардың жыл сайынғы ең төменгі саны және сатып алу бағасы үш жылдық кезеңге бекіте отырып, тауарлардың қажеттілігі мен сұранысының болжамы ескеріле отырып, мөлшері келіссөздер нәтижелері бойынша айқындалатын, әлеуетті өнім беруші жыл сайынғы қосымша жеңілдікті ұсынған жағдайда жасалуы мүмкін. Бұл ретте денсаулық сақтау саласындағы уәкілетті орган осындай тауарларға үш жылдық кезеңге арналған жыл сайынғы ең төмен қажеттілікті айқындайды және оны бірыңғай дистрибьюторға ұсынады. Бірыңғай дистрибьютор ең төмен қажеттілік туралы уәкілетті органның ақпараты негізінде аналогтары жоқ тауарлардың әлеуетті өнім берушісімен жыл сайынғы қосымша жеңілдіктің мөлшерін айқындау бойынша келіссөздер жүргізеді. Келіссөздердің нәтижелері бойынша денсаулық сақтау саласындағы уәкілетті орган сатып алынатын тауарлардың жыл сайынғы ең төменгі санын және сатып алу бағасын үш жылдық кезеңге бекіте отырып өнім берудің үш жылдық шартын жасау және үш жылға шекті бағаны тіркеу туралы шешім қабылдайды. Денсаулық сақтау саласындағы уәкілетті органның шешімі негізінде бірыңғай дистрибьютор әлеуетті өнім берушімен өнім беру шартын жасасады. </w:t>
      </w:r>
    </w:p>
    <w:bookmarkEnd w:id="1172"/>
    <w:bookmarkStart w:name="z1242" w:id="1173"/>
    <w:p>
      <w:pPr>
        <w:spacing w:after="0"/>
        <w:ind w:left="0"/>
        <w:jc w:val="both"/>
      </w:pPr>
      <w:r>
        <w:rPr>
          <w:rFonts w:ascii="Times New Roman"/>
          <w:b w:val="false"/>
          <w:i w:val="false"/>
          <w:color w:val="000000"/>
          <w:sz w:val="28"/>
        </w:rPr>
        <w:t xml:space="preserve">
      335. Шетелдік өндірушімен (дайындаушы зауытпен) шетелдік валютада аналогтары жоқ тауарларды өнім беру шартын жасаған жағдайда өнім беру шартының бағасы Қазақстан Республикасының Ұлттық Банкі белгілеген бағам бойынша жоспарланатын қаржы жылы осы валютамен бекітіледі. </w:t>
      </w:r>
    </w:p>
    <w:bookmarkEnd w:id="1173"/>
    <w:bookmarkStart w:name="z1243" w:id="1174"/>
    <w:p>
      <w:pPr>
        <w:spacing w:after="0"/>
        <w:ind w:left="0"/>
        <w:jc w:val="both"/>
      </w:pPr>
      <w:r>
        <w:rPr>
          <w:rFonts w:ascii="Times New Roman"/>
          <w:b w:val="false"/>
          <w:i w:val="false"/>
          <w:color w:val="000000"/>
          <w:sz w:val="28"/>
        </w:rPr>
        <w:t xml:space="preserve">
      Бұл ретте шарттың Қазақстан Республикасының Ұлттық Банкі белгілеген бағам бойынша есептелген ұлттық валютадағы бағасы тиісті лот бойынша сатып алуға бөлінген сомадан және халықаралық патенттелмеген атауы және (немесе) саудалық атауы бойынша денсаулық сақтау саласындағы уәкілетті орган белгілеген шекті бағадан аспайды. </w:t>
      </w:r>
    </w:p>
    <w:bookmarkEnd w:id="1174"/>
    <w:bookmarkStart w:name="z1244" w:id="1175"/>
    <w:p>
      <w:pPr>
        <w:spacing w:after="0"/>
        <w:ind w:left="0"/>
        <w:jc w:val="both"/>
      </w:pPr>
      <w:r>
        <w:rPr>
          <w:rFonts w:ascii="Times New Roman"/>
          <w:b w:val="false"/>
          <w:i w:val="false"/>
          <w:color w:val="000000"/>
          <w:sz w:val="28"/>
        </w:rPr>
        <w:t>
      Тапсырыс берушінің қосымша өтінімдері бойынша бір көзден сатып алу тәсілімен сатып алу өнім беру шартында көрсетілген валютамен тіркелген баға бойынша әлеуетті өнім берушіден – шетелдік өндірушіден (дайындаушы зауыттан) жүзеге асырылады. Бұл ретте тапсырыс берушілер үшін прайс-парақтың бағасы валюта бағамына қарамастан тиісті қаржы жылына арналған сатып алу шарты бойынша міндеттемелер толық орындалғанға дейін өзгеріссіз қалады.</w:t>
      </w:r>
    </w:p>
    <w:bookmarkEnd w:id="1175"/>
    <w:bookmarkStart w:name="z1245" w:id="1176"/>
    <w:p>
      <w:pPr>
        <w:spacing w:after="0"/>
        <w:ind w:left="0"/>
        <w:jc w:val="both"/>
      </w:pPr>
      <w:r>
        <w:rPr>
          <w:rFonts w:ascii="Times New Roman"/>
          <w:b w:val="false"/>
          <w:i w:val="false"/>
          <w:color w:val="000000"/>
          <w:sz w:val="28"/>
        </w:rPr>
        <w:t>
      336. Аналогтары жоқ тауарлардың өнім беру шарты:</w:t>
      </w:r>
    </w:p>
    <w:bookmarkEnd w:id="1176"/>
    <w:bookmarkStart w:name="z1246" w:id="1177"/>
    <w:p>
      <w:pPr>
        <w:spacing w:after="0"/>
        <w:ind w:left="0"/>
        <w:jc w:val="both"/>
      </w:pPr>
      <w:r>
        <w:rPr>
          <w:rFonts w:ascii="Times New Roman"/>
          <w:b w:val="false"/>
          <w:i w:val="false"/>
          <w:color w:val="000000"/>
          <w:sz w:val="28"/>
        </w:rPr>
        <w:t>
      1) халықаралық патенттелмеген атауы (құрамы) және сипаттамасы бойынша тиісті қаржы жылы міндеттемелерді орындағаннан кейін дәрілік заттардың немесе медициналық мақсаттағы бұйымдардың аналогтары Қазақстан Республикасында тіркелген;</w:t>
      </w:r>
    </w:p>
    <w:bookmarkEnd w:id="1177"/>
    <w:bookmarkStart w:name="z1247" w:id="1178"/>
    <w:p>
      <w:pPr>
        <w:spacing w:after="0"/>
        <w:ind w:left="0"/>
        <w:jc w:val="both"/>
      </w:pPr>
      <w:r>
        <w:rPr>
          <w:rFonts w:ascii="Times New Roman"/>
          <w:b w:val="false"/>
          <w:i w:val="false"/>
          <w:color w:val="000000"/>
          <w:sz w:val="28"/>
        </w:rPr>
        <w:t>
      2) бірыңғай дистрибьютордың сатып алу тізімінен дәрілік заттар және медициналық бұйымдар алынып тасталған;</w:t>
      </w:r>
    </w:p>
    <w:bookmarkEnd w:id="1178"/>
    <w:bookmarkStart w:name="z1248" w:id="1179"/>
    <w:p>
      <w:pPr>
        <w:spacing w:after="0"/>
        <w:ind w:left="0"/>
        <w:jc w:val="both"/>
      </w:pPr>
      <w:r>
        <w:rPr>
          <w:rFonts w:ascii="Times New Roman"/>
          <w:b w:val="false"/>
          <w:i w:val="false"/>
          <w:color w:val="000000"/>
          <w:sz w:val="28"/>
        </w:rPr>
        <w:t>
      3) Қазақстан Республикасында дәрілік заттарды, медициналық бұйымдарды тіркеудің қолданылу мерзімі тоқтатылған жағдайларда бұзылуға жатады.</w:t>
      </w:r>
    </w:p>
    <w:bookmarkEnd w:id="1179"/>
    <w:bookmarkStart w:name="z1249" w:id="1180"/>
    <w:p>
      <w:pPr>
        <w:spacing w:after="0"/>
        <w:ind w:left="0"/>
        <w:jc w:val="left"/>
      </w:pPr>
      <w:r>
        <w:rPr>
          <w:rFonts w:ascii="Times New Roman"/>
          <w:b/>
          <w:i w:val="false"/>
          <w:color w:val="000000"/>
        </w:rPr>
        <w:t xml:space="preserve"> 8-параграф. Бір көзден сатып алу тәсілімен немесе Қазақстан Республикасы ратификациялаған халықаралық шарттардың (келісімдердің), сондай-ақ оларды іске асыру үшін қол қойылған халықаралық шарттардың негізінде, денсаулық сақтау саласындағы уәкілетті органмен келісу бойынша Біріккен Ұлттар Ұйымының Бас ассамблеясы құрған халықаралық ұйымдардан немесе олар арқылы сатып алу тәртібі</w:t>
      </w:r>
    </w:p>
    <w:bookmarkEnd w:id="1180"/>
    <w:bookmarkStart w:name="z1250" w:id="1181"/>
    <w:p>
      <w:pPr>
        <w:spacing w:after="0"/>
        <w:ind w:left="0"/>
        <w:jc w:val="both"/>
      </w:pPr>
      <w:r>
        <w:rPr>
          <w:rFonts w:ascii="Times New Roman"/>
          <w:b w:val="false"/>
          <w:i w:val="false"/>
          <w:color w:val="000000"/>
          <w:sz w:val="28"/>
        </w:rPr>
        <w:t>
      337. Бірыңғай дистрибьютор денсаулық сақтау саласындағы уәкілетті органмен келісілген дәрілік заттар мен медициналық бұйымдардың тізбесі бойынша Біріккен Ұлттар Ұйымының Бас Ассамблеясы құрған халықаралық ұйымдар арқылы бір көзден сатып алуды жүзеге асырады.</w:t>
      </w:r>
    </w:p>
    <w:bookmarkEnd w:id="1181"/>
    <w:p>
      <w:pPr>
        <w:spacing w:after="0"/>
        <w:ind w:left="0"/>
        <w:jc w:val="both"/>
      </w:pPr>
      <w:r>
        <w:rPr>
          <w:rFonts w:ascii="Times New Roman"/>
          <w:b w:val="false"/>
          <w:i w:val="false"/>
          <w:color w:val="000000"/>
          <w:sz w:val="28"/>
        </w:rPr>
        <w:t>
      Халықтың санитариялық-эпидемиологиялық саламаттылығына қатер төнген жағдайларда денсаулық сақтау саласындағы уәкілетті органның тапсырмасы бойынша бірыңғай дистрибьютордың тізіміне енбейтін дәрілік заттарды сатып алуға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251" w:id="1182"/>
    <w:p>
      <w:pPr>
        <w:spacing w:after="0"/>
        <w:ind w:left="0"/>
        <w:jc w:val="both"/>
      </w:pPr>
      <w:r>
        <w:rPr>
          <w:rFonts w:ascii="Times New Roman"/>
          <w:b w:val="false"/>
          <w:i w:val="false"/>
          <w:color w:val="000000"/>
          <w:sz w:val="28"/>
        </w:rPr>
        <w:t xml:space="preserve">
      338. Біріккен Ұлттар Ұйымының Бас ассамблеясы құрған халықаралық ұйымдар арқылы бір көзден сатып алу тәсілімен сатып алуды жүзеге асыру кезінде ол тауардың бағасы осы халықаралық ұйымның сатып алуды ұйымдастыру және (немесе) тауарларды беру бойынша көрсетілетін қызметтерді ұсынуымен байланысты барлық шығыстарды жабу үшін қажетті қосымша алымдарға шығындарды қамтитын, бірақ денсаулық сақтау саласындағы уәкілетті орган белгілеген шекті бағадан аспайтын баға ұсынысын береді. </w:t>
      </w:r>
    </w:p>
    <w:bookmarkEnd w:id="1182"/>
    <w:bookmarkStart w:name="z1252" w:id="1183"/>
    <w:p>
      <w:pPr>
        <w:spacing w:after="0"/>
        <w:ind w:left="0"/>
        <w:jc w:val="both"/>
      </w:pPr>
      <w:r>
        <w:rPr>
          <w:rFonts w:ascii="Times New Roman"/>
          <w:b w:val="false"/>
          <w:i w:val="false"/>
          <w:color w:val="000000"/>
          <w:sz w:val="28"/>
        </w:rPr>
        <w:t>
      Біріккен Ұлттар Ұйымының Бас ассамблеясы құрған халықаралық ұйым арқылы сатып алынған тауарды беруді жүзеге асыру кезінде тауарларға осы Қағидалардың 4-тарауының 20-тармағында белгіленген талаптар қойылмайды.</w:t>
      </w:r>
    </w:p>
    <w:bookmarkEnd w:id="1183"/>
    <w:bookmarkStart w:name="z1253" w:id="1184"/>
    <w:p>
      <w:pPr>
        <w:spacing w:after="0"/>
        <w:ind w:left="0"/>
        <w:jc w:val="both"/>
      </w:pPr>
      <w:r>
        <w:rPr>
          <w:rFonts w:ascii="Times New Roman"/>
          <w:b w:val="false"/>
          <w:i w:val="false"/>
          <w:color w:val="000000"/>
          <w:sz w:val="28"/>
        </w:rPr>
        <w:t>
      339. Тауарды Біріккен Ұлттар Ұйымының Бас ассамблеясы құрған халықаралық ұйым арқылы сатып алу кезінде Тауарды беру туралы келісімде көрсетілетін соманың мөлшерінде алдын ала төлем жасауға жол беріледі.</w:t>
      </w:r>
    </w:p>
    <w:bookmarkEnd w:id="1184"/>
    <w:p>
      <w:pPr>
        <w:spacing w:after="0"/>
        <w:ind w:left="0"/>
        <w:jc w:val="both"/>
      </w:pPr>
      <w:r>
        <w:rPr>
          <w:rFonts w:ascii="Times New Roman"/>
          <w:b w:val="false"/>
          <w:i w:val="false"/>
          <w:color w:val="000000"/>
          <w:sz w:val="28"/>
        </w:rPr>
        <w:t>
      340. Біріккен Ұлттар Ұйымының Бас ассамблеясы құрған халықаралық ұйым арқылы сатып алынған тауарды беру кезінде тауарларды берумен байланысты қосымша қызметтерді көрсету үшін үшінші тұлғаларды тартуға жол беріледі.</w:t>
      </w:r>
    </w:p>
    <w:bookmarkStart w:name="z1739" w:id="1185"/>
    <w:p>
      <w:pPr>
        <w:spacing w:after="0"/>
        <w:ind w:left="0"/>
        <w:jc w:val="left"/>
      </w:pPr>
      <w:r>
        <w:rPr>
          <w:rFonts w:ascii="Times New Roman"/>
          <w:b/>
          <w:i w:val="false"/>
          <w:color w:val="000000"/>
        </w:rPr>
        <w:t xml:space="preserve"> </w:t>
      </w:r>
      <w:r>
        <w:rPr>
          <w:rFonts w:ascii="Times New Roman"/>
          <w:b/>
          <w:i w:val="false"/>
          <w:color w:val="000000"/>
        </w:rPr>
        <w:t>8-1-параграф. Екі кезеңдік тендер қорытындысын шығару 2018 жылға өткен жағдайда дәрілік заттар мен медициналық мақсаттағы бұйымдардың және (немесе) фармацевтикалық көрсетілетін қызметтердің олардың жалпы жылдық көлемінен тоқсан күнге дейінгі қажеттілігін бір көзден сатып алу тәсілінің тәртібі</w:t>
      </w:r>
    </w:p>
    <w:bookmarkEnd w:id="1185"/>
    <w:p>
      <w:pPr>
        <w:spacing w:after="0"/>
        <w:ind w:left="0"/>
        <w:jc w:val="both"/>
      </w:pPr>
      <w:r>
        <w:rPr>
          <w:rFonts w:ascii="Times New Roman"/>
          <w:b w:val="false"/>
          <w:i w:val="false"/>
          <w:color w:val="ff0000"/>
          <w:sz w:val="28"/>
        </w:rPr>
        <w:t xml:space="preserve">
      Ескерту. 16-тарау 8-1-параграфпен толықтырылды - ҚР Үкіметінің 13.12.2017 </w:t>
      </w:r>
      <w:r>
        <w:rPr>
          <w:rFonts w:ascii="Times New Roman"/>
          <w:b w:val="false"/>
          <w:i w:val="false"/>
          <w:color w:val="ff0000"/>
          <w:sz w:val="28"/>
        </w:rPr>
        <w:t>№ 829</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741" w:id="1186"/>
    <w:p>
      <w:pPr>
        <w:spacing w:after="0"/>
        <w:ind w:left="0"/>
        <w:jc w:val="both"/>
      </w:pPr>
      <w:r>
        <w:rPr>
          <w:rFonts w:ascii="Times New Roman"/>
          <w:b w:val="false"/>
          <w:i w:val="false"/>
          <w:color w:val="000000"/>
          <w:sz w:val="28"/>
        </w:rPr>
        <w:t xml:space="preserve">
      340-1. Осы Қағидаларда белгіленген тәртіпке сәйкес екі кезеңдік тендер қорытындысын шығару 2018 жылға өткен жағдайда бірыңғай дистрибьютор дәрілік заттар мен медициналық мақсаттағы бұйымдардың және (немесе) фармацевтикалық көрсетілетін қызметтердің олардың жалпы жылдық көлемінен тоқсан күнге дейінгі қажеттілігін бір көзден сатып алу тәртібімен сатып алуға құқылы. </w:t>
      </w:r>
    </w:p>
    <w:bookmarkEnd w:id="1186"/>
    <w:bookmarkStart w:name="z1742" w:id="1187"/>
    <w:p>
      <w:pPr>
        <w:spacing w:after="0"/>
        <w:ind w:left="0"/>
        <w:jc w:val="both"/>
      </w:pPr>
      <w:r>
        <w:rPr>
          <w:rFonts w:ascii="Times New Roman"/>
          <w:b w:val="false"/>
          <w:i w:val="false"/>
          <w:color w:val="000000"/>
          <w:sz w:val="28"/>
        </w:rPr>
        <w:t>
      340-2. Хабарландыру берілетін екі кезеңдік тендердің дәрілік заттар мен медициналық мақсаттағы бұйымдардың және (немесе) фармацевтикалық қызметтердің жалпы жылдық көлемі бір көзден сатып алу тәртібімен сатып алынатын дәрілік заттар мен медициналық мақсаттағы бұйымдардың және (немесе) фармацевтикалық көрсетілетін қызметтердің тиісті көлеміне азаяды.</w:t>
      </w:r>
    </w:p>
    <w:bookmarkEnd w:id="11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4" w:id="1188"/>
    <w:p>
      <w:pPr>
        <w:spacing w:after="0"/>
        <w:ind w:left="0"/>
        <w:jc w:val="left"/>
      </w:pPr>
      <w:r>
        <w:rPr>
          <w:rFonts w:ascii="Times New Roman"/>
          <w:b/>
          <w:i w:val="false"/>
          <w:color w:val="000000"/>
        </w:rPr>
        <w:t xml:space="preserve"> 8-2-параграф. Есірткі құралдарына, психотроптық заттар мен прекурсорларға мемлекеттік квота бекітілгенге дейін Қазақстан Республикасында бақылауға жататын есірткі құралдарының, психотроптық заттар мен прекурсорлардың тізіміне енгізілген, құрамында есірткі құралдары, психотроптық заттар мен прекурсорлар бар фармацевтикалық көрсетілетін қызметтерді және (немесе) дәрілік препараттарды бір көзден алу тәсілімен сатып алу тәртібі. </w:t>
      </w:r>
    </w:p>
    <w:bookmarkEnd w:id="1188"/>
    <w:p>
      <w:pPr>
        <w:spacing w:after="0"/>
        <w:ind w:left="0"/>
        <w:jc w:val="both"/>
      </w:pPr>
      <w:r>
        <w:rPr>
          <w:rFonts w:ascii="Times New Roman"/>
          <w:b w:val="false"/>
          <w:i w:val="false"/>
          <w:color w:val="ff0000"/>
          <w:sz w:val="28"/>
        </w:rPr>
        <w:t xml:space="preserve">
      Ескерту. 16-тарау 8-2-параграфпен толықтырылды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745" w:id="1189"/>
    <w:p>
      <w:pPr>
        <w:spacing w:after="0"/>
        <w:ind w:left="0"/>
        <w:jc w:val="both"/>
      </w:pPr>
      <w:r>
        <w:rPr>
          <w:rFonts w:ascii="Times New Roman"/>
          <w:b w:val="false"/>
          <w:i w:val="false"/>
          <w:color w:val="000000"/>
          <w:sz w:val="28"/>
        </w:rPr>
        <w:t>
      340-3. Есірткі құралдарына, психотроптық заттар мен прекурсорларға мемлекеттік квота бекітілгенге дейін бірыңғай дистрибьютор Қазақстан Республикасында бақылауға жататын есірткі құралдарының, психотроптық заттар мен прекурсорлардың тізіміне енгізілген, құрамында есірткі құралдары, психотроптық заттар мен прекурсорлар бар фармацевтикалық көрсетілетін қызметті және (немесе) дәрілік препараттарды бір көзден алу тәсілімен олардың жалпы жылдық көлемінен тоқсан күнгі қажеттілікке дейін сатып алуға құқылы.</w:t>
      </w:r>
    </w:p>
    <w:bookmarkEnd w:id="1189"/>
    <w:bookmarkStart w:name="z1746" w:id="1190"/>
    <w:p>
      <w:pPr>
        <w:spacing w:after="0"/>
        <w:ind w:left="0"/>
        <w:jc w:val="both"/>
      </w:pPr>
      <w:r>
        <w:rPr>
          <w:rFonts w:ascii="Times New Roman"/>
          <w:b w:val="false"/>
          <w:i w:val="false"/>
          <w:color w:val="000000"/>
          <w:sz w:val="28"/>
        </w:rPr>
        <w:t>
      340-4. Жарияланатын екі кезеңдік тендердің Қазақстан Республикасында бақылауға жататын есірткі құралдары, психотроптық заттар мен прекурсорлар тізіміне енгізілген, құрамында есірткі құралдары, психотроптық заттар мен прекурсорлар бар фармацевтикалық көрсетілетін қызметтерінің және (немесе) дәрілік препараттарының жалпы жылдық көлемі бір көзден алу тәсілімен сатып алынатын Қазақстан Республикасында бақылауға жататын есірткі құралдары, психотроптық заттар мен прекурсорлар тізіміне енгізілген, құрамында есірткі құралдары, психотроптық заттар мен прекурсорлар бар фармацевтикалық көрсетілетін қызметтің және (немесе) дәрілік препараттардың тиісті көлеміне азайтылады.</w:t>
      </w:r>
    </w:p>
    <w:bookmarkEnd w:id="1190"/>
    <w:bookmarkStart w:name="z1255" w:id="1191"/>
    <w:p>
      <w:pPr>
        <w:spacing w:after="0"/>
        <w:ind w:left="0"/>
        <w:jc w:val="left"/>
      </w:pPr>
      <w:r>
        <w:rPr>
          <w:rFonts w:ascii="Times New Roman"/>
          <w:b/>
          <w:i w:val="false"/>
          <w:color w:val="000000"/>
        </w:rPr>
        <w:t xml:space="preserve"> 9-параграф. Бір көзден сатып алу тәсілімен сатып алуды өткізілмеді деп тану кезіндегі шешімдер</w:t>
      </w:r>
    </w:p>
    <w:bookmarkEnd w:id="1191"/>
    <w:bookmarkStart w:name="z1256" w:id="1192"/>
    <w:p>
      <w:pPr>
        <w:spacing w:after="0"/>
        <w:ind w:left="0"/>
        <w:jc w:val="both"/>
      </w:pPr>
      <w:r>
        <w:rPr>
          <w:rFonts w:ascii="Times New Roman"/>
          <w:b w:val="false"/>
          <w:i w:val="false"/>
          <w:color w:val="000000"/>
          <w:sz w:val="28"/>
        </w:rPr>
        <w:t>
      341. Егер бір көзден алу тәсілімен сатып алу өткізілмеді деп танылса, бірыңғай дистрибьютор сервистік қызмет көрсетуді талап ететін медициналық бұйымдарды сатып алуды ұйымдастыру жағдайларын қоспағанда, мына шешімдердің бірін қабылдайды:</w:t>
      </w:r>
    </w:p>
    <w:bookmarkEnd w:id="1192"/>
    <w:bookmarkStart w:name="z1257" w:id="1193"/>
    <w:p>
      <w:pPr>
        <w:spacing w:after="0"/>
        <w:ind w:left="0"/>
        <w:jc w:val="both"/>
      </w:pPr>
      <w:r>
        <w:rPr>
          <w:rFonts w:ascii="Times New Roman"/>
          <w:b w:val="false"/>
          <w:i w:val="false"/>
          <w:color w:val="000000"/>
          <w:sz w:val="28"/>
        </w:rPr>
        <w:t>
      1) екі кезеңдік тендер тәсілімен сатып алуды қайталама өткізу туралы;</w:t>
      </w:r>
    </w:p>
    <w:bookmarkEnd w:id="1193"/>
    <w:bookmarkStart w:name="z1258" w:id="1194"/>
    <w:p>
      <w:pPr>
        <w:spacing w:after="0"/>
        <w:ind w:left="0"/>
        <w:jc w:val="both"/>
      </w:pPr>
      <w:r>
        <w:rPr>
          <w:rFonts w:ascii="Times New Roman"/>
          <w:b w:val="false"/>
          <w:i w:val="false"/>
          <w:color w:val="000000"/>
          <w:sz w:val="28"/>
        </w:rPr>
        <w:t>
      2) екі кезеңдік тендер және екі кезеңдік тендер тәсілімен сатып алуды қайталама өткізу шарттарын өзгерту туралы;</w:t>
      </w:r>
    </w:p>
    <w:bookmarkEnd w:id="1194"/>
    <w:bookmarkStart w:name="z1259" w:id="1195"/>
    <w:p>
      <w:pPr>
        <w:spacing w:after="0"/>
        <w:ind w:left="0"/>
        <w:jc w:val="both"/>
      </w:pPr>
      <w:r>
        <w:rPr>
          <w:rFonts w:ascii="Times New Roman"/>
          <w:b w:val="false"/>
          <w:i w:val="false"/>
          <w:color w:val="000000"/>
          <w:sz w:val="28"/>
        </w:rPr>
        <w:t>
      3) екі кезеңдік тендер тәсілімен сатып алуға қатысқан әлеуетті өнім берушілердің қатарынан бірыңғай дистрибьютор айқындаған әлеуетті өнім берушіден бір көзден сатып алу тәсілімен қайталама сатып алуды жүзеге асыру туралы (бұл ретте бір көзден сатып алу тәсілімен қайталама сатып алуға осы Қағидалардың 14-тармағының біліктілік талаптарына сәйкес келетін, екі кезеңдік тендерге қатысқан әлеуетті өнім берушілер жіберіледі);</w:t>
      </w:r>
    </w:p>
    <w:bookmarkEnd w:id="1195"/>
    <w:bookmarkStart w:name="z1260" w:id="1196"/>
    <w:p>
      <w:pPr>
        <w:spacing w:after="0"/>
        <w:ind w:left="0"/>
        <w:jc w:val="both"/>
      </w:pPr>
      <w:r>
        <w:rPr>
          <w:rFonts w:ascii="Times New Roman"/>
          <w:b w:val="false"/>
          <w:i w:val="false"/>
          <w:color w:val="000000"/>
          <w:sz w:val="28"/>
        </w:rPr>
        <w:t>
      4) тапсырыс берушілердің қажеттілігі болмаған жағдайда сатып алуды жүзеге асырудан бас тарту туралы.</w:t>
      </w:r>
    </w:p>
    <w:bookmarkEnd w:id="1196"/>
    <w:bookmarkStart w:name="z1261" w:id="1197"/>
    <w:p>
      <w:pPr>
        <w:spacing w:after="0"/>
        <w:ind w:left="0"/>
        <w:jc w:val="both"/>
      </w:pPr>
      <w:r>
        <w:rPr>
          <w:rFonts w:ascii="Times New Roman"/>
          <w:b w:val="false"/>
          <w:i w:val="false"/>
          <w:color w:val="000000"/>
          <w:sz w:val="28"/>
        </w:rPr>
        <w:t>
      Сервистік қызмет көрсетуді талап ететін медициналық бұйымдарды сатып алуды ұйымдастыру кезінде осындай шешімді лизинг беруші не денсаулық сақтау саласындағы уәкілетті орган қабылдайды.</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262" w:id="1198"/>
    <w:p>
      <w:pPr>
        <w:spacing w:after="0"/>
        <w:ind w:left="0"/>
        <w:jc w:val="left"/>
      </w:pPr>
      <w:r>
        <w:rPr>
          <w:rFonts w:ascii="Times New Roman"/>
          <w:b/>
          <w:i w:val="false"/>
          <w:color w:val="000000"/>
        </w:rPr>
        <w:t xml:space="preserve"> 17-тарау. Сатып алу веб-порталы арқылы бір көзден сатып алу тәсілімен сатып алу </w:t>
      </w:r>
    </w:p>
    <w:bookmarkEnd w:id="1198"/>
    <w:bookmarkStart w:name="z1263" w:id="1199"/>
    <w:p>
      <w:pPr>
        <w:spacing w:after="0"/>
        <w:ind w:left="0"/>
        <w:jc w:val="left"/>
      </w:pPr>
      <w:r>
        <w:rPr>
          <w:rFonts w:ascii="Times New Roman"/>
          <w:b/>
          <w:i w:val="false"/>
          <w:color w:val="000000"/>
        </w:rPr>
        <w:t xml:space="preserve"> 1-параграф. Сатып алу веб-порталы арқылы бір көзден сатып алу тәсілімен сатып алуды жүзеге асыру негіздемелері </w:t>
      </w:r>
    </w:p>
    <w:bookmarkEnd w:id="1199"/>
    <w:bookmarkStart w:name="z1264" w:id="1200"/>
    <w:p>
      <w:pPr>
        <w:spacing w:after="0"/>
        <w:ind w:left="0"/>
        <w:jc w:val="both"/>
      </w:pPr>
      <w:r>
        <w:rPr>
          <w:rFonts w:ascii="Times New Roman"/>
          <w:b w:val="false"/>
          <w:i w:val="false"/>
          <w:color w:val="000000"/>
          <w:sz w:val="28"/>
        </w:rPr>
        <w:t xml:space="preserve">
      342. Бір көзден алу тәсілімен сатып алуды осы Қағидалардың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318-тармақтарында</w:t>
      </w:r>
      <w:r>
        <w:rPr>
          <w:rFonts w:ascii="Times New Roman"/>
          <w:b w:val="false"/>
          <w:i w:val="false"/>
          <w:color w:val="000000"/>
          <w:sz w:val="28"/>
        </w:rPr>
        <w:t xml:space="preserve"> көзделген жағдайларда сатып алу веб-порталы арқылы бірыңғай дистрибьютор жүзеге асырады.</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265" w:id="1201"/>
    <w:p>
      <w:pPr>
        <w:spacing w:after="0"/>
        <w:ind w:left="0"/>
        <w:jc w:val="left"/>
      </w:pPr>
      <w:r>
        <w:rPr>
          <w:rFonts w:ascii="Times New Roman"/>
          <w:b/>
          <w:i w:val="false"/>
          <w:color w:val="000000"/>
        </w:rPr>
        <w:t xml:space="preserve"> 2-параграф. Сатып алу веб-порталы арқылы бір көзден сатып алу тәсілімен сатып алуды жүзеге асыру тәртібі </w:t>
      </w:r>
    </w:p>
    <w:bookmarkEnd w:id="1201"/>
    <w:bookmarkStart w:name="z1266" w:id="1202"/>
    <w:p>
      <w:pPr>
        <w:spacing w:after="0"/>
        <w:ind w:left="0"/>
        <w:jc w:val="both"/>
      </w:pPr>
      <w:r>
        <w:rPr>
          <w:rFonts w:ascii="Times New Roman"/>
          <w:b w:val="false"/>
          <w:i w:val="false"/>
          <w:color w:val="000000"/>
          <w:sz w:val="28"/>
        </w:rPr>
        <w:t>
      343. Бір көзден сатып алу тәсілімен сатып алуды ұйымдастыру және өткізу (осы Қағидалардың 314-тармағының 5) және 6) тармақшаларына сәйкес сатып алуды қоспағанда) мынадай жүйелі іс-шаралардың орындалуын көздейді:</w:t>
      </w:r>
    </w:p>
    <w:bookmarkEnd w:id="1202"/>
    <w:bookmarkStart w:name="z1267" w:id="1203"/>
    <w:p>
      <w:pPr>
        <w:spacing w:after="0"/>
        <w:ind w:left="0"/>
        <w:jc w:val="both"/>
      </w:pPr>
      <w:r>
        <w:rPr>
          <w:rFonts w:ascii="Times New Roman"/>
          <w:b w:val="false"/>
          <w:i w:val="false"/>
          <w:color w:val="000000"/>
          <w:sz w:val="28"/>
        </w:rPr>
        <w:t>
      1) осы тәсілді қолдану негіздемесімен сатып алу веб-порталы арқылы бір көзден сатып алу тәсілімен сатып алуды өткізу туралы бірыңғай дистрибьютордың шешім қабылдауы;</w:t>
      </w:r>
    </w:p>
    <w:bookmarkEnd w:id="1203"/>
    <w:bookmarkStart w:name="z1268" w:id="1204"/>
    <w:p>
      <w:pPr>
        <w:spacing w:after="0"/>
        <w:ind w:left="0"/>
        <w:jc w:val="both"/>
      </w:pPr>
      <w:r>
        <w:rPr>
          <w:rFonts w:ascii="Times New Roman"/>
          <w:b w:val="false"/>
          <w:i w:val="false"/>
          <w:color w:val="000000"/>
          <w:sz w:val="28"/>
        </w:rPr>
        <w:t>
      2) сатып алу веб-порталы арқылы бір көзден сатып алу тәсілімен сатып алу рәсімдерін ұйымдастыру және өткізу үшін комиссия, комиссия хатшысын құру;</w:t>
      </w:r>
    </w:p>
    <w:bookmarkEnd w:id="1204"/>
    <w:bookmarkStart w:name="z1269" w:id="1205"/>
    <w:p>
      <w:pPr>
        <w:spacing w:after="0"/>
        <w:ind w:left="0"/>
        <w:jc w:val="both"/>
      </w:pPr>
      <w:r>
        <w:rPr>
          <w:rFonts w:ascii="Times New Roman"/>
          <w:b w:val="false"/>
          <w:i w:val="false"/>
          <w:color w:val="000000"/>
          <w:sz w:val="28"/>
        </w:rPr>
        <w:t>
      3) әлеуетті өнім берушіге веб-портал арқылы сатып алу веб-порталы арқылы бір көзден сатып алу тәсілімен сатып алуға қатысу туралы шақыруды жіберу;</w:t>
      </w:r>
    </w:p>
    <w:bookmarkEnd w:id="1205"/>
    <w:bookmarkStart w:name="z1270" w:id="1206"/>
    <w:p>
      <w:pPr>
        <w:spacing w:after="0"/>
        <w:ind w:left="0"/>
        <w:jc w:val="both"/>
      </w:pPr>
      <w:r>
        <w:rPr>
          <w:rFonts w:ascii="Times New Roman"/>
          <w:b w:val="false"/>
          <w:i w:val="false"/>
          <w:color w:val="000000"/>
          <w:sz w:val="28"/>
        </w:rPr>
        <w:t>
      4) шақыруда көзделген құжаттарды қоса бере отырып, сатып алу веб-порталы арқылы бір көзден сатып алу тәсілімен сатып алуға қатысу туралы келісімін әлеуетті өнім берушінің сатып алу веб-порталы арқылы жіберу;</w:t>
      </w:r>
    </w:p>
    <w:bookmarkEnd w:id="1206"/>
    <w:bookmarkStart w:name="z1271" w:id="1207"/>
    <w:p>
      <w:pPr>
        <w:spacing w:after="0"/>
        <w:ind w:left="0"/>
        <w:jc w:val="both"/>
      </w:pPr>
      <w:r>
        <w:rPr>
          <w:rFonts w:ascii="Times New Roman"/>
          <w:b w:val="false"/>
          <w:i w:val="false"/>
          <w:color w:val="000000"/>
          <w:sz w:val="28"/>
        </w:rPr>
        <w:t>
      5) тендерлік комиссияның әлеуетті өнім беруші ұсынған құжаттарды сатып алу веб-порталы арқылы қарауы;</w:t>
      </w:r>
    </w:p>
    <w:bookmarkEnd w:id="1207"/>
    <w:bookmarkStart w:name="z1272" w:id="1208"/>
    <w:p>
      <w:pPr>
        <w:spacing w:after="0"/>
        <w:ind w:left="0"/>
        <w:jc w:val="both"/>
      </w:pPr>
      <w:r>
        <w:rPr>
          <w:rFonts w:ascii="Times New Roman"/>
          <w:b w:val="false"/>
          <w:i w:val="false"/>
          <w:color w:val="000000"/>
          <w:sz w:val="28"/>
        </w:rPr>
        <w:t>
      6) бағаны төмендету тұрғысында әлеуетті өнім берушімен келіссөздер жүргізу;</w:t>
      </w:r>
    </w:p>
    <w:bookmarkEnd w:id="1208"/>
    <w:bookmarkStart w:name="z1273" w:id="1209"/>
    <w:p>
      <w:pPr>
        <w:spacing w:after="0"/>
        <w:ind w:left="0"/>
        <w:jc w:val="both"/>
      </w:pPr>
      <w:r>
        <w:rPr>
          <w:rFonts w:ascii="Times New Roman"/>
          <w:b w:val="false"/>
          <w:i w:val="false"/>
          <w:color w:val="000000"/>
          <w:sz w:val="28"/>
        </w:rPr>
        <w:t>
      7) сатып алу веб-порталы арқылы бір көзден сатып алу тәсілімен сатып алу қорытындылары туралы хаттаманы сатып алу веб-порталына орналастыру.</w:t>
      </w:r>
    </w:p>
    <w:bookmarkEnd w:id="1209"/>
    <w:bookmarkStart w:name="z1274" w:id="1210"/>
    <w:p>
      <w:pPr>
        <w:spacing w:after="0"/>
        <w:ind w:left="0"/>
        <w:jc w:val="both"/>
      </w:pPr>
      <w:r>
        <w:rPr>
          <w:rFonts w:ascii="Times New Roman"/>
          <w:b w:val="false"/>
          <w:i w:val="false"/>
          <w:color w:val="000000"/>
          <w:sz w:val="28"/>
        </w:rPr>
        <w:t>
      344. Әлеуетті өнім берушіні сатып алу веб-порталы арқылы бір көзден сатып алу тәсілімен сатып алуға қатысу туралы шақыру тәртібі, шарттары мен мазмұны осы Қағидалардың 16-тарауының 3-5-параграфтарына сәйкес айқындалады.</w:t>
      </w:r>
    </w:p>
    <w:bookmarkEnd w:id="1210"/>
    <w:bookmarkStart w:name="z1275" w:id="1211"/>
    <w:p>
      <w:pPr>
        <w:spacing w:after="0"/>
        <w:ind w:left="0"/>
        <w:jc w:val="both"/>
      </w:pPr>
      <w:r>
        <w:rPr>
          <w:rFonts w:ascii="Times New Roman"/>
          <w:b w:val="false"/>
          <w:i w:val="false"/>
          <w:color w:val="000000"/>
          <w:sz w:val="28"/>
        </w:rPr>
        <w:t>
      345. Әлеуетті өнім беруші сатып алу веб-порталы арқылы бір көзден сатып алу тәсілімен сатып алуға қатысу туралы шақыруды алған сәттен бастап үш жұмыс күні ішінде бірыңғай дистрибьюторға сатып алу веб-порталы арқылы мынадай құжаттарды:</w:t>
      </w:r>
    </w:p>
    <w:bookmarkEnd w:id="1211"/>
    <w:bookmarkStart w:name="z1276" w:id="1212"/>
    <w:p>
      <w:pPr>
        <w:spacing w:after="0"/>
        <w:ind w:left="0"/>
        <w:jc w:val="both"/>
      </w:pPr>
      <w:r>
        <w:rPr>
          <w:rFonts w:ascii="Times New Roman"/>
          <w:b w:val="false"/>
          <w:i w:val="false"/>
          <w:color w:val="000000"/>
          <w:sz w:val="28"/>
        </w:rPr>
        <w:t>
      1) сатып алу веб-порталы арқылы бір көзден сатып алу тәсілімен сатып алуға қатысу туралы келісімді немесе себептері көрсетілген қатысудан бас тарту туралы хатты;</w:t>
      </w:r>
    </w:p>
    <w:bookmarkEnd w:id="1212"/>
    <w:bookmarkStart w:name="z1277" w:id="1213"/>
    <w:p>
      <w:pPr>
        <w:spacing w:after="0"/>
        <w:ind w:left="0"/>
        <w:jc w:val="both"/>
      </w:pPr>
      <w:r>
        <w:rPr>
          <w:rFonts w:ascii="Times New Roman"/>
          <w:b w:val="false"/>
          <w:i w:val="false"/>
          <w:color w:val="000000"/>
          <w:sz w:val="28"/>
        </w:rPr>
        <w:t>
      2) тиісті лот бойынша сатып алуға бөлінген бағадан және халықаралық патенттелмеген атауы және (немесе) саудалық атауы бойынша денсаулық сақтау саласындағы уәкілетті орган белгілеген шекті бағадан аспайтын баға ұсынысын;</w:t>
      </w:r>
    </w:p>
    <w:bookmarkEnd w:id="1213"/>
    <w:bookmarkStart w:name="z1278" w:id="1214"/>
    <w:p>
      <w:pPr>
        <w:spacing w:after="0"/>
        <w:ind w:left="0"/>
        <w:jc w:val="both"/>
      </w:pPr>
      <w:r>
        <w:rPr>
          <w:rFonts w:ascii="Times New Roman"/>
          <w:b w:val="false"/>
          <w:i w:val="false"/>
          <w:color w:val="000000"/>
          <w:sz w:val="28"/>
        </w:rPr>
        <w:t>
      3) әлеуетті өнім берушінің осы Қағидалардың 3 және 4-тарауларының талаптарына сәйкестігін растайтын құжаттардың электрондық көшірмелерін жібереді.</w:t>
      </w:r>
    </w:p>
    <w:bookmarkEnd w:id="1214"/>
    <w:bookmarkStart w:name="z1279" w:id="1215"/>
    <w:p>
      <w:pPr>
        <w:spacing w:after="0"/>
        <w:ind w:left="0"/>
        <w:jc w:val="both"/>
      </w:pPr>
      <w:r>
        <w:rPr>
          <w:rFonts w:ascii="Times New Roman"/>
          <w:b w:val="false"/>
          <w:i w:val="false"/>
          <w:color w:val="000000"/>
          <w:sz w:val="28"/>
        </w:rPr>
        <w:t>
      Құжаттар сатып алу веб-порталы арқылы электрондық көшірмелер түрінде, қажет болған кезде әлеуетті өнім берушінің бірінші басшысының немесе уәкілетті адамының электрондық-цифрлық қолтаңбасы қойылған нотариат куәландырған құжаттардың электрондық көшірмелері түрінде ұсынылады.</w:t>
      </w:r>
    </w:p>
    <w:bookmarkEnd w:id="1215"/>
    <w:bookmarkStart w:name="z1280" w:id="1216"/>
    <w:p>
      <w:pPr>
        <w:spacing w:after="0"/>
        <w:ind w:left="0"/>
        <w:jc w:val="both"/>
      </w:pPr>
      <w:r>
        <w:rPr>
          <w:rFonts w:ascii="Times New Roman"/>
          <w:b w:val="false"/>
          <w:i w:val="false"/>
          <w:color w:val="000000"/>
          <w:sz w:val="28"/>
        </w:rPr>
        <w:t>
      Бірыңғай дистрибьютор әлеуетті өнім берушінің негізделген өтініші бойынша құжаттарды ұсыну мерзімін күнтізбелік жиырма күнге дейін ұзарта алады. Осы тармақшада белгіленген мерзімде жауаптың болмауы сатып алу веб-порталы арқылы бір көзден сатып алу тәсілімен сатып алуға қатысудан әлеуетті өнім берушінің бас тартуы ретінде бағаланады.</w:t>
      </w:r>
    </w:p>
    <w:bookmarkEnd w:id="1216"/>
    <w:bookmarkStart w:name="z1281" w:id="1217"/>
    <w:p>
      <w:pPr>
        <w:spacing w:after="0"/>
        <w:ind w:left="0"/>
        <w:jc w:val="both"/>
      </w:pPr>
      <w:r>
        <w:rPr>
          <w:rFonts w:ascii="Times New Roman"/>
          <w:b w:val="false"/>
          <w:i w:val="false"/>
          <w:color w:val="000000"/>
          <w:sz w:val="28"/>
        </w:rPr>
        <w:t>
      346. Осы Қағидалардың 345-тармағында көрсетілген құжаттарды әлеуетті өнім берушінің ұсыну мерзімі өткеннен кейін комиссия мүшелерін және сатып алу веб-порталы арқылы бір көзден сатып алу тәсілімен сатып алуға қатысуға өтінім берген әлеуетті өнім берушіні бір мезгілде электрондық пошта арқылы хабардар ете отырып, әлеуетті өнім берушілердің өтінімдері сатып алу веб-порталында автоматты түрде ашылады.</w:t>
      </w:r>
    </w:p>
    <w:bookmarkEnd w:id="1217"/>
    <w:bookmarkStart w:name="z1282" w:id="1218"/>
    <w:p>
      <w:pPr>
        <w:spacing w:after="0"/>
        <w:ind w:left="0"/>
        <w:jc w:val="both"/>
      </w:pPr>
      <w:r>
        <w:rPr>
          <w:rFonts w:ascii="Times New Roman"/>
          <w:b w:val="false"/>
          <w:i w:val="false"/>
          <w:color w:val="000000"/>
          <w:sz w:val="28"/>
        </w:rPr>
        <w:t xml:space="preserve">
      347. Өтпеген екі кезеңдік тендерлер бойынша сатып алу веб-порталы арқылы бір көзден сатып алу тәсілімен сатып алуды жүзеге асырған кезде сатып алу веб-порталы арқылы бір көзден сатып алу тәсілімен сатып алуға қатысу үшін бірыңғай дистрибьютор шақырған екі кезеңдік тендердің қатысушысы, егер ол екі кезеңдік тендерге қатысуға жіберілсе, осы екі кезеңдік тендерге қатысушының осы Қағидалардың талаптарына сәйкестігін растайтын құжаттарды қайта ұсынбайды. Бұл ретте шақыруда қамтылған мәліметтер өтпеген екі кезеңдік тендердің талаптарына сәйкес келуге тиіс. Тауарды беру мерзімдерін ағымдағы қаржы жылының шегінде, бірақ сатып алу веб-порталы арқылы бір көзден сатып алу тәсілімен сатып алу өткізуге жұмсалған мерзімнен аспайтын өтпеді деп танылған екі кезеңдік тендердің хабарландыруында көзделген мерзімдерден ұзартуға рұқсат етіледі. </w:t>
      </w:r>
    </w:p>
    <w:bookmarkEnd w:id="1218"/>
    <w:bookmarkStart w:name="z1283" w:id="1219"/>
    <w:p>
      <w:pPr>
        <w:spacing w:after="0"/>
        <w:ind w:left="0"/>
        <w:jc w:val="both"/>
      </w:pPr>
      <w:r>
        <w:rPr>
          <w:rFonts w:ascii="Times New Roman"/>
          <w:b w:val="false"/>
          <w:i w:val="false"/>
          <w:color w:val="000000"/>
          <w:sz w:val="28"/>
        </w:rPr>
        <w:t>
      348. Өнім беру шартының бағасын төмендету тұрғысында келіссөздер жүргізу үшін комиссия хатшысы сатып алу веб-порталы арқылы әлеуетті өнім берушіге келіссөздерді жүргізу орны, күні, уақыты көрсетілген келіссөздерді жүргізуге шақыру жібереді.</w:t>
      </w:r>
    </w:p>
    <w:bookmarkEnd w:id="1219"/>
    <w:bookmarkStart w:name="z1284" w:id="1220"/>
    <w:p>
      <w:pPr>
        <w:spacing w:after="0"/>
        <w:ind w:left="0"/>
        <w:jc w:val="both"/>
      </w:pPr>
      <w:r>
        <w:rPr>
          <w:rFonts w:ascii="Times New Roman"/>
          <w:b w:val="false"/>
          <w:i w:val="false"/>
          <w:color w:val="000000"/>
          <w:sz w:val="28"/>
        </w:rPr>
        <w:t>
      Әлеуетті өнім беруші мұндай ұсыныстан бас тарта алады, ол бірыңғай дистрибьютордың өнім беру шартына қол қоюдан бас тартуы үшін негіздеме болып табылмайды.</w:t>
      </w:r>
    </w:p>
    <w:bookmarkEnd w:id="1220"/>
    <w:bookmarkStart w:name="z1285" w:id="1221"/>
    <w:p>
      <w:pPr>
        <w:spacing w:after="0"/>
        <w:ind w:left="0"/>
        <w:jc w:val="both"/>
      </w:pPr>
      <w:r>
        <w:rPr>
          <w:rFonts w:ascii="Times New Roman"/>
          <w:b w:val="false"/>
          <w:i w:val="false"/>
          <w:color w:val="000000"/>
          <w:sz w:val="28"/>
        </w:rPr>
        <w:t>
      349. Тендерлік комиссия әлеуетті өнім беруші құжаттарды ұсынған күннен бастап бес жұмыс күні ішінде сатып алу веб-порталы арқылы бір көзден сатып алу тәсілімен сатып алуға қатысуға ұсынылған әлеуетті өнім берушілердің өтінімдерін осы Қағидалардың біліктілік талаптарына және талаптарына сәйкестік тұрғысында қарайды.</w:t>
      </w:r>
    </w:p>
    <w:bookmarkEnd w:id="1221"/>
    <w:bookmarkStart w:name="z1286" w:id="1222"/>
    <w:p>
      <w:pPr>
        <w:spacing w:after="0"/>
        <w:ind w:left="0"/>
        <w:jc w:val="both"/>
      </w:pPr>
      <w:r>
        <w:rPr>
          <w:rFonts w:ascii="Times New Roman"/>
          <w:b w:val="false"/>
          <w:i w:val="false"/>
          <w:color w:val="000000"/>
          <w:sz w:val="28"/>
        </w:rPr>
        <w:t>
      350. Комиссия хатшысы комиссия шешім қабылдаған күні комиссия мүшелеріне және сатып алу веб-порталы арқылы бір көзден сатып алу тәсілімен сатып алуға қатысуға өтінім берген әлеуетті өнім берушіге электрондық пошта арқылы бір мезгілде хабарлай отырып, бірыңғай дистрибьютордың сатып алу веб-порталында сатып алу веб-порталы арқылы бір көзден сатып алу тәсілімен сатып алу қорытындылары туралы хаттаманы қалыптастырады және жариялайды, онда мыналар көрсетіледі:</w:t>
      </w:r>
    </w:p>
    <w:bookmarkEnd w:id="1222"/>
    <w:bookmarkStart w:name="z1287" w:id="1223"/>
    <w:p>
      <w:pPr>
        <w:spacing w:after="0"/>
        <w:ind w:left="0"/>
        <w:jc w:val="both"/>
      </w:pPr>
      <w:r>
        <w:rPr>
          <w:rFonts w:ascii="Times New Roman"/>
          <w:b w:val="false"/>
          <w:i w:val="false"/>
          <w:color w:val="000000"/>
          <w:sz w:val="28"/>
        </w:rPr>
        <w:t>
      1) күні мен уақыты;</w:t>
      </w:r>
    </w:p>
    <w:bookmarkEnd w:id="1223"/>
    <w:bookmarkStart w:name="z1288" w:id="1224"/>
    <w:p>
      <w:pPr>
        <w:spacing w:after="0"/>
        <w:ind w:left="0"/>
        <w:jc w:val="both"/>
      </w:pPr>
      <w:r>
        <w:rPr>
          <w:rFonts w:ascii="Times New Roman"/>
          <w:b w:val="false"/>
          <w:i w:val="false"/>
          <w:color w:val="000000"/>
          <w:sz w:val="28"/>
        </w:rPr>
        <w:t>
      2) шақыру нөмірі;</w:t>
      </w:r>
    </w:p>
    <w:bookmarkEnd w:id="1224"/>
    <w:bookmarkStart w:name="z1289" w:id="1225"/>
    <w:p>
      <w:pPr>
        <w:spacing w:after="0"/>
        <w:ind w:left="0"/>
        <w:jc w:val="both"/>
      </w:pPr>
      <w:r>
        <w:rPr>
          <w:rFonts w:ascii="Times New Roman"/>
          <w:b w:val="false"/>
          <w:i w:val="false"/>
          <w:color w:val="000000"/>
          <w:sz w:val="28"/>
        </w:rPr>
        <w:t>
      3) шақырудың атауы;</w:t>
      </w:r>
    </w:p>
    <w:bookmarkEnd w:id="1225"/>
    <w:bookmarkStart w:name="z1290" w:id="1226"/>
    <w:p>
      <w:pPr>
        <w:spacing w:after="0"/>
        <w:ind w:left="0"/>
        <w:jc w:val="both"/>
      </w:pPr>
      <w:r>
        <w:rPr>
          <w:rFonts w:ascii="Times New Roman"/>
          <w:b w:val="false"/>
          <w:i w:val="false"/>
          <w:color w:val="000000"/>
          <w:sz w:val="28"/>
        </w:rPr>
        <w:t>
      4) лоттың нөмірі;</w:t>
      </w:r>
    </w:p>
    <w:bookmarkEnd w:id="1226"/>
    <w:bookmarkStart w:name="z1291" w:id="1227"/>
    <w:p>
      <w:pPr>
        <w:spacing w:after="0"/>
        <w:ind w:left="0"/>
        <w:jc w:val="both"/>
      </w:pPr>
      <w:r>
        <w:rPr>
          <w:rFonts w:ascii="Times New Roman"/>
          <w:b w:val="false"/>
          <w:i w:val="false"/>
          <w:color w:val="000000"/>
          <w:sz w:val="28"/>
        </w:rPr>
        <w:t xml:space="preserve">
      5) лоттың атауы; </w:t>
      </w:r>
    </w:p>
    <w:bookmarkEnd w:id="1227"/>
    <w:bookmarkStart w:name="z1292" w:id="1228"/>
    <w:p>
      <w:pPr>
        <w:spacing w:after="0"/>
        <w:ind w:left="0"/>
        <w:jc w:val="both"/>
      </w:pPr>
      <w:r>
        <w:rPr>
          <w:rFonts w:ascii="Times New Roman"/>
          <w:b w:val="false"/>
          <w:i w:val="false"/>
          <w:color w:val="000000"/>
          <w:sz w:val="28"/>
        </w:rPr>
        <w:t>
      6) комиссияның құрамы және комиссияның хатшысы туралы деректер;</w:t>
      </w:r>
    </w:p>
    <w:bookmarkEnd w:id="1228"/>
    <w:bookmarkStart w:name="z1293" w:id="1229"/>
    <w:p>
      <w:pPr>
        <w:spacing w:after="0"/>
        <w:ind w:left="0"/>
        <w:jc w:val="both"/>
      </w:pPr>
      <w:r>
        <w:rPr>
          <w:rFonts w:ascii="Times New Roman"/>
          <w:b w:val="false"/>
          <w:i w:val="false"/>
          <w:color w:val="000000"/>
          <w:sz w:val="28"/>
        </w:rPr>
        <w:t>
      7) сатып алу веб-порталы арқылы бір көзден сатып алу тәсілімен сатып алуды өткізу негізі;</w:t>
      </w:r>
    </w:p>
    <w:bookmarkEnd w:id="1229"/>
    <w:bookmarkStart w:name="z1294" w:id="1230"/>
    <w:p>
      <w:pPr>
        <w:spacing w:after="0"/>
        <w:ind w:left="0"/>
        <w:jc w:val="both"/>
      </w:pPr>
      <w:r>
        <w:rPr>
          <w:rFonts w:ascii="Times New Roman"/>
          <w:b w:val="false"/>
          <w:i w:val="false"/>
          <w:color w:val="000000"/>
          <w:sz w:val="28"/>
        </w:rPr>
        <w:t>
      8) сатып алу веб-порталы арқылы бір көзден сатып алу тәсілімен сатып алуға шақырылған әлеуетті өнім берушінің атауы;</w:t>
      </w:r>
    </w:p>
    <w:bookmarkEnd w:id="1230"/>
    <w:bookmarkStart w:name="z1295" w:id="1231"/>
    <w:p>
      <w:pPr>
        <w:spacing w:after="0"/>
        <w:ind w:left="0"/>
        <w:jc w:val="both"/>
      </w:pPr>
      <w:r>
        <w:rPr>
          <w:rFonts w:ascii="Times New Roman"/>
          <w:b w:val="false"/>
          <w:i w:val="false"/>
          <w:color w:val="000000"/>
          <w:sz w:val="28"/>
        </w:rPr>
        <w:t>
      9) әлеуетті өнім берушінің баға ұсынысы туралы ақпарат;</w:t>
      </w:r>
    </w:p>
    <w:bookmarkEnd w:id="1231"/>
    <w:bookmarkStart w:name="z1296" w:id="1232"/>
    <w:p>
      <w:pPr>
        <w:spacing w:after="0"/>
        <w:ind w:left="0"/>
        <w:jc w:val="both"/>
      </w:pPr>
      <w:r>
        <w:rPr>
          <w:rFonts w:ascii="Times New Roman"/>
          <w:b w:val="false"/>
          <w:i w:val="false"/>
          <w:color w:val="000000"/>
          <w:sz w:val="28"/>
        </w:rPr>
        <w:t>
      10) комиссияның дауыс беру нәтижесі және мынадай мәліметтер көрсетілген олар бойынша қабылданған шешімдер:</w:t>
      </w:r>
    </w:p>
    <w:bookmarkEnd w:id="1232"/>
    <w:bookmarkStart w:name="z1297" w:id="1233"/>
    <w:p>
      <w:pPr>
        <w:spacing w:after="0"/>
        <w:ind w:left="0"/>
        <w:jc w:val="both"/>
      </w:pPr>
      <w:r>
        <w:rPr>
          <w:rFonts w:ascii="Times New Roman"/>
          <w:b w:val="false"/>
          <w:i w:val="false"/>
          <w:color w:val="000000"/>
          <w:sz w:val="28"/>
        </w:rPr>
        <w:t>
      біліктілік талаптарына және осы Қағидалардың талаптарына (сатып алу ерекшеліктерін ескере отырып) сәйкес келетін/сәйкес келмейтін әлеуетті өнім берушінің атауы;</w:t>
      </w:r>
    </w:p>
    <w:bookmarkEnd w:id="1233"/>
    <w:bookmarkStart w:name="z1298" w:id="1234"/>
    <w:p>
      <w:pPr>
        <w:spacing w:after="0"/>
        <w:ind w:left="0"/>
        <w:jc w:val="both"/>
      </w:pPr>
      <w:r>
        <w:rPr>
          <w:rFonts w:ascii="Times New Roman"/>
          <w:b w:val="false"/>
          <w:i w:val="false"/>
          <w:color w:val="000000"/>
          <w:sz w:val="28"/>
        </w:rPr>
        <w:t>
      сатып алынатын тауарлардың атаулары, саны, бағасы және сомасы (бар болса) көрсетілген сатып алу веб-порталы арқылы бір көзден сатып алу тәсілімен сатып алу жүзеге асырылатын әлеуетті өнім берушінің атауы;</w:t>
      </w:r>
    </w:p>
    <w:bookmarkEnd w:id="1234"/>
    <w:bookmarkStart w:name="z1299" w:id="1235"/>
    <w:p>
      <w:pPr>
        <w:spacing w:after="0"/>
        <w:ind w:left="0"/>
        <w:jc w:val="both"/>
      </w:pPr>
      <w:r>
        <w:rPr>
          <w:rFonts w:ascii="Times New Roman"/>
          <w:b w:val="false"/>
          <w:i w:val="false"/>
          <w:color w:val="000000"/>
          <w:sz w:val="28"/>
        </w:rPr>
        <w:t>
      11) сатып алу веб-порталы арқылы бір көзден сатып алу тәсілімен сатып алу өткізілмеді деп танылған тауарлардың атаулары.</w:t>
      </w:r>
    </w:p>
    <w:bookmarkEnd w:id="1235"/>
    <w:bookmarkStart w:name="z1300" w:id="1236"/>
    <w:p>
      <w:pPr>
        <w:spacing w:after="0"/>
        <w:ind w:left="0"/>
        <w:jc w:val="left"/>
      </w:pPr>
      <w:r>
        <w:rPr>
          <w:rFonts w:ascii="Times New Roman"/>
          <w:b/>
          <w:i w:val="false"/>
          <w:color w:val="000000"/>
        </w:rPr>
        <w:t xml:space="preserve"> 3-параграф. Бір көзден сатып алу тәсілімен сатып алуды өткізілмеді деп тану негіздемелері </w:t>
      </w:r>
    </w:p>
    <w:bookmarkEnd w:id="1236"/>
    <w:bookmarkStart w:name="z1301" w:id="1237"/>
    <w:p>
      <w:pPr>
        <w:spacing w:after="0"/>
        <w:ind w:left="0"/>
        <w:jc w:val="both"/>
      </w:pPr>
      <w:r>
        <w:rPr>
          <w:rFonts w:ascii="Times New Roman"/>
          <w:b w:val="false"/>
          <w:i w:val="false"/>
          <w:color w:val="000000"/>
          <w:sz w:val="28"/>
        </w:rPr>
        <w:t>
      351. Сатып алу веб-порталы арқылы бір көзден сатып алу тәсілімен сатып алу:</w:t>
      </w:r>
    </w:p>
    <w:bookmarkEnd w:id="1237"/>
    <w:bookmarkStart w:name="z1302" w:id="1238"/>
    <w:p>
      <w:pPr>
        <w:spacing w:after="0"/>
        <w:ind w:left="0"/>
        <w:jc w:val="both"/>
      </w:pPr>
      <w:r>
        <w:rPr>
          <w:rFonts w:ascii="Times New Roman"/>
          <w:b w:val="false"/>
          <w:i w:val="false"/>
          <w:color w:val="000000"/>
          <w:sz w:val="28"/>
        </w:rPr>
        <w:t>
      1) әлеуетті өнім берушінің құжаттары осы Қағидалардың талаптарына және сатып алу шарттарына сәйкес келмеген;</w:t>
      </w:r>
    </w:p>
    <w:bookmarkEnd w:id="1238"/>
    <w:bookmarkStart w:name="z1303" w:id="1239"/>
    <w:p>
      <w:pPr>
        <w:spacing w:after="0"/>
        <w:ind w:left="0"/>
        <w:jc w:val="both"/>
      </w:pPr>
      <w:r>
        <w:rPr>
          <w:rFonts w:ascii="Times New Roman"/>
          <w:b w:val="false"/>
          <w:i w:val="false"/>
          <w:color w:val="000000"/>
          <w:sz w:val="28"/>
        </w:rPr>
        <w:t>
      2) әлеуетті өнім берушінің осы Қағидалардың 9-тармағында көзделген сатып алуға қатысуға байланысты шектеулері болған;</w:t>
      </w:r>
    </w:p>
    <w:bookmarkEnd w:id="1239"/>
    <w:bookmarkStart w:name="z1304" w:id="1240"/>
    <w:p>
      <w:pPr>
        <w:spacing w:after="0"/>
        <w:ind w:left="0"/>
        <w:jc w:val="both"/>
      </w:pPr>
      <w:r>
        <w:rPr>
          <w:rFonts w:ascii="Times New Roman"/>
          <w:b w:val="false"/>
          <w:i w:val="false"/>
          <w:color w:val="000000"/>
          <w:sz w:val="28"/>
        </w:rPr>
        <w:t>
      3) әлеуетті өнім беруші сатып алу веб-порталы арқылы бір көзден сатып алу тәсілімен сатып алуға қатысудан бас тартқан жағдайларда өткізілмеді деп танылады.</w:t>
      </w:r>
    </w:p>
    <w:bookmarkEnd w:id="1240"/>
    <w:bookmarkStart w:name="z1305" w:id="1241"/>
    <w:p>
      <w:pPr>
        <w:spacing w:after="0"/>
        <w:ind w:left="0"/>
        <w:jc w:val="left"/>
      </w:pPr>
      <w:r>
        <w:rPr>
          <w:rFonts w:ascii="Times New Roman"/>
          <w:b/>
          <w:i w:val="false"/>
          <w:color w:val="000000"/>
        </w:rPr>
        <w:t xml:space="preserve"> 18-тарау. Өнім беру шарттарын жасасу және орындау</w:t>
      </w:r>
    </w:p>
    <w:bookmarkEnd w:id="1241"/>
    <w:bookmarkStart w:name="z1306" w:id="1242"/>
    <w:p>
      <w:pPr>
        <w:spacing w:after="0"/>
        <w:ind w:left="0"/>
        <w:jc w:val="left"/>
      </w:pPr>
      <w:r>
        <w:rPr>
          <w:rFonts w:ascii="Times New Roman"/>
          <w:b/>
          <w:i w:val="false"/>
          <w:color w:val="000000"/>
        </w:rPr>
        <w:t xml:space="preserve"> </w:t>
      </w:r>
      <w:r>
        <w:br/>
      </w:r>
      <w:r>
        <w:rPr>
          <w:rFonts w:ascii="Times New Roman"/>
          <w:b/>
          <w:i w:val="false"/>
          <w:color w:val="000000"/>
        </w:rPr>
        <w:t>1-параграф. Өнім беру шартын жасасу</w:t>
      </w:r>
    </w:p>
    <w:bookmarkEnd w:id="1242"/>
    <w:bookmarkStart w:name="z1307" w:id="1243"/>
    <w:p>
      <w:pPr>
        <w:spacing w:after="0"/>
        <w:ind w:left="0"/>
        <w:jc w:val="both"/>
      </w:pPr>
      <w:r>
        <w:rPr>
          <w:rFonts w:ascii="Times New Roman"/>
          <w:b w:val="false"/>
          <w:i w:val="false"/>
          <w:color w:val="000000"/>
          <w:sz w:val="28"/>
        </w:rPr>
        <w:t xml:space="preserve">
      352. Сатып алу қорытындысы шығарылғаннан кейін бес жұмыс күні ішінде бірыңғай дистрибьютор денсаулық сақтау саласындағы уәкілетті орган бекіткен нысан бойынша жасалған өнім беру шартының қол қойылған жобасын жеңімпазға, әлеуетті өнім берушіге жібереді. </w:t>
      </w:r>
    </w:p>
    <w:bookmarkEnd w:id="1243"/>
    <w:bookmarkStart w:name="z1308" w:id="1244"/>
    <w:p>
      <w:pPr>
        <w:spacing w:after="0"/>
        <w:ind w:left="0"/>
        <w:jc w:val="both"/>
      </w:pPr>
      <w:r>
        <w:rPr>
          <w:rFonts w:ascii="Times New Roman"/>
          <w:b w:val="false"/>
          <w:i w:val="false"/>
          <w:color w:val="000000"/>
          <w:sz w:val="28"/>
        </w:rPr>
        <w:t>
      Бірыңғай дистрибьютор шарттың жобасымен бір мезгілде жеңімпазға:</w:t>
      </w:r>
    </w:p>
    <w:bookmarkEnd w:id="1244"/>
    <w:bookmarkStart w:name="z1309" w:id="1245"/>
    <w:p>
      <w:pPr>
        <w:spacing w:after="0"/>
        <w:ind w:left="0"/>
        <w:jc w:val="both"/>
      </w:pPr>
      <w:r>
        <w:rPr>
          <w:rFonts w:ascii="Times New Roman"/>
          <w:b w:val="false"/>
          <w:i w:val="false"/>
          <w:color w:val="000000"/>
          <w:sz w:val="28"/>
        </w:rPr>
        <w:t>
      1) "CT-KZ" ішкі айналыс үшін тауардың шығу тегі туралы сертификатты (отандық тауар өндірушілер үшін);</w:t>
      </w:r>
    </w:p>
    <w:bookmarkEnd w:id="1245"/>
    <w:bookmarkStart w:name="z1310" w:id="1246"/>
    <w:p>
      <w:pPr>
        <w:spacing w:after="0"/>
        <w:ind w:left="0"/>
        <w:jc w:val="both"/>
      </w:pPr>
      <w:r>
        <w:rPr>
          <w:rFonts w:ascii="Times New Roman"/>
          <w:b w:val="false"/>
          <w:i w:val="false"/>
          <w:color w:val="000000"/>
          <w:sz w:val="28"/>
        </w:rPr>
        <w:t xml:space="preserve">
      2) екінші қаптамасының өлшеміне және салмағына; тасымалдау қорабындағы екінші қаптамаларының санына; тасымалдау қорабының өлшемі мен салмағына;тасымалдау және сақтау үшін паллеттерде тасымалдау қораптарын орналастыру нормаларына; талап етілетін сақтау және тасымалдау шарттарына қатысты өндіруші растаған дәрілік заттардың және медициналық мақсаттағы бұйымдардың әрбір саудалық атауы бойынша ақпаратты ұсыну қажеттілігі туралы сұрау салуды жібереді. </w:t>
      </w:r>
    </w:p>
    <w:bookmarkEnd w:id="1246"/>
    <w:bookmarkStart w:name="z1311" w:id="1247"/>
    <w:p>
      <w:pPr>
        <w:spacing w:after="0"/>
        <w:ind w:left="0"/>
        <w:jc w:val="both"/>
      </w:pPr>
      <w:r>
        <w:rPr>
          <w:rFonts w:ascii="Times New Roman"/>
          <w:b w:val="false"/>
          <w:i w:val="false"/>
          <w:color w:val="000000"/>
          <w:sz w:val="28"/>
        </w:rPr>
        <w:t>
      Жеңімпаз немесе өнім беруші бірыңғай дистрибьютор сұрау салуды жіберген сәттен бастап күнтізбелік отыз күннен кешіктірмей бірыңғай дистрибьюторға сұрау салынған ақпаратты ұсынады.</w:t>
      </w:r>
    </w:p>
    <w:bookmarkEnd w:id="1247"/>
    <w:bookmarkStart w:name="z1312" w:id="1248"/>
    <w:p>
      <w:pPr>
        <w:spacing w:after="0"/>
        <w:ind w:left="0"/>
        <w:jc w:val="both"/>
      </w:pPr>
      <w:r>
        <w:rPr>
          <w:rFonts w:ascii="Times New Roman"/>
          <w:b w:val="false"/>
          <w:i w:val="false"/>
          <w:color w:val="000000"/>
          <w:sz w:val="28"/>
        </w:rPr>
        <w:t>
      353. Өнім беру шартының жобасын алған күннен бастап он жұмыс күні ішінде жеңімпаз, әлеуетті өнім беруші өнім беру шартына қол қояды және бірыңғай дистрибьюторға ұсынады немесе өнім беру шартының талаптарымен келіспейтіні немесе оған қол қоюдан бас тартатыны туралы жазбаша хабарлайды.</w:t>
      </w:r>
    </w:p>
    <w:bookmarkEnd w:id="1248"/>
    <w:bookmarkStart w:name="z1313" w:id="1249"/>
    <w:p>
      <w:pPr>
        <w:spacing w:after="0"/>
        <w:ind w:left="0"/>
        <w:jc w:val="both"/>
      </w:pPr>
      <w:r>
        <w:rPr>
          <w:rFonts w:ascii="Times New Roman"/>
          <w:b w:val="false"/>
          <w:i w:val="false"/>
          <w:color w:val="000000"/>
          <w:sz w:val="28"/>
        </w:rPr>
        <w:t>
      Егер әлеуетті өнім беруші, жеңімпаз осы тармақта белгіленген мерзімде өнім беру шартына қол қоймаса бірыңғай дистрибьютор жеңімпаз өнім беру шартын жасаудан жалтарған күннен бастап екі жұмыс күні ішінде екінші орын алған әлеуетті өнім берушіге қол қойылған өнім беру шартын жібереді. Екінші орын алған әлеуетті өнім беруші оған өнім беру шартын берген күннен бастап үш жұмыс күні ішінде өнім беру шартына қол қояды және бірыңғай дистрибьюторға ұсынады.</w:t>
      </w:r>
    </w:p>
    <w:bookmarkEnd w:id="1249"/>
    <w:bookmarkStart w:name="z1314" w:id="1250"/>
    <w:p>
      <w:pPr>
        <w:spacing w:after="0"/>
        <w:ind w:left="0"/>
        <w:jc w:val="both"/>
      </w:pPr>
      <w:r>
        <w:rPr>
          <w:rFonts w:ascii="Times New Roman"/>
          <w:b w:val="false"/>
          <w:i w:val="false"/>
          <w:color w:val="000000"/>
          <w:sz w:val="28"/>
        </w:rPr>
        <w:t>
      354. Егер Қазақстан Республикасының заңнамалық актілерінде өзгеше көзделмесе, өнім беру шарты оған тараптар қол қойған кезден бастап күшіне енеді.</w:t>
      </w:r>
    </w:p>
    <w:bookmarkEnd w:id="1250"/>
    <w:bookmarkStart w:name="z1315" w:id="1251"/>
    <w:p>
      <w:pPr>
        <w:spacing w:after="0"/>
        <w:ind w:left="0"/>
        <w:jc w:val="both"/>
      </w:pPr>
      <w:r>
        <w:rPr>
          <w:rFonts w:ascii="Times New Roman"/>
          <w:b w:val="false"/>
          <w:i w:val="false"/>
          <w:color w:val="000000"/>
          <w:sz w:val="28"/>
        </w:rPr>
        <w:t>
      355. Өнім беру шартының жобасын дайындау кезінде бірыңғай дистрибьютор сатып алынатын дәрілік заттар мен медициналық мақсаттағы бұйымдардың санын олардың сапасын сақтау мақсатында өз қалауы бойынша (санын ұлғайту не азайту жағына қарай) екінші қаптамаға дейін дөңгелектейді.</w:t>
      </w:r>
    </w:p>
    <w:bookmarkEnd w:id="1251"/>
    <w:bookmarkStart w:name="z1316" w:id="1252"/>
    <w:p>
      <w:pPr>
        <w:spacing w:after="0"/>
        <w:ind w:left="0"/>
        <w:jc w:val="both"/>
      </w:pPr>
      <w:r>
        <w:rPr>
          <w:rFonts w:ascii="Times New Roman"/>
          <w:b w:val="false"/>
          <w:i w:val="false"/>
          <w:color w:val="000000"/>
          <w:sz w:val="28"/>
        </w:rPr>
        <w:t>
      356. Осы параграфта көзделген өнім беру шартына қойылатын талаптар аналогтары жоқ дәрілік заттар, медициналық бұйымдар бойынша шетелдік өндірушілермен (өндіруші зауыт) немесе отандық өндірушілермен жасалатын берудің азаматтық-құқықтық шарттарына қолданылмайды.</w:t>
      </w:r>
    </w:p>
    <w:bookmarkEnd w:id="1252"/>
    <w:bookmarkStart w:name="z1317" w:id="1253"/>
    <w:p>
      <w:pPr>
        <w:spacing w:after="0"/>
        <w:ind w:left="0"/>
        <w:jc w:val="both"/>
      </w:pPr>
      <w:r>
        <w:rPr>
          <w:rFonts w:ascii="Times New Roman"/>
          <w:b w:val="false"/>
          <w:i w:val="false"/>
          <w:color w:val="000000"/>
          <w:sz w:val="28"/>
        </w:rPr>
        <w:t>
      357. Өнім беру шартына өнім берушіні таңдауға негіз болып табылған ұсыныстың мазмұнын өзгертуі мүмкін (осы Қағидалардың 358-тармағында көзделген жағдайларды қоспағанда) қандай да бір өзгерістерді және (немесе) жаңа талаптарды енгізуге, оның ішінде өнім беру шартында көрсетілген тауардың саудалық атауын басқа тауардың саудалық атауымен өзгертуге жол берілмейді.</w:t>
      </w:r>
    </w:p>
    <w:bookmarkEnd w:id="1253"/>
    <w:bookmarkStart w:name="z1318" w:id="1254"/>
    <w:p>
      <w:pPr>
        <w:spacing w:after="0"/>
        <w:ind w:left="0"/>
        <w:jc w:val="both"/>
      </w:pPr>
      <w:r>
        <w:rPr>
          <w:rFonts w:ascii="Times New Roman"/>
          <w:b w:val="false"/>
          <w:i w:val="false"/>
          <w:color w:val="000000"/>
          <w:sz w:val="28"/>
        </w:rPr>
        <w:t xml:space="preserve">
      358. Өнім берушіні таңдау үшін негіз болып табылған сапасы және басқа да талаптары өзгермеген жағдайда жасалған өнім беру шартына: </w:t>
      </w:r>
    </w:p>
    <w:bookmarkEnd w:id="1254"/>
    <w:bookmarkStart w:name="z1319" w:id="1255"/>
    <w:p>
      <w:pPr>
        <w:spacing w:after="0"/>
        <w:ind w:left="0"/>
        <w:jc w:val="both"/>
      </w:pPr>
      <w:r>
        <w:rPr>
          <w:rFonts w:ascii="Times New Roman"/>
          <w:b w:val="false"/>
          <w:i w:val="false"/>
          <w:color w:val="000000"/>
          <w:sz w:val="28"/>
        </w:rPr>
        <w:t>
      1) тараптардың өзара келісуі бойынша тауарлардың бағасын және тиісінше шарттың бағасын төмендету бөлігінде (осы Қағидалардың 422-1 және 431-1-тармақтарында көзделген жағдайларды қоспағанда);</w:t>
      </w:r>
    </w:p>
    <w:bookmarkEnd w:id="1255"/>
    <w:bookmarkStart w:name="z1320" w:id="1256"/>
    <w:p>
      <w:pPr>
        <w:spacing w:after="0"/>
        <w:ind w:left="0"/>
        <w:jc w:val="both"/>
      </w:pPr>
      <w:r>
        <w:rPr>
          <w:rFonts w:ascii="Times New Roman"/>
          <w:b w:val="false"/>
          <w:i w:val="false"/>
          <w:color w:val="000000"/>
          <w:sz w:val="28"/>
        </w:rPr>
        <w:t>
      2) тауарлардың көлемін өзгерту бөлігінде;</w:t>
      </w:r>
    </w:p>
    <w:bookmarkEnd w:id="1256"/>
    <w:bookmarkStart w:name="z1321" w:id="1257"/>
    <w:p>
      <w:pPr>
        <w:spacing w:after="0"/>
        <w:ind w:left="0"/>
        <w:jc w:val="both"/>
      </w:pPr>
      <w:r>
        <w:rPr>
          <w:rFonts w:ascii="Times New Roman"/>
          <w:b w:val="false"/>
          <w:i w:val="false"/>
          <w:color w:val="000000"/>
          <w:sz w:val="28"/>
        </w:rPr>
        <w:t>
      3) тауарға арналған тіркеу куәлігіне енгізілген өзгерістерге сәйкес келтіру бөлігінде;</w:t>
      </w:r>
    </w:p>
    <w:bookmarkEnd w:id="1257"/>
    <w:bookmarkStart w:name="z1322" w:id="1258"/>
    <w:p>
      <w:pPr>
        <w:spacing w:after="0"/>
        <w:ind w:left="0"/>
        <w:jc w:val="both"/>
      </w:pPr>
      <w:r>
        <w:rPr>
          <w:rFonts w:ascii="Times New Roman"/>
          <w:b w:val="false"/>
          <w:i w:val="false"/>
          <w:color w:val="000000"/>
          <w:sz w:val="28"/>
        </w:rPr>
        <w:t>
      4) тіркеу куәлігінің иесі және тауарға шекті баға өзгермеген кезде өндірушінің атауын өзгерту бөлігінде өзгерістер енгізуге жол беріледі.</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358-тармаққа өзгеріс енгізілді – ҚР Үкіметінің 06.08.2020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3" w:id="1259"/>
    <w:p>
      <w:pPr>
        <w:spacing w:after="0"/>
        <w:ind w:left="0"/>
        <w:jc w:val="both"/>
      </w:pPr>
      <w:r>
        <w:rPr>
          <w:rFonts w:ascii="Times New Roman"/>
          <w:b w:val="false"/>
          <w:i w:val="false"/>
          <w:color w:val="000000"/>
          <w:sz w:val="28"/>
        </w:rPr>
        <w:t>
      359. Заңнамада белгіленген тәртіппен тиісті бюджеттер бекітілгеннен кейін тапсырыс берушілер бірыңғай дистрибьюторға ұсынған түзетілген өтінімде сатып алынатын дәрілік заттардың, медициналық мақсаттағы бұйымдардың көлемдері азайтылған жағдайда, өнім беру шартына да беру көлемін тиісінше азайту бойынша және шарт сомасына мөлшерлес өзгерістер енгізіледі.</w:t>
      </w:r>
    </w:p>
    <w:bookmarkEnd w:id="1259"/>
    <w:bookmarkStart w:name="z1324" w:id="1260"/>
    <w:p>
      <w:pPr>
        <w:spacing w:after="0"/>
        <w:ind w:left="0"/>
        <w:jc w:val="both"/>
      </w:pPr>
      <w:r>
        <w:rPr>
          <w:rFonts w:ascii="Times New Roman"/>
          <w:b w:val="false"/>
          <w:i w:val="false"/>
          <w:color w:val="000000"/>
          <w:sz w:val="28"/>
        </w:rPr>
        <w:t>
      360. Бірыңғай дистрибьютор өнім беру шартына қол қойылғанға дейін жеңімпазбен немесе әлеуетті өнім берушімен өнім беру шартының бағасын төмендету мақсатында келіссөздер жүргізе алады. Жеңімпаз, әлеуетті өнім беруші мұндай төмендетумен келіспеуі мүмкін, бұл ретте бірыңғай дистрибьютор жеңімпазбен немесе әлеуетті өнім берушімен өнім беру шартына қол қоюдан жалтара алмайды.</w:t>
      </w:r>
    </w:p>
    <w:bookmarkEnd w:id="1260"/>
    <w:bookmarkStart w:name="z1325" w:id="1261"/>
    <w:p>
      <w:pPr>
        <w:spacing w:after="0"/>
        <w:ind w:left="0"/>
        <w:jc w:val="both"/>
      </w:pPr>
      <w:r>
        <w:rPr>
          <w:rFonts w:ascii="Times New Roman"/>
          <w:b w:val="false"/>
          <w:i w:val="false"/>
          <w:color w:val="000000"/>
          <w:sz w:val="28"/>
        </w:rPr>
        <w:t>
      361. Осы Қағидалардың 352-тармағында белгіленген мерзімдерде жеткізілетін тауарларға отандық тауар өндіруші Қазақстан Республикасының аумағында тауарды жеткілікті қайта өңдеу өлшемшарттарына сәйкес олардың толық өндірілгенін немесе жеткілікті қайта өңдеуге ұшырағанын растайтын "СТ-KZ" ішкі айналыс үшін тауардың шығу тегі туралы сертификатты ұсынбаған жағдайда бірыңғай дистрибьютор өнім беру шартын бұзады.</w:t>
      </w:r>
    </w:p>
    <w:bookmarkEnd w:id="1261"/>
    <w:bookmarkStart w:name="z1326" w:id="1262"/>
    <w:p>
      <w:pPr>
        <w:spacing w:after="0"/>
        <w:ind w:left="0"/>
        <w:jc w:val="left"/>
      </w:pPr>
      <w:r>
        <w:rPr>
          <w:rFonts w:ascii="Times New Roman"/>
          <w:b/>
          <w:i w:val="false"/>
          <w:color w:val="000000"/>
        </w:rPr>
        <w:t xml:space="preserve"> 2-параграф. Өнім беру шартын орындауды қамтамасыз ету</w:t>
      </w:r>
    </w:p>
    <w:bookmarkEnd w:id="1262"/>
    <w:bookmarkStart w:name="z1327" w:id="1263"/>
    <w:p>
      <w:pPr>
        <w:spacing w:after="0"/>
        <w:ind w:left="0"/>
        <w:jc w:val="both"/>
      </w:pPr>
      <w:r>
        <w:rPr>
          <w:rFonts w:ascii="Times New Roman"/>
          <w:b w:val="false"/>
          <w:i w:val="false"/>
          <w:color w:val="000000"/>
          <w:sz w:val="28"/>
        </w:rPr>
        <w:t>
      362. Бірыңғай дистрибьютор шартқа қол қойылғанға дейін шарттың орындалуын қамтамасыз ету тұрғысында әлеуетті өнім берушімен келіссөздер жүргізеді.</w:t>
      </w:r>
    </w:p>
    <w:bookmarkEnd w:id="1263"/>
    <w:bookmarkStart w:name="z1328" w:id="1264"/>
    <w:p>
      <w:pPr>
        <w:spacing w:after="0"/>
        <w:ind w:left="0"/>
        <w:jc w:val="both"/>
      </w:pPr>
      <w:r>
        <w:rPr>
          <w:rFonts w:ascii="Times New Roman"/>
          <w:b w:val="false"/>
          <w:i w:val="false"/>
          <w:color w:val="000000"/>
          <w:sz w:val="28"/>
        </w:rPr>
        <w:t>
      Әлеуетті өнім беруші бірыңғай дистрибьютормен шарт жасаған кезде өнім беру шарты бағасының 3 %-ы (үш) мөлшерінде шарт бойынша міндеттемелерінің орындалуын қамтамасыз етудің мынадай тәсілдерінің бірін таңдай алады:</w:t>
      </w:r>
    </w:p>
    <w:bookmarkEnd w:id="1264"/>
    <w:bookmarkStart w:name="z1329" w:id="1265"/>
    <w:p>
      <w:pPr>
        <w:spacing w:after="0"/>
        <w:ind w:left="0"/>
        <w:jc w:val="both"/>
      </w:pPr>
      <w:r>
        <w:rPr>
          <w:rFonts w:ascii="Times New Roman"/>
          <w:b w:val="false"/>
          <w:i w:val="false"/>
          <w:color w:val="000000"/>
          <w:sz w:val="28"/>
        </w:rPr>
        <w:t>
      1) бірыңғай дистрибьютордың банк шотына енгізілетін кепілдікті ақшалай жарна;</w:t>
      </w:r>
    </w:p>
    <w:bookmarkEnd w:id="1265"/>
    <w:bookmarkStart w:name="z1330" w:id="1266"/>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қағаз жеткізгіштегі банк кепілдігі;</w:t>
      </w:r>
    </w:p>
    <w:bookmarkEnd w:id="1266"/>
    <w:bookmarkStart w:name="z1331" w:id="1267"/>
    <w:p>
      <w:pPr>
        <w:spacing w:after="0"/>
        <w:ind w:left="0"/>
        <w:jc w:val="both"/>
      </w:pPr>
      <w:r>
        <w:rPr>
          <w:rFonts w:ascii="Times New Roman"/>
          <w:b w:val="false"/>
          <w:i w:val="false"/>
          <w:color w:val="000000"/>
          <w:sz w:val="28"/>
        </w:rPr>
        <w:t xml:space="preserve">
      3) өнім берушіге болашақта түсетін бірыңғай дистрибьютордың пайдасына ақшалай кепілдік. </w:t>
      </w:r>
    </w:p>
    <w:bookmarkEnd w:id="1267"/>
    <w:bookmarkStart w:name="z1332" w:id="1268"/>
    <w:p>
      <w:pPr>
        <w:spacing w:after="0"/>
        <w:ind w:left="0"/>
        <w:jc w:val="both"/>
      </w:pPr>
      <w:r>
        <w:rPr>
          <w:rFonts w:ascii="Times New Roman"/>
          <w:b w:val="false"/>
          <w:i w:val="false"/>
          <w:color w:val="000000"/>
          <w:sz w:val="28"/>
        </w:rPr>
        <w:t>
      363. Өнім беру шартының орындалуын қамтамасыз етуді өнім беруші онымен жасалған өнім беру шарты бойынша өз міндеттемелерін тиісінше орындау кепілдігі ретінде ұсынады.</w:t>
      </w:r>
    </w:p>
    <w:bookmarkEnd w:id="1268"/>
    <w:bookmarkStart w:name="z1333" w:id="1269"/>
    <w:p>
      <w:pPr>
        <w:spacing w:after="0"/>
        <w:ind w:left="0"/>
        <w:jc w:val="both"/>
      </w:pPr>
      <w:r>
        <w:rPr>
          <w:rFonts w:ascii="Times New Roman"/>
          <w:b w:val="false"/>
          <w:i w:val="false"/>
          <w:color w:val="000000"/>
          <w:sz w:val="28"/>
        </w:rPr>
        <w:t>
      364. Өнім берушінің өнім беру шарты бойынша міндеттемелер толық орындалғанға дейін үшінші тұлғаларда енгізілген кепілдікті ақшалай жарнаға тұтастай не бiр бөлiгiнде талап қою құқығының туындауына әкелетін іс-әрекеттерді жасауына жол берiлмейдi.</w:t>
      </w:r>
    </w:p>
    <w:bookmarkEnd w:id="1269"/>
    <w:bookmarkStart w:name="z1334" w:id="1270"/>
    <w:p>
      <w:pPr>
        <w:spacing w:after="0"/>
        <w:ind w:left="0"/>
        <w:jc w:val="both"/>
      </w:pPr>
      <w:r>
        <w:rPr>
          <w:rFonts w:ascii="Times New Roman"/>
          <w:b w:val="false"/>
          <w:i w:val="false"/>
          <w:color w:val="000000"/>
          <w:sz w:val="28"/>
        </w:rPr>
        <w:t>
      365. Шарттың орындалуын қамтамасыз ету аналогтары жоқ дәрілік заттар мен медициналық бұйымдар бойынша шетелдік өндірушілермен (дайындаушы зауытпен) шарттар жасалған жағдайда немесе егер өнім беру шартының сомасы тиісті қаржы жылына арналған айлық есептік көрсеткіштің екі мың еселенген мөлшерінен аспаса, енгізілмейді.</w:t>
      </w:r>
    </w:p>
    <w:bookmarkEnd w:id="1270"/>
    <w:bookmarkStart w:name="z1335" w:id="1271"/>
    <w:p>
      <w:pPr>
        <w:spacing w:after="0"/>
        <w:ind w:left="0"/>
        <w:jc w:val="both"/>
      </w:pPr>
      <w:r>
        <w:rPr>
          <w:rFonts w:ascii="Times New Roman"/>
          <w:b w:val="false"/>
          <w:i w:val="false"/>
          <w:color w:val="000000"/>
          <w:sz w:val="28"/>
        </w:rPr>
        <w:t xml:space="preserve">
      366. Өнім беру шарты бойынша өнім берушінің міндеттемелерінің орындалуын қамтамасыз етуді бірыңғай дистрибьютордың ұстап қалуына мынадай жағдайлар негіз болып табылады: </w:t>
      </w:r>
    </w:p>
    <w:bookmarkEnd w:id="1271"/>
    <w:bookmarkStart w:name="z1336" w:id="1272"/>
    <w:p>
      <w:pPr>
        <w:spacing w:after="0"/>
        <w:ind w:left="0"/>
        <w:jc w:val="both"/>
      </w:pPr>
      <w:r>
        <w:rPr>
          <w:rFonts w:ascii="Times New Roman"/>
          <w:b w:val="false"/>
          <w:i w:val="false"/>
          <w:color w:val="000000"/>
          <w:sz w:val="28"/>
        </w:rPr>
        <w:t>
      1) өнім берушінің шарт бойынша міндеттемелерін орындамауы немесе тиісінше орындамауы бірыңғай дистрибьютордың шартты бір жақты тәртіппен бұзуына әкеп соғуы;</w:t>
      </w:r>
    </w:p>
    <w:bookmarkEnd w:id="1272"/>
    <w:bookmarkStart w:name="z1337" w:id="1273"/>
    <w:p>
      <w:pPr>
        <w:spacing w:after="0"/>
        <w:ind w:left="0"/>
        <w:jc w:val="both"/>
      </w:pPr>
      <w:r>
        <w:rPr>
          <w:rFonts w:ascii="Times New Roman"/>
          <w:b w:val="false"/>
          <w:i w:val="false"/>
          <w:color w:val="000000"/>
          <w:sz w:val="28"/>
        </w:rPr>
        <w:t>
      2) бұзушылықтар немесе өнім берушінің дәрілік заттарды және (немесе) медициналық бұйымдарды немесе дәрілік заттардың және (немесе) медициналық мақсаттағы бұйымдардың беру немесе өнім беру немесе бірнеше партиясын беруді шартта көзделген мерзімдерін бұзу сапалық мәнде мерзімінде жеткізілмеген дәрілік заттардың, медициналық мақсаттағы бұйымдардың көлеміне қарамастан жиынтық мәнде күнтізбелік 90 ( тоқсан) күнді құрауы.</w:t>
      </w:r>
    </w:p>
    <w:bookmarkEnd w:id="1273"/>
    <w:bookmarkStart w:name="z1338" w:id="1274"/>
    <w:p>
      <w:pPr>
        <w:spacing w:after="0"/>
        <w:ind w:left="0"/>
        <w:jc w:val="left"/>
      </w:pPr>
      <w:r>
        <w:rPr>
          <w:rFonts w:ascii="Times New Roman"/>
          <w:b/>
          <w:i w:val="false"/>
          <w:color w:val="000000"/>
        </w:rPr>
        <w:t xml:space="preserve"> 19-тарау. Инфекциялық және паразиттік аурулардың пайда болуы мен таралуының алдын алуға, төтенше жағдайларды болдырмауға және олардың салдарын жоюға арналған дәрілік заттарды және медициналық бұйымдарды сатып алуды жүзеге асырудың ерекше тәртібі (сатып алудың ерекше тәртібі)</w:t>
      </w:r>
    </w:p>
    <w:bookmarkEnd w:id="1274"/>
    <w:bookmarkStart w:name="z1339" w:id="1275"/>
    <w:p>
      <w:pPr>
        <w:spacing w:after="0"/>
        <w:ind w:left="0"/>
        <w:jc w:val="both"/>
      </w:pPr>
      <w:r>
        <w:rPr>
          <w:rFonts w:ascii="Times New Roman"/>
          <w:b w:val="false"/>
          <w:i w:val="false"/>
          <w:color w:val="000000"/>
          <w:sz w:val="28"/>
        </w:rPr>
        <w:t>
      367. Сатып алудың ерекше тәртібі:</w:t>
      </w:r>
    </w:p>
    <w:bookmarkEnd w:id="1275"/>
    <w:bookmarkStart w:name="z1340" w:id="1276"/>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алдын алу;</w:t>
      </w:r>
    </w:p>
    <w:bookmarkEnd w:id="1276"/>
    <w:bookmarkStart w:name="z1341" w:id="1277"/>
    <w:p>
      <w:pPr>
        <w:spacing w:after="0"/>
        <w:ind w:left="0"/>
        <w:jc w:val="both"/>
      </w:pPr>
      <w:r>
        <w:rPr>
          <w:rFonts w:ascii="Times New Roman"/>
          <w:b w:val="false"/>
          <w:i w:val="false"/>
          <w:color w:val="000000"/>
          <w:sz w:val="28"/>
        </w:rPr>
        <w:t>
      2) төтенше жағдайларды болдырмау және олардың салдарын жою қажеттілігі жағдайларында жүзеге асырылады.</w:t>
      </w:r>
    </w:p>
    <w:bookmarkEnd w:id="1277"/>
    <w:bookmarkStart w:name="z1342" w:id="1278"/>
    <w:p>
      <w:pPr>
        <w:spacing w:after="0"/>
        <w:ind w:left="0"/>
        <w:jc w:val="both"/>
      </w:pPr>
      <w:r>
        <w:rPr>
          <w:rFonts w:ascii="Times New Roman"/>
          <w:b w:val="false"/>
          <w:i w:val="false"/>
          <w:color w:val="000000"/>
          <w:sz w:val="28"/>
        </w:rPr>
        <w:t>
      368. Осы Қағидалардың 3-тарауында көзделген әлеуетті өнім берушіге қойылатын біліктілік талаптары және тауарларға қойылатын талаптар Қазақстан Республикасы ратификациялаған халықаралық шарттар (келісімдер), сондай-ақ оларды іске асыру үшін қол қойылған халықаралық шарттар негізінде жүзеге асырылатын сатып алудың ерекше тәртібі тәсілімен сатып алуға қолданылмайды.</w:t>
      </w:r>
    </w:p>
    <w:bookmarkEnd w:id="1278"/>
    <w:bookmarkStart w:name="z1343" w:id="1279"/>
    <w:p>
      <w:pPr>
        <w:spacing w:after="0"/>
        <w:ind w:left="0"/>
        <w:jc w:val="both"/>
      </w:pPr>
      <w:r>
        <w:rPr>
          <w:rFonts w:ascii="Times New Roman"/>
          <w:b w:val="false"/>
          <w:i w:val="false"/>
          <w:color w:val="000000"/>
          <w:sz w:val="28"/>
        </w:rPr>
        <w:t>
      369. Сатып алудың ерекше тәртібінің мақсаттары үшін денсаулық сақтау саласындағы уәкілетті орган:</w:t>
      </w:r>
    </w:p>
    <w:bookmarkEnd w:id="1279"/>
    <w:bookmarkStart w:name="z1344" w:id="1280"/>
    <w:p>
      <w:pPr>
        <w:spacing w:after="0"/>
        <w:ind w:left="0"/>
        <w:jc w:val="both"/>
      </w:pPr>
      <w:r>
        <w:rPr>
          <w:rFonts w:ascii="Times New Roman"/>
          <w:b w:val="false"/>
          <w:i w:val="false"/>
          <w:color w:val="000000"/>
          <w:sz w:val="28"/>
        </w:rPr>
        <w:t>
      1) сатып алудың ерекше тәртібіне жататын дәрілік заттар мен медициналық мақсаттағы бұйымдардың тізбесін (тізімін) және көлемін;</w:t>
      </w:r>
    </w:p>
    <w:bookmarkEnd w:id="1280"/>
    <w:bookmarkStart w:name="z1345" w:id="1281"/>
    <w:p>
      <w:pPr>
        <w:spacing w:after="0"/>
        <w:ind w:left="0"/>
        <w:jc w:val="both"/>
      </w:pPr>
      <w:r>
        <w:rPr>
          <w:rFonts w:ascii="Times New Roman"/>
          <w:b w:val="false"/>
          <w:i w:val="false"/>
          <w:color w:val="000000"/>
          <w:sz w:val="28"/>
        </w:rPr>
        <w:t>
      2) кедендік тазарту бойынша шығыстарды қоса алғанда, дәрілік заттар мен медициналық мақсаттағы бұйымдардың болжамды құнын (бағасын);</w:t>
      </w:r>
    </w:p>
    <w:bookmarkEnd w:id="1281"/>
    <w:bookmarkStart w:name="z1346" w:id="1282"/>
    <w:p>
      <w:pPr>
        <w:spacing w:after="0"/>
        <w:ind w:left="0"/>
        <w:jc w:val="both"/>
      </w:pPr>
      <w:r>
        <w:rPr>
          <w:rFonts w:ascii="Times New Roman"/>
          <w:b w:val="false"/>
          <w:i w:val="false"/>
          <w:color w:val="000000"/>
          <w:sz w:val="28"/>
        </w:rPr>
        <w:t>
      3) сатып алуды қаржыландыру көздерін айқындайды.</w:t>
      </w:r>
    </w:p>
    <w:bookmarkEnd w:id="1282"/>
    <w:bookmarkStart w:name="z1347" w:id="1283"/>
    <w:p>
      <w:pPr>
        <w:spacing w:after="0"/>
        <w:ind w:left="0"/>
        <w:jc w:val="both"/>
      </w:pPr>
      <w:r>
        <w:rPr>
          <w:rFonts w:ascii="Times New Roman"/>
          <w:b w:val="false"/>
          <w:i w:val="false"/>
          <w:color w:val="000000"/>
          <w:sz w:val="28"/>
        </w:rPr>
        <w:t>
      370. Қазақстан Республикасы ратификациялаған халықаралық шарттар (келісімдер), сондай-ақ оларды іске асыру үшін қол қойылған халықаралық шарттар негізінде шетелдік және халықаралық коммерциялық емес ұйымдарға сатып алудың ерекше тәртібіне қатысуға рұқсат етіледі.</w:t>
      </w:r>
    </w:p>
    <w:bookmarkEnd w:id="1283"/>
    <w:bookmarkStart w:name="z1348" w:id="1284"/>
    <w:p>
      <w:pPr>
        <w:spacing w:after="0"/>
        <w:ind w:left="0"/>
        <w:jc w:val="both"/>
      </w:pPr>
      <w:r>
        <w:rPr>
          <w:rFonts w:ascii="Times New Roman"/>
          <w:b w:val="false"/>
          <w:i w:val="false"/>
          <w:color w:val="000000"/>
          <w:sz w:val="28"/>
        </w:rPr>
        <w:t>
      371. Қазақстан Республикасы ратификацияланған халықаралық шарттар шеңберінде жасалған шарттарда (келісімдерде) шарт сомасының жүз пайызы мөлшерінде аванстық (алдын ала) төлем жасауға жол беріледі.</w:t>
      </w:r>
    </w:p>
    <w:bookmarkEnd w:id="1284"/>
    <w:bookmarkStart w:name="z1349" w:id="1285"/>
    <w:p>
      <w:pPr>
        <w:spacing w:after="0"/>
        <w:ind w:left="0"/>
        <w:jc w:val="both"/>
      </w:pPr>
      <w:r>
        <w:rPr>
          <w:rFonts w:ascii="Times New Roman"/>
          <w:b w:val="false"/>
          <w:i w:val="false"/>
          <w:color w:val="000000"/>
          <w:sz w:val="28"/>
        </w:rPr>
        <w:t>
      372. Сатып алудың ерекше тәртібін жүзеге асыру кезінде бірыңғай дистрибьютор әлеуетті өнім берушіден:</w:t>
      </w:r>
    </w:p>
    <w:bookmarkEnd w:id="1285"/>
    <w:bookmarkStart w:name="z1350" w:id="1286"/>
    <w:p>
      <w:pPr>
        <w:spacing w:after="0"/>
        <w:ind w:left="0"/>
        <w:jc w:val="both"/>
      </w:pPr>
      <w:r>
        <w:rPr>
          <w:rFonts w:ascii="Times New Roman"/>
          <w:b w:val="false"/>
          <w:i w:val="false"/>
          <w:color w:val="000000"/>
          <w:sz w:val="28"/>
        </w:rPr>
        <w:t>
      1) дәрілік заттардың және (немесе) медициналық мақсаттағы бұйымдардың бағалары бойынша ұсынысты;</w:t>
      </w:r>
    </w:p>
    <w:bookmarkEnd w:id="1286"/>
    <w:bookmarkStart w:name="z1351" w:id="1287"/>
    <w:p>
      <w:pPr>
        <w:spacing w:after="0"/>
        <w:ind w:left="0"/>
        <w:jc w:val="both"/>
      </w:pPr>
      <w:r>
        <w:rPr>
          <w:rFonts w:ascii="Times New Roman"/>
          <w:b w:val="false"/>
          <w:i w:val="false"/>
          <w:color w:val="000000"/>
          <w:sz w:val="28"/>
        </w:rPr>
        <w:t>
      2) дәрілік заттардың және (немесе) медициналық мақсаттағы бұйымдардың Қазақстан Республикасында тіркелуін және осы Қағидалардың 4-тарауында белгіленген талаптарға сәйкестігін растайтын құжаттарды, актілерді сұратады.</w:t>
      </w:r>
    </w:p>
    <w:bookmarkEnd w:id="1287"/>
    <w:bookmarkStart w:name="z1352" w:id="1288"/>
    <w:p>
      <w:pPr>
        <w:spacing w:after="0"/>
        <w:ind w:left="0"/>
        <w:jc w:val="both"/>
      </w:pPr>
      <w:r>
        <w:rPr>
          <w:rFonts w:ascii="Times New Roman"/>
          <w:b w:val="false"/>
          <w:i w:val="false"/>
          <w:color w:val="000000"/>
          <w:sz w:val="28"/>
        </w:rPr>
        <w:t xml:space="preserve">
      Қазақстан Республикасында тіркелмеген дәрілік заттарды және (немесе) медициналық бұйымдарды сатып алу кезінде бірыңғай дистрибьютор әлеуетті өнім берушіден Қазақстан Республикасының заңнамасына сәйкес Қазақстан Республикасына әкелуге рұқсат құжаттарын сұратады. </w:t>
      </w:r>
    </w:p>
    <w:bookmarkEnd w:id="1288"/>
    <w:bookmarkStart w:name="z1353" w:id="1289"/>
    <w:p>
      <w:pPr>
        <w:spacing w:after="0"/>
        <w:ind w:left="0"/>
        <w:jc w:val="both"/>
      </w:pPr>
      <w:r>
        <w:rPr>
          <w:rFonts w:ascii="Times New Roman"/>
          <w:b w:val="false"/>
          <w:i w:val="false"/>
          <w:color w:val="000000"/>
          <w:sz w:val="28"/>
        </w:rPr>
        <w:t>
      373. Сатып алудың ерекше тәртібінің шарты (келісімі) осы тараудың талаптары ескеріле отырып жасалады.</w:t>
      </w:r>
    </w:p>
    <w:bookmarkEnd w:id="1289"/>
    <w:bookmarkStart w:name="z1354" w:id="1290"/>
    <w:p>
      <w:pPr>
        <w:spacing w:after="0"/>
        <w:ind w:left="0"/>
        <w:jc w:val="left"/>
      </w:pPr>
      <w:r>
        <w:rPr>
          <w:rFonts w:ascii="Times New Roman"/>
          <w:b/>
          <w:i w:val="false"/>
          <w:color w:val="000000"/>
        </w:rPr>
        <w:t xml:space="preserve"> 20-тарау. Дәрілік заттардың, медициналық мақсаттағы бұйымдардың өндірісін құруға және (немесе) жаңғыртуға ниеті бар әлеуетті өнім берушілерден берудің ұзақ мерзімді шарттары бойынша сатып алуды жүзеге асырудың ерекше тәртібі</w:t>
      </w:r>
    </w:p>
    <w:bookmarkEnd w:id="1290"/>
    <w:bookmarkStart w:name="z1355" w:id="1291"/>
    <w:p>
      <w:pPr>
        <w:spacing w:after="0"/>
        <w:ind w:left="0"/>
        <w:jc w:val="both"/>
      </w:pPr>
      <w:r>
        <w:rPr>
          <w:rFonts w:ascii="Times New Roman"/>
          <w:b w:val="false"/>
          <w:i w:val="false"/>
          <w:color w:val="000000"/>
          <w:sz w:val="28"/>
        </w:rPr>
        <w:t>
      374. Дәрілік заттарды, медициналық бұйымдарды берудің ұзақ мерзімді шарттарын жасасуға конкурс өткізу мақсатында бірыңғай дистрибьютор дәрілік заттарды, медициналық бұйымдарды берудің ұзақ мерзімді шарттарын жасау бойынша әлеуетті өнім берушілердің өтініштерін ескере отырып, алдын ала номенклатураны қалыптастырады және жыл сайын 1 қыркүйектен кешіктірмей, денсаулық сақтау саласындағы уәкілетті органға бекіту үшін жібереді.</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356" w:id="1292"/>
    <w:p>
      <w:pPr>
        <w:spacing w:after="0"/>
        <w:ind w:left="0"/>
        <w:jc w:val="both"/>
      </w:pPr>
      <w:r>
        <w:rPr>
          <w:rFonts w:ascii="Times New Roman"/>
          <w:b w:val="false"/>
          <w:i w:val="false"/>
          <w:color w:val="000000"/>
          <w:sz w:val="28"/>
        </w:rPr>
        <w:t>
      375. Алдын ала номенклатура әлеуетті өнім берушілердің өтініштеріндегі конкурс өткізілетін жылы қолданыстағы дәрілік заттарды, медициналық бұйымдарды берудің бұрын жасалған ұзақ мерзімді шарттарының бары немесе жоғы көрсетілген дәрілік заттардың, медициналық мақсаттағы бұйымдардың атауларын қамтиды.</w:t>
      </w:r>
    </w:p>
    <w:bookmarkEnd w:id="1292"/>
    <w:bookmarkStart w:name="z1357" w:id="1293"/>
    <w:p>
      <w:pPr>
        <w:spacing w:after="0"/>
        <w:ind w:left="0"/>
        <w:jc w:val="both"/>
      </w:pPr>
      <w:r>
        <w:rPr>
          <w:rFonts w:ascii="Times New Roman"/>
          <w:b w:val="false"/>
          <w:i w:val="false"/>
          <w:color w:val="000000"/>
          <w:sz w:val="28"/>
        </w:rPr>
        <w:t>
      Номенклатураға екі және одан да көп отандық тауар өндірушілер тіркеген дәрілік заттар, медициналық бұйымдар енгізілмейді.</w:t>
      </w:r>
    </w:p>
    <w:bookmarkEnd w:id="1293"/>
    <w:bookmarkStart w:name="z1358" w:id="1294"/>
    <w:p>
      <w:pPr>
        <w:spacing w:after="0"/>
        <w:ind w:left="0"/>
        <w:jc w:val="both"/>
      </w:pPr>
      <w:r>
        <w:rPr>
          <w:rFonts w:ascii="Times New Roman"/>
          <w:b w:val="false"/>
          <w:i w:val="false"/>
          <w:color w:val="000000"/>
          <w:sz w:val="28"/>
        </w:rPr>
        <w:t>
      376. Денсаулық сақтау саласындағы уәкілетті орган дәрілік заттардың, медициналық мақсаттағы бұйымдардың алдын ала номенклатурасын алған сәттен бастап он жұмыс күні ішінде бірыңғай дистрибьюторға дәрілік заттардың, медициналық мақсаттағы бұйымдардың халықаралық патенттелмеген атауы немесе құрамы, техникалық сипаттамасы, дәрілік заттардың, медициналық мақсаттағы бұйымдардың әрбір атауы бойынша беру кезеңінің ұзақтығы көрсетілген, формулярлық комиссия мақұлдаған бекітілген номенклатураны ұсынады.</w:t>
      </w:r>
    </w:p>
    <w:bookmarkEnd w:id="1294"/>
    <w:bookmarkStart w:name="z1359" w:id="1295"/>
    <w:p>
      <w:pPr>
        <w:spacing w:after="0"/>
        <w:ind w:left="0"/>
        <w:jc w:val="both"/>
      </w:pPr>
      <w:r>
        <w:rPr>
          <w:rFonts w:ascii="Times New Roman"/>
          <w:b w:val="false"/>
          <w:i w:val="false"/>
          <w:color w:val="000000"/>
          <w:sz w:val="28"/>
        </w:rPr>
        <w:t>
      377. Бірыңғай дистрибьютор берудің ұзақ мерзімді шарттарын жасауға конкурс өткізу үшін бағалау комиссиясын (бұдан әрі – комиссия) құрады және оның құрамын бекітеді.</w:t>
      </w:r>
    </w:p>
    <w:bookmarkEnd w:id="1295"/>
    <w:bookmarkStart w:name="z1360" w:id="1296"/>
    <w:p>
      <w:pPr>
        <w:spacing w:after="0"/>
        <w:ind w:left="0"/>
        <w:jc w:val="both"/>
      </w:pPr>
      <w:r>
        <w:rPr>
          <w:rFonts w:ascii="Times New Roman"/>
          <w:b w:val="false"/>
          <w:i w:val="false"/>
          <w:color w:val="000000"/>
          <w:sz w:val="28"/>
        </w:rPr>
        <w:t>
      Комиссия берудің ұзақ мерзімді шарты жасалған немесе берудің ұзақ мерзімді шартын жасауға конкурс өткізілмеді деп танылған кезден бастап өз қызметін тоқтатады.</w:t>
      </w:r>
    </w:p>
    <w:bookmarkEnd w:id="1296"/>
    <w:bookmarkStart w:name="z1361" w:id="1297"/>
    <w:p>
      <w:pPr>
        <w:spacing w:after="0"/>
        <w:ind w:left="0"/>
        <w:jc w:val="both"/>
      </w:pPr>
      <w:r>
        <w:rPr>
          <w:rFonts w:ascii="Times New Roman"/>
          <w:b w:val="false"/>
          <w:i w:val="false"/>
          <w:color w:val="000000"/>
          <w:sz w:val="28"/>
        </w:rPr>
        <w:t>
      378. Комиссия құрамына:</w:t>
      </w:r>
    </w:p>
    <w:bookmarkEnd w:id="1297"/>
    <w:bookmarkStart w:name="z1362" w:id="1298"/>
    <w:p>
      <w:pPr>
        <w:spacing w:after="0"/>
        <w:ind w:left="0"/>
        <w:jc w:val="both"/>
      </w:pPr>
      <w:r>
        <w:rPr>
          <w:rFonts w:ascii="Times New Roman"/>
          <w:b w:val="false"/>
          <w:i w:val="false"/>
          <w:color w:val="000000"/>
          <w:sz w:val="28"/>
        </w:rPr>
        <w:t>
      1) денсаулық сақтау саласындағы уәкілетті органның қызметкерлері;</w:t>
      </w:r>
    </w:p>
    <w:bookmarkEnd w:id="1298"/>
    <w:bookmarkStart w:name="z1363" w:id="1299"/>
    <w:p>
      <w:pPr>
        <w:spacing w:after="0"/>
        <w:ind w:left="0"/>
        <w:jc w:val="both"/>
      </w:pPr>
      <w:r>
        <w:rPr>
          <w:rFonts w:ascii="Times New Roman"/>
          <w:b w:val="false"/>
          <w:i w:val="false"/>
          <w:color w:val="000000"/>
          <w:sz w:val="28"/>
        </w:rPr>
        <w:t>
      2) индустриялық-инновациялық қызметті мемлекеттік қолдау саласындағы уәкілетті органның фармацевтикалық өнеркәсіпке жетекшілік ететін құрылымдық бөлімше басшысынан төмен емес қызметкерлері;</w:t>
      </w:r>
    </w:p>
    <w:bookmarkEnd w:id="1299"/>
    <w:bookmarkStart w:name="z1364" w:id="1300"/>
    <w:p>
      <w:pPr>
        <w:spacing w:after="0"/>
        <w:ind w:left="0"/>
        <w:jc w:val="both"/>
      </w:pPr>
      <w:r>
        <w:rPr>
          <w:rFonts w:ascii="Times New Roman"/>
          <w:b w:val="false"/>
          <w:i w:val="false"/>
          <w:color w:val="000000"/>
          <w:sz w:val="28"/>
        </w:rPr>
        <w:t>
      3) мемлекеттік инвестициялық саясат және инвестицияларды қолдау саясаты саласындағы уәкілетті органның құрылымдық бөлімше басшысынан төмен емес қызметкерлері;</w:t>
      </w:r>
    </w:p>
    <w:bookmarkEnd w:id="1300"/>
    <w:bookmarkStart w:name="z1365" w:id="1301"/>
    <w:p>
      <w:pPr>
        <w:spacing w:after="0"/>
        <w:ind w:left="0"/>
        <w:jc w:val="both"/>
      </w:pPr>
      <w:r>
        <w:rPr>
          <w:rFonts w:ascii="Times New Roman"/>
          <w:b w:val="false"/>
          <w:i w:val="false"/>
          <w:color w:val="000000"/>
          <w:sz w:val="28"/>
        </w:rPr>
        <w:t>
      4) сараптама ұйымының дәрілік заттардың, медициналық мақсаттағы бұйымдар мен медициналық техниканың мамандандырылған сараптамасы мәселелеріне жетекшілік ететін, құрылымдық бөлімше басшыларынан төмен емес қызметкерлері;</w:t>
      </w:r>
    </w:p>
    <w:bookmarkEnd w:id="1301"/>
    <w:bookmarkStart w:name="z1366" w:id="1302"/>
    <w:p>
      <w:pPr>
        <w:spacing w:after="0"/>
        <w:ind w:left="0"/>
        <w:jc w:val="both"/>
      </w:pPr>
      <w:r>
        <w:rPr>
          <w:rFonts w:ascii="Times New Roman"/>
          <w:b w:val="false"/>
          <w:i w:val="false"/>
          <w:color w:val="000000"/>
          <w:sz w:val="28"/>
        </w:rPr>
        <w:t>
      5) бірыңғай дистрибьютордың құрылымдық бөлімше басшыларынан төмен емес қызметкерлері;</w:t>
      </w:r>
    </w:p>
    <w:bookmarkEnd w:id="1302"/>
    <w:bookmarkStart w:name="z1367" w:id="1303"/>
    <w:p>
      <w:pPr>
        <w:spacing w:after="0"/>
        <w:ind w:left="0"/>
        <w:jc w:val="both"/>
      </w:pPr>
      <w:r>
        <w:rPr>
          <w:rFonts w:ascii="Times New Roman"/>
          <w:b w:val="false"/>
          <w:i w:val="false"/>
          <w:color w:val="000000"/>
          <w:sz w:val="28"/>
        </w:rPr>
        <w:t>
      6) "Атамекен" Қазақстан Республикасының ұлттық кәсіпкерлер палатасының қызметкерлері және (немесе) өкілдері;</w:t>
      </w:r>
    </w:p>
    <w:bookmarkEnd w:id="1303"/>
    <w:bookmarkStart w:name="z1368" w:id="1304"/>
    <w:p>
      <w:pPr>
        <w:spacing w:after="0"/>
        <w:ind w:left="0"/>
        <w:jc w:val="both"/>
      </w:pPr>
      <w:r>
        <w:rPr>
          <w:rFonts w:ascii="Times New Roman"/>
          <w:b w:val="false"/>
          <w:i w:val="false"/>
          <w:color w:val="000000"/>
          <w:sz w:val="28"/>
        </w:rPr>
        <w:t>
      7) денсаулық сақтау саласындағы үкіметтік емес қоғамдық бірлестіктердің қызметкерлері кіреді.</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369" w:id="1305"/>
    <w:p>
      <w:pPr>
        <w:spacing w:after="0"/>
        <w:ind w:left="0"/>
        <w:jc w:val="both"/>
      </w:pPr>
      <w:r>
        <w:rPr>
          <w:rFonts w:ascii="Times New Roman"/>
          <w:b w:val="false"/>
          <w:i w:val="false"/>
          <w:color w:val="000000"/>
          <w:sz w:val="28"/>
        </w:rPr>
        <w:t>
      379. Комиссияның құрамына төраға, төрағаның орынбасары және комиссия мүшелері кіреді. Комиссия мүшелерінің жалпы саны тақ санды құрауға және тоғыз адамнан кем болмауға тиіс. Комиссияның шешімдері хаттамамен ресімделеді. Комиссияның хатшысы комиссия мүшесі болып табылмайды және комиссия шешім қабылдаған кезде дауыс беру құқығы болмайды.</w:t>
      </w:r>
    </w:p>
    <w:bookmarkEnd w:id="1305"/>
    <w:bookmarkStart w:name="z1370" w:id="1306"/>
    <w:p>
      <w:pPr>
        <w:spacing w:after="0"/>
        <w:ind w:left="0"/>
        <w:jc w:val="both"/>
      </w:pPr>
      <w:r>
        <w:rPr>
          <w:rFonts w:ascii="Times New Roman"/>
          <w:b w:val="false"/>
          <w:i w:val="false"/>
          <w:color w:val="000000"/>
          <w:sz w:val="28"/>
        </w:rPr>
        <w:t>
      Бірыңғай дистрибьютордың басшысы не оны алмастыратын адам Комиссия төрағасы болып тағайындалады, денсаулық сақтау саласындағы уәкілетті органның қызметкері төрағаның орынбасары болып тағайындалады.</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371" w:id="1307"/>
    <w:p>
      <w:pPr>
        <w:spacing w:after="0"/>
        <w:ind w:left="0"/>
        <w:jc w:val="both"/>
      </w:pPr>
      <w:r>
        <w:rPr>
          <w:rFonts w:ascii="Times New Roman"/>
          <w:b w:val="false"/>
          <w:i w:val="false"/>
          <w:color w:val="000000"/>
          <w:sz w:val="28"/>
        </w:rPr>
        <w:t>
      380. Комиссия төрағасы оның қызметіне басшылық етеді, отырыстарында төрағалық етеді, жұмысты жоспарлайды және оның шешімдерінің іске асырылуына жалпы бақылауды жүзеге асырады. Комиссия төрағасы болмаған уақытта оның функцияларын орынбасары атқарады.</w:t>
      </w:r>
    </w:p>
    <w:bookmarkEnd w:id="1307"/>
    <w:bookmarkStart w:name="z1372" w:id="1308"/>
    <w:p>
      <w:pPr>
        <w:spacing w:after="0"/>
        <w:ind w:left="0"/>
        <w:jc w:val="both"/>
      </w:pPr>
      <w:r>
        <w:rPr>
          <w:rFonts w:ascii="Times New Roman"/>
          <w:b w:val="false"/>
          <w:i w:val="false"/>
          <w:color w:val="000000"/>
          <w:sz w:val="28"/>
        </w:rPr>
        <w:t>
      381. Бірыңғай дистрибьютордың қызметкері комиссия хатшысы болып табылады, ол әлеуетті өнім берушілерден өтінімдер салынған конверттерді қабылдайды, комиссия отырысының күн тәртібі бойынша ұсыныстарды, қажетті құжаттар мен материалдарды дайындайды, комиссия отырысы өткеннен кейін оның хаттамаларын ресімдейді, келіп түскен өтінімдерді және конверттерді ашу рәсіміне қатысуға ниет білдірген әлеуетті өнім берушілерді тіркеу журналдарын жүргізеді, оларда әлеуетті өнім берушілердің өтінімдер салынған конверттерді ұсыну уақыты мен күні, әлеуетті өнім берушінің уәкілетті өкілінің (өтінім салынған конвертті ұсынған және конверттерді ашу рәсіміне қатысқан адамның) тегі, аты, әкесінің аты көрсетіледі. Келіп түскен өтінімдерді және конверттерді ашу рәсіміне қатысуға ниет білдірген әлеуетті өнім берушілерді тіркеу журналдары тігілген, беттері нөмірленген болуға, соңғы парағына бірыңғай дистрибьютордың уәкілетті адамының қолы қойылуға тиіс.</w:t>
      </w:r>
    </w:p>
    <w:bookmarkEnd w:id="1308"/>
    <w:bookmarkStart w:name="z1373" w:id="1309"/>
    <w:p>
      <w:pPr>
        <w:spacing w:after="0"/>
        <w:ind w:left="0"/>
        <w:jc w:val="both"/>
      </w:pPr>
      <w:r>
        <w:rPr>
          <w:rFonts w:ascii="Times New Roman"/>
          <w:b w:val="false"/>
          <w:i w:val="false"/>
          <w:color w:val="000000"/>
          <w:sz w:val="28"/>
        </w:rPr>
        <w:t>
      382. Комиссия отырысы комиссия мүшелерінің жалпы санының кемінде үштен екісі қатысуы шартымен өткізіледі.</w:t>
      </w:r>
    </w:p>
    <w:bookmarkEnd w:id="1309"/>
    <w:bookmarkStart w:name="z1374" w:id="1310"/>
    <w:p>
      <w:pPr>
        <w:spacing w:after="0"/>
        <w:ind w:left="0"/>
        <w:jc w:val="both"/>
      </w:pPr>
      <w:r>
        <w:rPr>
          <w:rFonts w:ascii="Times New Roman"/>
          <w:b w:val="false"/>
          <w:i w:val="false"/>
          <w:color w:val="000000"/>
          <w:sz w:val="28"/>
        </w:rPr>
        <w:t>
      Комиссияның шешімі ашық дауыс беру арқылы қабылданады және егер қатысып отырған комиссия мүшелерінің жалпы санының көпшілігі дауыс берсе, қабылданды деп есептеледі. Дауыстар тең болған жағдайда, комиссияның төрағасы немесе ол болмаған жағдайда, төрағаның орынбасары дауыс берген шешім қабылданған болып есептеледі.</w:t>
      </w:r>
    </w:p>
    <w:bookmarkEnd w:id="1310"/>
    <w:bookmarkStart w:name="z1375" w:id="1311"/>
    <w:p>
      <w:pPr>
        <w:spacing w:after="0"/>
        <w:ind w:left="0"/>
        <w:jc w:val="both"/>
      </w:pPr>
      <w:r>
        <w:rPr>
          <w:rFonts w:ascii="Times New Roman"/>
          <w:b w:val="false"/>
          <w:i w:val="false"/>
          <w:color w:val="000000"/>
          <w:sz w:val="28"/>
        </w:rPr>
        <w:t>
      383. Қажет болған кезде комиссия конкурстың талаптарына өтінімнің сәйкестігін бағалау үшін тиісті саладан сарапшыны (-ларды) тарта алады. Сарапшының комиссия шешім қабылдаған кезде дауыс беруге құқығы болмайды.</w:t>
      </w:r>
    </w:p>
    <w:bookmarkEnd w:id="1311"/>
    <w:bookmarkStart w:name="z1376" w:id="1312"/>
    <w:p>
      <w:pPr>
        <w:spacing w:after="0"/>
        <w:ind w:left="0"/>
        <w:jc w:val="both"/>
      </w:pPr>
      <w:r>
        <w:rPr>
          <w:rFonts w:ascii="Times New Roman"/>
          <w:b w:val="false"/>
          <w:i w:val="false"/>
          <w:color w:val="000000"/>
          <w:sz w:val="28"/>
        </w:rPr>
        <w:t>
      384 Сараптамалық қорытынды ұсынымдық сипатқа ие және өтінімдерді бағалау кезінде ескеріледі, жазбаша түрде ресімделеді, сарапшы қол қояды және комиссия отырысының хаттамасына қоса беріледі.</w:t>
      </w:r>
    </w:p>
    <w:bookmarkEnd w:id="1312"/>
    <w:bookmarkStart w:name="z1377" w:id="1313"/>
    <w:p>
      <w:pPr>
        <w:spacing w:after="0"/>
        <w:ind w:left="0"/>
        <w:jc w:val="both"/>
      </w:pPr>
      <w:r>
        <w:rPr>
          <w:rFonts w:ascii="Times New Roman"/>
          <w:b w:val="false"/>
          <w:i w:val="false"/>
          <w:color w:val="000000"/>
          <w:sz w:val="28"/>
        </w:rPr>
        <w:t>
      385. Бірыңғай дистрибьютор әлеуетті өнім берушілер өтінімдерін ұсынудың соңғы күніне дейін кемінде күнтізбелік 20 (жиырма) күн қалғанда өзінің интернет-ресурсына мемлекеттік және орыс тілдерінде берудің ұзақ мерзімді шартын жасауға конкурс өткізілетіні туралы хабарландыру орналастырады.</w:t>
      </w:r>
    </w:p>
    <w:bookmarkEnd w:id="1313"/>
    <w:bookmarkStart w:name="z1378" w:id="1314"/>
    <w:p>
      <w:pPr>
        <w:spacing w:after="0"/>
        <w:ind w:left="0"/>
        <w:jc w:val="both"/>
      </w:pPr>
      <w:r>
        <w:rPr>
          <w:rFonts w:ascii="Times New Roman"/>
          <w:b w:val="false"/>
          <w:i w:val="false"/>
          <w:color w:val="000000"/>
          <w:sz w:val="28"/>
        </w:rPr>
        <w:t>
      386. Берудің ұзақ мерзімді шартын жасауға конкурс өткізілетіні туралы хабарландыру мынадай мәліметтерді қамтиды:</w:t>
      </w:r>
    </w:p>
    <w:bookmarkEnd w:id="1314"/>
    <w:bookmarkStart w:name="z1379" w:id="1315"/>
    <w:p>
      <w:pPr>
        <w:spacing w:after="0"/>
        <w:ind w:left="0"/>
        <w:jc w:val="both"/>
      </w:pPr>
      <w:r>
        <w:rPr>
          <w:rFonts w:ascii="Times New Roman"/>
          <w:b w:val="false"/>
          <w:i w:val="false"/>
          <w:color w:val="000000"/>
          <w:sz w:val="28"/>
        </w:rPr>
        <w:t>
      1) бірыңғай дистрибьютордың атауы, мекенжайы және банктік деректемелері;</w:t>
      </w:r>
    </w:p>
    <w:bookmarkEnd w:id="1315"/>
    <w:bookmarkStart w:name="z1380" w:id="1316"/>
    <w:p>
      <w:pPr>
        <w:spacing w:after="0"/>
        <w:ind w:left="0"/>
        <w:jc w:val="both"/>
      </w:pPr>
      <w:r>
        <w:rPr>
          <w:rFonts w:ascii="Times New Roman"/>
          <w:b w:val="false"/>
          <w:i w:val="false"/>
          <w:color w:val="000000"/>
          <w:sz w:val="28"/>
        </w:rPr>
        <w:t>
      2) дәрілік заттардың, медициналық мақсаттағы бұйымдардың халықаралық патенттелмеген атауы немесе құрамы және олардың техникалық сипаттамалары көрсетілген дәрілік заттардың, медициналық мақсаттағы бұйымдардың номенклатурасы;</w:t>
      </w:r>
    </w:p>
    <w:bookmarkEnd w:id="1316"/>
    <w:bookmarkStart w:name="z1381" w:id="1317"/>
    <w:p>
      <w:pPr>
        <w:spacing w:after="0"/>
        <w:ind w:left="0"/>
        <w:jc w:val="both"/>
      </w:pPr>
      <w:r>
        <w:rPr>
          <w:rFonts w:ascii="Times New Roman"/>
          <w:b w:val="false"/>
          <w:i w:val="false"/>
          <w:color w:val="000000"/>
          <w:sz w:val="28"/>
        </w:rPr>
        <w:t>
      3) берудің ұзақ мерзімді шартын жасауға конкурсқа қатысу үшін өтінімдерді қабылдаудың аяқталатын күні, уақыты және орны;</w:t>
      </w:r>
    </w:p>
    <w:bookmarkEnd w:id="1317"/>
    <w:bookmarkStart w:name="z1382" w:id="1318"/>
    <w:p>
      <w:pPr>
        <w:spacing w:after="0"/>
        <w:ind w:left="0"/>
        <w:jc w:val="both"/>
      </w:pPr>
      <w:r>
        <w:rPr>
          <w:rFonts w:ascii="Times New Roman"/>
          <w:b w:val="false"/>
          <w:i w:val="false"/>
          <w:color w:val="000000"/>
          <w:sz w:val="28"/>
        </w:rPr>
        <w:t>
      4) өтінімдер салынған конверттерді ашу күні, уақыты және орны.</w:t>
      </w:r>
    </w:p>
    <w:bookmarkEnd w:id="1318"/>
    <w:bookmarkStart w:name="z1383" w:id="1319"/>
    <w:p>
      <w:pPr>
        <w:spacing w:after="0"/>
        <w:ind w:left="0"/>
        <w:jc w:val="both"/>
      </w:pPr>
      <w:r>
        <w:rPr>
          <w:rFonts w:ascii="Times New Roman"/>
          <w:b w:val="false"/>
          <w:i w:val="false"/>
          <w:color w:val="000000"/>
          <w:sz w:val="28"/>
        </w:rPr>
        <w:t>
      387. Берудің ұзақ мерзімді шартын жасауға конкурсқа қатысуға ниет білдірген әлеуетті өнім беруші өтінімдерді қабылдаудың соңғы мерзімі өткенге дейін бірыңғай дистрибьюторға өтінімді мынадай құжаттар тізбесіне сәйкес ұсынады:</w:t>
      </w:r>
    </w:p>
    <w:bookmarkEnd w:id="1319"/>
    <w:bookmarkStart w:name="z1384" w:id="1320"/>
    <w:p>
      <w:pPr>
        <w:spacing w:after="0"/>
        <w:ind w:left="0"/>
        <w:jc w:val="both"/>
      </w:pPr>
      <w:r>
        <w:rPr>
          <w:rFonts w:ascii="Times New Roman"/>
          <w:b w:val="false"/>
          <w:i w:val="false"/>
          <w:color w:val="000000"/>
          <w:sz w:val="28"/>
        </w:rPr>
        <w:t>
      1) дәрілік заттардың, медициналық мақсаттағы бұйымдардың атаулары (лоттар) көрсетілген және өтінімге денсаулық сақтау саласындағы уәкілетті орган бекіткен нысан бойынша қоса берілетін құжаттардың тізімдемесі қоса берілген денсаулық сақтау саласындағы уәкілетті орган бекіткен нысан бойынша конкурсқа қатысуға арналған өтінім;</w:t>
      </w:r>
    </w:p>
    <w:bookmarkEnd w:id="1320"/>
    <w:bookmarkStart w:name="z1385" w:id="1321"/>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1321"/>
    <w:bookmarkStart w:name="z1386" w:id="1322"/>
    <w:p>
      <w:pPr>
        <w:spacing w:after="0"/>
        <w:ind w:left="0"/>
        <w:jc w:val="both"/>
      </w:pPr>
      <w:r>
        <w:rPr>
          <w:rFonts w:ascii="Times New Roman"/>
          <w:b w:val="false"/>
          <w:i w:val="false"/>
          <w:color w:val="000000"/>
          <w:sz w:val="28"/>
        </w:rPr>
        <w:t>
      3) заңды тұлға үшін жарғының көшірмесі (егер жарғыда құрылтайшылардың, қатысушылардың немесе акционерлердің құрамы көрсетілмесе, құрылтайшылардың, қатысушылардың құрамы туралы үзінді немесе құрылтай шартының көшірмесі ұсынылады);</w:t>
      </w:r>
    </w:p>
    <w:bookmarkEnd w:id="1322"/>
    <w:bookmarkStart w:name="z1387" w:id="1323"/>
    <w:p>
      <w:pPr>
        <w:spacing w:after="0"/>
        <w:ind w:left="0"/>
        <w:jc w:val="both"/>
      </w:pPr>
      <w:r>
        <w:rPr>
          <w:rFonts w:ascii="Times New Roman"/>
          <w:b w:val="false"/>
          <w:i w:val="false"/>
          <w:color w:val="000000"/>
          <w:sz w:val="28"/>
        </w:rPr>
        <w:t>
      4) техникалық-экономикалық негіздеме және (немесе) бизнес-жоспар мынадай бөлімдерден тұрады, ол;</w:t>
      </w:r>
    </w:p>
    <w:bookmarkEnd w:id="1323"/>
    <w:bookmarkStart w:name="z1388" w:id="1324"/>
    <w:p>
      <w:pPr>
        <w:spacing w:after="0"/>
        <w:ind w:left="0"/>
        <w:jc w:val="both"/>
      </w:pPr>
      <w:r>
        <w:rPr>
          <w:rFonts w:ascii="Times New Roman"/>
          <w:b w:val="false"/>
          <w:i w:val="false"/>
          <w:color w:val="000000"/>
          <w:sz w:val="28"/>
        </w:rPr>
        <w:t>
      инвестициялық жобаның мақсаты және операторы туралы ақпарат;</w:t>
      </w:r>
    </w:p>
    <w:bookmarkEnd w:id="1324"/>
    <w:bookmarkStart w:name="z1389" w:id="1325"/>
    <w:p>
      <w:pPr>
        <w:spacing w:after="0"/>
        <w:ind w:left="0"/>
        <w:jc w:val="both"/>
      </w:pPr>
      <w:r>
        <w:rPr>
          <w:rFonts w:ascii="Times New Roman"/>
          <w:b w:val="false"/>
          <w:i w:val="false"/>
          <w:color w:val="000000"/>
          <w:sz w:val="28"/>
        </w:rPr>
        <w:t>
      инвестициялық жобаның құны және қаржыландыру көздері туралы ақпарат;</w:t>
      </w:r>
    </w:p>
    <w:bookmarkEnd w:id="1325"/>
    <w:bookmarkStart w:name="z1390" w:id="1326"/>
    <w:p>
      <w:pPr>
        <w:spacing w:after="0"/>
        <w:ind w:left="0"/>
        <w:jc w:val="both"/>
      </w:pPr>
      <w:r>
        <w:rPr>
          <w:rFonts w:ascii="Times New Roman"/>
          <w:b w:val="false"/>
          <w:i w:val="false"/>
          <w:color w:val="000000"/>
          <w:sz w:val="28"/>
        </w:rPr>
        <w:t>
      Қазақстан Республикасында және (немесе) басқа да елдерде дәрілік заттарды, медициналық бұйымдарды тіркеу туралы ақпарат, сондай-ақ тіркеу куәлігінің нөмірлері мен күндері көрсетілген өндірілетін дәрілік заттардың, медициналық мақсаттағы бұйымдардың тізімі;</w:t>
      </w:r>
    </w:p>
    <w:bookmarkEnd w:id="1326"/>
    <w:bookmarkStart w:name="z1391" w:id="1327"/>
    <w:p>
      <w:pPr>
        <w:spacing w:after="0"/>
        <w:ind w:left="0"/>
        <w:jc w:val="both"/>
      </w:pPr>
      <w:r>
        <w:rPr>
          <w:rFonts w:ascii="Times New Roman"/>
          <w:b w:val="false"/>
          <w:i w:val="false"/>
          <w:color w:val="000000"/>
          <w:sz w:val="28"/>
        </w:rPr>
        <w:t>
      өндіруге жоспарланатын дәрілік заттардың, медициналық мақсаттағы бұйымдардың тізімі;</w:t>
      </w:r>
    </w:p>
    <w:bookmarkEnd w:id="1327"/>
    <w:bookmarkStart w:name="z1392" w:id="1328"/>
    <w:p>
      <w:pPr>
        <w:spacing w:after="0"/>
        <w:ind w:left="0"/>
        <w:jc w:val="both"/>
      </w:pPr>
      <w:r>
        <w:rPr>
          <w:rFonts w:ascii="Times New Roman"/>
          <w:b w:val="false"/>
          <w:i w:val="false"/>
          <w:color w:val="000000"/>
          <w:sz w:val="28"/>
        </w:rPr>
        <w:t>
      өнімді өткізу бағдарламасын қоса алғанда, коммерциялық бөлімі; технологияның сипаттамасын қоса алғанда, техникалық бөлімі мен сипаттамасы бар технологиялық жабдықтың тізбесі;</w:t>
      </w:r>
    </w:p>
    <w:bookmarkEnd w:id="1328"/>
    <w:bookmarkStart w:name="z1393" w:id="1329"/>
    <w:p>
      <w:pPr>
        <w:spacing w:after="0"/>
        <w:ind w:left="0"/>
        <w:jc w:val="both"/>
      </w:pPr>
      <w:r>
        <w:rPr>
          <w:rFonts w:ascii="Times New Roman"/>
          <w:b w:val="false"/>
          <w:i w:val="false"/>
          <w:color w:val="000000"/>
          <w:sz w:val="28"/>
        </w:rPr>
        <w:t>
      экологиялық бөлім;</w:t>
      </w:r>
    </w:p>
    <w:bookmarkEnd w:id="1329"/>
    <w:bookmarkStart w:name="z1394" w:id="1330"/>
    <w:p>
      <w:pPr>
        <w:spacing w:after="0"/>
        <w:ind w:left="0"/>
        <w:jc w:val="both"/>
      </w:pPr>
      <w:r>
        <w:rPr>
          <w:rFonts w:ascii="Times New Roman"/>
          <w:b w:val="false"/>
          <w:i w:val="false"/>
          <w:color w:val="000000"/>
          <w:sz w:val="28"/>
        </w:rPr>
        <w:t>
      қаржы бөлімі;</w:t>
      </w:r>
    </w:p>
    <w:bookmarkEnd w:id="1330"/>
    <w:bookmarkStart w:name="z1395" w:id="1331"/>
    <w:p>
      <w:pPr>
        <w:spacing w:after="0"/>
        <w:ind w:left="0"/>
        <w:jc w:val="both"/>
      </w:pPr>
      <w:r>
        <w:rPr>
          <w:rFonts w:ascii="Times New Roman"/>
          <w:b w:val="false"/>
          <w:i w:val="false"/>
          <w:color w:val="000000"/>
          <w:sz w:val="28"/>
        </w:rPr>
        <w:t>
      әлеуметтік-экономикалық бөлім;</w:t>
      </w:r>
    </w:p>
    <w:bookmarkEnd w:id="1331"/>
    <w:bookmarkStart w:name="z1396" w:id="1332"/>
    <w:p>
      <w:pPr>
        <w:spacing w:after="0"/>
        <w:ind w:left="0"/>
        <w:jc w:val="both"/>
      </w:pPr>
      <w:r>
        <w:rPr>
          <w:rFonts w:ascii="Times New Roman"/>
          <w:b w:val="false"/>
          <w:i w:val="false"/>
          <w:color w:val="000000"/>
          <w:sz w:val="28"/>
        </w:rPr>
        <w:t xml:space="preserve">
      жобалық тәуекелдер туралы ақпарат; </w:t>
      </w:r>
    </w:p>
    <w:bookmarkEnd w:id="1332"/>
    <w:bookmarkStart w:name="z1397" w:id="1333"/>
    <w:p>
      <w:pPr>
        <w:spacing w:after="0"/>
        <w:ind w:left="0"/>
        <w:jc w:val="both"/>
      </w:pPr>
      <w:r>
        <w:rPr>
          <w:rFonts w:ascii="Times New Roman"/>
          <w:b w:val="false"/>
          <w:i w:val="false"/>
          <w:color w:val="000000"/>
          <w:sz w:val="28"/>
        </w:rPr>
        <w:t>
      дәрілік заттар, медициналық бұйымдар өндірісін құру және (немесе) жаңғырту бойынша инвестициялық жобаны іске асыру мерзімдері және кезеңдері туралы ақпарат;</w:t>
      </w:r>
    </w:p>
    <w:bookmarkEnd w:id="1333"/>
    <w:bookmarkStart w:name="z1398" w:id="1334"/>
    <w:p>
      <w:pPr>
        <w:spacing w:after="0"/>
        <w:ind w:left="0"/>
        <w:jc w:val="both"/>
      </w:pPr>
      <w:r>
        <w:rPr>
          <w:rFonts w:ascii="Times New Roman"/>
          <w:b w:val="false"/>
          <w:i w:val="false"/>
          <w:color w:val="000000"/>
          <w:sz w:val="28"/>
        </w:rPr>
        <w:t>
      денсаулық сақтау саласындағы уәкілетті орган бекіткен нысан бойынша дәрілік заттардың, медициналық мақсаттағы бұйымдардың өндірісін құру және (немесе) жаңғырту бойынша инвестициялық жобаны іске асырудың тоқсан бойынша кестесі;</w:t>
      </w:r>
    </w:p>
    <w:bookmarkEnd w:id="1334"/>
    <w:bookmarkStart w:name="z1399" w:id="1335"/>
    <w:p>
      <w:pPr>
        <w:spacing w:after="0"/>
        <w:ind w:left="0"/>
        <w:jc w:val="both"/>
      </w:pPr>
      <w:r>
        <w:rPr>
          <w:rFonts w:ascii="Times New Roman"/>
          <w:b w:val="false"/>
          <w:i w:val="false"/>
          <w:color w:val="000000"/>
          <w:sz w:val="28"/>
        </w:rPr>
        <w:t>
      әрбір атауы бойынша дәрілік заттарды, медициналық бұйымдарды беру кезеңінің басталу күндері туралы ақпарат;</w:t>
      </w:r>
    </w:p>
    <w:bookmarkEnd w:id="1335"/>
    <w:bookmarkStart w:name="z1400" w:id="1336"/>
    <w:p>
      <w:pPr>
        <w:spacing w:after="0"/>
        <w:ind w:left="0"/>
        <w:jc w:val="both"/>
      </w:pPr>
      <w:r>
        <w:rPr>
          <w:rFonts w:ascii="Times New Roman"/>
          <w:b w:val="false"/>
          <w:i w:val="false"/>
          <w:color w:val="000000"/>
          <w:sz w:val="28"/>
        </w:rPr>
        <w:t>
      инфрақұрылым туралы ақпарат;</w:t>
      </w:r>
    </w:p>
    <w:bookmarkEnd w:id="1336"/>
    <w:bookmarkStart w:name="z1401" w:id="1337"/>
    <w:p>
      <w:pPr>
        <w:spacing w:after="0"/>
        <w:ind w:left="0"/>
        <w:jc w:val="both"/>
      </w:pPr>
      <w:r>
        <w:rPr>
          <w:rFonts w:ascii="Times New Roman"/>
          <w:b w:val="false"/>
          <w:i w:val="false"/>
          <w:color w:val="000000"/>
          <w:sz w:val="28"/>
        </w:rPr>
        <w:t>
      5) конкурсты хабарлау күнінің алдында бір айдан ерте емес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берешегінің бар-жоғы туралы мәліметтер жатады.</w:t>
      </w:r>
    </w:p>
    <w:bookmarkEnd w:id="1337"/>
    <w:bookmarkStart w:name="z1402" w:id="1338"/>
    <w:p>
      <w:pPr>
        <w:spacing w:after="0"/>
        <w:ind w:left="0"/>
        <w:jc w:val="both"/>
      </w:pPr>
      <w:r>
        <w:rPr>
          <w:rFonts w:ascii="Times New Roman"/>
          <w:b w:val="false"/>
          <w:i w:val="false"/>
          <w:color w:val="000000"/>
          <w:sz w:val="28"/>
        </w:rPr>
        <w:t>
      Өтінімдер дәрілік заттарды, медициналық бұйымдарды шығару бойынша әртүрлі өндірістік желілерге ұсынылған жағдайда техникалық-экономикалық негіздемедегі және (немесе) бизнес-жоспардағы ақпарат әрбір өндірістік желі бойынша бөлек көрсетіледі.</w:t>
      </w:r>
    </w:p>
    <w:bookmarkEnd w:id="1338"/>
    <w:bookmarkStart w:name="z1403" w:id="1339"/>
    <w:p>
      <w:pPr>
        <w:spacing w:after="0"/>
        <w:ind w:left="0"/>
        <w:jc w:val="both"/>
      </w:pPr>
      <w:r>
        <w:rPr>
          <w:rFonts w:ascii="Times New Roman"/>
          <w:b w:val="false"/>
          <w:i w:val="false"/>
          <w:color w:val="000000"/>
          <w:sz w:val="28"/>
        </w:rPr>
        <w:t>
      388. Өтінімді әлеуетті өнім беруші екі конвертте – түпнұсқада және көшірмеде, желімделген түрде, тігілген, беттері нөмірленген, соңғы бетін әлеуетті өнім берушінің уәкілетті адамы куәландырған түрде ұсынады, түпнұсқасы және көшірмелері, әлеуетті өнім берушінің заңды мекенжайы және атауы көрсетілген конверттер бірыңғай дистрибьюторға хабарландыруда көрсетілген мекенжай бойынша жіберілуге, "Берудің ұзақ мерзімді шартын жасауға арналған конкурс" және "_______ дейін ашпаңыз (хабарландыруда көрсетілген конверттерді ашу күні мен уақыты көрсетіледі)" деген сөздерді қамтуға тиіс.</w:t>
      </w:r>
    </w:p>
    <w:bookmarkEnd w:id="1339"/>
    <w:bookmarkStart w:name="z1404" w:id="1340"/>
    <w:p>
      <w:pPr>
        <w:spacing w:after="0"/>
        <w:ind w:left="0"/>
        <w:jc w:val="both"/>
      </w:pPr>
      <w:r>
        <w:rPr>
          <w:rFonts w:ascii="Times New Roman"/>
          <w:b w:val="false"/>
          <w:i w:val="false"/>
          <w:color w:val="000000"/>
          <w:sz w:val="28"/>
        </w:rPr>
        <w:t>
      389. Әлеуетті өнім беруші өтінімді ұсыну мерзімі өткенге дейін өз өтінімін өзгерте немесе кері қайтара алады. Өтінімді кері қайтару туралы әлеуетті өнім берушінің хабарламасы өтінімдерді ұсынудың соңғы мерзімінен кешіктірмей жазбаша нысанда бірыңғай дистрибьюторға жіберілуге тиіс.</w:t>
      </w:r>
    </w:p>
    <w:bookmarkEnd w:id="1340"/>
    <w:bookmarkStart w:name="z1405" w:id="1341"/>
    <w:p>
      <w:pPr>
        <w:spacing w:after="0"/>
        <w:ind w:left="0"/>
        <w:jc w:val="both"/>
      </w:pPr>
      <w:r>
        <w:rPr>
          <w:rFonts w:ascii="Times New Roman"/>
          <w:b w:val="false"/>
          <w:i w:val="false"/>
          <w:color w:val="000000"/>
          <w:sz w:val="28"/>
        </w:rPr>
        <w:t xml:space="preserve">
      390. Оларды ұсынудың соңғы мерзімі өткеннен кейін берілген, желімделген, сондай-ақ бір конвертте ұсынылған өтінімді конкурстық комиссияның хатшысы қабылдамайды. </w:t>
      </w:r>
    </w:p>
    <w:bookmarkEnd w:id="1341"/>
    <w:bookmarkStart w:name="z1406" w:id="1342"/>
    <w:p>
      <w:pPr>
        <w:spacing w:after="0"/>
        <w:ind w:left="0"/>
        <w:jc w:val="both"/>
      </w:pPr>
      <w:r>
        <w:rPr>
          <w:rFonts w:ascii="Times New Roman"/>
          <w:b w:val="false"/>
          <w:i w:val="false"/>
          <w:color w:val="000000"/>
          <w:sz w:val="28"/>
        </w:rPr>
        <w:t xml:space="preserve">
      391. Тігілмеген немесе беттері нөмірленбеген немесе соңғы бетін уәкілетті адам куәландырмаған өтінім анықталған (конверттерді ашу) кезде әлеуетті өнім берушінің уәкілетті адамына қайтарылады. Конверттерді ашу рәсімі кезінде әлеуетті өнім берушінің уәкілетті адамы болмаған жағдайда комиссияның хатшысы пошта жөнелтілімі арқылы өтінімді қайтарады. </w:t>
      </w:r>
    </w:p>
    <w:bookmarkEnd w:id="1342"/>
    <w:bookmarkStart w:name="z1407" w:id="1343"/>
    <w:p>
      <w:pPr>
        <w:spacing w:after="0"/>
        <w:ind w:left="0"/>
        <w:jc w:val="both"/>
      </w:pPr>
      <w:r>
        <w:rPr>
          <w:rFonts w:ascii="Times New Roman"/>
          <w:b w:val="false"/>
          <w:i w:val="false"/>
          <w:color w:val="000000"/>
          <w:sz w:val="28"/>
        </w:rPr>
        <w:t>
      392. Өтінімдер салынған конверттерді комиссия хабарландыруда көрсетілген уақытта, күні және орында ашады.</w:t>
      </w:r>
    </w:p>
    <w:bookmarkEnd w:id="1343"/>
    <w:bookmarkStart w:name="z1408" w:id="1344"/>
    <w:p>
      <w:pPr>
        <w:spacing w:after="0"/>
        <w:ind w:left="0"/>
        <w:jc w:val="both"/>
      </w:pPr>
      <w:r>
        <w:rPr>
          <w:rFonts w:ascii="Times New Roman"/>
          <w:b w:val="false"/>
          <w:i w:val="false"/>
          <w:color w:val="000000"/>
          <w:sz w:val="28"/>
        </w:rPr>
        <w:t xml:space="preserve">
      Әлеуетті өнім беруші және (немесе) оның уәкілетті өкілі өтінімдер салынған конверттерді ашу кезінде қатыса алады. </w:t>
      </w:r>
    </w:p>
    <w:bookmarkEnd w:id="1344"/>
    <w:bookmarkStart w:name="z1409" w:id="1345"/>
    <w:p>
      <w:pPr>
        <w:spacing w:after="0"/>
        <w:ind w:left="0"/>
        <w:jc w:val="both"/>
      </w:pPr>
      <w:r>
        <w:rPr>
          <w:rFonts w:ascii="Times New Roman"/>
          <w:b w:val="false"/>
          <w:i w:val="false"/>
          <w:color w:val="000000"/>
          <w:sz w:val="28"/>
        </w:rPr>
        <w:t xml:space="preserve">
      Әлеуетті өнім берушілер және олардың уәкілетті өкілдері комиссияны конкурсқа қатысуға өтінімдер салынған конверттерді ашу рәсімін жазу үшін пайдалануға ниет етіп отырған аудиожазба мен бейнетүсірілімнің техникалық құралдары туралы хабардар етеді. </w:t>
      </w:r>
    </w:p>
    <w:bookmarkEnd w:id="1345"/>
    <w:bookmarkStart w:name="z1410" w:id="1346"/>
    <w:p>
      <w:pPr>
        <w:spacing w:after="0"/>
        <w:ind w:left="0"/>
        <w:jc w:val="both"/>
      </w:pPr>
      <w:r>
        <w:rPr>
          <w:rFonts w:ascii="Times New Roman"/>
          <w:b w:val="false"/>
          <w:i w:val="false"/>
          <w:color w:val="000000"/>
          <w:sz w:val="28"/>
        </w:rPr>
        <w:t>
      393. Өтінімдер салынған конверттерді ашқан кезде комиссия хатшысы қатысушы адамдарға конкурсқа қатысып жатқан әлеуетті өнім берушілердің атаулары мен мекенжайын, әлеуетті өнім берушілердің өтінімдерінде берілген дәрілік заттардың, медициналық мақсаттағы бұйымдардың (лоттардың нөмірлерін) атауын жариялайды. Бұл ақпарат өтінімдер салынған конверттерді ашу хаттамасында көрсетіледі, ол конверттерді ашу күнінен бастап үш жұмыс күні ішінде бірыңғай дистрибьютордың интернет-ресурсында жарияланады.</w:t>
      </w:r>
    </w:p>
    <w:bookmarkEnd w:id="1346"/>
    <w:bookmarkStart w:name="z1411" w:id="1347"/>
    <w:p>
      <w:pPr>
        <w:spacing w:after="0"/>
        <w:ind w:left="0"/>
        <w:jc w:val="both"/>
      </w:pPr>
      <w:r>
        <w:rPr>
          <w:rFonts w:ascii="Times New Roman"/>
          <w:b w:val="false"/>
          <w:i w:val="false"/>
          <w:color w:val="000000"/>
          <w:sz w:val="28"/>
        </w:rPr>
        <w:t>
      394. Комиссия хатшысы конверттерді ашу рәсімінен кейін үш жұмыс күні ішінде индустриялық-инновациялық қызметті мемлекеттік қолдау саласындағы уәкілетті органға өтінімдердің көшірмелерін салалық қорытындыны алу үшін жібереді.</w:t>
      </w:r>
    </w:p>
    <w:bookmarkEnd w:id="1347"/>
    <w:bookmarkStart w:name="z1412" w:id="1348"/>
    <w:p>
      <w:pPr>
        <w:spacing w:after="0"/>
        <w:ind w:left="0"/>
        <w:jc w:val="both"/>
      </w:pPr>
      <w:r>
        <w:rPr>
          <w:rFonts w:ascii="Times New Roman"/>
          <w:b w:val="false"/>
          <w:i w:val="false"/>
          <w:color w:val="000000"/>
          <w:sz w:val="28"/>
        </w:rPr>
        <w:t>
      395. Индустриялық-инновациялық қызметті мемлекеттік қолдау саласындағы уәкілетті орган өтінімдердің көшірмесін алған сәттен бастап жиырма жұмыс күні ішінде бірыңғай дистрибьюторға инвестициялық жоба орынды немесе орынсыз деген салалық қорытындыны комиссияның одан әрі қарауы үшін жібереді.</w:t>
      </w:r>
    </w:p>
    <w:bookmarkEnd w:id="1348"/>
    <w:bookmarkStart w:name="z1413" w:id="1349"/>
    <w:p>
      <w:pPr>
        <w:spacing w:after="0"/>
        <w:ind w:left="0"/>
        <w:jc w:val="both"/>
      </w:pPr>
      <w:r>
        <w:rPr>
          <w:rFonts w:ascii="Times New Roman"/>
          <w:b w:val="false"/>
          <w:i w:val="false"/>
          <w:color w:val="000000"/>
          <w:sz w:val="28"/>
        </w:rPr>
        <w:t>
      396. Салалық қорытынды техникалық-экономикалық негіздеме және (немесе) мынадай өлшемшарттар бойынша бизнес-жоспар негізінде беріледі: жобаның пысықталу дәрежесі, қаржыландыру көздері, тиісінше нысаналы пайдаланылатын жер учаскесімен қамтамасыз етілуі.</w:t>
      </w:r>
    </w:p>
    <w:bookmarkEnd w:id="1349"/>
    <w:bookmarkStart w:name="z1414" w:id="1350"/>
    <w:p>
      <w:pPr>
        <w:spacing w:after="0"/>
        <w:ind w:left="0"/>
        <w:jc w:val="both"/>
      </w:pPr>
      <w:r>
        <w:rPr>
          <w:rFonts w:ascii="Times New Roman"/>
          <w:b w:val="false"/>
          <w:i w:val="false"/>
          <w:color w:val="000000"/>
          <w:sz w:val="28"/>
        </w:rPr>
        <w:t>
      397. Комиссия ұсынылған құжаттардың осы Қағидалардың талаптарына сәйкессіздігін анықтаған жағдайда мұндай әлеуетті өнім берушілерге бірыңғай дистрибьютордың интернет-ресурсына ескертулер хаттамасы орналастырылған күннен бастап үш жұмыс күні ішінде өтінімдерді сәйкес келтіру құқығын береді.</w:t>
      </w:r>
    </w:p>
    <w:bookmarkEnd w:id="1350"/>
    <w:bookmarkStart w:name="z1415" w:id="1351"/>
    <w:p>
      <w:pPr>
        <w:spacing w:after="0"/>
        <w:ind w:left="0"/>
        <w:jc w:val="both"/>
      </w:pPr>
      <w:r>
        <w:rPr>
          <w:rFonts w:ascii="Times New Roman"/>
          <w:b w:val="false"/>
          <w:i w:val="false"/>
          <w:color w:val="000000"/>
          <w:sz w:val="28"/>
        </w:rPr>
        <w:t>
      398. Өтінімдерінде сәйкессіздіктер бар әлеуетті өнім берушілер, сондай-ақ ең жоғары баға жеңілдігін айқындау рәсімін өткізу уақыты мен орны туралы мәліметтерді қамтитын ескертулер хаттамасы индустриялық-инновациялық қызметті мемлекеттік қолдау саласындағы уәкілетті органның салалық қорытындысы алынған күннен кейін келесі күннен бастап жиырма жұмыс күні ішінде жасалады.</w:t>
      </w:r>
    </w:p>
    <w:bookmarkEnd w:id="1351"/>
    <w:bookmarkStart w:name="z1416" w:id="1352"/>
    <w:p>
      <w:pPr>
        <w:spacing w:after="0"/>
        <w:ind w:left="0"/>
        <w:jc w:val="both"/>
      </w:pPr>
      <w:r>
        <w:rPr>
          <w:rFonts w:ascii="Times New Roman"/>
          <w:b w:val="false"/>
          <w:i w:val="false"/>
          <w:color w:val="000000"/>
          <w:sz w:val="28"/>
        </w:rPr>
        <w:t>
      399. Олар бойынша осы тараудың талаптарына сәйкес кері қайтарылмаған екі және одан да көп өтінім ұсынылған (лотта бәсекелестік орта болған жағдайда) дәрілік заттардың, медициналық мақсаттағы бұйымдардың (лоттардың) атаулары бойынша жеңімпазды комиссия балдық жүйемен айқындайды.</w:t>
      </w:r>
    </w:p>
    <w:bookmarkEnd w:id="1352"/>
    <w:bookmarkStart w:name="z1417" w:id="1353"/>
    <w:p>
      <w:pPr>
        <w:spacing w:after="0"/>
        <w:ind w:left="0"/>
        <w:jc w:val="both"/>
      </w:pPr>
      <w:r>
        <w:rPr>
          <w:rFonts w:ascii="Times New Roman"/>
          <w:b w:val="false"/>
          <w:i w:val="false"/>
          <w:color w:val="000000"/>
          <w:sz w:val="28"/>
        </w:rPr>
        <w:t>
      400. Әлеуетті өнім берушілердің өтінімдеріне мынадай бағалау өлшемшарттары (балдық жүйе) қолданылады:</w:t>
      </w:r>
    </w:p>
    <w:bookmarkEnd w:id="1353"/>
    <w:bookmarkStart w:name="z1418" w:id="1354"/>
    <w:p>
      <w:pPr>
        <w:spacing w:after="0"/>
        <w:ind w:left="0"/>
        <w:jc w:val="both"/>
      </w:pPr>
      <w:r>
        <w:rPr>
          <w:rFonts w:ascii="Times New Roman"/>
          <w:b w:val="false"/>
          <w:i w:val="false"/>
          <w:color w:val="000000"/>
          <w:sz w:val="28"/>
        </w:rPr>
        <w:t>
      1) инвестициялық жобаны іске асыруды толық өтейтін қаржы құралдарының болуын растау:</w:t>
      </w:r>
    </w:p>
    <w:bookmarkEnd w:id="1354"/>
    <w:bookmarkStart w:name="z1419" w:id="1355"/>
    <w:p>
      <w:pPr>
        <w:spacing w:after="0"/>
        <w:ind w:left="0"/>
        <w:jc w:val="both"/>
      </w:pPr>
      <w:r>
        <w:rPr>
          <w:rFonts w:ascii="Times New Roman"/>
          <w:b w:val="false"/>
          <w:i w:val="false"/>
          <w:color w:val="000000"/>
          <w:sz w:val="28"/>
        </w:rPr>
        <w:t>
      инвестициялық жобаның іске асырылуын толық жабатын өзінің қаржы қаражаты (әлеуетті өнім берушінің шотында тиісті қаржы қаражатының бар-жоғы туралы банктің анықтамасы, актілермен және/немесе қаржы құжаттарымен расталған мүлікті сатып алу-сату шарттары) – 2 балл;</w:t>
      </w:r>
    </w:p>
    <w:bookmarkEnd w:id="1355"/>
    <w:bookmarkStart w:name="z1420" w:id="1356"/>
    <w:p>
      <w:pPr>
        <w:spacing w:after="0"/>
        <w:ind w:left="0"/>
        <w:jc w:val="both"/>
      </w:pPr>
      <w:r>
        <w:rPr>
          <w:rFonts w:ascii="Times New Roman"/>
          <w:b w:val="false"/>
          <w:i w:val="false"/>
          <w:color w:val="000000"/>
          <w:sz w:val="28"/>
        </w:rPr>
        <w:t>
      инвестициялық жобаны іске асыруды толықтай өтейтін қаржы қаражаты (қарыз берушіде осындай қаражаттың бар болуы туралы растайтын құжаттарды қоса бере отырып, қаржы қаражаты қарызының шарты, кредиттік лимит беру туралы шарт) – 1 балл;</w:t>
      </w:r>
    </w:p>
    <w:bookmarkEnd w:id="1356"/>
    <w:bookmarkStart w:name="z1421" w:id="1357"/>
    <w:p>
      <w:pPr>
        <w:spacing w:after="0"/>
        <w:ind w:left="0"/>
        <w:jc w:val="both"/>
      </w:pPr>
      <w:r>
        <w:rPr>
          <w:rFonts w:ascii="Times New Roman"/>
          <w:b w:val="false"/>
          <w:i w:val="false"/>
          <w:color w:val="000000"/>
          <w:sz w:val="28"/>
        </w:rPr>
        <w:t>
      2) әлеуетті өнім берушінің немесе оның құрылтайшысының (қатысушысының) Қазақстан Республикасынан тыс жердегі бес жылдан астам фармацевтикалық өндіріс тәжірибесі (дәрілік заттарды немесе медициналық мақсаттағы бұйым өндіруге рұқсат беретін лицензия немесе құжат) – 2 балл;</w:t>
      </w:r>
    </w:p>
    <w:bookmarkEnd w:id="1357"/>
    <w:bookmarkStart w:name="z1422" w:id="1358"/>
    <w:p>
      <w:pPr>
        <w:spacing w:after="0"/>
        <w:ind w:left="0"/>
        <w:jc w:val="both"/>
      </w:pPr>
      <w:r>
        <w:rPr>
          <w:rFonts w:ascii="Times New Roman"/>
          <w:b w:val="false"/>
          <w:i w:val="false"/>
          <w:color w:val="000000"/>
          <w:sz w:val="28"/>
        </w:rPr>
        <w:t>
      3) әлеуетті өнім берушінің немесе оның құрылтайшысының (қатысушысының) Қазақстан Республикасының аумағындағы бес жылдан астам фармацевтикалық өндіріс тәжірибесі (дәрілік заттарды немесе медициналық бұйымдарды өндіруге рұқсат беретін лицензия немесе құжат) – 3 балл;</w:t>
      </w:r>
    </w:p>
    <w:bookmarkEnd w:id="1358"/>
    <w:bookmarkStart w:name="z1423" w:id="1359"/>
    <w:p>
      <w:pPr>
        <w:spacing w:after="0"/>
        <w:ind w:left="0"/>
        <w:jc w:val="both"/>
      </w:pPr>
      <w:r>
        <w:rPr>
          <w:rFonts w:ascii="Times New Roman"/>
          <w:b w:val="false"/>
          <w:i w:val="false"/>
          <w:color w:val="000000"/>
          <w:sz w:val="28"/>
        </w:rPr>
        <w:t>
      4) дәрілік заттар, медициналық бұйымдар өндірісін құру және (немесе) жаңғырту үшін пайдаланылатын жер учаскесінің бар-жоғы туралы растау:</w:t>
      </w:r>
    </w:p>
    <w:bookmarkEnd w:id="1359"/>
    <w:bookmarkStart w:name="z1424" w:id="1360"/>
    <w:p>
      <w:pPr>
        <w:spacing w:after="0"/>
        <w:ind w:left="0"/>
        <w:jc w:val="both"/>
      </w:pPr>
      <w:r>
        <w:rPr>
          <w:rFonts w:ascii="Times New Roman"/>
          <w:b w:val="false"/>
          <w:i w:val="false"/>
          <w:color w:val="000000"/>
          <w:sz w:val="28"/>
        </w:rPr>
        <w:t>
      меншігінде (инвестициялық жобаға сәйкес келетін нысаналы мақсаты көрсетілген жер учаскесіне акт, жылжымайтын мүлікке тіркелген құқықтар (ауыртпалықтар) және конкурс жарияланған күннен ерте берілген оның техникалық сипаттамалары туралы анықтама) – 2 балл;</w:t>
      </w:r>
    </w:p>
    <w:bookmarkEnd w:id="1360"/>
    <w:bookmarkStart w:name="z1425" w:id="1361"/>
    <w:p>
      <w:pPr>
        <w:spacing w:after="0"/>
        <w:ind w:left="0"/>
        <w:jc w:val="both"/>
      </w:pPr>
      <w:r>
        <w:rPr>
          <w:rFonts w:ascii="Times New Roman"/>
          <w:b w:val="false"/>
          <w:i w:val="false"/>
          <w:color w:val="000000"/>
          <w:sz w:val="28"/>
        </w:rPr>
        <w:t>
      жалдауда, сенімгерлік басқаруда, уақытша жерді пайдалануда (инвестициялық жобаға сәйкес келетін нысаналы мақсаты көрсетілген жер учаскесіне акті) немесе жер учаскесін бөлу туралы жергілікті атқарушы органның оң шешімі – 1 балл;</w:t>
      </w:r>
    </w:p>
    <w:bookmarkEnd w:id="1361"/>
    <w:bookmarkStart w:name="z1426" w:id="1362"/>
    <w:p>
      <w:pPr>
        <w:spacing w:after="0"/>
        <w:ind w:left="0"/>
        <w:jc w:val="both"/>
      </w:pPr>
      <w:r>
        <w:rPr>
          <w:rFonts w:ascii="Times New Roman"/>
          <w:b w:val="false"/>
          <w:i w:val="false"/>
          <w:color w:val="000000"/>
          <w:sz w:val="28"/>
        </w:rPr>
        <w:t>
      5) өндіріс циклы бойынша:</w:t>
      </w:r>
    </w:p>
    <w:bookmarkEnd w:id="1362"/>
    <w:bookmarkStart w:name="z1427" w:id="1363"/>
    <w:p>
      <w:pPr>
        <w:spacing w:after="0"/>
        <w:ind w:left="0"/>
        <w:jc w:val="both"/>
      </w:pPr>
      <w:r>
        <w:rPr>
          <w:rFonts w:ascii="Times New Roman"/>
          <w:b w:val="false"/>
          <w:i w:val="false"/>
          <w:color w:val="000000"/>
          <w:sz w:val="28"/>
        </w:rPr>
        <w:t>
      толықтай Қазақстанда шығарылған дәрілік заттар, медициналық бұйымдар өндірісі (Қазақстан Республикасының аумағында шығарылатын өнімдерден ғана Қазақстанда өндірілген дәрілік заттар, медициналық бұйымдар) – 3 балл.</w:t>
      </w:r>
    </w:p>
    <w:bookmarkEnd w:id="1363"/>
    <w:bookmarkStart w:name="z1428" w:id="1364"/>
    <w:p>
      <w:pPr>
        <w:spacing w:after="0"/>
        <w:ind w:left="0"/>
        <w:jc w:val="both"/>
      </w:pPr>
      <w:r>
        <w:rPr>
          <w:rFonts w:ascii="Times New Roman"/>
          <w:b w:val="false"/>
          <w:i w:val="false"/>
          <w:color w:val="000000"/>
          <w:sz w:val="28"/>
        </w:rPr>
        <w:t>
       "СТ-KZ" ішкі айналыс үшін тауардың шығу тегі туралы сертификаты бар дәрілік заттар/медициналық бұйымдар осы тармақ бойынша жалпы негізде, өндірістік циклға сәйкес бағаланады.</w:t>
      </w:r>
    </w:p>
    <w:bookmarkEnd w:id="1364"/>
    <w:bookmarkStart w:name="z1429" w:id="1365"/>
    <w:p>
      <w:pPr>
        <w:spacing w:after="0"/>
        <w:ind w:left="0"/>
        <w:jc w:val="both"/>
      </w:pPr>
      <w:r>
        <w:rPr>
          <w:rFonts w:ascii="Times New Roman"/>
          <w:b w:val="false"/>
          <w:i w:val="false"/>
          <w:color w:val="000000"/>
          <w:sz w:val="28"/>
        </w:rPr>
        <w:t>
      401. Балл алу үшін барлық құжаттар түпнұсқада немесе нотариат куәландырған көшірмелері ұсынылады.</w:t>
      </w:r>
    </w:p>
    <w:bookmarkEnd w:id="1365"/>
    <w:bookmarkStart w:name="z1430" w:id="1366"/>
    <w:p>
      <w:pPr>
        <w:spacing w:after="0"/>
        <w:ind w:left="0"/>
        <w:jc w:val="both"/>
      </w:pPr>
      <w:r>
        <w:rPr>
          <w:rFonts w:ascii="Times New Roman"/>
          <w:b w:val="false"/>
          <w:i w:val="false"/>
          <w:color w:val="000000"/>
          <w:sz w:val="28"/>
        </w:rPr>
        <w:t>
      402. Қағидалардың осы тарауының талаптарына сәйкес келетін және осы Қағидалардың 400-тармағында көзделген әрбір бағалау өлшемшарты бойынша балдарды қосу арқылы өтінімде көрсетілген лоттар бойынша ең көп балл жинаған әлеуетті өнім беруші жеңімпаз деп танылады.</w:t>
      </w:r>
    </w:p>
    <w:bookmarkEnd w:id="1366"/>
    <w:bookmarkStart w:name="z1431" w:id="1367"/>
    <w:p>
      <w:pPr>
        <w:spacing w:after="0"/>
        <w:ind w:left="0"/>
        <w:jc w:val="both"/>
      </w:pPr>
      <w:r>
        <w:rPr>
          <w:rFonts w:ascii="Times New Roman"/>
          <w:b w:val="false"/>
          <w:i w:val="false"/>
          <w:color w:val="000000"/>
          <w:sz w:val="28"/>
        </w:rPr>
        <w:t>
      Бір лот бойынша бірнеше әлеуетті өнім берушілердің балдары тең болған жағдайда комиссия жеңімпазды ең жоғары бағалық жеңілдік бойынша айқындайды.</w:t>
      </w:r>
    </w:p>
    <w:bookmarkEnd w:id="1367"/>
    <w:bookmarkStart w:name="z1432" w:id="1368"/>
    <w:p>
      <w:pPr>
        <w:spacing w:after="0"/>
        <w:ind w:left="0"/>
        <w:jc w:val="both"/>
      </w:pPr>
      <w:r>
        <w:rPr>
          <w:rFonts w:ascii="Times New Roman"/>
          <w:b w:val="false"/>
          <w:i w:val="false"/>
          <w:color w:val="000000"/>
          <w:sz w:val="28"/>
        </w:rPr>
        <w:t>
      403. Ең жоғары шартты бағалық жеңілдікті айқындау рәсімі ескертулер хаттамасында көрсетілген уақытта, күні және орында өткізіледі. Шартты бағалық жеңілдіктің ең төменгі қадамы үш пайызды құрайды.</w:t>
      </w:r>
    </w:p>
    <w:bookmarkEnd w:id="1368"/>
    <w:bookmarkStart w:name="z1433" w:id="1369"/>
    <w:p>
      <w:pPr>
        <w:spacing w:after="0"/>
        <w:ind w:left="0"/>
        <w:jc w:val="both"/>
      </w:pPr>
      <w:r>
        <w:rPr>
          <w:rFonts w:ascii="Times New Roman"/>
          <w:b w:val="false"/>
          <w:i w:val="false"/>
          <w:color w:val="000000"/>
          <w:sz w:val="28"/>
        </w:rPr>
        <w:t>
      404. Әлеуетті өнім берушінің бастапқы бағалық жеңілдігі лот бойынша шартты бағалық жеңілдік көрсетілген бірінші басшының немесе осындай шартты бағалық жеңілдікке қол қоюға уәкілетті адамның қолы қойылып, жазбаша ұсынылады.</w:t>
      </w:r>
    </w:p>
    <w:bookmarkEnd w:id="1369"/>
    <w:bookmarkStart w:name="z1434" w:id="1370"/>
    <w:p>
      <w:pPr>
        <w:spacing w:after="0"/>
        <w:ind w:left="0"/>
        <w:jc w:val="both"/>
      </w:pPr>
      <w:r>
        <w:rPr>
          <w:rFonts w:ascii="Times New Roman"/>
          <w:b w:val="false"/>
          <w:i w:val="false"/>
          <w:color w:val="000000"/>
          <w:sz w:val="28"/>
        </w:rPr>
        <w:t>
      405. Әлеуетті өнім беруші қандай да бір лот бойынша бастапқы бағалық жеңілдікті ұсынбаған жағдайда әлеуетті өнім беруші осы лот бойынша түпкілікті бағалық жеңілдікті ұсыну мүмкіндігінен айырылады және тиісті лот бойынша ең жоғары бағалық жеңілдікті айқындау рәсіміне қатысудан шеттетіледі.</w:t>
      </w:r>
    </w:p>
    <w:bookmarkEnd w:id="1370"/>
    <w:bookmarkStart w:name="z1435" w:id="1371"/>
    <w:p>
      <w:pPr>
        <w:spacing w:after="0"/>
        <w:ind w:left="0"/>
        <w:jc w:val="both"/>
      </w:pPr>
      <w:r>
        <w:rPr>
          <w:rFonts w:ascii="Times New Roman"/>
          <w:b w:val="false"/>
          <w:i w:val="false"/>
          <w:color w:val="000000"/>
          <w:sz w:val="28"/>
        </w:rPr>
        <w:t>
      406. Егер тиісті лот бойынша ең жоғары бағалық жеңілдікті айқындау рәсімінен шеттету нәтижесінде бір ғана әлеуетті өнім беруші қалса, соңғысы жеңімпаз деп танылады.</w:t>
      </w:r>
    </w:p>
    <w:bookmarkEnd w:id="1371"/>
    <w:bookmarkStart w:name="z1436" w:id="1372"/>
    <w:p>
      <w:pPr>
        <w:spacing w:after="0"/>
        <w:ind w:left="0"/>
        <w:jc w:val="both"/>
      </w:pPr>
      <w:r>
        <w:rPr>
          <w:rFonts w:ascii="Times New Roman"/>
          <w:b w:val="false"/>
          <w:i w:val="false"/>
          <w:color w:val="000000"/>
          <w:sz w:val="28"/>
        </w:rPr>
        <w:t>
      407. Комиссия хатшысы әлеуетті өнім берушілер ұсынған барлық шартты бағалық жеңілдіктерді, оның ішінде лот бойынша ең жоғары шартты бағалық жеңілдікті хабарлайды және оларға бастапқы шартты бағалық жеңілдікті ұлғайтуды ұсынады.</w:t>
      </w:r>
    </w:p>
    <w:bookmarkEnd w:id="1372"/>
    <w:bookmarkStart w:name="z1437" w:id="1373"/>
    <w:p>
      <w:pPr>
        <w:spacing w:after="0"/>
        <w:ind w:left="0"/>
        <w:jc w:val="both"/>
      </w:pPr>
      <w:r>
        <w:rPr>
          <w:rFonts w:ascii="Times New Roman"/>
          <w:b w:val="false"/>
          <w:i w:val="false"/>
          <w:color w:val="000000"/>
          <w:sz w:val="28"/>
        </w:rPr>
        <w:t>
      408. Түпкілікті шартты бағалық жеңілдіктерді қабылдау уақыты комиссия хатшысының осындай бағалық жеңілдіктерді қабылдаудың басталғаны туралы хабарлаған сәтінен бастап бес минутты құрайды.</w:t>
      </w:r>
    </w:p>
    <w:bookmarkEnd w:id="1373"/>
    <w:bookmarkStart w:name="z1438" w:id="1374"/>
    <w:p>
      <w:pPr>
        <w:spacing w:after="0"/>
        <w:ind w:left="0"/>
        <w:jc w:val="both"/>
      </w:pPr>
      <w:r>
        <w:rPr>
          <w:rFonts w:ascii="Times New Roman"/>
          <w:b w:val="false"/>
          <w:i w:val="false"/>
          <w:color w:val="000000"/>
          <w:sz w:val="28"/>
        </w:rPr>
        <w:t>
      409. Егер бастапқы бағалық жеңілдікті ұсынған әлеуетті өнім беруші түпкілікті бағалық жеңілдікті ұсынбаса, комиссия оның бастапқы бағалық жеңілдігін түпкілікті ретінде қабылдайды.</w:t>
      </w:r>
    </w:p>
    <w:bookmarkEnd w:id="1374"/>
    <w:bookmarkStart w:name="z1439" w:id="1375"/>
    <w:p>
      <w:pPr>
        <w:spacing w:after="0"/>
        <w:ind w:left="0"/>
        <w:jc w:val="both"/>
      </w:pPr>
      <w:r>
        <w:rPr>
          <w:rFonts w:ascii="Times New Roman"/>
          <w:b w:val="false"/>
          <w:i w:val="false"/>
          <w:color w:val="000000"/>
          <w:sz w:val="28"/>
        </w:rPr>
        <w:t>
      410. Комиссия:</w:t>
      </w:r>
    </w:p>
    <w:bookmarkEnd w:id="1375"/>
    <w:bookmarkStart w:name="z1440" w:id="1376"/>
    <w:p>
      <w:pPr>
        <w:spacing w:after="0"/>
        <w:ind w:left="0"/>
        <w:jc w:val="both"/>
      </w:pPr>
      <w:r>
        <w:rPr>
          <w:rFonts w:ascii="Times New Roman"/>
          <w:b w:val="false"/>
          <w:i w:val="false"/>
          <w:color w:val="000000"/>
          <w:sz w:val="28"/>
        </w:rPr>
        <w:t>
      1) осы Қағидалардың талаптарына сәйкес келмейтін өтінім ұсынылған;</w:t>
      </w:r>
    </w:p>
    <w:bookmarkEnd w:id="1376"/>
    <w:bookmarkStart w:name="z1441" w:id="1377"/>
    <w:p>
      <w:pPr>
        <w:spacing w:after="0"/>
        <w:ind w:left="0"/>
        <w:jc w:val="both"/>
      </w:pPr>
      <w:r>
        <w:rPr>
          <w:rFonts w:ascii="Times New Roman"/>
          <w:b w:val="false"/>
          <w:i w:val="false"/>
          <w:color w:val="000000"/>
          <w:sz w:val="28"/>
        </w:rPr>
        <w:t>
      2) осы Қағидаларда белгіленген инвестициялық жобаны іске асырудың мерзімі асырылған;</w:t>
      </w:r>
    </w:p>
    <w:bookmarkEnd w:id="1377"/>
    <w:bookmarkStart w:name="z1442" w:id="1378"/>
    <w:p>
      <w:pPr>
        <w:spacing w:after="0"/>
        <w:ind w:left="0"/>
        <w:jc w:val="both"/>
      </w:pPr>
      <w:r>
        <w:rPr>
          <w:rFonts w:ascii="Times New Roman"/>
          <w:b w:val="false"/>
          <w:i w:val="false"/>
          <w:color w:val="000000"/>
          <w:sz w:val="28"/>
        </w:rPr>
        <w:t>
      3) индустриялық-инновациялық қызметті мемлекеттік қолдау саласындағы уәкілетті органның инвестициялық жобаны іске асырудың орынсыздығы туралы салалық қорытындысы алынған жағдайларда тұтастай немесе жекелеген лоттар бөлігінде өтінімді қайтарады.</w:t>
      </w:r>
    </w:p>
    <w:bookmarkEnd w:id="1378"/>
    <w:bookmarkStart w:name="z1443" w:id="1379"/>
    <w:p>
      <w:pPr>
        <w:spacing w:after="0"/>
        <w:ind w:left="0"/>
        <w:jc w:val="both"/>
      </w:pPr>
      <w:r>
        <w:rPr>
          <w:rFonts w:ascii="Times New Roman"/>
          <w:b w:val="false"/>
          <w:i w:val="false"/>
          <w:color w:val="000000"/>
          <w:sz w:val="28"/>
        </w:rPr>
        <w:t>
      411. Берудің ұзақ мерзімді шартын жасауға конкурс тұтас немесе жекелеген лоттар бөлігінде:</w:t>
      </w:r>
    </w:p>
    <w:bookmarkEnd w:id="1379"/>
    <w:bookmarkStart w:name="z1444" w:id="1380"/>
    <w:p>
      <w:pPr>
        <w:spacing w:after="0"/>
        <w:ind w:left="0"/>
        <w:jc w:val="both"/>
      </w:pPr>
      <w:r>
        <w:rPr>
          <w:rFonts w:ascii="Times New Roman"/>
          <w:b w:val="false"/>
          <w:i w:val="false"/>
          <w:color w:val="000000"/>
          <w:sz w:val="28"/>
        </w:rPr>
        <w:t>
      1) лот бойынша бір де бір өтінім ұсынылмаған;</w:t>
      </w:r>
    </w:p>
    <w:bookmarkEnd w:id="1380"/>
    <w:bookmarkStart w:name="z1445" w:id="1381"/>
    <w:p>
      <w:pPr>
        <w:spacing w:after="0"/>
        <w:ind w:left="0"/>
        <w:jc w:val="both"/>
      </w:pPr>
      <w:r>
        <w:rPr>
          <w:rFonts w:ascii="Times New Roman"/>
          <w:b w:val="false"/>
          <w:i w:val="false"/>
          <w:color w:val="000000"/>
          <w:sz w:val="28"/>
        </w:rPr>
        <w:t>
      2) лот бойынша барлық өтінімдер қайтарылған;</w:t>
      </w:r>
    </w:p>
    <w:bookmarkEnd w:id="1381"/>
    <w:bookmarkStart w:name="z1446" w:id="1382"/>
    <w:p>
      <w:pPr>
        <w:spacing w:after="0"/>
        <w:ind w:left="0"/>
        <w:jc w:val="both"/>
      </w:pPr>
      <w:r>
        <w:rPr>
          <w:rFonts w:ascii="Times New Roman"/>
          <w:b w:val="false"/>
          <w:i w:val="false"/>
          <w:color w:val="000000"/>
          <w:sz w:val="28"/>
        </w:rPr>
        <w:t>
      3) ол осы тараудың талаптарына сәйкес келген жағдайда онымен конкурс өткізбей берудің ұзақ мерзімді шарты жасалатын әлеуетті өнім беруші бір ғана өтінім ұсынған жағдайларда өткізілмеді деп танылады.</w:t>
      </w:r>
    </w:p>
    <w:bookmarkEnd w:id="1382"/>
    <w:bookmarkStart w:name="z1447" w:id="1383"/>
    <w:p>
      <w:pPr>
        <w:spacing w:after="0"/>
        <w:ind w:left="0"/>
        <w:jc w:val="both"/>
      </w:pPr>
      <w:r>
        <w:rPr>
          <w:rFonts w:ascii="Times New Roman"/>
          <w:b w:val="false"/>
          <w:i w:val="false"/>
          <w:color w:val="000000"/>
          <w:sz w:val="28"/>
        </w:rPr>
        <w:t>
      412. Комиссия қорытынды шығарады және мынадай:</w:t>
      </w:r>
    </w:p>
    <w:bookmarkEnd w:id="1383"/>
    <w:bookmarkStart w:name="z1448" w:id="1384"/>
    <w:p>
      <w:pPr>
        <w:spacing w:after="0"/>
        <w:ind w:left="0"/>
        <w:jc w:val="both"/>
      </w:pPr>
      <w:r>
        <w:rPr>
          <w:rFonts w:ascii="Times New Roman"/>
          <w:b w:val="false"/>
          <w:i w:val="false"/>
          <w:color w:val="000000"/>
          <w:sz w:val="28"/>
        </w:rPr>
        <w:t>
      1) лот бойынша бір де бір өтінімнің ұсынылмағаны туралы;</w:t>
      </w:r>
    </w:p>
    <w:bookmarkEnd w:id="1384"/>
    <w:bookmarkStart w:name="z1449" w:id="1385"/>
    <w:p>
      <w:pPr>
        <w:spacing w:after="0"/>
        <w:ind w:left="0"/>
        <w:jc w:val="both"/>
      </w:pPr>
      <w:r>
        <w:rPr>
          <w:rFonts w:ascii="Times New Roman"/>
          <w:b w:val="false"/>
          <w:i w:val="false"/>
          <w:color w:val="000000"/>
          <w:sz w:val="28"/>
        </w:rPr>
        <w:t>
      2) өтінім берілген дәрілік заттар, медициналық бұйымдар (лоттары көрсетілген), әрбір лот бойынша жиналған балдар саны, олармен бірыңғай дистрибьютор ұзақ мерзімді шарт жасайтын әрбір лот бойынша жеңімпаздар көрсетілген әлеуетті өнім берушілер туралы;</w:t>
      </w:r>
    </w:p>
    <w:bookmarkEnd w:id="1385"/>
    <w:bookmarkStart w:name="z1450" w:id="1386"/>
    <w:p>
      <w:pPr>
        <w:spacing w:after="0"/>
        <w:ind w:left="0"/>
        <w:jc w:val="both"/>
      </w:pPr>
      <w:r>
        <w:rPr>
          <w:rFonts w:ascii="Times New Roman"/>
          <w:b w:val="false"/>
          <w:i w:val="false"/>
          <w:color w:val="000000"/>
          <w:sz w:val="28"/>
        </w:rPr>
        <w:t>
      3) өтінімдері негіздемесі көрсетіле отырып қайтарылған әлеуетті өнім берушілер туралы;</w:t>
      </w:r>
    </w:p>
    <w:bookmarkEnd w:id="1386"/>
    <w:bookmarkStart w:name="z1451" w:id="1387"/>
    <w:p>
      <w:pPr>
        <w:spacing w:after="0"/>
        <w:ind w:left="0"/>
        <w:jc w:val="both"/>
      </w:pPr>
      <w:r>
        <w:rPr>
          <w:rFonts w:ascii="Times New Roman"/>
          <w:b w:val="false"/>
          <w:i w:val="false"/>
          <w:color w:val="000000"/>
          <w:sz w:val="28"/>
        </w:rPr>
        <w:t>
      4) ол осы тараудың талаптарына сәйкес келген жағдайда онымен конкурс өткізбей берудің ұзақ мерзімді шарты жасалатын әлеуетті өнім берушінің бір ғана өтінім ұсынғаны туралы ақпаратты қамтитын хаттамаға қол қояды.</w:t>
      </w:r>
    </w:p>
    <w:bookmarkEnd w:id="1387"/>
    <w:bookmarkStart w:name="z1452" w:id="1388"/>
    <w:p>
      <w:pPr>
        <w:spacing w:after="0"/>
        <w:ind w:left="0"/>
        <w:jc w:val="both"/>
      </w:pPr>
      <w:r>
        <w:rPr>
          <w:rFonts w:ascii="Times New Roman"/>
          <w:b w:val="false"/>
          <w:i w:val="false"/>
          <w:color w:val="000000"/>
          <w:sz w:val="28"/>
        </w:rPr>
        <w:t>
      413. Бірыңғай дистрибьютор қорытындылар хаттамасының негізінде оған қол қойылған сәттен бастап он жұмыс күні ішінде берудің ұзақ мерзімді шартын жасасады. Бұл ретте өтінім берудің ұзақ мерзімді шартының ажырамас бөлігі болып табылады.</w:t>
      </w:r>
    </w:p>
    <w:bookmarkEnd w:id="1388"/>
    <w:bookmarkStart w:name="z1453" w:id="1389"/>
    <w:p>
      <w:pPr>
        <w:spacing w:after="0"/>
        <w:ind w:left="0"/>
        <w:jc w:val="both"/>
      </w:pPr>
      <w:r>
        <w:rPr>
          <w:rFonts w:ascii="Times New Roman"/>
          <w:b w:val="false"/>
          <w:i w:val="false"/>
          <w:color w:val="000000"/>
          <w:sz w:val="28"/>
        </w:rPr>
        <w:t>
      414. Берудің ұзақ мерзімді шарттары бойынша дәрілік заттарды, медициналық бұйымдарды беру басталғанға дейін бірыңғай дистрибьютор оларды осы Қағидаларда белгілеген тәсілдермен сатып алады.</w:t>
      </w:r>
    </w:p>
    <w:bookmarkEnd w:id="1389"/>
    <w:bookmarkStart w:name="z1454" w:id="1390"/>
    <w:p>
      <w:pPr>
        <w:spacing w:after="0"/>
        <w:ind w:left="0"/>
        <w:jc w:val="both"/>
      </w:pPr>
      <w:r>
        <w:rPr>
          <w:rFonts w:ascii="Times New Roman"/>
          <w:b w:val="false"/>
          <w:i w:val="false"/>
          <w:color w:val="000000"/>
          <w:sz w:val="28"/>
        </w:rPr>
        <w:t>
      415. Ұзақ мерзімді шарт жасалған кезден бастап және берудің ұзақ мерзімді шартында көзделген объектіні пайдалануға беру/жаңғырту күні арасындағы кезең екі жылдан аспауға тиіс. Көрсетілген мерзімі асырылған және өнім беруші объектіні пайдалануға беру туралы актіні/жаңғырту туралы егжей-тегжейлі есеппен бірге хабарламаны көрсетілген кезең аяқталған сәттен бастап он жұмыс күні ішінде ұсынбаған жағдайда, бірыңғай дистрибьютор біржақты тәртіппен берудің ұзақ мерзімді шартын бұзады.</w:t>
      </w:r>
    </w:p>
    <w:bookmarkEnd w:id="1390"/>
    <w:bookmarkStart w:name="z1455" w:id="1391"/>
    <w:p>
      <w:pPr>
        <w:spacing w:after="0"/>
        <w:ind w:left="0"/>
        <w:jc w:val="both"/>
      </w:pPr>
      <w:r>
        <w:rPr>
          <w:rFonts w:ascii="Times New Roman"/>
          <w:b w:val="false"/>
          <w:i w:val="false"/>
          <w:color w:val="000000"/>
          <w:sz w:val="28"/>
        </w:rPr>
        <w:t>
      416. Объектіні пайдалануға беру/жаңғырту сәтінен бастап және дәрілік заттарды, медициналық бұйымдарды беру басталған күн арасындағы кезең объектіні пайдалануға беру актісі/жаңғырту туралы егжей-тегжейлі есеппен бірге хабарлама ұсынылған кезден бастап есептелетін берудің ұзақ мерзімді шартында көзделген үш жылдан аспауға тиіс.</w:t>
      </w:r>
    </w:p>
    <w:bookmarkEnd w:id="1391"/>
    <w:bookmarkStart w:name="z1456" w:id="1392"/>
    <w:p>
      <w:pPr>
        <w:spacing w:after="0"/>
        <w:ind w:left="0"/>
        <w:jc w:val="both"/>
      </w:pPr>
      <w:r>
        <w:rPr>
          <w:rFonts w:ascii="Times New Roman"/>
          <w:b w:val="false"/>
          <w:i w:val="false"/>
          <w:color w:val="000000"/>
          <w:sz w:val="28"/>
        </w:rPr>
        <w:t>
      Осы тармақтың талаптары осы Қағидалар күшіне енгенге дейін туындаған құқықтық қатынастарға да қолданылады.</w:t>
      </w:r>
    </w:p>
    <w:bookmarkEnd w:id="1392"/>
    <w:bookmarkStart w:name="z1457" w:id="1393"/>
    <w:p>
      <w:pPr>
        <w:spacing w:after="0"/>
        <w:ind w:left="0"/>
        <w:jc w:val="both"/>
      </w:pPr>
      <w:r>
        <w:rPr>
          <w:rFonts w:ascii="Times New Roman"/>
          <w:b w:val="false"/>
          <w:i w:val="false"/>
          <w:color w:val="000000"/>
          <w:sz w:val="28"/>
        </w:rPr>
        <w:t xml:space="preserve">
      417. Өнім беруші дәрілік заттарды, медициналық бұйымдарды беруге дайын екендігі туралы бірыңғай дистрибьюторды хабардар етеді. </w:t>
      </w:r>
    </w:p>
    <w:bookmarkEnd w:id="1393"/>
    <w:bookmarkStart w:name="z1458" w:id="1394"/>
    <w:p>
      <w:pPr>
        <w:spacing w:after="0"/>
        <w:ind w:left="0"/>
        <w:jc w:val="both"/>
      </w:pPr>
      <w:r>
        <w:rPr>
          <w:rFonts w:ascii="Times New Roman"/>
          <w:b w:val="false"/>
          <w:i w:val="false"/>
          <w:color w:val="000000"/>
          <w:sz w:val="28"/>
        </w:rPr>
        <w:t xml:space="preserve">
      Бірыңғай дистрибьютор денсаулық сақтау саласындағы уәкілетті органға өнім берушілердің дәрілік заттарды, медициналық бұйымдарды беруге дайын екендігі туралы ақпаратты тауарлардың атаулары мен сипаттамасын көрсетіп бірыңғай дистрибьютордың тізіміне қосу үшін жібереді. </w:t>
      </w:r>
    </w:p>
    <w:bookmarkEnd w:id="1394"/>
    <w:bookmarkStart w:name="z1459" w:id="1395"/>
    <w:p>
      <w:pPr>
        <w:spacing w:after="0"/>
        <w:ind w:left="0"/>
        <w:jc w:val="both"/>
      </w:pPr>
      <w:r>
        <w:rPr>
          <w:rFonts w:ascii="Times New Roman"/>
          <w:b w:val="false"/>
          <w:i w:val="false"/>
          <w:color w:val="000000"/>
          <w:sz w:val="28"/>
        </w:rPr>
        <w:t xml:space="preserve">
      Денсаулық сақтау саласындағы уәкілетті орган осы Қағидалардың 352-тармағының екінші бөлігінде көрсетілген ақпаратты бірыңғай дистрибьютордан алғаннан кейін күнтізбелік 20 күн ішінде бірыңғай дистрибьюторға өнім берушілермен тауарды беру бойынша қосымша келісім жасасу үшін бірыңғай дистрибьютордың бекітілген тізімін жібереді. </w:t>
      </w:r>
    </w:p>
    <w:bookmarkEnd w:id="1395"/>
    <w:bookmarkStart w:name="z1460" w:id="1396"/>
    <w:p>
      <w:pPr>
        <w:spacing w:after="0"/>
        <w:ind w:left="0"/>
        <w:jc w:val="both"/>
      </w:pPr>
      <w:r>
        <w:rPr>
          <w:rFonts w:ascii="Times New Roman"/>
          <w:b w:val="false"/>
          <w:i w:val="false"/>
          <w:color w:val="000000"/>
          <w:sz w:val="28"/>
        </w:rPr>
        <w:t>
      418. беруді бастау күні бірыңғай дистрибьюторға мынадай құжаттар:</w:t>
      </w:r>
    </w:p>
    <w:bookmarkEnd w:id="1396"/>
    <w:bookmarkStart w:name="z1461" w:id="1397"/>
    <w:p>
      <w:pPr>
        <w:spacing w:after="0"/>
        <w:ind w:left="0"/>
        <w:jc w:val="both"/>
      </w:pPr>
      <w:r>
        <w:rPr>
          <w:rFonts w:ascii="Times New Roman"/>
          <w:b w:val="false"/>
          <w:i w:val="false"/>
          <w:color w:val="000000"/>
          <w:sz w:val="28"/>
        </w:rPr>
        <w:t>
      1) фармацевтикалық қызметке лицензия;</w:t>
      </w:r>
    </w:p>
    <w:bookmarkEnd w:id="1397"/>
    <w:bookmarkStart w:name="z1462" w:id="1398"/>
    <w:p>
      <w:pPr>
        <w:spacing w:after="0"/>
        <w:ind w:left="0"/>
        <w:jc w:val="both"/>
      </w:pPr>
      <w:r>
        <w:rPr>
          <w:rFonts w:ascii="Times New Roman"/>
          <w:b w:val="false"/>
          <w:i w:val="false"/>
          <w:color w:val="000000"/>
          <w:sz w:val="28"/>
        </w:rPr>
        <w:t>
      2) дәрілік заттарға, медициналық мақсаттағы бұйымдарға тиісті тіркеу куәліктері;</w:t>
      </w:r>
    </w:p>
    <w:bookmarkEnd w:id="1398"/>
    <w:bookmarkStart w:name="z1463" w:id="1399"/>
    <w:p>
      <w:pPr>
        <w:spacing w:after="0"/>
        <w:ind w:left="0"/>
        <w:jc w:val="both"/>
      </w:pPr>
      <w:r>
        <w:rPr>
          <w:rFonts w:ascii="Times New Roman"/>
          <w:b w:val="false"/>
          <w:i w:val="false"/>
          <w:color w:val="000000"/>
          <w:sz w:val="28"/>
        </w:rPr>
        <w:t>
      3) "СТ-KZ" ішкі айналыс үшін тауардың шығу тегі туралы сертификат;</w:t>
      </w:r>
    </w:p>
    <w:bookmarkEnd w:id="1399"/>
    <w:bookmarkStart w:name="z1464" w:id="1400"/>
    <w:p>
      <w:pPr>
        <w:spacing w:after="0"/>
        <w:ind w:left="0"/>
        <w:jc w:val="both"/>
      </w:pPr>
      <w:r>
        <w:rPr>
          <w:rFonts w:ascii="Times New Roman"/>
          <w:b w:val="false"/>
          <w:i w:val="false"/>
          <w:color w:val="000000"/>
          <w:sz w:val="28"/>
        </w:rPr>
        <w:t xml:space="preserve">
      4) дәрілік заттарды, медициналық бұйымдарды өндіру үшін "Техникалық реттеу туралы" 2004 жылғы 9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ИСО 13485 сапаны басқару жүйесі стандартының талаптарына сәйкес тиісті өндірістік практика (GМP) стандарттарының енгізілуін растайтын құжат ұсынылғаннан кейін басталады.</w:t>
      </w:r>
    </w:p>
    <w:bookmarkEnd w:id="1400"/>
    <w:bookmarkStart w:name="z1465" w:id="1401"/>
    <w:p>
      <w:pPr>
        <w:spacing w:after="0"/>
        <w:ind w:left="0"/>
        <w:jc w:val="both"/>
      </w:pPr>
      <w:r>
        <w:rPr>
          <w:rFonts w:ascii="Times New Roman"/>
          <w:b w:val="false"/>
          <w:i w:val="false"/>
          <w:color w:val="000000"/>
          <w:sz w:val="28"/>
        </w:rPr>
        <w:t>
      419. Денсаулық сақтау саласындағы уәкілетті органмен келісу бойынша тіркеу куәлігіне сәйкес дәрілік заттардың, медициналық мақсаттағы бұйымдардың техникалық сипаттамасы бөлігінде дәрілік заттарды, медициналық бұйымдарды берудің ұзақ мерзімді шартына өзгерістер енгізілуі мүмкін.</w:t>
      </w:r>
    </w:p>
    <w:bookmarkEnd w:id="1401"/>
    <w:bookmarkStart w:name="z1466" w:id="1402"/>
    <w:p>
      <w:pPr>
        <w:spacing w:after="0"/>
        <w:ind w:left="0"/>
        <w:jc w:val="both"/>
      </w:pPr>
      <w:r>
        <w:rPr>
          <w:rFonts w:ascii="Times New Roman"/>
          <w:b w:val="false"/>
          <w:i w:val="false"/>
          <w:color w:val="000000"/>
          <w:sz w:val="28"/>
        </w:rPr>
        <w:t>
      420. Берудің ұзақ мерзімді шарттары бойынша дәрілік заттарды, медициналық бұйымдарды сатып алу тиісті қаржы жылына өнім берушінің бірыңғай дистрибьюторға өтініш берген сәтінен бастап жүзеге асырылады. Дәрілік заттарды, медициналық бұйымдарды сатып алу тиісті қаржы жылына жүзеге асырылған жағдайда, онда берудің ұзақ мерзімді шарттары бойынша сатып алу келесі қаржы жылы жүзеге асырылады.</w:t>
      </w:r>
    </w:p>
    <w:bookmarkEnd w:id="1402"/>
    <w:bookmarkStart w:name="z1467" w:id="1403"/>
    <w:p>
      <w:pPr>
        <w:spacing w:after="0"/>
        <w:ind w:left="0"/>
        <w:jc w:val="both"/>
      </w:pPr>
      <w:r>
        <w:rPr>
          <w:rFonts w:ascii="Times New Roman"/>
          <w:b w:val="false"/>
          <w:i w:val="false"/>
          <w:color w:val="000000"/>
          <w:sz w:val="28"/>
        </w:rPr>
        <w:t xml:space="preserve">
      421. Дәрілік заттарды, медициналық бұйымдарды берудің ұзақ мерзімді шарттары бойынша олардың қолданылу мерзімі ішінде сатып алу дәрілік заттардың, медициналық мақсаттағы бұйымдардың көлемі, бағасы, беру міндеттемелері мен талаптарының орындалуын қамтамасыз ету көрсетілген тиісті қаржы жылына арналған қосымша келісімді жасау жолымен: </w:t>
      </w:r>
    </w:p>
    <w:bookmarkEnd w:id="1403"/>
    <w:bookmarkStart w:name="z1468" w:id="1404"/>
    <w:p>
      <w:pPr>
        <w:spacing w:after="0"/>
        <w:ind w:left="0"/>
        <w:jc w:val="both"/>
      </w:pPr>
      <w:r>
        <w:rPr>
          <w:rFonts w:ascii="Times New Roman"/>
          <w:b w:val="false"/>
          <w:i w:val="false"/>
          <w:color w:val="000000"/>
          <w:sz w:val="28"/>
        </w:rPr>
        <w:t>
      1) дәрілік заттар, медициналық бұйымдар бірыңғай дистрибьютордың тізіміне қосылған;</w:t>
      </w:r>
    </w:p>
    <w:bookmarkEnd w:id="1404"/>
    <w:bookmarkStart w:name="z1469" w:id="1405"/>
    <w:p>
      <w:pPr>
        <w:spacing w:after="0"/>
        <w:ind w:left="0"/>
        <w:jc w:val="both"/>
      </w:pPr>
      <w:r>
        <w:rPr>
          <w:rFonts w:ascii="Times New Roman"/>
          <w:b w:val="false"/>
          <w:i w:val="false"/>
          <w:color w:val="000000"/>
          <w:sz w:val="28"/>
        </w:rPr>
        <w:t xml:space="preserve">
      2) тапсырыс берушілер дәрілік заттарға, медициналық мақсаттағы бұйымдарға өтінімдер ұсынған; </w:t>
      </w:r>
    </w:p>
    <w:bookmarkEnd w:id="1405"/>
    <w:bookmarkStart w:name="z1470" w:id="1406"/>
    <w:p>
      <w:pPr>
        <w:spacing w:after="0"/>
        <w:ind w:left="0"/>
        <w:jc w:val="both"/>
      </w:pPr>
      <w:r>
        <w:rPr>
          <w:rFonts w:ascii="Times New Roman"/>
          <w:b w:val="false"/>
          <w:i w:val="false"/>
          <w:color w:val="000000"/>
          <w:sz w:val="28"/>
        </w:rPr>
        <w:t>
      3) өнім беруші осы Қағидалардың 3 және 4-тарауларының талаптарына сәйкестігін растаған;</w:t>
      </w:r>
    </w:p>
    <w:bookmarkEnd w:id="1406"/>
    <w:bookmarkStart w:name="z1471" w:id="1407"/>
    <w:p>
      <w:pPr>
        <w:spacing w:after="0"/>
        <w:ind w:left="0"/>
        <w:jc w:val="both"/>
      </w:pPr>
      <w:r>
        <w:rPr>
          <w:rFonts w:ascii="Times New Roman"/>
          <w:b w:val="false"/>
          <w:i w:val="false"/>
          <w:color w:val="000000"/>
          <w:sz w:val="28"/>
        </w:rPr>
        <w:t>
      4) "СТ-KZ" ішкі айналыс үшін тауардың шығу тегі туралы сертификат, сондай-ақ тиісті өндірістік практика талаптарына (GMP) сәйкес дәрілік заттарды өндіруге және/немесе халықаралық стандарт талаптарына сәйкес медициналық бұйымдарды өндіруге арналған сертификат ұсынылған;</w:t>
      </w:r>
    </w:p>
    <w:bookmarkEnd w:id="1407"/>
    <w:bookmarkStart w:name="z1472" w:id="1408"/>
    <w:p>
      <w:pPr>
        <w:spacing w:after="0"/>
        <w:ind w:left="0"/>
        <w:jc w:val="both"/>
      </w:pPr>
      <w:r>
        <w:rPr>
          <w:rFonts w:ascii="Times New Roman"/>
          <w:b w:val="false"/>
          <w:i w:val="false"/>
          <w:color w:val="000000"/>
          <w:sz w:val="28"/>
        </w:rPr>
        <w:t>
      5) беру кестесі ұсынылған кезде тиісті қаржы жылына жүзеге асырылады.</w:t>
      </w:r>
    </w:p>
    <w:bookmarkEnd w:id="1408"/>
    <w:bookmarkStart w:name="z1473" w:id="1409"/>
    <w:p>
      <w:pPr>
        <w:spacing w:after="0"/>
        <w:ind w:left="0"/>
        <w:jc w:val="both"/>
      </w:pPr>
      <w:r>
        <w:rPr>
          <w:rFonts w:ascii="Times New Roman"/>
          <w:b w:val="false"/>
          <w:i w:val="false"/>
          <w:color w:val="000000"/>
          <w:sz w:val="28"/>
        </w:rPr>
        <w:t>
      422. Қосымша келісімге қол қою тиісті қаржы жылына арналған берудің түпкілікті бағасын айқындау бойынша келіссөздер жүргізіледі.</w:t>
      </w:r>
    </w:p>
    <w:bookmarkEnd w:id="1409"/>
    <w:bookmarkStart w:name="z1764" w:id="1410"/>
    <w:p>
      <w:pPr>
        <w:spacing w:after="0"/>
        <w:ind w:left="0"/>
        <w:jc w:val="both"/>
      </w:pPr>
      <w:r>
        <w:rPr>
          <w:rFonts w:ascii="Times New Roman"/>
          <w:b w:val="false"/>
          <w:i w:val="false"/>
          <w:color w:val="000000"/>
          <w:sz w:val="28"/>
        </w:rPr>
        <w:t>
      422-1. 2020 жылы бірыңғай дистрибьютор тізіміндегі шекті баға өзгерген кезде денсаулық сақтау саласындағы уәкілетті органның тапсырмасы бойынша жеткізудің түпкілікті бағасын айқындау жөніндегі келіссөздер жүргізілгеннен кейін жасалған қосымша келісімге тиісті өзгеріс енгізуге жол беріледі.</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422-1-тармақпен толықтырылды – ҚР Үкіметінің 06.08.2020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65" w:id="1411"/>
    <w:p>
      <w:pPr>
        <w:spacing w:after="0"/>
        <w:ind w:left="0"/>
        <w:jc w:val="both"/>
      </w:pPr>
      <w:r>
        <w:rPr>
          <w:rFonts w:ascii="Times New Roman"/>
          <w:b w:val="false"/>
          <w:i w:val="false"/>
          <w:color w:val="000000"/>
          <w:sz w:val="28"/>
        </w:rPr>
        <w:t>
      422-2. Денсаулық сақтау саласындағы уәкілетті органның тапсырмасы бойынша медициналық бұйымдарды өндіру үшін шикізаттың қажетті көлемінің болуына кепілдік берілген жағдайда қосымша келісім сомасының елу пайызынан аспайтын мөлшерде аванстық (алдын ала) төлемге жол беріледі.</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422-2-тармақпен толықтырылды – ҚР Үкіметінің 06.08.2020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4" w:id="1412"/>
    <w:p>
      <w:pPr>
        <w:spacing w:after="0"/>
        <w:ind w:left="0"/>
        <w:jc w:val="both"/>
      </w:pPr>
      <w:r>
        <w:rPr>
          <w:rFonts w:ascii="Times New Roman"/>
          <w:b w:val="false"/>
          <w:i w:val="false"/>
          <w:color w:val="000000"/>
          <w:sz w:val="28"/>
        </w:rPr>
        <w:t>
      423. Мыналар:</w:t>
      </w:r>
    </w:p>
    <w:bookmarkEnd w:id="1412"/>
    <w:bookmarkStart w:name="z1475" w:id="1413"/>
    <w:p>
      <w:pPr>
        <w:spacing w:after="0"/>
        <w:ind w:left="0"/>
        <w:jc w:val="both"/>
      </w:pPr>
      <w:r>
        <w:rPr>
          <w:rFonts w:ascii="Times New Roman"/>
          <w:b w:val="false"/>
          <w:i w:val="false"/>
          <w:color w:val="000000"/>
          <w:sz w:val="28"/>
        </w:rPr>
        <w:t>
      1) осы Қағидаларда белгіленген инвестициялық жобаны іске асыру мерзімінің асырылуы;</w:t>
      </w:r>
    </w:p>
    <w:bookmarkEnd w:id="1413"/>
    <w:bookmarkStart w:name="z1476" w:id="1414"/>
    <w:p>
      <w:pPr>
        <w:spacing w:after="0"/>
        <w:ind w:left="0"/>
        <w:jc w:val="both"/>
      </w:pPr>
      <w:r>
        <w:rPr>
          <w:rFonts w:ascii="Times New Roman"/>
          <w:b w:val="false"/>
          <w:i w:val="false"/>
          <w:color w:val="000000"/>
          <w:sz w:val="28"/>
        </w:rPr>
        <w:t>
      2) берудің ұзақ мерзімді шартында көзделген міндеттемелердің бұзылуы;</w:t>
      </w:r>
    </w:p>
    <w:bookmarkEnd w:id="1414"/>
    <w:bookmarkStart w:name="z1477" w:id="1415"/>
    <w:p>
      <w:pPr>
        <w:spacing w:after="0"/>
        <w:ind w:left="0"/>
        <w:jc w:val="both"/>
      </w:pPr>
      <w:r>
        <w:rPr>
          <w:rFonts w:ascii="Times New Roman"/>
          <w:b w:val="false"/>
          <w:i w:val="false"/>
          <w:color w:val="000000"/>
          <w:sz w:val="28"/>
        </w:rPr>
        <w:t>
      3) беру басталғанға дейін өндіруден және беруден бас тарту не беру басталған күннен бастап қатарынан екі жыл бойы беруден бас тарту;</w:t>
      </w:r>
    </w:p>
    <w:bookmarkEnd w:id="1415"/>
    <w:bookmarkStart w:name="z1478" w:id="1416"/>
    <w:p>
      <w:pPr>
        <w:spacing w:after="0"/>
        <w:ind w:left="0"/>
        <w:jc w:val="both"/>
      </w:pPr>
      <w:r>
        <w:rPr>
          <w:rFonts w:ascii="Times New Roman"/>
          <w:b w:val="false"/>
          <w:i w:val="false"/>
          <w:color w:val="000000"/>
          <w:sz w:val="28"/>
        </w:rPr>
        <w:t>
      4) инвестициялық жобаны іске асыру кестесінің бұзылуы;</w:t>
      </w:r>
    </w:p>
    <w:bookmarkEnd w:id="1416"/>
    <w:bookmarkStart w:name="z1479" w:id="1417"/>
    <w:p>
      <w:pPr>
        <w:spacing w:after="0"/>
        <w:ind w:left="0"/>
        <w:jc w:val="both"/>
      </w:pPr>
      <w:r>
        <w:rPr>
          <w:rFonts w:ascii="Times New Roman"/>
          <w:b w:val="false"/>
          <w:i w:val="false"/>
          <w:color w:val="000000"/>
          <w:sz w:val="28"/>
        </w:rPr>
        <w:t>
      5) оны ұсыну берудің ұзақ мерзімді шартында көзделген инвестициялық жобаны іске асыру барысы туралы жартыжылдық есептің уақтылы ұсынылмауы;</w:t>
      </w:r>
    </w:p>
    <w:bookmarkEnd w:id="1417"/>
    <w:bookmarkStart w:name="z1480" w:id="1418"/>
    <w:p>
      <w:pPr>
        <w:spacing w:after="0"/>
        <w:ind w:left="0"/>
        <w:jc w:val="both"/>
      </w:pPr>
      <w:r>
        <w:rPr>
          <w:rFonts w:ascii="Times New Roman"/>
          <w:b w:val="false"/>
          <w:i w:val="false"/>
          <w:color w:val="000000"/>
          <w:sz w:val="28"/>
        </w:rPr>
        <w:t>
      6) уәкілетті органның дәрілік заттың дәлелденбеген клиникалық тиімділігі туралы құжаты өнім беру шартын бұзу үшін негіз болып табылады.</w:t>
      </w:r>
    </w:p>
    <w:bookmarkEnd w:id="1418"/>
    <w:bookmarkStart w:name="z1481" w:id="1419"/>
    <w:p>
      <w:pPr>
        <w:spacing w:after="0"/>
        <w:ind w:left="0"/>
        <w:jc w:val="both"/>
      </w:pPr>
      <w:r>
        <w:rPr>
          <w:rFonts w:ascii="Times New Roman"/>
          <w:b w:val="false"/>
          <w:i w:val="false"/>
          <w:color w:val="000000"/>
          <w:sz w:val="28"/>
        </w:rPr>
        <w:t>
      Берудің ұзақ мерзімді шарты осы тармақта көзделген негіздемелер бойынша бұзылған жағдайда, оны дәрілік заттар мен медициналық мақсаттағы бұйымдардың жеке позициялары бойынша ішінара бұзуға жол беріледі.</w:t>
      </w:r>
    </w:p>
    <w:bookmarkEnd w:id="1419"/>
    <w:bookmarkStart w:name="z1482" w:id="1420"/>
    <w:p>
      <w:pPr>
        <w:spacing w:after="0"/>
        <w:ind w:left="0"/>
        <w:jc w:val="both"/>
      </w:pPr>
      <w:r>
        <w:rPr>
          <w:rFonts w:ascii="Times New Roman"/>
          <w:b w:val="false"/>
          <w:i w:val="false"/>
          <w:color w:val="000000"/>
          <w:sz w:val="28"/>
        </w:rPr>
        <w:t>
      424. Берудің ұзақ мерзімді шарты бұзылған жағдайда дәрілік заттарды, медициналық бұйымдарды сатып алуды бірыңғай дистрибьютор осы Қағидаларда көзделген тәсілдермен жүзеге асырады.</w:t>
      </w:r>
    </w:p>
    <w:bookmarkEnd w:id="1420"/>
    <w:bookmarkStart w:name="z1483" w:id="1421"/>
    <w:p>
      <w:pPr>
        <w:spacing w:after="0"/>
        <w:ind w:left="0"/>
        <w:jc w:val="left"/>
      </w:pPr>
      <w:r>
        <w:rPr>
          <w:rFonts w:ascii="Times New Roman"/>
          <w:b/>
          <w:i w:val="false"/>
          <w:color w:val="000000"/>
        </w:rPr>
        <w:t xml:space="preserve"> 21-тарау. Дәрілік заттардың, медициналық мақсаттағы бұйымдардың өндірісі бар әлеуетті өнім берушілерден берудің ұзақ мерзімді шарттары бойынша сатып алуды жүзеге асырудың ерекше тәртібі</w:t>
      </w:r>
    </w:p>
    <w:bookmarkEnd w:id="1421"/>
    <w:bookmarkStart w:name="z1484" w:id="1422"/>
    <w:p>
      <w:pPr>
        <w:spacing w:after="0"/>
        <w:ind w:left="0"/>
        <w:jc w:val="both"/>
      </w:pPr>
      <w:r>
        <w:rPr>
          <w:rFonts w:ascii="Times New Roman"/>
          <w:b w:val="false"/>
          <w:i w:val="false"/>
          <w:color w:val="000000"/>
          <w:sz w:val="28"/>
        </w:rPr>
        <w:t xml:space="preserve">
      425. Дәрілік заттардың, медициналық мақсаттағы бұйымдардың өндірісі бар әлеуетті өнім берушілермен дәрілік заттарды, медициналық бұйымдарды берудің ұзақ мерзімді шартын жасау олар бойынша берудің ұзақ мерзімді шартын жасау мүмкін болатын және бұрын жасалған берудің ұзақ мерзімді шарттары жоқ дәрілік заттардың, медициналық мақсаттағы бұйымдардың атауы көрсетілген денсаулық сақтау саласындағы уәкілетті орган бекіткен бірыңғай дистрибьютор тізімін алынғаннан кейін жүзеге асырылады. </w:t>
      </w:r>
    </w:p>
    <w:bookmarkEnd w:id="1422"/>
    <w:bookmarkStart w:name="z1485" w:id="1423"/>
    <w:p>
      <w:pPr>
        <w:spacing w:after="0"/>
        <w:ind w:left="0"/>
        <w:jc w:val="both"/>
      </w:pPr>
      <w:r>
        <w:rPr>
          <w:rFonts w:ascii="Times New Roman"/>
          <w:b w:val="false"/>
          <w:i w:val="false"/>
          <w:color w:val="000000"/>
          <w:sz w:val="28"/>
        </w:rPr>
        <w:t>
      426. Егер сатып алуды өткізу туралы хабарландыру орналастырылған кезеңге екі және одан да көп отандық тауар өндіруші дәрілік заттарды, медициналық бұйымдарды тіркеген жағдайда берудің ұзақ мерзімді шартын жасау мүмкін болмайды.</w:t>
      </w:r>
    </w:p>
    <w:bookmarkEnd w:id="1423"/>
    <w:bookmarkStart w:name="z1486" w:id="1424"/>
    <w:p>
      <w:pPr>
        <w:spacing w:after="0"/>
        <w:ind w:left="0"/>
        <w:jc w:val="both"/>
      </w:pPr>
      <w:r>
        <w:rPr>
          <w:rFonts w:ascii="Times New Roman"/>
          <w:b w:val="false"/>
          <w:i w:val="false"/>
          <w:color w:val="000000"/>
          <w:sz w:val="28"/>
        </w:rPr>
        <w:t xml:space="preserve">
      427. Дәрілік заттарды, медициналық бұйымдарды берудің ұзақ мерзімді шартын жасасуға үміткер әлеуетті өнім беруші екі кезеңдік тендердің нәтижелері бойынша: </w:t>
      </w:r>
    </w:p>
    <w:bookmarkEnd w:id="1424"/>
    <w:bookmarkStart w:name="z1487" w:id="1425"/>
    <w:p>
      <w:pPr>
        <w:spacing w:after="0"/>
        <w:ind w:left="0"/>
        <w:jc w:val="both"/>
      </w:pPr>
      <w:r>
        <w:rPr>
          <w:rFonts w:ascii="Times New Roman"/>
          <w:b w:val="false"/>
          <w:i w:val="false"/>
          <w:color w:val="000000"/>
          <w:sz w:val="28"/>
        </w:rPr>
        <w:t xml:space="preserve">
      1) денсаулық сақтау саласындағы уәкілетті орган немесе сертификатпен белгіленген тәртіппен берілген дәрілік заттар үшін тиісті өндірістік практика (GMP) стандартының талаптарына объектінің сәйкестігі туралы сертификатты немесе "Техникалық реттеу туралы" 2004 жылғы 9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берілген медициналық бұйымдар үшін ИСО 13485 сапаны басқару жүйесі стандартының талаптарына объектінің сәйкестігі туралы сертификатты;</w:t>
      </w:r>
    </w:p>
    <w:bookmarkEnd w:id="1425"/>
    <w:bookmarkStart w:name="z1488" w:id="1426"/>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заңнамасына сәйкес алынған дәрілік заттарды, медициналық мақсаттағы бұйымдарды немесе медициналық техниканы өндіру бойынша фармацевтикалық қызметті жүзеге асыруға арналған рұқсатты (лицензияны);</w:t>
      </w:r>
    </w:p>
    <w:bookmarkEnd w:id="1426"/>
    <w:bookmarkStart w:name="z1489" w:id="1427"/>
    <w:p>
      <w:pPr>
        <w:spacing w:after="0"/>
        <w:ind w:left="0"/>
        <w:jc w:val="both"/>
      </w:pPr>
      <w:r>
        <w:rPr>
          <w:rFonts w:ascii="Times New Roman"/>
          <w:b w:val="false"/>
          <w:i w:val="false"/>
          <w:color w:val="000000"/>
          <w:sz w:val="28"/>
        </w:rPr>
        <w:t>
      3) Кодекстің ережелеріне және өндіруші ретінде отандық тауар өндіруші көрсетілген денсаулық сақтау саласындағы уәкілетті орган айқындаған тәртіпке сәйкес берілген отандық өндірушінің тауарына тіркеу куәлігін ұсына отырып, денсаулық сақтау саласындағы уәкілетті орган бекіткен нысан бойынша толтырылатын тендерлік өтінімде берудің ұзақ мерзімді шартын жасауға дайын лоттарды қосымша көрсетеді.</w:t>
      </w:r>
    </w:p>
    <w:bookmarkEnd w:id="1427"/>
    <w:bookmarkStart w:name="z1490" w:id="1428"/>
    <w:p>
      <w:pPr>
        <w:spacing w:after="0"/>
        <w:ind w:left="0"/>
        <w:jc w:val="both"/>
      </w:pPr>
      <w:r>
        <w:rPr>
          <w:rFonts w:ascii="Times New Roman"/>
          <w:b w:val="false"/>
          <w:i w:val="false"/>
          <w:color w:val="000000"/>
          <w:sz w:val="28"/>
        </w:rPr>
        <w:t>
      428. Екі кезеңдік рәсімдер пайдаланыла отырып, өткізілген тендер жеңімпазы тендердің қорытындысы шығарылған күннен бастап бес жұмыс күні ішінде дәрілік заттарды, медициналық бұйымдарды берудің ұзақ мерзімді шартын жасасу үшін бірыңғай дистрибьюторға беру көлемдерін, мерзімдерін және шарттарын көрсете отырып, дәрілік заттарды, медициналық бұйымдарды беру кестесін ұсынады.</w:t>
      </w:r>
    </w:p>
    <w:bookmarkEnd w:id="1428"/>
    <w:bookmarkStart w:name="z1491" w:id="1429"/>
    <w:p>
      <w:pPr>
        <w:spacing w:after="0"/>
        <w:ind w:left="0"/>
        <w:jc w:val="both"/>
      </w:pPr>
      <w:r>
        <w:rPr>
          <w:rFonts w:ascii="Times New Roman"/>
          <w:b w:val="false"/>
          <w:i w:val="false"/>
          <w:color w:val="000000"/>
          <w:sz w:val="28"/>
        </w:rPr>
        <w:t>
      429. Бірыңғай дистрибьютор тендер жеңімпазынан дәрілік заттарды, медициналық бұйымдарды беру кестесін алған күннен бастап бес жұмыс күні ішінде әлеуетті өнім берушіге қол қойылған берудің ұзақ мерзімді шартын жібереді.</w:t>
      </w:r>
    </w:p>
    <w:bookmarkEnd w:id="1429"/>
    <w:bookmarkStart w:name="z1492" w:id="1430"/>
    <w:p>
      <w:pPr>
        <w:spacing w:after="0"/>
        <w:ind w:left="0"/>
        <w:jc w:val="both"/>
      </w:pPr>
      <w:r>
        <w:rPr>
          <w:rFonts w:ascii="Times New Roman"/>
          <w:b w:val="false"/>
          <w:i w:val="false"/>
          <w:color w:val="000000"/>
          <w:sz w:val="28"/>
        </w:rPr>
        <w:t>
      430. Егер тендер жеңімпазы бірыңғай дистрибьюторға дәрілік заттарды, медициналық бұйымдарды беру кестесін ұсынбаса, онда бірыңғай дистрибьютор онымен жасалатын берудің ұзақ мерзімді шартына қол қоюдан бас тартуға тиіс.</w:t>
      </w:r>
    </w:p>
    <w:bookmarkEnd w:id="1430"/>
    <w:bookmarkStart w:name="z1493" w:id="1431"/>
    <w:p>
      <w:pPr>
        <w:spacing w:after="0"/>
        <w:ind w:left="0"/>
        <w:jc w:val="both"/>
      </w:pPr>
      <w:r>
        <w:rPr>
          <w:rFonts w:ascii="Times New Roman"/>
          <w:b w:val="false"/>
          <w:i w:val="false"/>
          <w:color w:val="000000"/>
          <w:sz w:val="28"/>
        </w:rPr>
        <w:t>
      431. Бірыңғай дистрибьютор:</w:t>
      </w:r>
    </w:p>
    <w:bookmarkEnd w:id="1431"/>
    <w:bookmarkStart w:name="z1494" w:id="1432"/>
    <w:p>
      <w:pPr>
        <w:spacing w:after="0"/>
        <w:ind w:left="0"/>
        <w:jc w:val="both"/>
      </w:pPr>
      <w:r>
        <w:rPr>
          <w:rFonts w:ascii="Times New Roman"/>
          <w:b w:val="false"/>
          <w:i w:val="false"/>
          <w:color w:val="000000"/>
          <w:sz w:val="28"/>
        </w:rPr>
        <w:t>
      1) дәрілік заттар, медициналық бұйымдар бірыңғай дистрибьютордың тізіміне қосылған;</w:t>
      </w:r>
    </w:p>
    <w:bookmarkEnd w:id="1432"/>
    <w:bookmarkStart w:name="z1495" w:id="1433"/>
    <w:p>
      <w:pPr>
        <w:spacing w:after="0"/>
        <w:ind w:left="0"/>
        <w:jc w:val="both"/>
      </w:pPr>
      <w:r>
        <w:rPr>
          <w:rFonts w:ascii="Times New Roman"/>
          <w:b w:val="false"/>
          <w:i w:val="false"/>
          <w:color w:val="000000"/>
          <w:sz w:val="28"/>
        </w:rPr>
        <w:t>
      2) тапсырыс берушілер дәрілік заттарға, медициналық мақсаттағы бұйымдарға өтінімдер ұсынған;</w:t>
      </w:r>
    </w:p>
    <w:bookmarkEnd w:id="1433"/>
    <w:bookmarkStart w:name="z1496" w:id="1434"/>
    <w:p>
      <w:pPr>
        <w:spacing w:after="0"/>
        <w:ind w:left="0"/>
        <w:jc w:val="both"/>
      </w:pPr>
      <w:r>
        <w:rPr>
          <w:rFonts w:ascii="Times New Roman"/>
          <w:b w:val="false"/>
          <w:i w:val="false"/>
          <w:color w:val="000000"/>
          <w:sz w:val="28"/>
        </w:rPr>
        <w:t>
      3) өнім беруші осы Қағидалардың 3 және 4-тарауларының талаптарына сәйкестігін растаған;</w:t>
      </w:r>
    </w:p>
    <w:bookmarkEnd w:id="1434"/>
    <w:bookmarkStart w:name="z1497" w:id="1435"/>
    <w:p>
      <w:pPr>
        <w:spacing w:after="0"/>
        <w:ind w:left="0"/>
        <w:jc w:val="both"/>
      </w:pPr>
      <w:r>
        <w:rPr>
          <w:rFonts w:ascii="Times New Roman"/>
          <w:b w:val="false"/>
          <w:i w:val="false"/>
          <w:color w:val="000000"/>
          <w:sz w:val="28"/>
        </w:rPr>
        <w:t>
      4) жеткізілетін тауарлардың Қазақстан Республикасының аумағында тауарды жеткілікті қайта өңдеу өлшемшарттарына сәйкес толық өндірілгенін немесе жеткілікті қайта өңделгендігін растайтын олардың "СТ-KZ" ішкі айналыс үшін шығу тегін растайтын сертификаты, сондай-ақ тиісті өндірістік практика (GMP) талаптарына сәйкес дәрілік заттарды өндіруге арналған сертификат және/немесе техникалық реттеу саласындағы Қазақстан Республикасының заңнамасында белгіленген тәртіппен медициналық бұйымдар үшін ИСО 13485 сапаны басқару жүйесінің стандартына сәйкес медициналық бұйымдарды өндіру сертификаты ұсынылған;</w:t>
      </w:r>
    </w:p>
    <w:bookmarkEnd w:id="1435"/>
    <w:bookmarkStart w:name="z1498" w:id="1436"/>
    <w:p>
      <w:pPr>
        <w:spacing w:after="0"/>
        <w:ind w:left="0"/>
        <w:jc w:val="both"/>
      </w:pPr>
      <w:r>
        <w:rPr>
          <w:rFonts w:ascii="Times New Roman"/>
          <w:b w:val="false"/>
          <w:i w:val="false"/>
          <w:color w:val="000000"/>
          <w:sz w:val="28"/>
        </w:rPr>
        <w:t>
      5) беру кестесі ұсынылған кезде әрбір қаржы жылы дәрілік заттарды, медициналық бұйымдарды берудің ұзақ мерзімді шарттары бойынша оның қолданылу мерзімі ішінде, тиісті қаржы жылына көлемін, бағасын, міндеттемелерді орындауды қамтамасыз етуді және дәрілік заттарды, медициналық бұйымдарды беру шарттарын көрсете отырып, қосымша келісім жасасу жолымен сатып алуды жүзеге асырады.</w:t>
      </w:r>
    </w:p>
    <w:bookmarkEnd w:id="1436"/>
    <w:bookmarkStart w:name="z1766" w:id="1437"/>
    <w:p>
      <w:pPr>
        <w:spacing w:after="0"/>
        <w:ind w:left="0"/>
        <w:jc w:val="both"/>
      </w:pPr>
      <w:r>
        <w:rPr>
          <w:rFonts w:ascii="Times New Roman"/>
          <w:b w:val="false"/>
          <w:i w:val="false"/>
          <w:color w:val="000000"/>
          <w:sz w:val="28"/>
        </w:rPr>
        <w:t>
      431-1. 2020 жылы бірыңғай дистрибьютор тізіміндегі шекті баға өзгерген кезде денсаулық сақтау саласындағы уәкілетті органның тапсырмасы бойынша жеткізудің түпкілікті бағасын айқындау жөніндегі келіссөздер жүргізілгеннен кейін жасалған қосымша келісімге тиісті өзгеріс енгізуге жол беріледі.</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431-1-тармақпен толықтырылды – ҚР Үкіметінің 06.08.2020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67" w:id="1438"/>
    <w:p>
      <w:pPr>
        <w:spacing w:after="0"/>
        <w:ind w:left="0"/>
        <w:jc w:val="both"/>
      </w:pPr>
      <w:r>
        <w:rPr>
          <w:rFonts w:ascii="Times New Roman"/>
          <w:b w:val="false"/>
          <w:i w:val="false"/>
          <w:color w:val="000000"/>
          <w:sz w:val="28"/>
        </w:rPr>
        <w:t>
      431-2. Денсаулық сақтау саласындағы уәкілетті органның тапсырмасы бойынша медициналық бұйымдарды өндіру үшін шикізаттың қажетті көлемінің болуына кепілдік берілген жағдайда қосымша келісім сомасының елу пайызынан аспайтын мөлшерде аванстық (алдын ала) төлемге жол беріледі.</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431-2-тармақпен толықтырылды – ҚР Үкіметінің 06.08.2020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9" w:id="1439"/>
    <w:p>
      <w:pPr>
        <w:spacing w:after="0"/>
        <w:ind w:left="0"/>
        <w:jc w:val="both"/>
      </w:pPr>
      <w:r>
        <w:rPr>
          <w:rFonts w:ascii="Times New Roman"/>
          <w:b w:val="false"/>
          <w:i w:val="false"/>
          <w:color w:val="000000"/>
          <w:sz w:val="28"/>
        </w:rPr>
        <w:t>
      432. Дәрілік заттарды, медициналық бұйымдарды берудің ұзақ мерзімді шартын бұзуға:</w:t>
      </w:r>
    </w:p>
    <w:bookmarkEnd w:id="1439"/>
    <w:bookmarkStart w:name="z1500" w:id="1440"/>
    <w:p>
      <w:pPr>
        <w:spacing w:after="0"/>
        <w:ind w:left="0"/>
        <w:jc w:val="both"/>
      </w:pPr>
      <w:r>
        <w:rPr>
          <w:rFonts w:ascii="Times New Roman"/>
          <w:b w:val="false"/>
          <w:i w:val="false"/>
          <w:color w:val="000000"/>
          <w:sz w:val="28"/>
        </w:rPr>
        <w:t>
      1) берудің ұзақ мерзімді шартында көзделген міндеттемелердің бұзылуы;</w:t>
      </w:r>
    </w:p>
    <w:bookmarkEnd w:id="1440"/>
    <w:bookmarkStart w:name="z1501" w:id="1441"/>
    <w:p>
      <w:pPr>
        <w:spacing w:after="0"/>
        <w:ind w:left="0"/>
        <w:jc w:val="both"/>
      </w:pPr>
      <w:r>
        <w:rPr>
          <w:rFonts w:ascii="Times New Roman"/>
          <w:b w:val="false"/>
          <w:i w:val="false"/>
          <w:color w:val="000000"/>
          <w:sz w:val="28"/>
        </w:rPr>
        <w:t>
      2) өндіруден және беруден бас тарту;</w:t>
      </w:r>
    </w:p>
    <w:bookmarkEnd w:id="1441"/>
    <w:bookmarkStart w:name="z1502" w:id="1442"/>
    <w:p>
      <w:pPr>
        <w:spacing w:after="0"/>
        <w:ind w:left="0"/>
        <w:jc w:val="both"/>
      </w:pPr>
      <w:r>
        <w:rPr>
          <w:rFonts w:ascii="Times New Roman"/>
          <w:b w:val="false"/>
          <w:i w:val="false"/>
          <w:color w:val="000000"/>
          <w:sz w:val="28"/>
        </w:rPr>
        <w:t>
      3) өнім берушінің дәрілік заттарды, медициналық бұйымдарды өндірісін тоқтатуы;</w:t>
      </w:r>
    </w:p>
    <w:bookmarkEnd w:id="1442"/>
    <w:bookmarkStart w:name="z1503" w:id="1443"/>
    <w:p>
      <w:pPr>
        <w:spacing w:after="0"/>
        <w:ind w:left="0"/>
        <w:jc w:val="both"/>
      </w:pPr>
      <w:r>
        <w:rPr>
          <w:rFonts w:ascii="Times New Roman"/>
          <w:b w:val="false"/>
          <w:i w:val="false"/>
          <w:color w:val="000000"/>
          <w:sz w:val="28"/>
        </w:rPr>
        <w:t>
      4) дәрілік заттар, медициналық бұйымдар атауларының бірыңғай дистрибьютордың тізімінен алып тасталуы негіз болып табылады.</w:t>
      </w:r>
    </w:p>
    <w:bookmarkEnd w:id="1443"/>
    <w:bookmarkStart w:name="z1504" w:id="1444"/>
    <w:p>
      <w:pPr>
        <w:spacing w:after="0"/>
        <w:ind w:left="0"/>
        <w:jc w:val="both"/>
      </w:pPr>
      <w:r>
        <w:rPr>
          <w:rFonts w:ascii="Times New Roman"/>
          <w:b w:val="false"/>
          <w:i w:val="false"/>
          <w:color w:val="000000"/>
          <w:sz w:val="28"/>
        </w:rPr>
        <w:t>
      Қағидалардың осы тармағында көзделген негіздер бойынша берудің ұзақ мерзімді шарты бұзылған жағдайда, оны берудің ұзақ мерзімді шартының тізімінен алып тастауға жататын дәрілік заттардың және медициналық мақсаттағы бұйымдардың позициялары бойынша ішінара бұзуға жол беріледі.</w:t>
      </w:r>
    </w:p>
    <w:bookmarkEnd w:id="1444"/>
    <w:bookmarkStart w:name="z1505" w:id="1445"/>
    <w:p>
      <w:pPr>
        <w:spacing w:after="0"/>
        <w:ind w:left="0"/>
        <w:jc w:val="both"/>
      </w:pPr>
      <w:r>
        <w:rPr>
          <w:rFonts w:ascii="Times New Roman"/>
          <w:b w:val="false"/>
          <w:i w:val="false"/>
          <w:color w:val="000000"/>
          <w:sz w:val="28"/>
        </w:rPr>
        <w:t>
      433. Отандық өндіруші беруден бас тартқан жағдайда, бірыңғай дистрибьютор дәрілік заттарды, медициналық бұйымдарды сатып алуды осы Қағидаларда көзделген тәсілдермен жүзеге асырады.</w:t>
      </w:r>
    </w:p>
    <w:bookmarkEnd w:id="1445"/>
    <w:bookmarkStart w:name="z1747" w:id="1446"/>
    <w:p>
      <w:pPr>
        <w:spacing w:after="0"/>
        <w:ind w:left="0"/>
        <w:jc w:val="left"/>
      </w:pPr>
      <w:r>
        <w:rPr>
          <w:rFonts w:ascii="Times New Roman"/>
          <w:b/>
          <w:i w:val="false"/>
          <w:color w:val="000000"/>
        </w:rPr>
        <w:t xml:space="preserve"> 21-1-тарау. Бірегей патенттелген дәрілік заттарды берудің ұзақ мерзімді шарттары бойынша келісімшарттық өндірістің тапсырыс берушілерінен сатып алуды жүзеге асырудың ерекше тәртібі</w:t>
      </w:r>
    </w:p>
    <w:bookmarkEnd w:id="1446"/>
    <w:p>
      <w:pPr>
        <w:spacing w:after="0"/>
        <w:ind w:left="0"/>
        <w:jc w:val="both"/>
      </w:pPr>
      <w:r>
        <w:rPr>
          <w:rFonts w:ascii="Times New Roman"/>
          <w:b w:val="false"/>
          <w:i w:val="false"/>
          <w:color w:val="ff0000"/>
          <w:sz w:val="28"/>
        </w:rPr>
        <w:t xml:space="preserve">
      Ескерту. Қаулы 21-1-тараумен толықтырылды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748" w:id="1447"/>
    <w:p>
      <w:pPr>
        <w:spacing w:after="0"/>
        <w:ind w:left="0"/>
        <w:jc w:val="both"/>
      </w:pPr>
      <w:r>
        <w:rPr>
          <w:rFonts w:ascii="Times New Roman"/>
          <w:b w:val="false"/>
          <w:i w:val="false"/>
          <w:color w:val="000000"/>
          <w:sz w:val="28"/>
        </w:rPr>
        <w:t xml:space="preserve">
      433-1. Келісімшарттық өндірістің тапсырыс берушілерімен дәрілік заттарды, медициналық бұйымдарды берудің ұзақ мерзімді шарттары шеңберінде сатып алуды жүргізу мақсатында бірыңғай дистрибьютор келісімшарттық өндірістің тапсырыс берушілерінің дәрілік заттарды, медициналық бұйымдарды берудің ұзақ мерзімді шарттарын жасасу жөніндегі өтініштерін ескере отырып, сатып алуға жататын дәрілік заттардың, медициналық бұйымдардың тізбесін қалыптастырады және денсаулық сақтау саласындағы уәкілетті органға бекіту үшін жібереді. </w:t>
      </w:r>
    </w:p>
    <w:bookmarkEnd w:id="1447"/>
    <w:bookmarkStart w:name="z1749" w:id="1448"/>
    <w:p>
      <w:pPr>
        <w:spacing w:after="0"/>
        <w:ind w:left="0"/>
        <w:jc w:val="both"/>
      </w:pPr>
      <w:r>
        <w:rPr>
          <w:rFonts w:ascii="Times New Roman"/>
          <w:b w:val="false"/>
          <w:i w:val="false"/>
          <w:color w:val="000000"/>
          <w:sz w:val="28"/>
        </w:rPr>
        <w:t>
      433-2. Тізбеде дәрілік заттарды, медициналық бұйымдарды берудің бұрын жасалған ұзақ мерзімді шарттарының болуы немесе болмауы көрсетіле отырып, дәрілік заттардың, медициналық бұйымдардың атаулары қамтылады.</w:t>
      </w:r>
    </w:p>
    <w:bookmarkEnd w:id="1448"/>
    <w:p>
      <w:pPr>
        <w:spacing w:after="0"/>
        <w:ind w:left="0"/>
        <w:jc w:val="both"/>
      </w:pPr>
      <w:r>
        <w:rPr>
          <w:rFonts w:ascii="Times New Roman"/>
          <w:b w:val="false"/>
          <w:i w:val="false"/>
          <w:color w:val="000000"/>
          <w:sz w:val="28"/>
        </w:rPr>
        <w:t>
      Қажет болған жағдайда, Бірыңғай дистрибьютор бейінді мамандықтардан сарапшыны немесе сарапшыларды тартады. Сарапшы ұзақ мерзімді шарттың дәрілік заттарының, медициналық бұйымдарының техникалық ерекшелігі (сипаттамасы) бойынша келісімшарттық өндірістің тапсырыс берушісі ұсынатын дәрілік заттардың, медициналық бұйымдардың сәйкестігіне сараптамалық қорытынды береді.</w:t>
      </w:r>
    </w:p>
    <w:bookmarkStart w:name="z1750" w:id="1449"/>
    <w:p>
      <w:pPr>
        <w:spacing w:after="0"/>
        <w:ind w:left="0"/>
        <w:jc w:val="both"/>
      </w:pPr>
      <w:r>
        <w:rPr>
          <w:rFonts w:ascii="Times New Roman"/>
          <w:b w:val="false"/>
          <w:i w:val="false"/>
          <w:color w:val="000000"/>
          <w:sz w:val="28"/>
        </w:rPr>
        <w:t>
      433-3. Денсаулық сақтау саласындағы уәкілетті орган дәрілік заттардың, медициналық бұйымдардың тізбесін алған сәттен бастап он жұмыс күні ішінде бірыңғай дистрибьюторға дәрілік заттардың, медициналық бұйымдардың халықаралық патенттелмеген атауын немесе құрамын, техникалық сипаттамасын, 10 жылға дейінгі мерзімге дәрілік заттардың, медициналық бұйымдардың әрбір атауы бойынша өнім беру кезеңінің ұзақтығын көрсете отырып, формулярлық комиссия мақұлдаған, бекітілген тізбені ұсынады.</w:t>
      </w:r>
    </w:p>
    <w:bookmarkEnd w:id="1449"/>
    <w:bookmarkStart w:name="z1751" w:id="1450"/>
    <w:p>
      <w:pPr>
        <w:spacing w:after="0"/>
        <w:ind w:left="0"/>
        <w:jc w:val="both"/>
      </w:pPr>
      <w:r>
        <w:rPr>
          <w:rFonts w:ascii="Times New Roman"/>
          <w:b w:val="false"/>
          <w:i w:val="false"/>
          <w:color w:val="000000"/>
          <w:sz w:val="28"/>
        </w:rPr>
        <w:t>
      433-4. Бірыңғай дистрибьютор келісімшарттық өндірістің тапсырыс берушісіне сатып алуға қатысу туралы шақыру жібереді.</w:t>
      </w:r>
    </w:p>
    <w:bookmarkEnd w:id="1450"/>
    <w:bookmarkStart w:name="z1752" w:id="1451"/>
    <w:p>
      <w:pPr>
        <w:spacing w:after="0"/>
        <w:ind w:left="0"/>
        <w:jc w:val="both"/>
      </w:pPr>
      <w:r>
        <w:rPr>
          <w:rFonts w:ascii="Times New Roman"/>
          <w:b w:val="false"/>
          <w:i w:val="false"/>
          <w:color w:val="000000"/>
          <w:sz w:val="28"/>
        </w:rPr>
        <w:t>
      433-5. Келісімшарттық өндірістің тапсырыс берушілерімен бұйымдарды берудің ұзақ мерзімді шарттарын жасауға арналған сатып алуды өткізу үшін бірыңғай дистрибьютор комиссия құрады және оның құрамын бекітеді, оған:</w:t>
      </w:r>
    </w:p>
    <w:bookmarkEnd w:id="1451"/>
    <w:p>
      <w:pPr>
        <w:spacing w:after="0"/>
        <w:ind w:left="0"/>
        <w:jc w:val="both"/>
      </w:pPr>
      <w:r>
        <w:rPr>
          <w:rFonts w:ascii="Times New Roman"/>
          <w:b w:val="false"/>
          <w:i w:val="false"/>
          <w:color w:val="000000"/>
          <w:sz w:val="28"/>
        </w:rPr>
        <w:t>
      1) денсаулық сақтау саласындағы уәкілетті органның жұмыскерлері;</w:t>
      </w:r>
    </w:p>
    <w:p>
      <w:pPr>
        <w:spacing w:after="0"/>
        <w:ind w:left="0"/>
        <w:jc w:val="both"/>
      </w:pPr>
      <w:r>
        <w:rPr>
          <w:rFonts w:ascii="Times New Roman"/>
          <w:b w:val="false"/>
          <w:i w:val="false"/>
          <w:color w:val="000000"/>
          <w:sz w:val="28"/>
        </w:rPr>
        <w:t>
      2) сараптама ұйымының дәрілік заттарды, медициналық бұйымдарды мамандандырылған сараптау мәселелеріне жетекшілік ететін құрылымдық бөлімшелердің басшыларынан төмен емес дәрежедегі жұмыскерлері;</w:t>
      </w:r>
    </w:p>
    <w:p>
      <w:pPr>
        <w:spacing w:after="0"/>
        <w:ind w:left="0"/>
        <w:jc w:val="both"/>
      </w:pPr>
      <w:r>
        <w:rPr>
          <w:rFonts w:ascii="Times New Roman"/>
          <w:b w:val="false"/>
          <w:i w:val="false"/>
          <w:color w:val="000000"/>
          <w:sz w:val="28"/>
        </w:rPr>
        <w:t xml:space="preserve">
      3) бірыңғай дистрибьютордың құрылымдық бөлімшелердің басшыларынан төмен емес дәрежедегі жұмыскерлері кіреді. </w:t>
      </w:r>
    </w:p>
    <w:bookmarkStart w:name="z1753" w:id="1452"/>
    <w:p>
      <w:pPr>
        <w:spacing w:after="0"/>
        <w:ind w:left="0"/>
        <w:jc w:val="both"/>
      </w:pPr>
      <w:r>
        <w:rPr>
          <w:rFonts w:ascii="Times New Roman"/>
          <w:b w:val="false"/>
          <w:i w:val="false"/>
          <w:color w:val="000000"/>
          <w:sz w:val="28"/>
        </w:rPr>
        <w:t>
      433-6. Сатып алуды жүзеге асыру кезінде келісімшарттық өндірістің тапсырыс берушісі бірыңғай дистрибьюторға:</w:t>
      </w:r>
    </w:p>
    <w:bookmarkEnd w:id="1452"/>
    <w:p>
      <w:pPr>
        <w:spacing w:after="0"/>
        <w:ind w:left="0"/>
        <w:jc w:val="both"/>
      </w:pPr>
      <w:r>
        <w:rPr>
          <w:rFonts w:ascii="Times New Roman"/>
          <w:b w:val="false"/>
          <w:i w:val="false"/>
          <w:color w:val="000000"/>
          <w:sz w:val="28"/>
        </w:rPr>
        <w:t>
      1) шетелдік заңды тұлға шет мемлекеттің заңнамасы бойынша заңды тұлға болып табылатынын растайтын, шетелдік өндіруші (дайындаушы зауыт) құжатының мемлекеттік және орыс тілдеріндегі нотариалды куәландырылған аудармасы бар, заңдастырылған немесе апостиль қойылған көшірмесін;</w:t>
      </w:r>
    </w:p>
    <w:p>
      <w:pPr>
        <w:spacing w:after="0"/>
        <w:ind w:left="0"/>
        <w:jc w:val="both"/>
      </w:pPr>
      <w:r>
        <w:rPr>
          <w:rFonts w:ascii="Times New Roman"/>
          <w:b w:val="false"/>
          <w:i w:val="false"/>
          <w:color w:val="000000"/>
          <w:sz w:val="28"/>
        </w:rPr>
        <w:t>
      2) шетелдік өндірушінің (дайындаушы зауыттың) дәрілік заттарды, медициналық бұйымдарды өндіру және (немесе) көтерме, бөлшек саудада өткізу құқығын растайтын құжаттардың мемлекеттік және орыс тілдеріндегі нотариалды куәландырылған аудармасы бар, заңдастырылған немесе апостиль қойылған көшірмелерін (бар болса);</w:t>
      </w:r>
    </w:p>
    <w:p>
      <w:pPr>
        <w:spacing w:after="0"/>
        <w:ind w:left="0"/>
        <w:jc w:val="both"/>
      </w:pPr>
      <w:r>
        <w:rPr>
          <w:rFonts w:ascii="Times New Roman"/>
          <w:b w:val="false"/>
          <w:i w:val="false"/>
          <w:color w:val="000000"/>
          <w:sz w:val="28"/>
        </w:rPr>
        <w:t>
      3) Қазақстан Республикасының аумағында орналасқан өндірушімен келісімшарттық өндіріске арналған шартты;</w:t>
      </w:r>
    </w:p>
    <w:p>
      <w:pPr>
        <w:spacing w:after="0"/>
        <w:ind w:left="0"/>
        <w:jc w:val="both"/>
      </w:pPr>
      <w:r>
        <w:rPr>
          <w:rFonts w:ascii="Times New Roman"/>
          <w:b w:val="false"/>
          <w:i w:val="false"/>
          <w:color w:val="000000"/>
          <w:sz w:val="28"/>
        </w:rPr>
        <w:t>
      4) жобаны іске асыру мерзімдері мен кезеңдері, дәрілік заттарды, медициналық бұйымдарды беру кезеңінің басталу күні мен құны туралы ақпарат қамтылатын бизнес-жоспарды;</w:t>
      </w:r>
    </w:p>
    <w:p>
      <w:pPr>
        <w:spacing w:after="0"/>
        <w:ind w:left="0"/>
        <w:jc w:val="both"/>
      </w:pPr>
      <w:r>
        <w:rPr>
          <w:rFonts w:ascii="Times New Roman"/>
          <w:b w:val="false"/>
          <w:i w:val="false"/>
          <w:color w:val="000000"/>
          <w:sz w:val="28"/>
        </w:rPr>
        <w:t>
      5) өндіру жоспарланған дәрілік заттардың, медициналық бұйымдардың тізімін;</w:t>
      </w:r>
    </w:p>
    <w:p>
      <w:pPr>
        <w:spacing w:after="0"/>
        <w:ind w:left="0"/>
        <w:jc w:val="both"/>
      </w:pPr>
      <w:r>
        <w:rPr>
          <w:rFonts w:ascii="Times New Roman"/>
          <w:b w:val="false"/>
          <w:i w:val="false"/>
          <w:color w:val="000000"/>
          <w:sz w:val="28"/>
        </w:rPr>
        <w:t>
      6) бірегей дәрілік затқа, медициналық бұйымға патенттің көшірмесін ұсынады.</w:t>
      </w:r>
    </w:p>
    <w:bookmarkStart w:name="z1754" w:id="1453"/>
    <w:p>
      <w:pPr>
        <w:spacing w:after="0"/>
        <w:ind w:left="0"/>
        <w:jc w:val="both"/>
      </w:pPr>
      <w:r>
        <w:rPr>
          <w:rFonts w:ascii="Times New Roman"/>
          <w:b w:val="false"/>
          <w:i w:val="false"/>
          <w:color w:val="000000"/>
          <w:sz w:val="28"/>
        </w:rPr>
        <w:t>
      433-7. Дәрілік заттар мен медициналық бұйымдардың келісімшарттық өндіріс бойынша сатып алу қорытындысы туралы хаттаманың негізінде бірыңғай дистрибьютор 5 жұмыс күні ішінде дәрілік заттарды, медициналық бұйымдарды берудің ұзақ мерзімді шартын жасасады.</w:t>
      </w:r>
    </w:p>
    <w:bookmarkEnd w:id="1453"/>
    <w:bookmarkStart w:name="z1755" w:id="1454"/>
    <w:p>
      <w:pPr>
        <w:spacing w:after="0"/>
        <w:ind w:left="0"/>
        <w:jc w:val="both"/>
      </w:pPr>
      <w:r>
        <w:rPr>
          <w:rFonts w:ascii="Times New Roman"/>
          <w:b w:val="false"/>
          <w:i w:val="false"/>
          <w:color w:val="000000"/>
          <w:sz w:val="28"/>
        </w:rPr>
        <w:t>
      433-8. Ұзақ мерзімді шарт жасалған сәттен бастап және дәрілік заттарды, медициналық бұйымдар беру күні басталған кезең екі жылдан аспауы тиіс. Көрсетілген мерзімнен асқан жағдайда бірыңғай дистрибьютор өнім берудің ұзақ мерзімді шартын бір жақты тәртіппен бұзады.</w:t>
      </w:r>
    </w:p>
    <w:bookmarkEnd w:id="1454"/>
    <w:bookmarkStart w:name="z1756" w:id="1455"/>
    <w:p>
      <w:pPr>
        <w:spacing w:after="0"/>
        <w:ind w:left="0"/>
        <w:jc w:val="both"/>
      </w:pPr>
      <w:r>
        <w:rPr>
          <w:rFonts w:ascii="Times New Roman"/>
          <w:b w:val="false"/>
          <w:i w:val="false"/>
          <w:color w:val="000000"/>
          <w:sz w:val="28"/>
        </w:rPr>
        <w:t>
      433-9. Келісімшарттық өндірістің тапсырыс берушісі бірыңғай дистрибьюторды дәрілік заттарды, медициналық бұйымдарды беруге әзір екендігі туралы хабардар етеді.</w:t>
      </w:r>
    </w:p>
    <w:bookmarkEnd w:id="1455"/>
    <w:bookmarkStart w:name="z1757" w:id="1456"/>
    <w:p>
      <w:pPr>
        <w:spacing w:after="0"/>
        <w:ind w:left="0"/>
        <w:jc w:val="both"/>
      </w:pPr>
      <w:r>
        <w:rPr>
          <w:rFonts w:ascii="Times New Roman"/>
          <w:b w:val="false"/>
          <w:i w:val="false"/>
          <w:color w:val="000000"/>
          <w:sz w:val="28"/>
        </w:rPr>
        <w:t>
      433-10. Бірыңғай дистрибьютор денсаулық сақтау саласындағы уәкілетті органға бірыңғай дистрибьютордың тізіміне енгізу үшін тауарлардың атауы мен сипаттамасын көрсете отырып, келісімшарттық өндірістің тапсырыс берушісінің дәрілік заттарды, медициналық бұйымдарды беруге әзір екендігі туралы ақпаратты жібереді.</w:t>
      </w:r>
    </w:p>
    <w:bookmarkEnd w:id="1456"/>
    <w:bookmarkStart w:name="z1758" w:id="1457"/>
    <w:p>
      <w:pPr>
        <w:spacing w:after="0"/>
        <w:ind w:left="0"/>
        <w:jc w:val="both"/>
      </w:pPr>
      <w:r>
        <w:rPr>
          <w:rFonts w:ascii="Times New Roman"/>
          <w:b w:val="false"/>
          <w:i w:val="false"/>
          <w:color w:val="000000"/>
          <w:sz w:val="28"/>
        </w:rPr>
        <w:t>
      433-11. Келісімшарттық өндірістің тапсырыс берушілерімен дәрілік заттарды, медициналық бұйымдарды берудің ұзақ мерзімді шарттары бойынша оның қолданылу мерзімі ішінде сатып алуды:</w:t>
      </w:r>
    </w:p>
    <w:bookmarkEnd w:id="1457"/>
    <w:p>
      <w:pPr>
        <w:spacing w:after="0"/>
        <w:ind w:left="0"/>
        <w:jc w:val="both"/>
      </w:pPr>
      <w:r>
        <w:rPr>
          <w:rFonts w:ascii="Times New Roman"/>
          <w:b w:val="false"/>
          <w:i w:val="false"/>
          <w:color w:val="000000"/>
          <w:sz w:val="28"/>
        </w:rPr>
        <w:t>
      1) дәрілік заттар, медициналық бұйымдар бірыңғай дистрибьютордың тізіміне енгізілген;</w:t>
      </w:r>
    </w:p>
    <w:p>
      <w:pPr>
        <w:spacing w:after="0"/>
        <w:ind w:left="0"/>
        <w:jc w:val="both"/>
      </w:pPr>
      <w:r>
        <w:rPr>
          <w:rFonts w:ascii="Times New Roman"/>
          <w:b w:val="false"/>
          <w:i w:val="false"/>
          <w:color w:val="000000"/>
          <w:sz w:val="28"/>
        </w:rPr>
        <w:t>
      2) дәрілік заттарға, медициналық бұйымдарға тиісті тіркеу куәлігі берілген;</w:t>
      </w:r>
    </w:p>
    <w:p>
      <w:pPr>
        <w:spacing w:after="0"/>
        <w:ind w:left="0"/>
        <w:jc w:val="both"/>
      </w:pPr>
      <w:r>
        <w:rPr>
          <w:rFonts w:ascii="Times New Roman"/>
          <w:b w:val="false"/>
          <w:i w:val="false"/>
          <w:color w:val="000000"/>
          <w:sz w:val="28"/>
        </w:rPr>
        <w:t xml:space="preserve">
      3) "Техникалық реттеу туралы" 2004 жылғы 9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сапаны басқару жүйесі стандартының (ИСО 13485) талаптарына сәйкес дәрілік заттарды, медициналық бұйымдарды өндіру үшін тиісті өндірістік практика (GМР) стандарттарының енгізілгенін растайтын құжат ұсынылған;</w:t>
      </w:r>
    </w:p>
    <w:p>
      <w:pPr>
        <w:spacing w:after="0"/>
        <w:ind w:left="0"/>
        <w:jc w:val="both"/>
      </w:pPr>
      <w:r>
        <w:rPr>
          <w:rFonts w:ascii="Times New Roman"/>
          <w:b w:val="false"/>
          <w:i w:val="false"/>
          <w:color w:val="000000"/>
          <w:sz w:val="28"/>
        </w:rPr>
        <w:t>
      4) өнім беру кестесі берілген жағдайда тиісті қаржы жылына арналған дәрілік заттардың, медициналық бұйымдардың көлемін, бағасын, міндеттемелердің орындалуын қамтамасыз етуді және өнім беру шарттарын көрсете отырып, қосымша келісім жасау жолымен тиісті қаржы жылына жүзеге асырылады.</w:t>
      </w:r>
    </w:p>
    <w:bookmarkStart w:name="z1759" w:id="1458"/>
    <w:p>
      <w:pPr>
        <w:spacing w:after="0"/>
        <w:ind w:left="0"/>
        <w:jc w:val="both"/>
      </w:pPr>
      <w:r>
        <w:rPr>
          <w:rFonts w:ascii="Times New Roman"/>
          <w:b w:val="false"/>
          <w:i w:val="false"/>
          <w:color w:val="000000"/>
          <w:sz w:val="28"/>
        </w:rPr>
        <w:t>
      433-12. Қосымша келісімге қол қою алдында тиісті қаржы жылына өнім берудің түпкілікті бағасын айқындау бойынша келіссөздер жүргізіледі.</w:t>
      </w:r>
    </w:p>
    <w:bookmarkEnd w:id="1458"/>
    <w:bookmarkStart w:name="z1760" w:id="1459"/>
    <w:p>
      <w:pPr>
        <w:spacing w:after="0"/>
        <w:ind w:left="0"/>
        <w:jc w:val="both"/>
      </w:pPr>
      <w:r>
        <w:rPr>
          <w:rFonts w:ascii="Times New Roman"/>
          <w:b w:val="false"/>
          <w:i w:val="false"/>
          <w:color w:val="000000"/>
          <w:sz w:val="28"/>
        </w:rPr>
        <w:t xml:space="preserve">
      433-13. Келісімшарттық өндірістің тапсырыс берушілерімен өнім берудің ұзақ мерзімді шартын бұзуға: </w:t>
      </w:r>
    </w:p>
    <w:bookmarkEnd w:id="1459"/>
    <w:p>
      <w:pPr>
        <w:spacing w:after="0"/>
        <w:ind w:left="0"/>
        <w:jc w:val="both"/>
      </w:pPr>
      <w:r>
        <w:rPr>
          <w:rFonts w:ascii="Times New Roman"/>
          <w:b w:val="false"/>
          <w:i w:val="false"/>
          <w:color w:val="000000"/>
          <w:sz w:val="28"/>
        </w:rPr>
        <w:t>
      1) осы Қағидаларда белгіленген жобаны іске асыру мерзімінің асып кетуі;</w:t>
      </w:r>
    </w:p>
    <w:p>
      <w:pPr>
        <w:spacing w:after="0"/>
        <w:ind w:left="0"/>
        <w:jc w:val="both"/>
      </w:pPr>
      <w:r>
        <w:rPr>
          <w:rFonts w:ascii="Times New Roman"/>
          <w:b w:val="false"/>
          <w:i w:val="false"/>
          <w:color w:val="000000"/>
          <w:sz w:val="28"/>
        </w:rPr>
        <w:t>
      2) өнім берудің ұзақ мерзімді шартында көзделген міндеттемелердің бұзылуы;</w:t>
      </w:r>
    </w:p>
    <w:p>
      <w:pPr>
        <w:spacing w:after="0"/>
        <w:ind w:left="0"/>
        <w:jc w:val="both"/>
      </w:pPr>
      <w:r>
        <w:rPr>
          <w:rFonts w:ascii="Times New Roman"/>
          <w:b w:val="false"/>
          <w:i w:val="false"/>
          <w:color w:val="000000"/>
          <w:sz w:val="28"/>
        </w:rPr>
        <w:t>
      3) өнім беру басталғанға дейін өндіруден және өнім беруден бас тарту не өнім беруді бастау күнінен бастап қатарынан екі жыл бойы өнім беруден бас тартуы;</w:t>
      </w:r>
    </w:p>
    <w:p>
      <w:pPr>
        <w:spacing w:after="0"/>
        <w:ind w:left="0"/>
        <w:jc w:val="both"/>
      </w:pPr>
      <w:r>
        <w:rPr>
          <w:rFonts w:ascii="Times New Roman"/>
          <w:b w:val="false"/>
          <w:i w:val="false"/>
          <w:color w:val="000000"/>
          <w:sz w:val="28"/>
        </w:rPr>
        <w:t>
      4) уәкілетті органның дәрілік заттың дәлелденбеген клиникалық тиімділігі туралы құжаты негіз болып табылады.</w:t>
      </w:r>
    </w:p>
    <w:bookmarkStart w:name="z1506" w:id="1460"/>
    <w:p>
      <w:pPr>
        <w:spacing w:after="0"/>
        <w:ind w:left="0"/>
        <w:jc w:val="left"/>
      </w:pPr>
      <w:r>
        <w:rPr>
          <w:rFonts w:ascii="Times New Roman"/>
          <w:b/>
          <w:i w:val="false"/>
          <w:color w:val="000000"/>
        </w:rPr>
        <w:t xml:space="preserve"> 22-тарау. Сервистік қызмет көрсетуді талап ететін медициналық бұйымдардың өндірісі бар әлеуетті өнім берушілерден өнім берудің ұзақ мерзімді шарттары бойынша сатып алуды жүзеге асырудың ерекше тәртібі</w:t>
      </w:r>
    </w:p>
    <w:bookmarkEnd w:id="1460"/>
    <w:p>
      <w:pPr>
        <w:spacing w:after="0"/>
        <w:ind w:left="0"/>
        <w:jc w:val="both"/>
      </w:pPr>
      <w:r>
        <w:rPr>
          <w:rFonts w:ascii="Times New Roman"/>
          <w:b w:val="false"/>
          <w:i w:val="false"/>
          <w:color w:val="ff0000"/>
          <w:sz w:val="28"/>
        </w:rPr>
        <w:t xml:space="preserve">
      Ескерту. 22-тараудың тақырыбы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507" w:id="1461"/>
    <w:p>
      <w:pPr>
        <w:spacing w:after="0"/>
        <w:ind w:left="0"/>
        <w:jc w:val="both"/>
      </w:pPr>
      <w:r>
        <w:rPr>
          <w:rFonts w:ascii="Times New Roman"/>
          <w:b w:val="false"/>
          <w:i w:val="false"/>
          <w:color w:val="000000"/>
          <w:sz w:val="28"/>
        </w:rPr>
        <w:t>
      434. Сервистік қызмет көрсетуді талап ететін медициналық бұйымдарды өнім берудің ұзақ мерзімді шарттары бойынша сатып алуды дайындау және ұйымдастыру мақсатында денсаулық сақтау саласындағы уәкілетті орган лизинг берушіге сервистік қызмет көрсетуді талап ететін медициналық бұйымдардың тізбесін, сатып алынатын сервистік қызмет көрсетуді талап ететін медициналық бұйымдардың әрбір атауы бойынша болжамды бағасын қамтитын ақпаратты ұсынады.</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08" w:id="1462"/>
    <w:p>
      <w:pPr>
        <w:spacing w:after="0"/>
        <w:ind w:left="0"/>
        <w:jc w:val="both"/>
      </w:pPr>
      <w:r>
        <w:rPr>
          <w:rFonts w:ascii="Times New Roman"/>
          <w:b w:val="false"/>
          <w:i w:val="false"/>
          <w:color w:val="000000"/>
          <w:sz w:val="28"/>
        </w:rPr>
        <w:t>
      435. Отандық тауар өндірушілер сараптамалық бағалауды жүргізу үшін лизинг берушіден тиісті сұрау салуды алған сәттен бастап бес жұмыс күні ішінде лизинг берушіге өндіретін сервистік қызмет көрсетуді талап ететін медициналық бұйымдардың тізбесін, техникалық ерекшелігін және өндіруге жеткілікті, бірақ күнтізбелік бір жүз елу күннен аспайтын беру мерзімін, бір бірлікке және сервистік қызмет көрсетуді талап ететін медициналық бұйымның әрбір атауы бойынша жиынтықтау бөлінісінде ұсынылатын құнын көрсете отырып жиынтығын, лицензиясын (бар болса) ұсынады.</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09" w:id="1463"/>
    <w:p>
      <w:pPr>
        <w:spacing w:after="0"/>
        <w:ind w:left="0"/>
        <w:jc w:val="both"/>
      </w:pPr>
      <w:r>
        <w:rPr>
          <w:rFonts w:ascii="Times New Roman"/>
          <w:b w:val="false"/>
          <w:i w:val="false"/>
          <w:color w:val="000000"/>
          <w:sz w:val="28"/>
        </w:rPr>
        <w:t xml:space="preserve">
      436. Лизинг беруші денсаулық сақтау саласындағы уәкілетті орган осы Қағидалардың </w:t>
      </w:r>
      <w:r>
        <w:rPr>
          <w:rFonts w:ascii="Times New Roman"/>
          <w:b w:val="false"/>
          <w:i w:val="false"/>
          <w:color w:val="000000"/>
          <w:sz w:val="28"/>
        </w:rPr>
        <w:t>434-тармағында</w:t>
      </w:r>
      <w:r>
        <w:rPr>
          <w:rFonts w:ascii="Times New Roman"/>
          <w:b w:val="false"/>
          <w:i w:val="false"/>
          <w:color w:val="000000"/>
          <w:sz w:val="28"/>
        </w:rPr>
        <w:t xml:space="preserve"> көрсетілген ақпаратты ұсынған, сондай-ақ отандық тауар өндірушілер осы Қағидалардың </w:t>
      </w:r>
      <w:r>
        <w:rPr>
          <w:rFonts w:ascii="Times New Roman"/>
          <w:b w:val="false"/>
          <w:i w:val="false"/>
          <w:color w:val="000000"/>
          <w:sz w:val="28"/>
        </w:rPr>
        <w:t>435-тармағында</w:t>
      </w:r>
      <w:r>
        <w:rPr>
          <w:rFonts w:ascii="Times New Roman"/>
          <w:b w:val="false"/>
          <w:i w:val="false"/>
          <w:color w:val="000000"/>
          <w:sz w:val="28"/>
        </w:rPr>
        <w:t xml:space="preserve"> көрсетілген ақпаратты ұсынған сәттен бастап жиырма жұмыс күні ішінде отандық тауар өндірушілер дайындайтын сервистік қызмет көрсетуді талап ететін медициналық бұйымдарды айқындау бөлігінде сервистік қызмет көрсетуді талап ететін медициналық бұйымдардың ұсынылған атауларына, оңтайлы техникалық сипаттамасына, әрбір атауы және жиынтық бөлігіндегі құнына, беру мерзімдеріне, сатып алынатын сервистік қызмет көрсетуді талап ететін медициналық бұйымдарды отандық тауар өндірушілер дайындайтын бұйымдармен алмастыру мүмкіндігіне сараптамалық бағалау жүргізеді және оның нәтижелері бойынша сараптамалық қорытындының ажырамас бөлігі болып табылатын техникалық ерекшелікті бекіте отырып, сараптамалық қорытынды шығарады.</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10" w:id="1464"/>
    <w:p>
      <w:pPr>
        <w:spacing w:after="0"/>
        <w:ind w:left="0"/>
        <w:jc w:val="both"/>
      </w:pPr>
      <w:r>
        <w:rPr>
          <w:rFonts w:ascii="Times New Roman"/>
          <w:b w:val="false"/>
          <w:i w:val="false"/>
          <w:color w:val="000000"/>
          <w:sz w:val="28"/>
        </w:rPr>
        <w:t>
      437. Лизинг беруші сараптама қорытындысы шыққан сәттен бастап үш жұмыс күні ішінде сервистік қызмет көрсетуді талап ететін медициналық бұйымдардың әрбір атауы бойынша бір бірлігі үшін және жиынтықтау бөлігінде шекті бағасын көрсете отырып, техникалық ерекшелікпен бірге тігілген, бекітілген сараптамалық қорытындыны денсаулық сақтау саласындағы уәкілетті органға жібереді.</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11" w:id="1465"/>
    <w:p>
      <w:pPr>
        <w:spacing w:after="0"/>
        <w:ind w:left="0"/>
        <w:jc w:val="both"/>
      </w:pPr>
      <w:r>
        <w:rPr>
          <w:rFonts w:ascii="Times New Roman"/>
          <w:b w:val="false"/>
          <w:i w:val="false"/>
          <w:color w:val="000000"/>
          <w:sz w:val="28"/>
        </w:rPr>
        <w:t>
      438. Денсаулық сақтау саласындағы уәкілетті орган лизинг берушіден техникалық ерекшелікпен бірге тігілген сараптамалық қорытындыны алған сәттен бастап он жұмыс күні ішінде бірыңғай дистрибьюторға отандық тауар өндірушілердің сервистік қызмет көрсетуді талап ететін медициналық бұйымдардың тізбесін, әрбір атауы бойынша техникалық сипаттамаларын, әрбір атауы бойынша бірлігі үшін және жиынтықтау бөлігінде шекті бағасын, өнім беру кезеңінің ұзақтығын қамтуға берудің ұзақ мерзімді шарттарын жасасу жөніндегі өтініштерін ескере отырып, тиіс өнім берудің ұзақ мерзімді шарты бойынша сатып алынуға жататын сервистік қызмет көрсетуді талап ететін медициналық бұйымдардың бекітілген тізбесін жібереді.</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19" w:id="1466"/>
    <w:p>
      <w:pPr>
        <w:spacing w:after="0"/>
        <w:ind w:left="0"/>
        <w:jc w:val="both"/>
      </w:pPr>
      <w:r>
        <w:rPr>
          <w:rFonts w:ascii="Times New Roman"/>
          <w:b w:val="false"/>
          <w:i w:val="false"/>
          <w:color w:val="000000"/>
          <w:sz w:val="28"/>
        </w:rPr>
        <w:t xml:space="preserve">
      439. Кепілдікті сервистік қызмет көрсетуді немесе сервистік қызмет көрсетуді талап ететін медициналық бұйымдарды берудің ұзақ мерзімді шарттарын жасауға конкурс өткізу мынадай жүйелі кезеңдердің жиынтығын білдіреді: </w:t>
      </w:r>
    </w:p>
    <w:bookmarkEnd w:id="1466"/>
    <w:p>
      <w:pPr>
        <w:spacing w:after="0"/>
        <w:ind w:left="0"/>
        <w:jc w:val="both"/>
      </w:pPr>
      <w:r>
        <w:rPr>
          <w:rFonts w:ascii="Times New Roman"/>
          <w:b w:val="false"/>
          <w:i w:val="false"/>
          <w:color w:val="000000"/>
          <w:sz w:val="28"/>
        </w:rPr>
        <w:t>
      комиссияны құру, комиссияның хатшысын айқындау;</w:t>
      </w:r>
    </w:p>
    <w:p>
      <w:pPr>
        <w:spacing w:after="0"/>
        <w:ind w:left="0"/>
        <w:jc w:val="both"/>
      </w:pPr>
      <w:r>
        <w:rPr>
          <w:rFonts w:ascii="Times New Roman"/>
          <w:b w:val="false"/>
          <w:i w:val="false"/>
          <w:color w:val="000000"/>
          <w:sz w:val="28"/>
        </w:rPr>
        <w:t>
      конкурс өткізу туралы хабарландыру;</w:t>
      </w:r>
    </w:p>
    <w:p>
      <w:pPr>
        <w:spacing w:after="0"/>
        <w:ind w:left="0"/>
        <w:jc w:val="both"/>
      </w:pPr>
      <w:r>
        <w:rPr>
          <w:rFonts w:ascii="Times New Roman"/>
          <w:b w:val="false"/>
          <w:i w:val="false"/>
          <w:color w:val="000000"/>
          <w:sz w:val="28"/>
        </w:rPr>
        <w:t>
      конкурстық өтінімдерді қабылдау және алдын ала қарау;</w:t>
      </w:r>
    </w:p>
    <w:p>
      <w:pPr>
        <w:spacing w:after="0"/>
        <w:ind w:left="0"/>
        <w:jc w:val="both"/>
      </w:pPr>
      <w:r>
        <w:rPr>
          <w:rFonts w:ascii="Times New Roman"/>
          <w:b w:val="false"/>
          <w:i w:val="false"/>
          <w:color w:val="000000"/>
          <w:sz w:val="28"/>
        </w:rPr>
        <w:t>
      конкурстық өтінімдерге толықтыруларды қабылдау және қарау, қажет болғанда сарапшыны(-ларды) тарту;</w:t>
      </w:r>
    </w:p>
    <w:p>
      <w:pPr>
        <w:spacing w:after="0"/>
        <w:ind w:left="0"/>
        <w:jc w:val="both"/>
      </w:pPr>
      <w:r>
        <w:rPr>
          <w:rFonts w:ascii="Times New Roman"/>
          <w:b w:val="false"/>
          <w:i w:val="false"/>
          <w:color w:val="000000"/>
          <w:sz w:val="28"/>
        </w:rPr>
        <w:t>
      ең жоғары бағалық жеңілдікті ұсыну рәсіміне (бұдан әрі – аукцион) жіберілген әлеуетті өнім берушілерді айқындау;</w:t>
      </w:r>
    </w:p>
    <w:p>
      <w:pPr>
        <w:spacing w:after="0"/>
        <w:ind w:left="0"/>
        <w:jc w:val="both"/>
      </w:pPr>
      <w:r>
        <w:rPr>
          <w:rFonts w:ascii="Times New Roman"/>
          <w:b w:val="false"/>
          <w:i w:val="false"/>
          <w:color w:val="000000"/>
          <w:sz w:val="28"/>
        </w:rPr>
        <w:t>
      әлеуетті өнім берушілердің бағалық жеңілдігін салыстыру жолымен аукцион өткізу;</w:t>
      </w:r>
    </w:p>
    <w:p>
      <w:pPr>
        <w:spacing w:after="0"/>
        <w:ind w:left="0"/>
        <w:jc w:val="both"/>
      </w:pPr>
      <w:r>
        <w:rPr>
          <w:rFonts w:ascii="Times New Roman"/>
          <w:b w:val="false"/>
          <w:i w:val="false"/>
          <w:color w:val="000000"/>
          <w:sz w:val="28"/>
        </w:rPr>
        <w:t>
      сервистік қызмет көрсетуді талап ететін медициналық бұйымдарды берудің ұзақ мерзімді шарттарын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20" w:id="1467"/>
    <w:p>
      <w:pPr>
        <w:spacing w:after="0"/>
        <w:ind w:left="0"/>
        <w:jc w:val="both"/>
      </w:pPr>
      <w:r>
        <w:rPr>
          <w:rFonts w:ascii="Times New Roman"/>
          <w:b w:val="false"/>
          <w:i w:val="false"/>
          <w:color w:val="000000"/>
          <w:sz w:val="28"/>
        </w:rPr>
        <w:t>
      440. Берудің ұзақ мерзімді шарттарын жасауға конкурс өткізу, конкурстық комиссияның (бұдан әрі – комиссия), сараптамалық комиссияның құрамын бекіту, комиссия хатшысын тағайындау туралы шешім бірыңғай дистрибьютордың бірінші басшысының бұйрығы түрінде денсаулық сақтау саласындағы уәкілетті органнан берудің ұзақ мерзімді шарттары бойынша сатып алынуға жататын сервистік қызмет көрсетуді талап ететін медициналық бұйымдардың бекітілген тізбесін алған сәттен бастап он жұмыс күні ішінде ресімделеді.</w:t>
      </w:r>
    </w:p>
    <w:bookmarkEnd w:id="1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21" w:id="1468"/>
    <w:p>
      <w:pPr>
        <w:spacing w:after="0"/>
        <w:ind w:left="0"/>
        <w:jc w:val="both"/>
      </w:pPr>
      <w:r>
        <w:rPr>
          <w:rFonts w:ascii="Times New Roman"/>
          <w:b w:val="false"/>
          <w:i w:val="false"/>
          <w:color w:val="000000"/>
          <w:sz w:val="28"/>
        </w:rPr>
        <w:t>
      441. Сервистік қызмет көрсетуді талап ететін медициналық бұйымдарды берудің ұзақ мерзімді шарттарын жасауға конкурс өткізу үшін бірыңғай дистрибьютор комиссияны, сараптау комиссиясын құрады және олардың құрамын бекітеді.</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22" w:id="1469"/>
    <w:p>
      <w:pPr>
        <w:spacing w:after="0"/>
        <w:ind w:left="0"/>
        <w:jc w:val="both"/>
      </w:pPr>
      <w:r>
        <w:rPr>
          <w:rFonts w:ascii="Times New Roman"/>
          <w:b w:val="false"/>
          <w:i w:val="false"/>
          <w:color w:val="000000"/>
          <w:sz w:val="28"/>
        </w:rPr>
        <w:t>
      442. Комиссия өз қызметін сервистік қызмет көрсетуді талап ететін медициналық бұйымдарды берудің ұзақ мерзімді шарты жасалған не сервистік қызмет көрсетуді талап ететін медициналық бұйымдарды берудің ұзақ мерзімді шартын жасасуға конкурс өткізілмеді деп танылған сәттен бастап тоқтатады.</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23" w:id="1470"/>
    <w:p>
      <w:pPr>
        <w:spacing w:after="0"/>
        <w:ind w:left="0"/>
        <w:jc w:val="both"/>
      </w:pPr>
      <w:r>
        <w:rPr>
          <w:rFonts w:ascii="Times New Roman"/>
          <w:b w:val="false"/>
          <w:i w:val="false"/>
          <w:color w:val="000000"/>
          <w:sz w:val="28"/>
        </w:rPr>
        <w:t>
      443. Комиссия құрамына:</w:t>
      </w:r>
    </w:p>
    <w:bookmarkEnd w:id="1470"/>
    <w:bookmarkStart w:name="z1524" w:id="1471"/>
    <w:p>
      <w:pPr>
        <w:spacing w:after="0"/>
        <w:ind w:left="0"/>
        <w:jc w:val="both"/>
      </w:pPr>
      <w:r>
        <w:rPr>
          <w:rFonts w:ascii="Times New Roman"/>
          <w:b w:val="false"/>
          <w:i w:val="false"/>
          <w:color w:val="000000"/>
          <w:sz w:val="28"/>
        </w:rPr>
        <w:t>
      1) медициналық техниканы қамтамасыз ету мәселелеріне жетекшілік ететін құрылымдық бөлімше басшысынан төмен емес басшы, денсаулық сақтау саласындағы уәкілетті органның қызметкерлері (келісім бойынша);</w:t>
      </w:r>
    </w:p>
    <w:bookmarkEnd w:id="1471"/>
    <w:bookmarkStart w:name="z1525" w:id="1472"/>
    <w:p>
      <w:pPr>
        <w:spacing w:after="0"/>
        <w:ind w:left="0"/>
        <w:jc w:val="both"/>
      </w:pPr>
      <w:r>
        <w:rPr>
          <w:rFonts w:ascii="Times New Roman"/>
          <w:b w:val="false"/>
          <w:i w:val="false"/>
          <w:color w:val="000000"/>
          <w:sz w:val="28"/>
        </w:rPr>
        <w:t>
      2) бірыңғай дистрибьютордың басшылары, қызметкерлері;</w:t>
      </w:r>
    </w:p>
    <w:bookmarkEnd w:id="1472"/>
    <w:bookmarkStart w:name="z1526" w:id="1473"/>
    <w:p>
      <w:pPr>
        <w:spacing w:after="0"/>
        <w:ind w:left="0"/>
        <w:jc w:val="both"/>
      </w:pPr>
      <w:r>
        <w:rPr>
          <w:rFonts w:ascii="Times New Roman"/>
          <w:b w:val="false"/>
          <w:i w:val="false"/>
          <w:color w:val="000000"/>
          <w:sz w:val="28"/>
        </w:rPr>
        <w:t>
      3) сараптама ұйымының басшысы, қызметкерлері (келісу бойынша);</w:t>
      </w:r>
    </w:p>
    <w:bookmarkEnd w:id="1473"/>
    <w:bookmarkStart w:name="z1527" w:id="1474"/>
    <w:p>
      <w:pPr>
        <w:spacing w:after="0"/>
        <w:ind w:left="0"/>
        <w:jc w:val="both"/>
      </w:pPr>
      <w:r>
        <w:rPr>
          <w:rFonts w:ascii="Times New Roman"/>
          <w:b w:val="false"/>
          <w:i w:val="false"/>
          <w:color w:val="000000"/>
          <w:sz w:val="28"/>
        </w:rPr>
        <w:t>
      4) денсаулық сақтау саласындағы уәкілетті орган фармацевтикалық немесе медициналық өнеркәсіп бойынша аккредиттеген бейінді қауымдастықтардың басшының орынбасарынан төмен емес өкілдері (келісім бойынша);</w:t>
      </w:r>
    </w:p>
    <w:bookmarkEnd w:id="1474"/>
    <w:bookmarkStart w:name="z1528" w:id="1475"/>
    <w:p>
      <w:pPr>
        <w:spacing w:after="0"/>
        <w:ind w:left="0"/>
        <w:jc w:val="both"/>
      </w:pPr>
      <w:r>
        <w:rPr>
          <w:rFonts w:ascii="Times New Roman"/>
          <w:b w:val="false"/>
          <w:i w:val="false"/>
          <w:color w:val="000000"/>
          <w:sz w:val="28"/>
        </w:rPr>
        <w:t>
      5) "Атамекен" Қазақстан Республикасының ұлттық кәсіпкерлер палатасының құрылымдық бөлімшесі басшысының орынбасарынан (келісім бойынша) төмен емес өкілдері кіреді.</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29" w:id="1476"/>
    <w:p>
      <w:pPr>
        <w:spacing w:after="0"/>
        <w:ind w:left="0"/>
        <w:jc w:val="both"/>
      </w:pPr>
      <w:r>
        <w:rPr>
          <w:rFonts w:ascii="Times New Roman"/>
          <w:b w:val="false"/>
          <w:i w:val="false"/>
          <w:color w:val="000000"/>
          <w:sz w:val="28"/>
        </w:rPr>
        <w:t>
      444. Комиссия құрамына төраға, төрағаның орынбасары және комиссия мүшелері кіреді. Комиссия мүшелерінің жалпы саны тақ санды құрауға және бес адамнан кем болмауға және он үш адамнан артық болмауға тиіс. Комиссияның шешімдері хаттамамен ресімделеді. Комиссия хатшысы комиссия мүшесі болып табылмайды және комиссия шешім қабылдаған кезде дауыс беру құқығы болмайды.</w:t>
      </w:r>
    </w:p>
    <w:bookmarkEnd w:id="1476"/>
    <w:bookmarkStart w:name="z1530" w:id="1477"/>
    <w:p>
      <w:pPr>
        <w:spacing w:after="0"/>
        <w:ind w:left="0"/>
        <w:jc w:val="both"/>
      </w:pPr>
      <w:r>
        <w:rPr>
          <w:rFonts w:ascii="Times New Roman"/>
          <w:b w:val="false"/>
          <w:i w:val="false"/>
          <w:color w:val="000000"/>
          <w:sz w:val="28"/>
        </w:rPr>
        <w:t>
      445. Бірыңғай дистрибьютордың бірінші басшысы комиссия төрағасы болып анықталады, денсаулық сақтау саласындағы уәкілетті органның қызметкері комиссия төрағасының орынбасары болып тағайындалады.</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31" w:id="1478"/>
    <w:p>
      <w:pPr>
        <w:spacing w:after="0"/>
        <w:ind w:left="0"/>
        <w:jc w:val="both"/>
      </w:pPr>
      <w:r>
        <w:rPr>
          <w:rFonts w:ascii="Times New Roman"/>
          <w:b w:val="false"/>
          <w:i w:val="false"/>
          <w:color w:val="000000"/>
          <w:sz w:val="28"/>
        </w:rPr>
        <w:t>
      446. Комиссия төрағасы оның қызметіне басшылық етеді, отырыстарда төрағалық етеді, жұмысты жоспарлайды және оның шешімдерінің іске асырылуын жалпы бақылауды жүзеге асырады. Комиссия төрағасы болмаған уақытта оның функцияларын орынбасары атқарады.</w:t>
      </w:r>
    </w:p>
    <w:bookmarkEnd w:id="1478"/>
    <w:bookmarkStart w:name="z1532" w:id="1479"/>
    <w:p>
      <w:pPr>
        <w:spacing w:after="0"/>
        <w:ind w:left="0"/>
        <w:jc w:val="both"/>
      </w:pPr>
      <w:r>
        <w:rPr>
          <w:rFonts w:ascii="Times New Roman"/>
          <w:b w:val="false"/>
          <w:i w:val="false"/>
          <w:color w:val="000000"/>
          <w:sz w:val="28"/>
        </w:rPr>
        <w:t>
      447. Комиссия хатшысы бірыңғай дистрибьютордың қызметкері болып табылады, ол әлеуетті өнім берушілерден өтінімдер салынған конверттерді қабылдайды, комиссия отырысының күн тәртібі бойынша ұсыныстарды, қажетті құжаттар мен материалдарды дайындайды, комиссия отырысы өткізілгеннен кейін оның хаттамаларын рәсімдейді, келіп түскен өтінімдерді және өтінім салынған конверттерді ашу рәсіміне қатысуға ниет білдірген әлеуетті өнім берушілерді тіркеу журналын жүргізеді, онда әлеуетті өнім берушілердің өтінімдері салынған конверттерді ұсыну уақыты мен күні, әлеуетті өнім берушінің уәкілетті өкілінің (өтінім салынған конвертті ұсынған және конверттерді ашу рәсіміне қатысатын адамның) тегі, аты, әкесінің аты көрсетіледі. Келіп түскен өтінімдерді және конверттерді ашу рәсіміне қатысуға ниет білдірген әлеуетті өнім берушілерді тіркеу журналдары тігілуге, беттері нөмірленуге, соңғы беті бірыңғай дистрибьютордың уәкілетті адамының қолымен куәландырылуға тиіс.</w:t>
      </w:r>
    </w:p>
    <w:bookmarkEnd w:id="1479"/>
    <w:bookmarkStart w:name="z1533" w:id="1480"/>
    <w:p>
      <w:pPr>
        <w:spacing w:after="0"/>
        <w:ind w:left="0"/>
        <w:jc w:val="both"/>
      </w:pPr>
      <w:r>
        <w:rPr>
          <w:rFonts w:ascii="Times New Roman"/>
          <w:b w:val="false"/>
          <w:i w:val="false"/>
          <w:color w:val="000000"/>
          <w:sz w:val="28"/>
        </w:rPr>
        <w:t xml:space="preserve">
      448. Комиссия отырыстары комиссия мүшелерінің жалпы санының кемінде үштен екісі қатысқан жағдайда өткізіледі. </w:t>
      </w:r>
    </w:p>
    <w:bookmarkEnd w:id="1480"/>
    <w:bookmarkStart w:name="z1534" w:id="1481"/>
    <w:p>
      <w:pPr>
        <w:spacing w:after="0"/>
        <w:ind w:left="0"/>
        <w:jc w:val="both"/>
      </w:pPr>
      <w:r>
        <w:rPr>
          <w:rFonts w:ascii="Times New Roman"/>
          <w:b w:val="false"/>
          <w:i w:val="false"/>
          <w:color w:val="000000"/>
          <w:sz w:val="28"/>
        </w:rPr>
        <w:t>
      449. Комиссияның шешімі ашық дауыс беру арқылы қабылданады және егер қатысып отырған комиссия мүшелерінің жалпы санының көпшілігі дауыс берсе, қабылданды деп есептеледі. Дауыстар тең болған жағдайда, комиссияның төрағасы немесе ол болмаған жағдайда, төрағаның орынбасары дауыс берген шешім қабылданған болып есептеледі</w:t>
      </w:r>
    </w:p>
    <w:bookmarkEnd w:id="1481"/>
    <w:bookmarkStart w:name="z1535" w:id="1482"/>
    <w:p>
      <w:pPr>
        <w:spacing w:after="0"/>
        <w:ind w:left="0"/>
        <w:jc w:val="both"/>
      </w:pPr>
      <w:r>
        <w:rPr>
          <w:rFonts w:ascii="Times New Roman"/>
          <w:b w:val="false"/>
          <w:i w:val="false"/>
          <w:color w:val="000000"/>
          <w:sz w:val="28"/>
        </w:rPr>
        <w:t>
      450. Қажет болған кезде бірыңғай дистрибьютор бейінді мамандықтардан сарапшыны немесе сарапшыларды тартады.</w:t>
      </w:r>
    </w:p>
    <w:bookmarkEnd w:id="1482"/>
    <w:bookmarkStart w:name="z1536" w:id="1483"/>
    <w:p>
      <w:pPr>
        <w:spacing w:after="0"/>
        <w:ind w:left="0"/>
        <w:jc w:val="both"/>
      </w:pPr>
      <w:r>
        <w:rPr>
          <w:rFonts w:ascii="Times New Roman"/>
          <w:b w:val="false"/>
          <w:i w:val="false"/>
          <w:color w:val="000000"/>
          <w:sz w:val="28"/>
        </w:rPr>
        <w:t>
      451. Сарапшылар ретінде сервистік қызмет көрсетуді талап ететін медициналық бұйымдардың сұрау салынған бейіні бойынша мамандар және (немесе) денсаулық сақтау ұйымының мамандары не сервистік қызмет көрсетуді талап ететін медициналық бұйымдарды сараптауды жүзеге асыруға аккредиттелген ұйымдардың сарапшылары тартылады.</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37" w:id="1484"/>
    <w:p>
      <w:pPr>
        <w:spacing w:after="0"/>
        <w:ind w:left="0"/>
        <w:jc w:val="both"/>
      </w:pPr>
      <w:r>
        <w:rPr>
          <w:rFonts w:ascii="Times New Roman"/>
          <w:b w:val="false"/>
          <w:i w:val="false"/>
          <w:color w:val="000000"/>
          <w:sz w:val="28"/>
        </w:rPr>
        <w:t>
      452. Сарапшы әлеуетті өнім берушілер ұсынатын сервистік қызмет көрсетуді талап ететін медициналық бұйымдардың сатып алынатын сервистік қызмет көрсетуді талап ететін медициналық бұйымдардың тізіміне сәйкес техникалық сипаттамалардың талаптарына сәйкестігі бойынша сараптамалық қорытынды береді және комиссия шешім қабылдаған кезде дауыс беру құқығы болмайды. Сараптамалық қорытынды жазбаша түрде ресімделеді, оған сарапшы қол қояды және комиссия отырысының хаттамасына қоса беріледі. Сараптамалық қорытындыны әлеуетті өнім берушінің өтінімін ең жоғары жеңілдікті айқындау рәсіміне жіберу туралы мәселені шешу кезінде комиссия қарайды.</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38" w:id="1485"/>
    <w:p>
      <w:pPr>
        <w:spacing w:after="0"/>
        <w:ind w:left="0"/>
        <w:jc w:val="both"/>
      </w:pPr>
      <w:r>
        <w:rPr>
          <w:rFonts w:ascii="Times New Roman"/>
          <w:b w:val="false"/>
          <w:i w:val="false"/>
          <w:color w:val="000000"/>
          <w:sz w:val="28"/>
        </w:rPr>
        <w:t>
      453. Бірыңғай дистрибьютор әлеуетті өнім берушілердің өтінімдер берудің соңғы күніне дейін кемінде күнтізбелік жиырма күн қалғанда өзінің интернет-ресурсына мемлекеттік және орыс тілдерінде сервистік қызмет көрсетуді талап ететін медициналық бұйымдарды берудің ұзақ мерзімді шартын жасауға конкурс өткізетіні туралы хабарландыруды орналастырады.</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453-тармақ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39" w:id="1486"/>
    <w:p>
      <w:pPr>
        <w:spacing w:after="0"/>
        <w:ind w:left="0"/>
        <w:jc w:val="both"/>
      </w:pPr>
      <w:r>
        <w:rPr>
          <w:rFonts w:ascii="Times New Roman"/>
          <w:b w:val="false"/>
          <w:i w:val="false"/>
          <w:color w:val="000000"/>
          <w:sz w:val="28"/>
        </w:rPr>
        <w:t>
      454. Медициналық техниканы берудің ұзақ мерзімді шартын жасауға конкурс өткізу туралы хабарландыру мынадай мәліметтерді қамтиды:</w:t>
      </w:r>
    </w:p>
    <w:bookmarkEnd w:id="1486"/>
    <w:bookmarkStart w:name="z1540" w:id="1487"/>
    <w:p>
      <w:pPr>
        <w:spacing w:after="0"/>
        <w:ind w:left="0"/>
        <w:jc w:val="both"/>
      </w:pPr>
      <w:r>
        <w:rPr>
          <w:rFonts w:ascii="Times New Roman"/>
          <w:b w:val="false"/>
          <w:i w:val="false"/>
          <w:color w:val="000000"/>
          <w:sz w:val="28"/>
        </w:rPr>
        <w:t>
      1) бірыңғай дистрибьютордың атауы, мекенжайы мен банктік деректемелері;</w:t>
      </w:r>
    </w:p>
    <w:bookmarkEnd w:id="1487"/>
    <w:bookmarkStart w:name="z1541" w:id="1488"/>
    <w:p>
      <w:pPr>
        <w:spacing w:after="0"/>
        <w:ind w:left="0"/>
        <w:jc w:val="both"/>
      </w:pPr>
      <w:r>
        <w:rPr>
          <w:rFonts w:ascii="Times New Roman"/>
          <w:b w:val="false"/>
          <w:i w:val="false"/>
          <w:color w:val="000000"/>
          <w:sz w:val="28"/>
        </w:rPr>
        <w:t>
      2) денсаулық сақтау саласындағы уәкілетті орган белгілеген тәртіппен бекітілген сатып алынатын сервистік қызметті талап ететін медициналық бұйымның атауы, әрбір атауы бойынша техникалық сипаттамасы, әрбір атауы бойынша бір бірлігі үшін және жиынтық бөлігінде шекті бағаны, тауардың әрбір атауы бойынша беру мерзімдері, беру кезеңінің ұзақтығын қамтуға тиіс сатып алуға жататын кепілдікті сервистік қызмет көрсетуді немесе сервистік қызмет көрсетуді талап ететін медициналық бұйымдардың тізбесі (мәліметтер көлемі ауқымды болған жағдайда, жоғарыда көрсетілген ақпарат бірыңғай дистрибьютордың интернет-ресурсына ғана орналастырылуы мүмкін);</w:t>
      </w:r>
    </w:p>
    <w:bookmarkEnd w:id="1488"/>
    <w:bookmarkStart w:name="z1542" w:id="1489"/>
    <w:p>
      <w:pPr>
        <w:spacing w:after="0"/>
        <w:ind w:left="0"/>
        <w:jc w:val="both"/>
      </w:pPr>
      <w:r>
        <w:rPr>
          <w:rFonts w:ascii="Times New Roman"/>
          <w:b w:val="false"/>
          <w:i w:val="false"/>
          <w:color w:val="000000"/>
          <w:sz w:val="28"/>
        </w:rPr>
        <w:t>
      3) берудің ұзақ мерзімді шартын жасау конкурсына қатысуға арналған өтінімдерді қабылдауды аяқтау күні, уақыты және орны.</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43" w:id="1490"/>
    <w:p>
      <w:pPr>
        <w:spacing w:after="0"/>
        <w:ind w:left="0"/>
        <w:jc w:val="both"/>
      </w:pPr>
      <w:r>
        <w:rPr>
          <w:rFonts w:ascii="Times New Roman"/>
          <w:b w:val="false"/>
          <w:i w:val="false"/>
          <w:color w:val="000000"/>
          <w:sz w:val="28"/>
        </w:rPr>
        <w:t>
      455. Берудің ұзақ мерзімді шартын жасау конкурсына қатысуға ниет білдірген әлеуетті өнім беруші өтінімдерді қабылдаудың соңғы мерзімі өткенге дейін бірыңғай дистрибьюторға өтінімді желімделген түрде ұсынады.</w:t>
      </w:r>
    </w:p>
    <w:bookmarkEnd w:id="1490"/>
    <w:bookmarkStart w:name="z1544" w:id="1491"/>
    <w:p>
      <w:pPr>
        <w:spacing w:after="0"/>
        <w:ind w:left="0"/>
        <w:jc w:val="both"/>
      </w:pPr>
      <w:r>
        <w:rPr>
          <w:rFonts w:ascii="Times New Roman"/>
          <w:b w:val="false"/>
          <w:i w:val="false"/>
          <w:color w:val="000000"/>
          <w:sz w:val="28"/>
        </w:rPr>
        <w:t>
      456. Өтінімдерді ұсынудың соңғы мерзімі өткеннен кейін алынған, сондай-ақ әлеуетті өнім берушінің уәкілетті адамның қолымен куәландырылмаған өтінім қабылданбайды және оны ұсынған әлеуеті өнім берушіге қайтарылады.</w:t>
      </w:r>
    </w:p>
    <w:bookmarkEnd w:id="1491"/>
    <w:bookmarkStart w:name="z1545" w:id="1492"/>
    <w:p>
      <w:pPr>
        <w:spacing w:after="0"/>
        <w:ind w:left="0"/>
        <w:jc w:val="both"/>
      </w:pPr>
      <w:r>
        <w:rPr>
          <w:rFonts w:ascii="Times New Roman"/>
          <w:b w:val="false"/>
          <w:i w:val="false"/>
          <w:color w:val="000000"/>
          <w:sz w:val="28"/>
        </w:rPr>
        <w:t>
      457. Өтінімді өзгерту немесе кері қайтарып алу үшін әлеуетті өнім беруші өтінімді ұсыну мерзімі өткенге дейін бірыңғай дистрибьюторға жазбаша нысанда өтінімді өзгерту немесе кері қайтару туралы хабарлама жібереді.</w:t>
      </w:r>
    </w:p>
    <w:bookmarkEnd w:id="1492"/>
    <w:bookmarkStart w:name="z1546" w:id="1493"/>
    <w:p>
      <w:pPr>
        <w:spacing w:after="0"/>
        <w:ind w:left="0"/>
        <w:jc w:val="both"/>
      </w:pPr>
      <w:r>
        <w:rPr>
          <w:rFonts w:ascii="Times New Roman"/>
          <w:b w:val="false"/>
          <w:i w:val="false"/>
          <w:color w:val="000000"/>
          <w:sz w:val="28"/>
        </w:rPr>
        <w:t>
      458. Конкурстық өтінімді әлеуетті өнім беруші беттері нөмірленген, тігілген түрде ұсынады және соңғы парағы уәкілетті адамның қолтаңбасымен куәландырылады.</w:t>
      </w:r>
    </w:p>
    <w:bookmarkEnd w:id="1493"/>
    <w:bookmarkStart w:name="z1547" w:id="1494"/>
    <w:p>
      <w:pPr>
        <w:spacing w:after="0"/>
        <w:ind w:left="0"/>
        <w:jc w:val="both"/>
      </w:pPr>
      <w:r>
        <w:rPr>
          <w:rFonts w:ascii="Times New Roman"/>
          <w:b w:val="false"/>
          <w:i w:val="false"/>
          <w:color w:val="000000"/>
          <w:sz w:val="28"/>
        </w:rPr>
        <w:t>
      459. Конкурстық өтінімнің техникалық ерекшелігі (беттері нөмірленіп, тігілген түрде, олардың соңғысы уәкілетті адамның қолымен куәландырылып) конкурстық өтінімге бөлек қосылып беріледі және конкурстық өтініммен бір конвертке салынады.</w:t>
      </w:r>
    </w:p>
    <w:bookmarkEnd w:id="1494"/>
    <w:bookmarkStart w:name="z1548" w:id="1495"/>
    <w:p>
      <w:pPr>
        <w:spacing w:after="0"/>
        <w:ind w:left="0"/>
        <w:jc w:val="both"/>
      </w:pPr>
      <w:r>
        <w:rPr>
          <w:rFonts w:ascii="Times New Roman"/>
          <w:b w:val="false"/>
          <w:i w:val="false"/>
          <w:color w:val="000000"/>
          <w:sz w:val="28"/>
        </w:rPr>
        <w:t>
      460. Әлеуетті өнім беруші өтінімді әлеуетті өнім берушінің атауы және заңды мекенжайы көрсетілген конвертке желімделеді. Конверт бірыңғай дистрибьютордың хабарландыруында көрсетілген мекенжайға жіберіледі және мынадай: "Медициналық техниканы берудің ұзақ мерзімді шартын жасауға конкурс" және ______ дейін ашуға болмайды (хабарландыруда конверттер ашылатын күні және уақыты көрсетіледі)" деген сөздерді қамтуға тиіс.</w:t>
      </w:r>
    </w:p>
    <w:bookmarkEnd w:id="1495"/>
    <w:bookmarkStart w:name="z1549" w:id="1496"/>
    <w:p>
      <w:pPr>
        <w:spacing w:after="0"/>
        <w:ind w:left="0"/>
        <w:jc w:val="both"/>
      </w:pPr>
      <w:r>
        <w:rPr>
          <w:rFonts w:ascii="Times New Roman"/>
          <w:b w:val="false"/>
          <w:i w:val="false"/>
          <w:color w:val="000000"/>
          <w:sz w:val="28"/>
        </w:rPr>
        <w:t>
      461. Сервистік қызмет көрсетуді талап ететін медициналық бұйымдарды берудің ұзақ мерзімді шартын жасау конкурсына қатысу үшін әлеуетті өнім беруші мынадай біліктілік талаптарына сәйкестігін растайды:</w:t>
      </w:r>
    </w:p>
    <w:bookmarkEnd w:id="1496"/>
    <w:bookmarkStart w:name="z1550" w:id="1497"/>
    <w:p>
      <w:pPr>
        <w:spacing w:after="0"/>
        <w:ind w:left="0"/>
        <w:jc w:val="both"/>
      </w:pPr>
      <w:r>
        <w:rPr>
          <w:rFonts w:ascii="Times New Roman"/>
          <w:b w:val="false"/>
          <w:i w:val="false"/>
          <w:color w:val="000000"/>
          <w:sz w:val="28"/>
        </w:rPr>
        <w:t>
      1) Қазақстан Республикасының заңнамасында көзделген лицензияланатын қызметті орындауға лицензиясының болуы;</w:t>
      </w:r>
    </w:p>
    <w:bookmarkEnd w:id="1497"/>
    <w:bookmarkStart w:name="z1551" w:id="1498"/>
    <w:p>
      <w:pPr>
        <w:spacing w:after="0"/>
        <w:ind w:left="0"/>
        <w:jc w:val="both"/>
      </w:pPr>
      <w:r>
        <w:rPr>
          <w:rFonts w:ascii="Times New Roman"/>
          <w:b w:val="false"/>
          <w:i w:val="false"/>
          <w:color w:val="000000"/>
          <w:sz w:val="28"/>
        </w:rPr>
        <w:t>
      2) жасалған шарттар бойынша міндеттемелерді орындауға қажетті қаржылық, материалдық және еңбек ресурстарының болуы;</w:t>
      </w:r>
    </w:p>
    <w:bookmarkEnd w:id="1498"/>
    <w:bookmarkStart w:name="z1552" w:id="1499"/>
    <w:p>
      <w:pPr>
        <w:spacing w:after="0"/>
        <w:ind w:left="0"/>
        <w:jc w:val="both"/>
      </w:pPr>
      <w:r>
        <w:rPr>
          <w:rFonts w:ascii="Times New Roman"/>
          <w:b w:val="false"/>
          <w:i w:val="false"/>
          <w:color w:val="000000"/>
          <w:sz w:val="28"/>
        </w:rPr>
        <w:t>
      3) заңды тұлғаның құқық қабілеттілігінің болуы;</w:t>
      </w:r>
    </w:p>
    <w:bookmarkEnd w:id="1499"/>
    <w:bookmarkStart w:name="z1553" w:id="1500"/>
    <w:p>
      <w:pPr>
        <w:spacing w:after="0"/>
        <w:ind w:left="0"/>
        <w:jc w:val="both"/>
      </w:pPr>
      <w:r>
        <w:rPr>
          <w:rFonts w:ascii="Times New Roman"/>
          <w:b w:val="false"/>
          <w:i w:val="false"/>
          <w:color w:val="000000"/>
          <w:sz w:val="28"/>
        </w:rPr>
        <w:t>
      4) төлем қабілеттілігінің болуы, таратуға жатпауы, сатып алуды өткізу кезінде Қазақстан Республикасының заңнамалық актілеріне сәйкес оның қаржы-шаруашылық қызметі тоқтатыла тұрған болмауға тиіс;</w:t>
      </w:r>
    </w:p>
    <w:bookmarkEnd w:id="1500"/>
    <w:bookmarkStart w:name="z1554" w:id="1501"/>
    <w:p>
      <w:pPr>
        <w:spacing w:after="0"/>
        <w:ind w:left="0"/>
        <w:jc w:val="both"/>
      </w:pPr>
      <w:r>
        <w:rPr>
          <w:rFonts w:ascii="Times New Roman"/>
          <w:b w:val="false"/>
          <w:i w:val="false"/>
          <w:color w:val="000000"/>
          <w:sz w:val="28"/>
        </w:rPr>
        <w:t>
      5) отандық тауар өндіруші мәртебесінің болуы;</w:t>
      </w:r>
    </w:p>
    <w:bookmarkEnd w:id="1501"/>
    <w:bookmarkStart w:name="z1555" w:id="1502"/>
    <w:p>
      <w:pPr>
        <w:spacing w:after="0"/>
        <w:ind w:left="0"/>
        <w:jc w:val="both"/>
      </w:pPr>
      <w:r>
        <w:rPr>
          <w:rFonts w:ascii="Times New Roman"/>
          <w:b w:val="false"/>
          <w:i w:val="false"/>
          <w:color w:val="000000"/>
          <w:sz w:val="28"/>
        </w:rPr>
        <w:t>
      6) салық берешегінің, міндетті зейнетақы жарналары, міндетті кәсіптік зейнетақы жарналары, әлеуметтік аударымдар және міндетті медициналық әлеуметтік медициналық сақтандыруға аударымдар және (немесе) жарналар бойынша берешегінің болмауы;</w:t>
      </w:r>
    </w:p>
    <w:bookmarkEnd w:id="1502"/>
    <w:bookmarkStart w:name="z1556" w:id="1503"/>
    <w:p>
      <w:pPr>
        <w:spacing w:after="0"/>
        <w:ind w:left="0"/>
        <w:jc w:val="both"/>
      </w:pPr>
      <w:r>
        <w:rPr>
          <w:rFonts w:ascii="Times New Roman"/>
          <w:b w:val="false"/>
          <w:i w:val="false"/>
          <w:color w:val="000000"/>
          <w:sz w:val="28"/>
        </w:rPr>
        <w:t>
      7) жосықсыз әлеуетті өнім берушілер (өнім берушілер) тізбесінде тұрмауы.</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57" w:id="1504"/>
    <w:p>
      <w:pPr>
        <w:spacing w:after="0"/>
        <w:ind w:left="0"/>
        <w:jc w:val="both"/>
      </w:pPr>
      <w:r>
        <w:rPr>
          <w:rFonts w:ascii="Times New Roman"/>
          <w:b w:val="false"/>
          <w:i w:val="false"/>
          <w:color w:val="000000"/>
          <w:sz w:val="28"/>
        </w:rPr>
        <w:t>
      462. Сервистік қызмет көрсетуді талап ететін медициналық бұйымдарды берудің ұзақ мерзімді шартын жасауға конкурсқа қатысуға ниет білдірген әлеуетті өнім берушілер мынадай құжаттар тізбесіне сәйкес өтінім береді:</w:t>
      </w:r>
    </w:p>
    <w:bookmarkEnd w:id="1504"/>
    <w:bookmarkStart w:name="z1558" w:id="1505"/>
    <w:p>
      <w:pPr>
        <w:spacing w:after="0"/>
        <w:ind w:left="0"/>
        <w:jc w:val="both"/>
      </w:pPr>
      <w:r>
        <w:rPr>
          <w:rFonts w:ascii="Times New Roman"/>
          <w:b w:val="false"/>
          <w:i w:val="false"/>
          <w:color w:val="000000"/>
          <w:sz w:val="28"/>
        </w:rPr>
        <w:t>
      1) сервистік қызмет көрсетуді талап ететін медициналық бұйымдардың (лоттардың) атауы көрсетілген денсаулық сақтау саласындағы уәкілетті орган бекіткен нысан бойынша конкурсқа қатысуға арналған өтінім;</w:t>
      </w:r>
    </w:p>
    <w:bookmarkEnd w:id="1505"/>
    <w:bookmarkStart w:name="z1559" w:id="1506"/>
    <w:p>
      <w:pPr>
        <w:spacing w:after="0"/>
        <w:ind w:left="0"/>
        <w:jc w:val="both"/>
      </w:pPr>
      <w:r>
        <w:rPr>
          <w:rFonts w:ascii="Times New Roman"/>
          <w:b w:val="false"/>
          <w:i w:val="false"/>
          <w:color w:val="000000"/>
          <w:sz w:val="28"/>
        </w:rPr>
        <w:t>
      2) әлеуетті өнім берушіге қойылатын біліктілік талаптарына сәйкестігін растайтын құжаттар:</w:t>
      </w:r>
    </w:p>
    <w:bookmarkEnd w:id="1506"/>
    <w:bookmarkStart w:name="z1560" w:id="1507"/>
    <w:p>
      <w:pPr>
        <w:spacing w:after="0"/>
        <w:ind w:left="0"/>
        <w:jc w:val="both"/>
      </w:pPr>
      <w:r>
        <w:rPr>
          <w:rFonts w:ascii="Times New Roman"/>
          <w:b w:val="false"/>
          <w:i w:val="false"/>
          <w:color w:val="000000"/>
          <w:sz w:val="28"/>
        </w:rPr>
        <w:t>
      заңды тұлғаны мемлекеттік тіркеу (қайта тіркеу) туралы куәліктің көшірмесі не заңды тұлғаны мемлекеттік тіркеу (қайта тіркеу) туралы анықтама;</w:t>
      </w:r>
    </w:p>
    <w:bookmarkEnd w:id="1507"/>
    <w:bookmarkStart w:name="z1561" w:id="1508"/>
    <w:p>
      <w:pPr>
        <w:spacing w:after="0"/>
        <w:ind w:left="0"/>
        <w:jc w:val="both"/>
      </w:pPr>
      <w:r>
        <w:rPr>
          <w:rFonts w:ascii="Times New Roman"/>
          <w:b w:val="false"/>
          <w:i w:val="false"/>
          <w:color w:val="000000"/>
          <w:sz w:val="28"/>
        </w:rPr>
        <w:t>
      заңды тұлға үшін жарғының көшірмесі (егер жарғыда құрылтайшылардың, қатысушылардың немесе акционерлердің құрамы көрсетілмесе, құрылтайшылардың, қатысушылардың құрамы туралы үзінді немесе хабарландыру күнінен ерте берілмеген құрылтай шартының көшірмесі немесе қолданыстағы акция ұстаушыларының тізілімінің үзінді ұсынылады);</w:t>
      </w:r>
    </w:p>
    <w:bookmarkEnd w:id="1508"/>
    <w:bookmarkStart w:name="z1562" w:id="1509"/>
    <w:p>
      <w:pPr>
        <w:spacing w:after="0"/>
        <w:ind w:left="0"/>
        <w:jc w:val="both"/>
      </w:pPr>
      <w:r>
        <w:rPr>
          <w:rFonts w:ascii="Times New Roman"/>
          <w:b w:val="false"/>
          <w:i w:val="false"/>
          <w:color w:val="000000"/>
          <w:sz w:val="28"/>
        </w:rPr>
        <w:t>
      заңды тұлғаны құрмай кәсіпкерлік қызметті жүзеге асыруға құқық беретін тиісті мемлекеттік орган берген құжаттың көшірмесі, жеке басын куәландыратын құжаттың көшірмесі (кәсіпкерлік қызметті жүзеге асыратын жеке тұлға үшін);</w:t>
      </w:r>
    </w:p>
    <w:bookmarkEnd w:id="1509"/>
    <w:bookmarkStart w:name="z1563" w:id="1510"/>
    <w:p>
      <w:pPr>
        <w:spacing w:after="0"/>
        <w:ind w:left="0"/>
        <w:jc w:val="both"/>
      </w:pPr>
      <w:r>
        <w:rPr>
          <w:rFonts w:ascii="Times New Roman"/>
          <w:b w:val="false"/>
          <w:i w:val="false"/>
          <w:color w:val="000000"/>
          <w:sz w:val="28"/>
        </w:rPr>
        <w:t xml:space="preserve">
      мәліметтері мемлекеттік органдардың ақпараттық жүйелерінде расталатын Қазақстан Республикасының рұқсаттар және хабарламалар туралы заңнамасына сәйкес алынған (жолданған) рұқсаттардың (хабарламалардың) не электрондық құжат түріндегі рұқсаттардың (хабарламалардың) көшірмелері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(жолданған) тиісті рұқсаттың (хабарламаның) нотариат куәландырған көшірмесін ұсынады); </w:t>
      </w:r>
    </w:p>
    <w:bookmarkEnd w:id="1510"/>
    <w:bookmarkStart w:name="z1564" w:id="1511"/>
    <w:p>
      <w:pPr>
        <w:spacing w:after="0"/>
        <w:ind w:left="0"/>
        <w:jc w:val="both"/>
      </w:pPr>
      <w:r>
        <w:rPr>
          <w:rFonts w:ascii="Times New Roman"/>
          <w:b w:val="false"/>
          <w:i w:val="false"/>
          <w:color w:val="000000"/>
          <w:sz w:val="28"/>
        </w:rPr>
        <w:t>
      конкурсты хабарлау күнінің алдында бір айдан ерте емес "электрондық үкімет"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берешегінің бар-жоғы туралы құжат;</w:t>
      </w:r>
    </w:p>
    <w:bookmarkEnd w:id="1511"/>
    <w:bookmarkStart w:name="z1565" w:id="1512"/>
    <w:p>
      <w:pPr>
        <w:spacing w:after="0"/>
        <w:ind w:left="0"/>
        <w:jc w:val="both"/>
      </w:pPr>
      <w:r>
        <w:rPr>
          <w:rFonts w:ascii="Times New Roman"/>
          <w:b w:val="false"/>
          <w:i w:val="false"/>
          <w:color w:val="000000"/>
          <w:sz w:val="28"/>
        </w:rPr>
        <w:t>
      әлеуетті өнім берушіге қызмет көрсететін банктің немесе банк филиалының Қазақстан Республикасы Ұлттық Банкі басқармасының қаулысымен бекітілген екінші деңгейдегі банктерде, ипотекалық ұйымдарда және "Қазақстан Даму Банкі" акционерлік қоғамында бухгалтерлік есепке алу шоттарының үлгі жоспарына сәйкес банктің немесе банк филиалының алдында әлеуетті өнім берушінің анықтама берген күннің алдындағы үш айдан астам мерзімге созылған міндеттемелерінің барлық түрлері бойынша мерзімі өткен берешегінің жоқ екені туралы қол қойылған және конверттерді ашу күнінің алдындағы бір айдан ерте емес берілген, денсаулық сақтау саласындағы уәкілетті орган бекіткен нысан бойынша анықтаманың түпнұсқасы (егер әлеуетті өнім беруші екінші деңгейдегі бірнеше банктің немесе филиалдарының, сондай-ақ шетелдік банктің клиенті болып табылса, осындай банктердің әрқайсысынан);</w:t>
      </w:r>
    </w:p>
    <w:bookmarkEnd w:id="1512"/>
    <w:bookmarkStart w:name="z1566" w:id="1513"/>
    <w:p>
      <w:pPr>
        <w:spacing w:after="0"/>
        <w:ind w:left="0"/>
        <w:jc w:val="both"/>
      </w:pPr>
      <w:r>
        <w:rPr>
          <w:rFonts w:ascii="Times New Roman"/>
          <w:b w:val="false"/>
          <w:i w:val="false"/>
          <w:color w:val="000000"/>
          <w:sz w:val="28"/>
        </w:rPr>
        <w:t>
      3) ұсынылатын тауардың нақты техникалық сипаттамалары көрсетілген қағаз және электрондық түрдегі (doc* форматында) техникалық ерекшеліктер;</w:t>
      </w:r>
    </w:p>
    <w:bookmarkEnd w:id="1513"/>
    <w:bookmarkStart w:name="z1567" w:id="1514"/>
    <w:p>
      <w:pPr>
        <w:spacing w:after="0"/>
        <w:ind w:left="0"/>
        <w:jc w:val="both"/>
      </w:pPr>
      <w:r>
        <w:rPr>
          <w:rFonts w:ascii="Times New Roman"/>
          <w:b w:val="false"/>
          <w:i w:val="false"/>
          <w:color w:val="000000"/>
          <w:sz w:val="28"/>
        </w:rPr>
        <w:t>
      4) белгіленген үлгідегі "CT-KZ" ішкі айналыс үшін тауардың шығу тегі туралы сертификаттың түпнұсқасы немесе оның нотариат куәландырған көшірмесі;</w:t>
      </w:r>
    </w:p>
    <w:bookmarkEnd w:id="1514"/>
    <w:bookmarkStart w:name="z1568" w:id="1515"/>
    <w:p>
      <w:pPr>
        <w:spacing w:after="0"/>
        <w:ind w:left="0"/>
        <w:jc w:val="both"/>
      </w:pPr>
      <w:r>
        <w:rPr>
          <w:rFonts w:ascii="Times New Roman"/>
          <w:b w:val="false"/>
          <w:i w:val="false"/>
          <w:color w:val="000000"/>
          <w:sz w:val="28"/>
        </w:rPr>
        <w:t>
      5) медициналық техниканы өндірудің Қазақстан Республикасының техникалық реттеу саласындағы заңнамасында белгіленген тәртіппен 13485 ISO сапаны бақылау жүйесі стандартына сәйкестігін растайтын құжаттың нотариат куәландырған көшірмесі;</w:t>
      </w:r>
    </w:p>
    <w:bookmarkEnd w:id="1515"/>
    <w:bookmarkStart w:name="z1569" w:id="1516"/>
    <w:p>
      <w:pPr>
        <w:spacing w:after="0"/>
        <w:ind w:left="0"/>
        <w:jc w:val="both"/>
      </w:pPr>
      <w:r>
        <w:rPr>
          <w:rFonts w:ascii="Times New Roman"/>
          <w:b w:val="false"/>
          <w:i w:val="false"/>
          <w:color w:val="000000"/>
          <w:sz w:val="28"/>
        </w:rPr>
        <w:t>
      6) ұсынылатын медициналық техниканың осы Қағидалардың 463-тармағында көзделген талаптарға сәйкестігін растайтын құжаттар.</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76" w:id="1517"/>
    <w:p>
      <w:pPr>
        <w:spacing w:after="0"/>
        <w:ind w:left="0"/>
        <w:jc w:val="both"/>
      </w:pPr>
      <w:r>
        <w:rPr>
          <w:rFonts w:ascii="Times New Roman"/>
          <w:b w:val="false"/>
          <w:i w:val="false"/>
          <w:color w:val="000000"/>
          <w:sz w:val="28"/>
        </w:rPr>
        <w:t>
      463. Сатып алынатын сервистік қызмет көрсетуді талап ететін медициналық бұйымдарға мынадай талаптар қойылады:</w:t>
      </w:r>
    </w:p>
    <w:bookmarkEnd w:id="1517"/>
    <w:p>
      <w:pPr>
        <w:spacing w:after="0"/>
        <w:ind w:left="0"/>
        <w:jc w:val="both"/>
      </w:pPr>
      <w:r>
        <w:rPr>
          <w:rFonts w:ascii="Times New Roman"/>
          <w:b w:val="false"/>
          <w:i w:val="false"/>
          <w:color w:val="000000"/>
          <w:sz w:val="28"/>
        </w:rPr>
        <w:t>
      1) сервистік қызмет көрсетуді талап ететін медициналық бұйымның Қазақстан Республикасында тіркелуі немесе Кодексте көзделген жағдайларда Қазақстан Республикасының аумағына әкелу үшін денсаулық сақтау саласындағы уәкілетті орган қорытындысының (рұқсат құжатының) болуы. Тіркеу тіркелуді растайтын құжаттың көшірмесімен немесе электрондық-цифрлық қолтаңбамен куәландырылатын Мемлекеттік тізілімнің ақпараттық ресурсынан алынған үзіндімен расталады. Тіркеу қажеттілігінің болмауы сараптама ұйымының немесе денсаулық сақтау саласындағы уәкілетті органның хатымен расталады;</w:t>
      </w:r>
    </w:p>
    <w:p>
      <w:pPr>
        <w:spacing w:after="0"/>
        <w:ind w:left="0"/>
        <w:jc w:val="both"/>
      </w:pPr>
      <w:r>
        <w:rPr>
          <w:rFonts w:ascii="Times New Roman"/>
          <w:b w:val="false"/>
          <w:i w:val="false"/>
          <w:color w:val="000000"/>
          <w:sz w:val="28"/>
        </w:rPr>
        <w:t xml:space="preserve">
      2) сервистік қызмет көрсетуді талап ететін медициналық бұйымды таңбалау, тұтынушылық қаптамасы, қолдану жөніндегі нұсқаулық және пайдалану құжаты Кодекстің және денсаулық сақтау саласындағы уәкілетті орган белгілеген тәртіптің талаптарына сәйкес келуі; </w:t>
      </w:r>
    </w:p>
    <w:p>
      <w:pPr>
        <w:spacing w:after="0"/>
        <w:ind w:left="0"/>
        <w:jc w:val="both"/>
      </w:pPr>
      <w:r>
        <w:rPr>
          <w:rFonts w:ascii="Times New Roman"/>
          <w:b w:val="false"/>
          <w:i w:val="false"/>
          <w:color w:val="000000"/>
          <w:sz w:val="28"/>
        </w:rPr>
        <w:t>
      3) сервистік қызмет көрсетуді талап ететін медициналық бұйым денсаулық сақтау саласындағы уәкілетті орган бекіткен дәрілік заттарды, медициналық бұйымдарды сақтау және тасымалдау қағидаларына сәйкес оның қауіпсіздігінің, тиімділігі мен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xml:space="preserve">
      4) сервистік қызмет көрсетуді талап ететін медициналық бұйым жаңа, бұрын пайдаланылмаған, беру сәтінің алдындағы жиырма төрт айда шығарылған болып табылады; </w:t>
      </w:r>
    </w:p>
    <w:p>
      <w:pPr>
        <w:spacing w:after="0"/>
        <w:ind w:left="0"/>
        <w:jc w:val="both"/>
      </w:pPr>
      <w:r>
        <w:rPr>
          <w:rFonts w:ascii="Times New Roman"/>
          <w:b w:val="false"/>
          <w:i w:val="false"/>
          <w:color w:val="000000"/>
          <w:sz w:val="28"/>
        </w:rPr>
        <w:t>
      5) өлшеу құралдарына жататын сервистік қызмет көрсетуді талап ететін медициналық бұйым Қазақстан Республикасының өлшем бірлігі туралы заңнамасына сәйкес Қазақстан Республикасының мемлекеттік өлшем бірлігі жүйесінің тізіліміне енгізілген. Қазақстан Республикасы өлшем бірлігі жүйесінің тізіліміне енгізу техникалық реттеу және метрология саласындағы уәкілетті орган берген сертификаттың көшірмесімен расталады. Өлшем бірлігі жүйесінің тізіліміне енгізу қажеттілігінің болмауы техникалық реттеу және метрология жөніндегі уәкілетті органның хатымен расталады;</w:t>
      </w:r>
    </w:p>
    <w:p>
      <w:pPr>
        <w:spacing w:after="0"/>
        <w:ind w:left="0"/>
        <w:jc w:val="both"/>
      </w:pPr>
      <w:r>
        <w:rPr>
          <w:rFonts w:ascii="Times New Roman"/>
          <w:b w:val="false"/>
          <w:i w:val="false"/>
          <w:color w:val="000000"/>
          <w:sz w:val="28"/>
        </w:rPr>
        <w:t>
      6) жылжымалы кешен арнайы автокөліктен, сервистік қызмет көрсетуді талап ететін медициналық бұйымдардан тұратын бірыңғай кешен ретінде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77" w:id="1518"/>
    <w:p>
      <w:pPr>
        <w:spacing w:after="0"/>
        <w:ind w:left="0"/>
        <w:jc w:val="both"/>
      </w:pPr>
      <w:r>
        <w:rPr>
          <w:rFonts w:ascii="Times New Roman"/>
          <w:b w:val="false"/>
          <w:i w:val="false"/>
          <w:color w:val="000000"/>
          <w:sz w:val="28"/>
        </w:rPr>
        <w:t>
      464. Комиссия өтінімдер салынған конверттерді хабарландыруда көрсетілген уақытта, мерзімде және орында ашады.</w:t>
      </w:r>
    </w:p>
    <w:bookmarkEnd w:id="1518"/>
    <w:bookmarkStart w:name="z1578" w:id="1519"/>
    <w:p>
      <w:pPr>
        <w:spacing w:after="0"/>
        <w:ind w:left="0"/>
        <w:jc w:val="both"/>
      </w:pPr>
      <w:r>
        <w:rPr>
          <w:rFonts w:ascii="Times New Roman"/>
          <w:b w:val="false"/>
          <w:i w:val="false"/>
          <w:color w:val="000000"/>
          <w:sz w:val="28"/>
        </w:rPr>
        <w:t>
      465. Комиссия конверттерді ашу кезінде рәсімдерді өткізу орнын, уақытын мен күнін көрсетіп, регламентті әлеуетті өнім берушілердің назарына жеткізеді. Регламент бірыңғай дистрибьютордың интернет-ресурсына да орналастырылады.</w:t>
      </w:r>
    </w:p>
    <w:bookmarkEnd w:id="1519"/>
    <w:bookmarkStart w:name="z1579" w:id="1520"/>
    <w:p>
      <w:pPr>
        <w:spacing w:after="0"/>
        <w:ind w:left="0"/>
        <w:jc w:val="both"/>
      </w:pPr>
      <w:r>
        <w:rPr>
          <w:rFonts w:ascii="Times New Roman"/>
          <w:b w:val="false"/>
          <w:i w:val="false"/>
          <w:color w:val="000000"/>
          <w:sz w:val="28"/>
        </w:rPr>
        <w:t>
      466. Әлеуетті өнім берушілер не олардың уәкілетті өкілдері өтінімдер салынған конверттерді ашқан кезде қатыса алады.</w:t>
      </w:r>
    </w:p>
    <w:bookmarkEnd w:id="1520"/>
    <w:bookmarkStart w:name="z1580" w:id="1521"/>
    <w:p>
      <w:pPr>
        <w:spacing w:after="0"/>
        <w:ind w:left="0"/>
        <w:jc w:val="both"/>
      </w:pPr>
      <w:r>
        <w:rPr>
          <w:rFonts w:ascii="Times New Roman"/>
          <w:b w:val="false"/>
          <w:i w:val="false"/>
          <w:color w:val="000000"/>
          <w:sz w:val="28"/>
        </w:rPr>
        <w:t>
      467. Өтінімдер салынған конверттерді ашу кезінде комиссия хатшысы қатысып отырған адамдарға конкурсқа қатысушы әлеуетті өнім берушілердің атаулары мен мекенжайларын, әлеуетті өнім берушілердің өтінімдері ұсынылған лоттардың атауларын хабарлайды және аталған ақпаратты өтінімдер салынған конверттерді ашу хаттамасында тіркейді.</w:t>
      </w:r>
    </w:p>
    <w:bookmarkEnd w:id="1521"/>
    <w:bookmarkStart w:name="z1581" w:id="1522"/>
    <w:p>
      <w:pPr>
        <w:spacing w:after="0"/>
        <w:ind w:left="0"/>
        <w:jc w:val="both"/>
      </w:pPr>
      <w:r>
        <w:rPr>
          <w:rFonts w:ascii="Times New Roman"/>
          <w:b w:val="false"/>
          <w:i w:val="false"/>
          <w:color w:val="000000"/>
          <w:sz w:val="28"/>
        </w:rPr>
        <w:t>
      468. Конкурстық өтінімдер салынған конверттерді ашқан сәттен бастап он жұмыс күні ішінде комиссия әлеуетті өнім берушілер ұсынған конкурстық өтінімдердің біліктілік талаптарына және осы Қағидалардың талаптарына сәйкестігін қарайды.</w:t>
      </w:r>
    </w:p>
    <w:bookmarkEnd w:id="1522"/>
    <w:bookmarkStart w:name="z1582" w:id="1523"/>
    <w:p>
      <w:pPr>
        <w:spacing w:after="0"/>
        <w:ind w:left="0"/>
        <w:jc w:val="both"/>
      </w:pPr>
      <w:r>
        <w:rPr>
          <w:rFonts w:ascii="Times New Roman"/>
          <w:b w:val="false"/>
          <w:i w:val="false"/>
          <w:color w:val="000000"/>
          <w:sz w:val="28"/>
        </w:rPr>
        <w:t>
      Әлеуеттi өнiм берушiлердiң банкроттық не тарату рәсiмiне қатысы жоқтығы бөлiгiнде олардың бiлiктiлiк талаптарына сәйкес келуiн нақтылау мақсатында комиссия банкроттық не тарату рәсiмдерiнiң жүргiзiлуiн бақылауды жүзеге асыратын уәкiлеттi органның интернет-ресурсына орналастырылған ақпаратты қарайды, олардың жосықсыз өнім берушілер тізбесінде болуы бөлігінде денсаулық сақтау саласындағы уәкілетті органның интернет-ресурсына орналастырылған ақпаратты қарайды.</w:t>
      </w:r>
    </w:p>
    <w:bookmarkEnd w:id="1523"/>
    <w:bookmarkStart w:name="z1583" w:id="1524"/>
    <w:p>
      <w:pPr>
        <w:spacing w:after="0"/>
        <w:ind w:left="0"/>
        <w:jc w:val="both"/>
      </w:pPr>
      <w:r>
        <w:rPr>
          <w:rFonts w:ascii="Times New Roman"/>
          <w:b w:val="false"/>
          <w:i w:val="false"/>
          <w:color w:val="000000"/>
          <w:sz w:val="28"/>
        </w:rPr>
        <w:t>
      469. Комиссия регламентке сай күні мен уақытына сәйкес, бірақ конкурстық өтінімдерді қараудың оныншы жұмыс күнінен кешіктірмей ашу хаттамасын (отырыс өткізу және бірыңғай дистрибьютордың интернет-ресурсына орналастыру арқылы) әлеуетті өнім берушілердің назарына жеткізеді, онда мынадай ақпарат көрсетіледі:</w:t>
      </w:r>
    </w:p>
    <w:bookmarkEnd w:id="1524"/>
    <w:bookmarkStart w:name="z1584" w:id="1525"/>
    <w:p>
      <w:pPr>
        <w:spacing w:after="0"/>
        <w:ind w:left="0"/>
        <w:jc w:val="both"/>
      </w:pPr>
      <w:r>
        <w:rPr>
          <w:rFonts w:ascii="Times New Roman"/>
          <w:b w:val="false"/>
          <w:i w:val="false"/>
          <w:color w:val="000000"/>
          <w:sz w:val="28"/>
        </w:rPr>
        <w:t>
      1) әлеуетті өнім берушілердің әрқайсысы қатысатын лоттардың нөмірлері көрсетілген, конкурстық өтінімдерді ұсынған әлеуетті өнім берушілердің атаулары;</w:t>
      </w:r>
    </w:p>
    <w:bookmarkEnd w:id="1525"/>
    <w:bookmarkStart w:name="z1585" w:id="1526"/>
    <w:p>
      <w:pPr>
        <w:spacing w:after="0"/>
        <w:ind w:left="0"/>
        <w:jc w:val="both"/>
      </w:pPr>
      <w:r>
        <w:rPr>
          <w:rFonts w:ascii="Times New Roman"/>
          <w:b w:val="false"/>
          <w:i w:val="false"/>
          <w:color w:val="000000"/>
          <w:sz w:val="28"/>
        </w:rPr>
        <w:t>
      2) әлеуетті өнім берушілердің конкурстық өтінімдерінің мазмұны;</w:t>
      </w:r>
    </w:p>
    <w:bookmarkEnd w:id="1526"/>
    <w:bookmarkStart w:name="z1586" w:id="1527"/>
    <w:p>
      <w:pPr>
        <w:spacing w:after="0"/>
        <w:ind w:left="0"/>
        <w:jc w:val="both"/>
      </w:pPr>
      <w:r>
        <w:rPr>
          <w:rFonts w:ascii="Times New Roman"/>
          <w:b w:val="false"/>
          <w:i w:val="false"/>
          <w:color w:val="000000"/>
          <w:sz w:val="28"/>
        </w:rPr>
        <w:t>
      3) конкурстық өтінімдері толықтырулар мен өзгерістерді талап етпейтін әлеуетті өнім берушілердің атаулары;</w:t>
      </w:r>
    </w:p>
    <w:bookmarkEnd w:id="1527"/>
    <w:bookmarkStart w:name="z1587" w:id="1528"/>
    <w:p>
      <w:pPr>
        <w:spacing w:after="0"/>
        <w:ind w:left="0"/>
        <w:jc w:val="both"/>
      </w:pPr>
      <w:r>
        <w:rPr>
          <w:rFonts w:ascii="Times New Roman"/>
          <w:b w:val="false"/>
          <w:i w:val="false"/>
          <w:color w:val="000000"/>
          <w:sz w:val="28"/>
        </w:rPr>
        <w:t>
      4) конкурстық өтінімдеріне ескертулер болған әлеуетті өнім берушілердің атаулары;</w:t>
      </w:r>
    </w:p>
    <w:bookmarkEnd w:id="1528"/>
    <w:bookmarkStart w:name="z1588" w:id="1529"/>
    <w:p>
      <w:pPr>
        <w:spacing w:after="0"/>
        <w:ind w:left="0"/>
        <w:jc w:val="both"/>
      </w:pPr>
      <w:r>
        <w:rPr>
          <w:rFonts w:ascii="Times New Roman"/>
          <w:b w:val="false"/>
          <w:i w:val="false"/>
          <w:color w:val="000000"/>
          <w:sz w:val="28"/>
        </w:rPr>
        <w:t>
      5) әлеуетті өнім берушілердің конкурстық өтінімдеріне ескертулер;</w:t>
      </w:r>
    </w:p>
    <w:bookmarkEnd w:id="1529"/>
    <w:bookmarkStart w:name="z1589" w:id="1530"/>
    <w:p>
      <w:pPr>
        <w:spacing w:after="0"/>
        <w:ind w:left="0"/>
        <w:jc w:val="both"/>
      </w:pPr>
      <w:r>
        <w:rPr>
          <w:rFonts w:ascii="Times New Roman"/>
          <w:b w:val="false"/>
          <w:i w:val="false"/>
          <w:color w:val="000000"/>
          <w:sz w:val="28"/>
        </w:rPr>
        <w:t>
      6) комиссия көрсеткен ескертулерді жою үшін толықтырулар енгізу мерзімі;</w:t>
      </w:r>
    </w:p>
    <w:bookmarkEnd w:id="1530"/>
    <w:bookmarkStart w:name="z1590" w:id="1531"/>
    <w:p>
      <w:pPr>
        <w:spacing w:after="0"/>
        <w:ind w:left="0"/>
        <w:jc w:val="both"/>
      </w:pPr>
      <w:r>
        <w:rPr>
          <w:rFonts w:ascii="Times New Roman"/>
          <w:b w:val="false"/>
          <w:i w:val="false"/>
          <w:color w:val="000000"/>
          <w:sz w:val="28"/>
        </w:rPr>
        <w:t>
      7) екі конкурстық өтінімнен аз өтінім ұсынылған лоттардың нөмірлері.</w:t>
      </w:r>
    </w:p>
    <w:bookmarkEnd w:id="1531"/>
    <w:bookmarkStart w:name="z1591" w:id="1532"/>
    <w:p>
      <w:pPr>
        <w:spacing w:after="0"/>
        <w:ind w:left="0"/>
        <w:jc w:val="both"/>
      </w:pPr>
      <w:r>
        <w:rPr>
          <w:rFonts w:ascii="Times New Roman"/>
          <w:b w:val="false"/>
          <w:i w:val="false"/>
          <w:color w:val="000000"/>
          <w:sz w:val="28"/>
        </w:rPr>
        <w:t>
      470. Комиссия көрсеткен ескертулерді жою мерзімі ашу хаттамасы жария етілген күнді қоспағанда, үш жұмыс күнін құрайды.</w:t>
      </w:r>
    </w:p>
    <w:bookmarkEnd w:id="1532"/>
    <w:bookmarkStart w:name="z1592" w:id="1533"/>
    <w:p>
      <w:pPr>
        <w:spacing w:after="0"/>
        <w:ind w:left="0"/>
        <w:jc w:val="both"/>
      </w:pPr>
      <w:r>
        <w:rPr>
          <w:rFonts w:ascii="Times New Roman"/>
          <w:b w:val="false"/>
          <w:i w:val="false"/>
          <w:color w:val="000000"/>
          <w:sz w:val="28"/>
        </w:rPr>
        <w:t>
      471. Ескертулер жойылғаннан кейін конкурстық өтінімді беру кезінде қойылатын талаптарға сәйкес ресімделген толықтырулар түріндегі өзгертілген конкурстық өтінім ашу хаттамасында көрсетілген өзгерістер енгізу мерзімдерінде комиссияның хатшысына ұсынылады.</w:t>
      </w:r>
    </w:p>
    <w:bookmarkEnd w:id="1533"/>
    <w:bookmarkStart w:name="z1593" w:id="1534"/>
    <w:p>
      <w:pPr>
        <w:spacing w:after="0"/>
        <w:ind w:left="0"/>
        <w:jc w:val="both"/>
      </w:pPr>
      <w:r>
        <w:rPr>
          <w:rFonts w:ascii="Times New Roman"/>
          <w:b w:val="false"/>
          <w:i w:val="false"/>
          <w:color w:val="000000"/>
          <w:sz w:val="28"/>
        </w:rPr>
        <w:t>
      472. Толықтырулар салынған конверттерді ашуды комиссия ашу хаттамасында көрсетілген мерзімдерде жүзеге асырады. Әлеуетті өнім берушілер не олардың уәкілетті өкілдері конкурстық өтінімдерге толықтырулар салынған конверттерді ашу кезінде қатыса алады.</w:t>
      </w:r>
    </w:p>
    <w:bookmarkEnd w:id="1534"/>
    <w:bookmarkStart w:name="z1594" w:id="1535"/>
    <w:p>
      <w:pPr>
        <w:spacing w:after="0"/>
        <w:ind w:left="0"/>
        <w:jc w:val="both"/>
      </w:pPr>
      <w:r>
        <w:rPr>
          <w:rFonts w:ascii="Times New Roman"/>
          <w:b w:val="false"/>
          <w:i w:val="false"/>
          <w:color w:val="000000"/>
          <w:sz w:val="28"/>
        </w:rPr>
        <w:t>
      473. Өзгерістер енгізу үшін мерзімінде ұсынылған конкурстық өтінімдерге толықтырулар зерделенгеннен кейін комиссия регламентке сәйкес күні мен уақытында, бірақ толықтырулар салынған конверттер ашылатын күннен бастап үш жұмыс күнінен кешіктірмей ең жоғары жеңілдікті айқындау рәсіміне жіберілген әлеуетті өнім берушілердің тізбесін жариялайды.</w:t>
      </w:r>
    </w:p>
    <w:bookmarkEnd w:id="1535"/>
    <w:bookmarkStart w:name="z1595" w:id="1536"/>
    <w:p>
      <w:pPr>
        <w:spacing w:after="0"/>
        <w:ind w:left="0"/>
        <w:jc w:val="both"/>
      </w:pPr>
      <w:r>
        <w:rPr>
          <w:rFonts w:ascii="Times New Roman"/>
          <w:b w:val="false"/>
          <w:i w:val="false"/>
          <w:color w:val="000000"/>
          <w:sz w:val="28"/>
        </w:rPr>
        <w:t>
      474. Әлеуетті өнім берушілерді ең жоғары жеңілдікті айқындау рәсіміне жіберу хаттамасына комиссия ең жоғары жеңілдікті айқындау рәсіміне жіберілген әлеуетті өнім берушілердің тізбесін жария еткен күні қол қояды. Бірыңғай дистрибьютор жіберу хаттамасына комиссия мүшелері қол қойған күннен кейін келесі жұмыс күні оны өзінің интернет-ресурсына орналастырады және мынадай ақпаратты қамтиды:</w:t>
      </w:r>
    </w:p>
    <w:bookmarkEnd w:id="1536"/>
    <w:bookmarkStart w:name="z1596" w:id="1537"/>
    <w:p>
      <w:pPr>
        <w:spacing w:after="0"/>
        <w:ind w:left="0"/>
        <w:jc w:val="both"/>
      </w:pPr>
      <w:r>
        <w:rPr>
          <w:rFonts w:ascii="Times New Roman"/>
          <w:b w:val="false"/>
          <w:i w:val="false"/>
          <w:color w:val="000000"/>
          <w:sz w:val="28"/>
        </w:rPr>
        <w:t>
      1) әлеуетті өнім берушілердің әрқайсысы қатысатын лоттардың нөмірлері көрсетілген конкурстық өтінімдер ұсынған әлеуетті өнім берушілердің атаулары;</w:t>
      </w:r>
    </w:p>
    <w:bookmarkEnd w:id="1537"/>
    <w:bookmarkStart w:name="z1597" w:id="1538"/>
    <w:p>
      <w:pPr>
        <w:spacing w:after="0"/>
        <w:ind w:left="0"/>
        <w:jc w:val="both"/>
      </w:pPr>
      <w:r>
        <w:rPr>
          <w:rFonts w:ascii="Times New Roman"/>
          <w:b w:val="false"/>
          <w:i w:val="false"/>
          <w:color w:val="000000"/>
          <w:sz w:val="28"/>
        </w:rPr>
        <w:t>
      2) әлеуетті өнім берушілердің конкурстық өтінімдерінің мазмұны;</w:t>
      </w:r>
    </w:p>
    <w:bookmarkEnd w:id="1538"/>
    <w:bookmarkStart w:name="z1598" w:id="1539"/>
    <w:p>
      <w:pPr>
        <w:spacing w:after="0"/>
        <w:ind w:left="0"/>
        <w:jc w:val="both"/>
      </w:pPr>
      <w:r>
        <w:rPr>
          <w:rFonts w:ascii="Times New Roman"/>
          <w:b w:val="false"/>
          <w:i w:val="false"/>
          <w:color w:val="000000"/>
          <w:sz w:val="28"/>
        </w:rPr>
        <w:t xml:space="preserve">
      3) әлеуетті өнім беруші ұсынатын сервистік қызмет көрсетуді талап ететін медициналық бұйым осы Қағидалардың </w:t>
      </w:r>
      <w:r>
        <w:rPr>
          <w:rFonts w:ascii="Times New Roman"/>
          <w:b w:val="false"/>
          <w:i w:val="false"/>
          <w:color w:val="000000"/>
          <w:sz w:val="28"/>
        </w:rPr>
        <w:t>463-тармағында</w:t>
      </w:r>
      <w:r>
        <w:rPr>
          <w:rFonts w:ascii="Times New Roman"/>
          <w:b w:val="false"/>
          <w:i w:val="false"/>
          <w:color w:val="000000"/>
          <w:sz w:val="28"/>
        </w:rPr>
        <w:t xml:space="preserve"> көзделген талаптарға сәйкес келмесе;</w:t>
      </w:r>
    </w:p>
    <w:bookmarkEnd w:id="1539"/>
    <w:bookmarkStart w:name="z1599" w:id="1540"/>
    <w:p>
      <w:pPr>
        <w:spacing w:after="0"/>
        <w:ind w:left="0"/>
        <w:jc w:val="both"/>
      </w:pPr>
      <w:r>
        <w:rPr>
          <w:rFonts w:ascii="Times New Roman"/>
          <w:b w:val="false"/>
          <w:i w:val="false"/>
          <w:color w:val="000000"/>
          <w:sz w:val="28"/>
        </w:rPr>
        <w:t>
      4) егер сарапшы әлеуетті өнім беруші ұсынған сервистік қызмет көрсетуді талап ететін медициналық бұйымды техникалық сипаттамалардың (техникалық ерекшеліктердің) талаптарына сәйкес келмейді деп таныса;</w:t>
      </w:r>
    </w:p>
    <w:bookmarkEnd w:id="1540"/>
    <w:bookmarkStart w:name="z1600" w:id="1541"/>
    <w:p>
      <w:pPr>
        <w:spacing w:after="0"/>
        <w:ind w:left="0"/>
        <w:jc w:val="both"/>
      </w:pPr>
      <w:r>
        <w:rPr>
          <w:rFonts w:ascii="Times New Roman"/>
          <w:b w:val="false"/>
          <w:i w:val="false"/>
          <w:color w:val="000000"/>
          <w:sz w:val="28"/>
        </w:rPr>
        <w:t>
      5) ең жоғары жеңілдікті айқындау рәсіміне әлеуетті өнім берушілерді жіберу туралы комиссияның шешімі.</w:t>
      </w:r>
    </w:p>
    <w:bookmarkEnd w:id="1541"/>
    <w:bookmarkStart w:name="z1601" w:id="1542"/>
    <w:p>
      <w:pPr>
        <w:spacing w:after="0"/>
        <w:ind w:left="0"/>
        <w:jc w:val="both"/>
      </w:pPr>
      <w:r>
        <w:rPr>
          <w:rFonts w:ascii="Times New Roman"/>
          <w:b w:val="false"/>
          <w:i w:val="false"/>
          <w:color w:val="000000"/>
          <w:sz w:val="28"/>
        </w:rPr>
        <w:t>
      475. Комиссия ұсынылған өзгерістерді зерделегеннен кейін, егер:</w:t>
      </w:r>
    </w:p>
    <w:bookmarkEnd w:id="1542"/>
    <w:bookmarkStart w:name="z1602" w:id="1543"/>
    <w:p>
      <w:pPr>
        <w:spacing w:after="0"/>
        <w:ind w:left="0"/>
        <w:jc w:val="both"/>
      </w:pPr>
      <w:r>
        <w:rPr>
          <w:rFonts w:ascii="Times New Roman"/>
          <w:b w:val="false"/>
          <w:i w:val="false"/>
          <w:color w:val="000000"/>
          <w:sz w:val="28"/>
        </w:rPr>
        <w:t>
      1) ұсынылған өтінім осы Қағидалардың 462-тармағының талаптарына сәйкес келмесе;</w:t>
      </w:r>
    </w:p>
    <w:bookmarkEnd w:id="1543"/>
    <w:bookmarkStart w:name="z1603" w:id="1544"/>
    <w:p>
      <w:pPr>
        <w:spacing w:after="0"/>
        <w:ind w:left="0"/>
        <w:jc w:val="both"/>
      </w:pPr>
      <w:r>
        <w:rPr>
          <w:rFonts w:ascii="Times New Roman"/>
          <w:b w:val="false"/>
          <w:i w:val="false"/>
          <w:color w:val="000000"/>
          <w:sz w:val="28"/>
        </w:rPr>
        <w:t>
      2) әлеуетті өнім беруші осы Қағидалардың 461-тармағында көзделген біліктілік талаптарына сәйкес келмесе;</w:t>
      </w:r>
    </w:p>
    <w:bookmarkEnd w:id="1544"/>
    <w:bookmarkStart w:name="z1604" w:id="1545"/>
    <w:p>
      <w:pPr>
        <w:spacing w:after="0"/>
        <w:ind w:left="0"/>
        <w:jc w:val="both"/>
      </w:pPr>
      <w:r>
        <w:rPr>
          <w:rFonts w:ascii="Times New Roman"/>
          <w:b w:val="false"/>
          <w:i w:val="false"/>
          <w:color w:val="000000"/>
          <w:sz w:val="28"/>
        </w:rPr>
        <w:t xml:space="preserve">
      3) әлеуетті өнім беруші ұсынатын сервистік қызмет көрсетуді талап ететін медициналық бұйым осы Қағидалардың </w:t>
      </w:r>
      <w:r>
        <w:rPr>
          <w:rFonts w:ascii="Times New Roman"/>
          <w:b w:val="false"/>
          <w:i w:val="false"/>
          <w:color w:val="000000"/>
          <w:sz w:val="28"/>
        </w:rPr>
        <w:t>463-тармағында</w:t>
      </w:r>
      <w:r>
        <w:rPr>
          <w:rFonts w:ascii="Times New Roman"/>
          <w:b w:val="false"/>
          <w:i w:val="false"/>
          <w:color w:val="000000"/>
          <w:sz w:val="28"/>
        </w:rPr>
        <w:t xml:space="preserve"> көзделген талаптарға сәйкес келмесе;</w:t>
      </w:r>
    </w:p>
    <w:bookmarkEnd w:id="1545"/>
    <w:bookmarkStart w:name="z1605" w:id="1546"/>
    <w:p>
      <w:pPr>
        <w:spacing w:after="0"/>
        <w:ind w:left="0"/>
        <w:jc w:val="both"/>
      </w:pPr>
      <w:r>
        <w:rPr>
          <w:rFonts w:ascii="Times New Roman"/>
          <w:b w:val="false"/>
          <w:i w:val="false"/>
          <w:color w:val="000000"/>
          <w:sz w:val="28"/>
        </w:rPr>
        <w:t>
      4) егер сарапшы әлеуетті өнім беруші ұсынған сервистік қызмет көрсетуді талап ететін медициналық бұйымды техникалық сипаттамалардың (техникалық ерекшеліктердің) талаптарына сәйкес келмейді деп таныса;</w:t>
      </w:r>
    </w:p>
    <w:bookmarkEnd w:id="1546"/>
    <w:bookmarkStart w:name="z1606" w:id="1547"/>
    <w:p>
      <w:pPr>
        <w:spacing w:after="0"/>
        <w:ind w:left="0"/>
        <w:jc w:val="both"/>
      </w:pPr>
      <w:r>
        <w:rPr>
          <w:rFonts w:ascii="Times New Roman"/>
          <w:b w:val="false"/>
          <w:i w:val="false"/>
          <w:color w:val="000000"/>
          <w:sz w:val="28"/>
        </w:rPr>
        <w:t>
      5) ұсынылған техникалық ерекшелікте ұсынылып отырған сервистік қызмет көрсетуді талап ететін медициналық бұйымның техникалық сипаттамасы дәрілік заттардың, медициналық бұйымдардың айналысы саласындағы мемлекеттік сараптама ұйымының сайтына орналастырылған тіркеу куәлігінде және (немесе) олардың тіркеу дерекнамасында көрсетілген техникалық сипаттамаға және (немесе) жинақталуына сәйкес келмесе, конкурстық өтінімді толық не лоттар бойынша қайтарады.</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07" w:id="1548"/>
    <w:p>
      <w:pPr>
        <w:spacing w:after="0"/>
        <w:ind w:left="0"/>
        <w:jc w:val="both"/>
      </w:pPr>
      <w:r>
        <w:rPr>
          <w:rFonts w:ascii="Times New Roman"/>
          <w:b w:val="false"/>
          <w:i w:val="false"/>
          <w:color w:val="000000"/>
          <w:sz w:val="28"/>
        </w:rPr>
        <w:t>
      476. Конкурсқа лотта тек бір ғана отандық өндіруші қатысқан жағдайда, ол осы тарауда көзделген біліктілік және өзге де талаптарға сәйкес келген кезде соңғысымен автоматты түрде ұзақ мерзімді шарт жасалады.</w:t>
      </w:r>
    </w:p>
    <w:bookmarkEnd w:id="1548"/>
    <w:bookmarkStart w:name="z1608" w:id="1549"/>
    <w:p>
      <w:pPr>
        <w:spacing w:after="0"/>
        <w:ind w:left="0"/>
        <w:jc w:val="both"/>
      </w:pPr>
      <w:r>
        <w:rPr>
          <w:rFonts w:ascii="Times New Roman"/>
          <w:b w:val="false"/>
          <w:i w:val="false"/>
          <w:color w:val="000000"/>
          <w:sz w:val="28"/>
        </w:rPr>
        <w:t>
      477. Лот бойынша бәсекелестік орта болған жағдайда, комиссия жеңімпазды ең жоғары бағалық жеңілдік рәсімі бойынша айқындайды.</w:t>
      </w:r>
    </w:p>
    <w:bookmarkEnd w:id="1549"/>
    <w:bookmarkStart w:name="z1609" w:id="1550"/>
    <w:p>
      <w:pPr>
        <w:spacing w:after="0"/>
        <w:ind w:left="0"/>
        <w:jc w:val="both"/>
      </w:pPr>
      <w:r>
        <w:rPr>
          <w:rFonts w:ascii="Times New Roman"/>
          <w:b w:val="false"/>
          <w:i w:val="false"/>
          <w:color w:val="000000"/>
          <w:sz w:val="28"/>
        </w:rPr>
        <w:t>
      478. Бірыңғай дистрибьютордың интернет-ресурсына жіберу хаттамасы орналастырылған күннен бастап екінші жұмыс күні комиссия ең жоғары бағалық жеңілдік рәсіміне жіберілген әлеуетті өнім берушілерден бағалық жеңілдіктерді қабылдауды бастайды.</w:t>
      </w:r>
    </w:p>
    <w:bookmarkEnd w:id="1550"/>
    <w:bookmarkStart w:name="z1610" w:id="1551"/>
    <w:p>
      <w:pPr>
        <w:spacing w:after="0"/>
        <w:ind w:left="0"/>
        <w:jc w:val="both"/>
      </w:pPr>
      <w:r>
        <w:rPr>
          <w:rFonts w:ascii="Times New Roman"/>
          <w:b w:val="false"/>
          <w:i w:val="false"/>
          <w:color w:val="000000"/>
          <w:sz w:val="28"/>
        </w:rPr>
        <w:t>
      479. Әлеуетті өнім беруші бағалық жеңілдікті беруге уәкілетті адамның қатысуын қамтамасыз етеді.</w:t>
      </w:r>
    </w:p>
    <w:bookmarkEnd w:id="1551"/>
    <w:bookmarkStart w:name="z1611" w:id="1552"/>
    <w:p>
      <w:pPr>
        <w:spacing w:after="0"/>
        <w:ind w:left="0"/>
        <w:jc w:val="both"/>
      </w:pPr>
      <w:r>
        <w:rPr>
          <w:rFonts w:ascii="Times New Roman"/>
          <w:b w:val="false"/>
          <w:i w:val="false"/>
          <w:color w:val="000000"/>
          <w:sz w:val="28"/>
        </w:rPr>
        <w:t>
      480. Әлеуетті өнім берушінің бастапқы бағалық жеңілдігі бірінші басшының немесе осындай бағалық жеңілдікке қол қоюға уәкілетті адамның қолы қойылған лот бойынша ең жоғары бағалық жеңілдікті көрсетіп, жазбаша түрде ұсынылады.</w:t>
      </w:r>
    </w:p>
    <w:bookmarkEnd w:id="1552"/>
    <w:bookmarkStart w:name="z1612" w:id="1553"/>
    <w:p>
      <w:pPr>
        <w:spacing w:after="0"/>
        <w:ind w:left="0"/>
        <w:jc w:val="both"/>
      </w:pPr>
      <w:r>
        <w:rPr>
          <w:rFonts w:ascii="Times New Roman"/>
          <w:b w:val="false"/>
          <w:i w:val="false"/>
          <w:color w:val="000000"/>
          <w:sz w:val="28"/>
        </w:rPr>
        <w:t>
      Бағалық жеңілдіктің ең төменгі қадамы бір пайызды құрайды.</w:t>
      </w:r>
    </w:p>
    <w:bookmarkEnd w:id="1553"/>
    <w:bookmarkStart w:name="z1613" w:id="1554"/>
    <w:p>
      <w:pPr>
        <w:spacing w:after="0"/>
        <w:ind w:left="0"/>
        <w:jc w:val="both"/>
      </w:pPr>
      <w:r>
        <w:rPr>
          <w:rFonts w:ascii="Times New Roman"/>
          <w:b w:val="false"/>
          <w:i w:val="false"/>
          <w:color w:val="000000"/>
          <w:sz w:val="28"/>
        </w:rPr>
        <w:t>
      481. Әлеуетті өнім беруші қандай да бір лот бойынша бастапқы бағалық жеңілдікті ұсынбаған жағдайда, әлеуетті өнім беруші осы лот бойынша түпкілікті бағалық жеңілдікті ұсыну мүмкіндігінен айырылады және тиісті лот бойынша ең жоғары бағалық жеңілдікті айқындау рәсіміне қатысудан шеттетіледі.</w:t>
      </w:r>
    </w:p>
    <w:bookmarkEnd w:id="1554"/>
    <w:bookmarkStart w:name="z1614" w:id="1555"/>
    <w:p>
      <w:pPr>
        <w:spacing w:after="0"/>
        <w:ind w:left="0"/>
        <w:jc w:val="both"/>
      </w:pPr>
      <w:r>
        <w:rPr>
          <w:rFonts w:ascii="Times New Roman"/>
          <w:b w:val="false"/>
          <w:i w:val="false"/>
          <w:color w:val="000000"/>
          <w:sz w:val="28"/>
        </w:rPr>
        <w:t>
      482. Егер тиісті лот бойынша ең жоғары бағалық жеңілдікті айқындау рәсіміне қатысудан шеттету нәтижесінде бір ғана өнім беруші қалса, соңғысы жеңімпаз деп танылады.</w:t>
      </w:r>
    </w:p>
    <w:bookmarkEnd w:id="1555"/>
    <w:bookmarkStart w:name="z1615" w:id="1556"/>
    <w:p>
      <w:pPr>
        <w:spacing w:after="0"/>
        <w:ind w:left="0"/>
        <w:jc w:val="both"/>
      </w:pPr>
      <w:r>
        <w:rPr>
          <w:rFonts w:ascii="Times New Roman"/>
          <w:b w:val="false"/>
          <w:i w:val="false"/>
          <w:color w:val="000000"/>
          <w:sz w:val="28"/>
        </w:rPr>
        <w:t>
      483. Комиссия хатшысы әлеуетті өнім берушілер ұсынған барлық бағалық жеңілдіктерді, оның ішінде лот бойынша ең жоғары бағалық жеңілдікті жариялайды және оларға бастапқы бағалық жеңілдікті ұлғайтуды ұсынады.</w:t>
      </w:r>
    </w:p>
    <w:bookmarkEnd w:id="1556"/>
    <w:bookmarkStart w:name="z1616" w:id="1557"/>
    <w:p>
      <w:pPr>
        <w:spacing w:after="0"/>
        <w:ind w:left="0"/>
        <w:jc w:val="both"/>
      </w:pPr>
      <w:r>
        <w:rPr>
          <w:rFonts w:ascii="Times New Roman"/>
          <w:b w:val="false"/>
          <w:i w:val="false"/>
          <w:color w:val="000000"/>
          <w:sz w:val="28"/>
        </w:rPr>
        <w:t>
      484. Түпкілікті бағалық жеңілдіктерді қабылдау уақыты комиссия хатшысының осындай бағалық жеңілдіктерді қабылдаудың басталғаны туралы хабарлаған сәтінен бастап бес минутқа дейінгі уақытты құрайды.</w:t>
      </w:r>
    </w:p>
    <w:bookmarkEnd w:id="1557"/>
    <w:bookmarkStart w:name="z1617" w:id="1558"/>
    <w:p>
      <w:pPr>
        <w:spacing w:after="0"/>
        <w:ind w:left="0"/>
        <w:jc w:val="both"/>
      </w:pPr>
      <w:r>
        <w:rPr>
          <w:rFonts w:ascii="Times New Roman"/>
          <w:b w:val="false"/>
          <w:i w:val="false"/>
          <w:color w:val="000000"/>
          <w:sz w:val="28"/>
        </w:rPr>
        <w:t>
      485. Егер бастапқы бағалық жеңілдікті ұсынған әлеуетті өнім беруші түпкілікті бағалық жеңілдікті ұсынбаса, комиссия оның бастапқы бағалық жеңілдігін түпкілікті ретінде қабылдайды.</w:t>
      </w:r>
    </w:p>
    <w:bookmarkEnd w:id="1558"/>
    <w:bookmarkStart w:name="z1618" w:id="1559"/>
    <w:p>
      <w:pPr>
        <w:spacing w:after="0"/>
        <w:ind w:left="0"/>
        <w:jc w:val="both"/>
      </w:pPr>
      <w:r>
        <w:rPr>
          <w:rFonts w:ascii="Times New Roman"/>
          <w:b w:val="false"/>
          <w:i w:val="false"/>
          <w:color w:val="000000"/>
          <w:sz w:val="28"/>
        </w:rPr>
        <w:t>
      486. Ең жоғары бағалық жеңілдікті айқындау рәсімі ең жоғары бағалық жеңілдік біреу болған жағдайда түпкілікті болып табылады</w:t>
      </w:r>
    </w:p>
    <w:bookmarkEnd w:id="1559"/>
    <w:bookmarkStart w:name="z1619" w:id="1560"/>
    <w:p>
      <w:pPr>
        <w:spacing w:after="0"/>
        <w:ind w:left="0"/>
        <w:jc w:val="both"/>
      </w:pPr>
      <w:r>
        <w:rPr>
          <w:rFonts w:ascii="Times New Roman"/>
          <w:b w:val="false"/>
          <w:i w:val="false"/>
          <w:color w:val="000000"/>
          <w:sz w:val="28"/>
        </w:rPr>
        <w:t>
      487. Лот бойынша бірдей екі түпкілікті бағалық жеңілдік болған жағдайда жеңімпаз "СТ КZ" сәйкес қазақстандық қамтудың ең көп үлесі бойынша айқындалады.</w:t>
      </w:r>
    </w:p>
    <w:bookmarkEnd w:id="1560"/>
    <w:bookmarkStart w:name="z1620" w:id="1561"/>
    <w:p>
      <w:pPr>
        <w:spacing w:after="0"/>
        <w:ind w:left="0"/>
        <w:jc w:val="both"/>
      </w:pPr>
      <w:r>
        <w:rPr>
          <w:rFonts w:ascii="Times New Roman"/>
          <w:b w:val="false"/>
          <w:i w:val="false"/>
          <w:color w:val="000000"/>
          <w:sz w:val="28"/>
        </w:rPr>
        <w:t>
      488. лот бойынша бірдей екі бағалық жеңілдік және "СТ КZ" сәйкес бірдей қазақстандық қамту үлесі болған жағдайда, конкурсқа қатысуға арналған өтінімді бірінші берген әлеуетті өнім беруші жеңімпаз болып танылады.</w:t>
      </w:r>
    </w:p>
    <w:bookmarkEnd w:id="1561"/>
    <w:bookmarkStart w:name="z1621" w:id="1562"/>
    <w:p>
      <w:pPr>
        <w:spacing w:after="0"/>
        <w:ind w:left="0"/>
        <w:jc w:val="both"/>
      </w:pPr>
      <w:r>
        <w:rPr>
          <w:rFonts w:ascii="Times New Roman"/>
          <w:b w:val="false"/>
          <w:i w:val="false"/>
          <w:color w:val="000000"/>
          <w:sz w:val="28"/>
        </w:rPr>
        <w:t>
      489. Бағалық жеңілдігі басқа бағалық жеңілдіктерге қарағанда ең жоғары болып табылатын әлеуетті өнім беруші жеңімпаз болып танылады.</w:t>
      </w:r>
    </w:p>
    <w:bookmarkEnd w:id="1562"/>
    <w:bookmarkStart w:name="z1622" w:id="1563"/>
    <w:p>
      <w:pPr>
        <w:spacing w:after="0"/>
        <w:ind w:left="0"/>
        <w:jc w:val="both"/>
      </w:pPr>
      <w:r>
        <w:rPr>
          <w:rFonts w:ascii="Times New Roman"/>
          <w:b w:val="false"/>
          <w:i w:val="false"/>
          <w:color w:val="000000"/>
          <w:sz w:val="28"/>
        </w:rPr>
        <w:t>
      490. Ұсынылған бағалық жеңілдік берудің ұзақ мерзімді шартының әрекет ету мерзімінде қолданылады. Бағалық жеңілдік ұлғаю жағына өзгереді және азаю жағына қарай өзгермеуге тиіс.</w:t>
      </w:r>
    </w:p>
    <w:bookmarkEnd w:id="1563"/>
    <w:bookmarkStart w:name="z1624" w:id="1564"/>
    <w:p>
      <w:pPr>
        <w:spacing w:after="0"/>
        <w:ind w:left="0"/>
        <w:jc w:val="both"/>
      </w:pPr>
      <w:r>
        <w:rPr>
          <w:rFonts w:ascii="Times New Roman"/>
          <w:b w:val="false"/>
          <w:i w:val="false"/>
          <w:color w:val="000000"/>
          <w:sz w:val="28"/>
        </w:rPr>
        <w:t>
      491. Ұсынылған баға жеңілдігін сатып алу жылына сервистік қызмет көрсетуді талап ететін медициналық бұйымдардың бағаларына мынадай формула бойынша қолданылады:</w:t>
      </w:r>
    </w:p>
    <w:bookmarkEnd w:id="1564"/>
    <w:p>
      <w:pPr>
        <w:spacing w:after="0"/>
        <w:ind w:left="0"/>
        <w:jc w:val="both"/>
      </w:pPr>
      <w:r>
        <w:rPr>
          <w:rFonts w:ascii="Times New Roman"/>
          <w:b w:val="false"/>
          <w:i w:val="false"/>
          <w:color w:val="000000"/>
          <w:sz w:val="28"/>
        </w:rPr>
        <w:t>
      денсаулық сақтау саласындағы уәкілетті орган белгілеген шекті баға баға жеңілдігін азайтқанда, сервистік қызмет көрсетуді талап ететін медициналық бұйымның бағасына теңеседі.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25" w:id="1565"/>
    <w:p>
      <w:pPr>
        <w:spacing w:after="0"/>
        <w:ind w:left="0"/>
        <w:jc w:val="both"/>
      </w:pPr>
      <w:r>
        <w:rPr>
          <w:rFonts w:ascii="Times New Roman"/>
          <w:b w:val="false"/>
          <w:i w:val="false"/>
          <w:color w:val="000000"/>
          <w:sz w:val="28"/>
        </w:rPr>
        <w:t>
      492. Комиссия отырыста қорытынды шығарады және хаттамаға қол қояды.</w:t>
      </w:r>
    </w:p>
    <w:bookmarkEnd w:id="1565"/>
    <w:bookmarkStart w:name="z1626" w:id="1566"/>
    <w:p>
      <w:pPr>
        <w:spacing w:after="0"/>
        <w:ind w:left="0"/>
        <w:jc w:val="both"/>
      </w:pPr>
      <w:r>
        <w:rPr>
          <w:rFonts w:ascii="Times New Roman"/>
          <w:b w:val="false"/>
          <w:i w:val="false"/>
          <w:color w:val="000000"/>
          <w:sz w:val="28"/>
        </w:rPr>
        <w:t>
      493. Қорытындылар хаттамасында:</w:t>
      </w:r>
    </w:p>
    <w:bookmarkEnd w:id="1566"/>
    <w:bookmarkStart w:name="z1627" w:id="1567"/>
    <w:p>
      <w:pPr>
        <w:spacing w:after="0"/>
        <w:ind w:left="0"/>
        <w:jc w:val="both"/>
      </w:pPr>
      <w:r>
        <w:rPr>
          <w:rFonts w:ascii="Times New Roman"/>
          <w:b w:val="false"/>
          <w:i w:val="false"/>
          <w:color w:val="000000"/>
          <w:sz w:val="28"/>
        </w:rPr>
        <w:t>
      1) ең жоғары жеңілдікті айқындау рәсімінің күні, басталу және аяқталу уақыты;</w:t>
      </w:r>
    </w:p>
    <w:bookmarkEnd w:id="1567"/>
    <w:bookmarkStart w:name="z1628" w:id="1568"/>
    <w:p>
      <w:pPr>
        <w:spacing w:after="0"/>
        <w:ind w:left="0"/>
        <w:jc w:val="both"/>
      </w:pPr>
      <w:r>
        <w:rPr>
          <w:rFonts w:ascii="Times New Roman"/>
          <w:b w:val="false"/>
          <w:i w:val="false"/>
          <w:color w:val="000000"/>
          <w:sz w:val="28"/>
        </w:rPr>
        <w:t>
      2) ең жоғары жеңілдікті айқындау рәсіміне қатысқан әлеуетті өнім берушілердің атаулары мен мекенжайлары;</w:t>
      </w:r>
    </w:p>
    <w:bookmarkEnd w:id="1568"/>
    <w:bookmarkStart w:name="z1629" w:id="1569"/>
    <w:p>
      <w:pPr>
        <w:spacing w:after="0"/>
        <w:ind w:left="0"/>
        <w:jc w:val="both"/>
      </w:pPr>
      <w:r>
        <w:rPr>
          <w:rFonts w:ascii="Times New Roman"/>
          <w:b w:val="false"/>
          <w:i w:val="false"/>
          <w:color w:val="000000"/>
          <w:sz w:val="28"/>
        </w:rPr>
        <w:t>
      3) лоттардың атаулары мен қысқаша сипаттамасы;</w:t>
      </w:r>
    </w:p>
    <w:bookmarkEnd w:id="1569"/>
    <w:bookmarkStart w:name="z1630" w:id="1570"/>
    <w:p>
      <w:pPr>
        <w:spacing w:after="0"/>
        <w:ind w:left="0"/>
        <w:jc w:val="both"/>
      </w:pPr>
      <w:r>
        <w:rPr>
          <w:rFonts w:ascii="Times New Roman"/>
          <w:b w:val="false"/>
          <w:i w:val="false"/>
          <w:color w:val="000000"/>
          <w:sz w:val="28"/>
        </w:rPr>
        <w:t>
      4) бір де бір әлеуетті өнім беруші шықпаған лоттардың атаулары;</w:t>
      </w:r>
    </w:p>
    <w:bookmarkEnd w:id="1570"/>
    <w:bookmarkStart w:name="z1631" w:id="1571"/>
    <w:p>
      <w:pPr>
        <w:spacing w:after="0"/>
        <w:ind w:left="0"/>
        <w:jc w:val="both"/>
      </w:pPr>
      <w:r>
        <w:rPr>
          <w:rFonts w:ascii="Times New Roman"/>
          <w:b w:val="false"/>
          <w:i w:val="false"/>
          <w:color w:val="000000"/>
          <w:sz w:val="28"/>
        </w:rPr>
        <w:t>
      5) конкурстың қорытындысы бойынша айқындалған ең жоғары жеңілдік;</w:t>
      </w:r>
    </w:p>
    <w:bookmarkEnd w:id="1571"/>
    <w:bookmarkStart w:name="z1632" w:id="1572"/>
    <w:p>
      <w:pPr>
        <w:spacing w:after="0"/>
        <w:ind w:left="0"/>
        <w:jc w:val="both"/>
      </w:pPr>
      <w:r>
        <w:rPr>
          <w:rFonts w:ascii="Times New Roman"/>
          <w:b w:val="false"/>
          <w:i w:val="false"/>
          <w:color w:val="000000"/>
          <w:sz w:val="28"/>
        </w:rPr>
        <w:t>
      6) конкурс жеңімпаздарының атаулары мен мекенжайлары;</w:t>
      </w:r>
    </w:p>
    <w:bookmarkEnd w:id="1572"/>
    <w:bookmarkStart w:name="z1633" w:id="1573"/>
    <w:p>
      <w:pPr>
        <w:spacing w:after="0"/>
        <w:ind w:left="0"/>
        <w:jc w:val="both"/>
      </w:pPr>
      <w:r>
        <w:rPr>
          <w:rFonts w:ascii="Times New Roman"/>
          <w:b w:val="false"/>
          <w:i w:val="false"/>
          <w:color w:val="000000"/>
          <w:sz w:val="28"/>
        </w:rPr>
        <w:t>
      7) автоматты түрде берудің ұзақ мерзімді шарты жасалатын әлеуетті өнім берушінің бір ғана өтінім ұсынғаны туралы ақпарат көрсетіледі.</w:t>
      </w:r>
    </w:p>
    <w:bookmarkEnd w:id="1573"/>
    <w:bookmarkStart w:name="z1634" w:id="1574"/>
    <w:p>
      <w:pPr>
        <w:spacing w:after="0"/>
        <w:ind w:left="0"/>
        <w:jc w:val="both"/>
      </w:pPr>
      <w:r>
        <w:rPr>
          <w:rFonts w:ascii="Times New Roman"/>
          <w:b w:val="false"/>
          <w:i w:val="false"/>
          <w:color w:val="000000"/>
          <w:sz w:val="28"/>
        </w:rPr>
        <w:t>
      494. Ең жоғары жеңілдікті айқындау рәсімі аяқталған сәттен бастап бір жұмыс күнінен кешіктірмей бірыңғай дистрибьютор лоттар бойынша сервистік қызмет көрсетуді талап ететін медициналық бұйымдарды берудің ұзақ мерзімді шартын жасасуға арналған конкурс қорытындыларының хаттамасын интернет-ресурста жариялайды.</w:t>
      </w:r>
    </w:p>
    <w:bookmarkEnd w:id="1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35" w:id="1575"/>
    <w:p>
      <w:pPr>
        <w:spacing w:after="0"/>
        <w:ind w:left="0"/>
        <w:jc w:val="both"/>
      </w:pPr>
      <w:r>
        <w:rPr>
          <w:rFonts w:ascii="Times New Roman"/>
          <w:b w:val="false"/>
          <w:i w:val="false"/>
          <w:color w:val="000000"/>
          <w:sz w:val="28"/>
        </w:rPr>
        <w:t>
      495. Сервистік қызмет көрсетуді талап ететін медициналық бұйымдарды берудің ұзақ мерзімді шартын жасасу конкурсы мынадай жағдайларда тұтастай не жекелеген лоттар бөлігінде өткізілмеді деп танылады:</w:t>
      </w:r>
    </w:p>
    <w:bookmarkEnd w:id="1575"/>
    <w:bookmarkStart w:name="z1636" w:id="1576"/>
    <w:p>
      <w:pPr>
        <w:spacing w:after="0"/>
        <w:ind w:left="0"/>
        <w:jc w:val="both"/>
      </w:pPr>
      <w:r>
        <w:rPr>
          <w:rFonts w:ascii="Times New Roman"/>
          <w:b w:val="false"/>
          <w:i w:val="false"/>
          <w:color w:val="000000"/>
          <w:sz w:val="28"/>
        </w:rPr>
        <w:t>
      1) лот бойынша ұсынылған өтінімдер болмаған;</w:t>
      </w:r>
    </w:p>
    <w:bookmarkEnd w:id="1576"/>
    <w:bookmarkStart w:name="z1637" w:id="1577"/>
    <w:p>
      <w:pPr>
        <w:spacing w:after="0"/>
        <w:ind w:left="0"/>
        <w:jc w:val="both"/>
      </w:pPr>
      <w:r>
        <w:rPr>
          <w:rFonts w:ascii="Times New Roman"/>
          <w:b w:val="false"/>
          <w:i w:val="false"/>
          <w:color w:val="000000"/>
          <w:sz w:val="28"/>
        </w:rPr>
        <w:t>
      2) лот бойынша ұсынылған барлық өтінімдер бас тартылған;</w:t>
      </w:r>
    </w:p>
    <w:bookmarkEnd w:id="1577"/>
    <w:bookmarkStart w:name="z1638" w:id="1578"/>
    <w:p>
      <w:pPr>
        <w:spacing w:after="0"/>
        <w:ind w:left="0"/>
        <w:jc w:val="both"/>
      </w:pPr>
      <w:r>
        <w:rPr>
          <w:rFonts w:ascii="Times New Roman"/>
          <w:b w:val="false"/>
          <w:i w:val="false"/>
          <w:color w:val="000000"/>
          <w:sz w:val="28"/>
        </w:rPr>
        <w:t>
      3) ең жоғары жеңілдікті айқындау рәсімі кезінде барлық әлеуетті өнім берушілердің бағалық жеңілдікті ұсынбаған жағдайларда, тұтастай не жекелеген лоттар бөлігінде өткізілмеді деп танылады.</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39" w:id="1579"/>
    <w:p>
      <w:pPr>
        <w:spacing w:after="0"/>
        <w:ind w:left="0"/>
        <w:jc w:val="both"/>
      </w:pPr>
      <w:r>
        <w:rPr>
          <w:rFonts w:ascii="Times New Roman"/>
          <w:b w:val="false"/>
          <w:i w:val="false"/>
          <w:color w:val="000000"/>
          <w:sz w:val="28"/>
        </w:rPr>
        <w:t>
      496. Бірыңғай дистрибьютор денсаулық сақтау саласындағы уәкілетті орган бекіткен нысан бойынша сервистік қызмет көрсетуді талап ететін медициналық бұйымдарды берудің үлгілік ұзақ мерзімді шартына сәйкес оған қол қойылған сәттен бастап бес жұмыс күні ішінде конкурс қорытындыларының хаттамасы негізінде сервистік қызмет көрсетуді талап ететін медициналық бұйымдарды берудің ұзақ мерзімді шартын жасайды.</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40" w:id="1580"/>
    <w:p>
      <w:pPr>
        <w:spacing w:after="0"/>
        <w:ind w:left="0"/>
        <w:jc w:val="both"/>
      </w:pPr>
      <w:r>
        <w:rPr>
          <w:rFonts w:ascii="Times New Roman"/>
          <w:b w:val="false"/>
          <w:i w:val="false"/>
          <w:color w:val="000000"/>
          <w:sz w:val="28"/>
        </w:rPr>
        <w:t>
      497. Сервистік қызмет көрсетуді талап ететін медициналық бұйымдарды берудің ұзақ мерзімді шарттарын жасасқан күннен бастап бес жұмыс күні ішінде бірыңғай дистрибьютор денсаулық сақтау саласындағы уәкілетті органға конкурс қорытындыларының хаттамасын және техникалық ерекшеліктердің көшірмелерін, бір бірлікке және жиынтық бөлінісіндегі құнын, тауардың әрбір атауы бойынша қағаз және электрондық түрдегі (doc * форматында) беру мерзімдерін қоса бере отырып, өткізілген конкурстың қорытындылары және конкурс жеңімпаздарының тізімімен ақпараттық хатты жібереді.</w:t>
      </w:r>
    </w:p>
    <w:bookmarkEnd w:id="1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641" w:id="1581"/>
    <w:p>
      <w:pPr>
        <w:spacing w:after="0"/>
        <w:ind w:left="0"/>
        <w:jc w:val="both"/>
      </w:pPr>
      <w:r>
        <w:rPr>
          <w:rFonts w:ascii="Times New Roman"/>
          <w:b w:val="false"/>
          <w:i w:val="false"/>
          <w:color w:val="000000"/>
          <w:sz w:val="28"/>
        </w:rPr>
        <w:t>
      498. Ақпараттық хатты алғаннан кейін денсаулық сақтау саласындағы уәкілетті орган он бес жұмыс күні ішінде сервистік қызмет көрсетуді талап ететін медициналық бұйымдардың атаулары, бір бірлігі үшін және жиынтық бөлінісіндегі құны, бірыңғай дистрибьютордан сатып алуға жататын әр тауардың атауы бойынша беру мерзімдері көрсетілген техникалық ерекшеліктерді қоса бере отырып, сервистік қызмет көрсетуді талап ететін медициналық бұйымдардың тізімін бекітеді.</w:t>
      </w:r>
    </w:p>
    <w:bookmarkEnd w:id="1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42" w:id="1582"/>
    <w:p>
      <w:pPr>
        <w:spacing w:after="0"/>
        <w:ind w:left="0"/>
        <w:jc w:val="both"/>
      </w:pPr>
      <w:r>
        <w:rPr>
          <w:rFonts w:ascii="Times New Roman"/>
          <w:b w:val="false"/>
          <w:i w:val="false"/>
          <w:color w:val="000000"/>
          <w:sz w:val="28"/>
        </w:rPr>
        <w:t>
      499. Бірыңғай дистрибьютор денсаулық сақтау саласындағы уәкілетті орган бекіткен, бірыңғай дистрибьютордан сатып алуға жататын сервистік қызмет көрсетуді талап ететін медициналық бұйымдардың тізімін алғаннан кейін екі жұмыс күні ішінде оны өзінің интернет-ресурсына орналастырады.</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44" w:id="1583"/>
    <w:p>
      <w:pPr>
        <w:spacing w:after="0"/>
        <w:ind w:left="0"/>
        <w:jc w:val="both"/>
      </w:pPr>
      <w:r>
        <w:rPr>
          <w:rFonts w:ascii="Times New Roman"/>
          <w:b w:val="false"/>
          <w:i w:val="false"/>
          <w:color w:val="000000"/>
          <w:sz w:val="28"/>
        </w:rPr>
        <w:t>
      500. Облыстық бюджеттерге, Нұр-Сұлтан, Алматы, Шымкент қалаларының бюджеттеріне жергілікті деңгейде медициналық ұйымдарды материалдық-техникалық жарақтандыруға берілетін ағымдағы нысаналы трансферттерді қоса алғанда, республикалық бюджет қаражаты есебінен алынатын отандық өндірушінің сервистік қызмет көрсетуді талап ететін медициналық бұйымдарына берудің ұзақ мерзімді шарттары бойынша қажеттілікті айқындау мақсатында тапсырыс берушілер есепті тоқсандық кезеңнен кейінгі айдың 5-ші күнінен кешіктірмей кейіннен бірыңғай дистрибьюторға бере отырып (сервистік қызмет көрсетуді талап ететін медициналық бұйымдарға қажеттілік) денсаулық сақтау саласындағы уәкілетті органға сервистік қызмет көрсетуді талап ететін медициналық бұйымдардың тізбесі, саны, техникалық ерекшелігі, клиникалық-техникалық негіздемесі қамтылған ақпаратты ұсынады.</w:t>
      </w:r>
    </w:p>
    <w:bookmarkEnd w:id="1583"/>
    <w:p>
      <w:pPr>
        <w:spacing w:after="0"/>
        <w:ind w:left="0"/>
        <w:jc w:val="both"/>
      </w:pPr>
      <w:r>
        <w:rPr>
          <w:rFonts w:ascii="Times New Roman"/>
          <w:b w:val="false"/>
          <w:i w:val="false"/>
          <w:color w:val="000000"/>
          <w:sz w:val="28"/>
        </w:rPr>
        <w:t>
      Тапсырыс берушілерде сол қаржы жылында қажеттілік туындаған кезде тапсырыс беруші тиісті қаржы жылындағы әрбір айдың бірінші күнінен бесінші күні аралығында сервистік қызмет көрсетуді талап ететін медициналық бұйымдардың атауларын және модельдерін, олардың саны мен беру кестесін көрсете отырып, бірыңғай дистрибьюторға сатып алуға өтінім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500-тармақ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45" w:id="1584"/>
    <w:p>
      <w:pPr>
        <w:spacing w:after="0"/>
        <w:ind w:left="0"/>
        <w:jc w:val="both"/>
      </w:pPr>
      <w:r>
        <w:rPr>
          <w:rFonts w:ascii="Times New Roman"/>
          <w:b w:val="false"/>
          <w:i w:val="false"/>
          <w:color w:val="000000"/>
          <w:sz w:val="28"/>
        </w:rPr>
        <w:t xml:space="preserve">
      501. Денсаулық сақтау саласындағы уәкілетті орган тапсырыс берушілерден ақпарат алған күннен бастап он жұмыс күні ішінде алған ақпаратты клиникалық-техникалық негіздеме бөлігінде сараптамалық бағалауды жүргізу және сараптамалық қорытынды шығару үшін лизинг берушіге жібереді. </w:t>
      </w:r>
    </w:p>
    <w:bookmarkEnd w:id="1584"/>
    <w:bookmarkStart w:name="z1646" w:id="1585"/>
    <w:p>
      <w:pPr>
        <w:spacing w:after="0"/>
        <w:ind w:left="0"/>
        <w:jc w:val="both"/>
      </w:pPr>
      <w:r>
        <w:rPr>
          <w:rFonts w:ascii="Times New Roman"/>
          <w:b w:val="false"/>
          <w:i w:val="false"/>
          <w:color w:val="000000"/>
          <w:sz w:val="28"/>
        </w:rPr>
        <w:t>
      502. Денсаулық сақтау саласындағы уәкілетті орган ақпарат берген кезден, сондай-ақ сервистік қызмет көрсетуді талап ететін медициналық бұйымдарды жергілікті бюджет есебінен сатып алатын тапсырыс берушілер ақпаратты алған сәттен бастап жиырма жұмыс күні ішінде лизинг беруші денсаулық сақтау ұйымының сервистік қызмет көрсетуді талап ететін медициналық бұйымдарды қабылдауға және тиісінше пайдалануға дайындық деңгейін, сервистік қызмет көрсетуді талап ететін медициналық бұйымдардың денсаулық сақтау ұйымы көрсететін қызметтерге сәйкестігін айқындау мақсатында клиникалық-техникалық негіздемесі бөлігінде сараптамалық бағалауды жүргізеді және оның нәтижелері бойынша сараптамалық қорытынды шығарады.</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47" w:id="1586"/>
    <w:p>
      <w:pPr>
        <w:spacing w:after="0"/>
        <w:ind w:left="0"/>
        <w:jc w:val="both"/>
      </w:pPr>
      <w:r>
        <w:rPr>
          <w:rFonts w:ascii="Times New Roman"/>
          <w:b w:val="false"/>
          <w:i w:val="false"/>
          <w:color w:val="000000"/>
          <w:sz w:val="28"/>
        </w:rPr>
        <w:t xml:space="preserve">
      503. Лизинг беруші сараптамалық қорытынды шығарылған сәттен бастап үш жұмыс күні ішінде оны денсаулық сақтау саласындағы уәкілетті органға жібереді. </w:t>
      </w:r>
    </w:p>
    <w:bookmarkEnd w:id="1586"/>
    <w:bookmarkStart w:name="z1648" w:id="1587"/>
    <w:p>
      <w:pPr>
        <w:spacing w:after="0"/>
        <w:ind w:left="0"/>
        <w:jc w:val="both"/>
      </w:pPr>
      <w:r>
        <w:rPr>
          <w:rFonts w:ascii="Times New Roman"/>
          <w:b w:val="false"/>
          <w:i w:val="false"/>
          <w:color w:val="000000"/>
          <w:sz w:val="28"/>
        </w:rPr>
        <w:t>
      504. Денсаулық сақтау саласындағы уәкілетті орган лизинг беруші сараптамалық қорытындыны ұсынған сәттен бастап он жұмыс күні ішінде оны тапсырыс берушіге кейіннен бірыңғай дистрибьюторға өтінім ұсыну үшін жібереді.</w:t>
      </w:r>
    </w:p>
    <w:bookmarkEnd w:id="1587"/>
    <w:bookmarkStart w:name="z1649" w:id="1588"/>
    <w:p>
      <w:pPr>
        <w:spacing w:after="0"/>
        <w:ind w:left="0"/>
        <w:jc w:val="both"/>
      </w:pPr>
      <w:r>
        <w:rPr>
          <w:rFonts w:ascii="Times New Roman"/>
          <w:b w:val="false"/>
          <w:i w:val="false"/>
          <w:color w:val="000000"/>
          <w:sz w:val="28"/>
        </w:rPr>
        <w:t>
      505. Тапсырыс берушілер сервистік қызмет көрсетуді талап ететін медициналық бұйымдарды берудің ұзақ мерзімді шарттарын жасасуға өткізілген конкурстың қорытындылары бойынша денсаулық сақтау саласындағы уәкілетті орган тізімді бекіткеннен, сондай-ақ бюджет бекітілгеннен кейін бірыңғай дистрибьюторға өтінім береді, онда мыналар:</w:t>
      </w:r>
    </w:p>
    <w:bookmarkEnd w:id="1588"/>
    <w:bookmarkStart w:name="z1650" w:id="1589"/>
    <w:p>
      <w:pPr>
        <w:spacing w:after="0"/>
        <w:ind w:left="0"/>
        <w:jc w:val="both"/>
      </w:pPr>
      <w:r>
        <w:rPr>
          <w:rFonts w:ascii="Times New Roman"/>
          <w:b w:val="false"/>
          <w:i w:val="false"/>
          <w:color w:val="000000"/>
          <w:sz w:val="28"/>
        </w:rPr>
        <w:t>
      1) сатып алынатын сервистік қызмет көрсетуді талап ететін медициналық бұйымдардың атауы;</w:t>
      </w:r>
    </w:p>
    <w:bookmarkEnd w:id="1589"/>
    <w:bookmarkStart w:name="z1651" w:id="1590"/>
    <w:p>
      <w:pPr>
        <w:spacing w:after="0"/>
        <w:ind w:left="0"/>
        <w:jc w:val="both"/>
      </w:pPr>
      <w:r>
        <w:rPr>
          <w:rFonts w:ascii="Times New Roman"/>
          <w:b w:val="false"/>
          <w:i w:val="false"/>
          <w:color w:val="000000"/>
          <w:sz w:val="28"/>
        </w:rPr>
        <w:t xml:space="preserve">
      2) техникалық ерекшелігі, жиынтықтығы, саны, беру мерзімі, шарттары және орны; </w:t>
      </w:r>
    </w:p>
    <w:bookmarkEnd w:id="1590"/>
    <w:bookmarkStart w:name="z1652" w:id="1591"/>
    <w:p>
      <w:pPr>
        <w:spacing w:after="0"/>
        <w:ind w:left="0"/>
        <w:jc w:val="both"/>
      </w:pPr>
      <w:r>
        <w:rPr>
          <w:rFonts w:ascii="Times New Roman"/>
          <w:b w:val="false"/>
          <w:i w:val="false"/>
          <w:color w:val="000000"/>
          <w:sz w:val="28"/>
        </w:rPr>
        <w:t xml:space="preserve">
      3) облыстық бюджеттерге, Нұр-Сұлтан, Алматы, Шымкент қалаларының бюджеттеріне жергілікті деңгейде медициналық ұйымдарды материалдық-техникалық жарақтандыруға берілетін ағымдағы нысаналы трансферттерді қоса алғанда, республикалық бюджет қаражатының есебінен сервистік қызмет көрсетуді талап ететін медициналық бұйымдар сатып алынған жағдайда, сараптама тобының сараптамалық қорытындысының көшірмесі; </w:t>
      </w:r>
    </w:p>
    <w:bookmarkEnd w:id="1591"/>
    <w:bookmarkStart w:name="z1653" w:id="1592"/>
    <w:p>
      <w:pPr>
        <w:spacing w:after="0"/>
        <w:ind w:left="0"/>
        <w:jc w:val="both"/>
      </w:pPr>
      <w:r>
        <w:rPr>
          <w:rFonts w:ascii="Times New Roman"/>
          <w:b w:val="false"/>
          <w:i w:val="false"/>
          <w:color w:val="000000"/>
          <w:sz w:val="28"/>
        </w:rPr>
        <w:t xml:space="preserve">
      4) мемлекеттік тіркеу туралы анықтаманың немесе куәліктің, жарғының/ереженің көшірмелері қоса берілген тапсырыс берушілердің толық атауы, олардың деректемелері, мекенжайы (пошта және заңды), байланыс телефондарының, факстарының нөмірлері, электрондық поштасының мекенжайы, бірінші басшының немесе оны алмастыратын адамның атқарып отырған лауазымын растайтын құжаттың көшірмесін қоса бере отырып, лауазымы, тегі, аты, әкесінің аты (болған кезде), сатып алуды жүзеге асыруға жауапты адамның тегі, аты, әкесінің аты (болған кезде), шеңберінде сатып алу жоспарланған бағдарламаның, кіші бағдарламаның, ерекшеліктің атауы, банктік деректемелер қамтылады. </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57" w:id="1593"/>
    <w:p>
      <w:pPr>
        <w:spacing w:after="0"/>
        <w:ind w:left="0"/>
        <w:jc w:val="both"/>
      </w:pPr>
      <w:r>
        <w:rPr>
          <w:rFonts w:ascii="Times New Roman"/>
          <w:b w:val="false"/>
          <w:i w:val="false"/>
          <w:color w:val="000000"/>
          <w:sz w:val="28"/>
        </w:rPr>
        <w:t>
      506. Бірыңғай дистрибьютор жыл сайын сервистік қызмет көрсетуді талап ететін медициналық бұйымдарды берудің ұзақ мерзімді шартын жасасқаннан кейін сервистік қызмет көрсетуді талап ететін медициналық бұйымдарды берудің ұзақ мерзімді шартының ажырамас бөлігі болып табылатын тиісті қаржы жылына арналған денсаулық сақтау саласындағы уәкілетті орган бекіткен нысан бойынша үш жақты сатып алу шартымен ресімделетін тапсырыс берушілердің әрбір келесі күнтізбелік жылға өтінімдерінің негізінде:</w:t>
      </w:r>
    </w:p>
    <w:bookmarkEnd w:id="1593"/>
    <w:p>
      <w:pPr>
        <w:spacing w:after="0"/>
        <w:ind w:left="0"/>
        <w:jc w:val="both"/>
      </w:pPr>
      <w:r>
        <w:rPr>
          <w:rFonts w:ascii="Times New Roman"/>
          <w:b w:val="false"/>
          <w:i w:val="false"/>
          <w:color w:val="000000"/>
          <w:sz w:val="28"/>
        </w:rPr>
        <w:t>
      1) сервистік қызмет көрсетуді талап ететін медициналық бұйымдар бірыңғай дистрибьютордың тізіміне енгізілген;</w:t>
      </w:r>
    </w:p>
    <w:p>
      <w:pPr>
        <w:spacing w:after="0"/>
        <w:ind w:left="0"/>
        <w:jc w:val="both"/>
      </w:pPr>
      <w:r>
        <w:rPr>
          <w:rFonts w:ascii="Times New Roman"/>
          <w:b w:val="false"/>
          <w:i w:val="false"/>
          <w:color w:val="000000"/>
          <w:sz w:val="28"/>
        </w:rPr>
        <w:t>
      2) тапсырыс берушілер сервистік қызмет көрсетуді талап ететін медициналық бұйымдарды беру санын (көлемін) айқындаған;</w:t>
      </w:r>
    </w:p>
    <w:p>
      <w:pPr>
        <w:spacing w:after="0"/>
        <w:ind w:left="0"/>
        <w:jc w:val="both"/>
      </w:pPr>
      <w:r>
        <w:rPr>
          <w:rFonts w:ascii="Times New Roman"/>
          <w:b w:val="false"/>
          <w:i w:val="false"/>
          <w:color w:val="000000"/>
          <w:sz w:val="28"/>
        </w:rPr>
        <w:t>
      3) сервистік қызмет көрсетуді талап ететін медициналық бұйымдарды берудің ұзақ мерзімді шартының талаптарында белгіленген сервистік қызмет көрсетуді талап ететін медициналық бұйымдардың әлеуетті өнім берушіге қойылатын талаптарға сәйкестігі расталған жағдайларда сатып алуды жүзеге асыруға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58" w:id="1594"/>
    <w:p>
      <w:pPr>
        <w:spacing w:after="0"/>
        <w:ind w:left="0"/>
        <w:jc w:val="both"/>
      </w:pPr>
      <w:r>
        <w:rPr>
          <w:rFonts w:ascii="Times New Roman"/>
          <w:b w:val="false"/>
          <w:i w:val="false"/>
          <w:color w:val="000000"/>
          <w:sz w:val="28"/>
        </w:rPr>
        <w:t>
      507. Бірыңғай дистрибьютор жыл сайын тапсырыс берушілерден өтінімдерді алған сәттен бастап күнтізбелік жиырма күннен кешіктірмей отандық өндірушіге берудің ұзақ мерзімді шартының шеңберінде сатып алынатын сервистік қызмет көрсетуді талап ететін медициналық бұйымдарды сатып алудың үш жақты шартын қол қоюға жібереді. Отандық өндіруші оны алған күннен бастап бес жұмыс күнінен кешіктірмей сатып алудың үш жақты шартына қол қояды.</w:t>
      </w:r>
    </w:p>
    <w:bookmarkEnd w:id="1594"/>
    <w:bookmarkStart w:name="z1659" w:id="1595"/>
    <w:p>
      <w:pPr>
        <w:spacing w:after="0"/>
        <w:ind w:left="0"/>
        <w:jc w:val="both"/>
      </w:pPr>
      <w:r>
        <w:rPr>
          <w:rFonts w:ascii="Times New Roman"/>
          <w:b w:val="false"/>
          <w:i w:val="false"/>
          <w:color w:val="000000"/>
          <w:sz w:val="28"/>
        </w:rPr>
        <w:t>
      Бірыңғай дистрибьютор қол қойылған сатып алудың үш жақты шартын алған күннен бастап оны тапсырыс берушіге қол қоюға береді.</w:t>
      </w:r>
    </w:p>
    <w:bookmarkEnd w:id="1595"/>
    <w:bookmarkStart w:name="z1660" w:id="1596"/>
    <w:p>
      <w:pPr>
        <w:spacing w:after="0"/>
        <w:ind w:left="0"/>
        <w:jc w:val="both"/>
      </w:pPr>
      <w:r>
        <w:rPr>
          <w:rFonts w:ascii="Times New Roman"/>
          <w:b w:val="false"/>
          <w:i w:val="false"/>
          <w:color w:val="000000"/>
          <w:sz w:val="28"/>
        </w:rPr>
        <w:t>
      Тапсырыс беруші алған күннен бастап бес жұмыс күнінен кешіктірмей сатып алудың үш жақты шартына қол қояды және Бірыңғай дистрибьюторға жібереді.</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61" w:id="1597"/>
    <w:p>
      <w:pPr>
        <w:spacing w:after="0"/>
        <w:ind w:left="0"/>
        <w:jc w:val="both"/>
      </w:pPr>
      <w:r>
        <w:rPr>
          <w:rFonts w:ascii="Times New Roman"/>
          <w:b w:val="false"/>
          <w:i w:val="false"/>
          <w:color w:val="000000"/>
          <w:sz w:val="28"/>
        </w:rPr>
        <w:t>
      508. Отандық тауар өндіруші мынадай жағдайларда лизинг беруші сараптамалық бағалау жүргізгеннен кейін жеткізілетін сервистік қызмет көрсетуді талап ететін медициналық бұйымдарды берудің ұзақ мерзімді шартына жылына бір реттен асырмай шекті бағаны өзгерту үшін денсаулық сақтау саласындағы уәкілетті органға жүгіне алады:</w:t>
      </w:r>
    </w:p>
    <w:bookmarkEnd w:id="1597"/>
    <w:bookmarkStart w:name="z1662" w:id="1598"/>
    <w:p>
      <w:pPr>
        <w:spacing w:after="0"/>
        <w:ind w:left="0"/>
        <w:jc w:val="both"/>
      </w:pPr>
      <w:r>
        <w:rPr>
          <w:rFonts w:ascii="Times New Roman"/>
          <w:b w:val="false"/>
          <w:i w:val="false"/>
          <w:color w:val="000000"/>
          <w:sz w:val="28"/>
        </w:rPr>
        <w:t>
      1) техникалық сипаттамалардың жақсару жағына қарай өзгеруі;</w:t>
      </w:r>
    </w:p>
    <w:bookmarkEnd w:id="1598"/>
    <w:bookmarkStart w:name="z1663" w:id="1599"/>
    <w:p>
      <w:pPr>
        <w:spacing w:after="0"/>
        <w:ind w:left="0"/>
        <w:jc w:val="both"/>
      </w:pPr>
      <w:r>
        <w:rPr>
          <w:rFonts w:ascii="Times New Roman"/>
          <w:b w:val="false"/>
          <w:i w:val="false"/>
          <w:color w:val="000000"/>
          <w:sz w:val="28"/>
        </w:rPr>
        <w:t>
      2) сараптамалық қорытындының алдыңғы күнімен салыстырғанда өнеркәсіп өнімін өндірушілердің баға индексінің ресми өзгерісін есепке ала отырып, шекті бағаны ұлғайту немесе азайту.</w:t>
      </w:r>
    </w:p>
    <w:bookmarkEnd w:id="1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508-тармаққа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666" w:id="1600"/>
    <w:p>
      <w:pPr>
        <w:spacing w:after="0"/>
        <w:ind w:left="0"/>
        <w:jc w:val="both"/>
      </w:pPr>
      <w:r>
        <w:rPr>
          <w:rFonts w:ascii="Times New Roman"/>
          <w:b w:val="false"/>
          <w:i w:val="false"/>
          <w:color w:val="000000"/>
          <w:sz w:val="28"/>
        </w:rPr>
        <w:t>
      509. Отандық тауар өндіруші денсаулық сақтау саласындағы уәкілетті органға сервистік қызмет көрсетуді талап ететін медициналық бұйымдардың шекті бағасына болжамды өзгерістер туралы өтінім жібереді, ол мыналарды:</w:t>
      </w:r>
    </w:p>
    <w:bookmarkEnd w:id="1600"/>
    <w:p>
      <w:pPr>
        <w:spacing w:after="0"/>
        <w:ind w:left="0"/>
        <w:jc w:val="both"/>
      </w:pPr>
      <w:r>
        <w:rPr>
          <w:rFonts w:ascii="Times New Roman"/>
          <w:b w:val="false"/>
          <w:i w:val="false"/>
          <w:color w:val="000000"/>
          <w:sz w:val="28"/>
        </w:rPr>
        <w:t xml:space="preserve">
      1) осы Қағидалардың 508-тармағының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тіркелген сервистік қызмет көрсетуді талап ететін медициналық бұйымдардың тізбесін, жинақтау бөлігіндегі болжамды бағасын, техникалық ерекшелікті және оларды жақсарту жағына қарай техникалық сипаттамасын;</w:t>
      </w:r>
    </w:p>
    <w:p>
      <w:pPr>
        <w:spacing w:after="0"/>
        <w:ind w:left="0"/>
        <w:jc w:val="both"/>
      </w:pPr>
      <w:r>
        <w:rPr>
          <w:rFonts w:ascii="Times New Roman"/>
          <w:b w:val="false"/>
          <w:i w:val="false"/>
          <w:color w:val="000000"/>
          <w:sz w:val="28"/>
        </w:rPr>
        <w:t xml:space="preserve">
      2) осы Қағидалардың 508-тармағының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тіркелген сервистік қызмет көрсетуді талап ететін медициналық бұйымдардың тізбесін, сараптамалық қорытындының алдыңғы күнінен бастап өнеркәсіп өнімін өндірушілердің баға индексінің ресми өзгерісін растайтын құжатты, сервистік қызмет көрсетуді талап ететін медициналық бұйымдардың жинақтау бөлігіндегі болжамды бағасын, техникалық ерекшелікті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667" w:id="1601"/>
    <w:p>
      <w:pPr>
        <w:spacing w:after="0"/>
        <w:ind w:left="0"/>
        <w:jc w:val="both"/>
      </w:pPr>
      <w:r>
        <w:rPr>
          <w:rFonts w:ascii="Times New Roman"/>
          <w:b w:val="false"/>
          <w:i w:val="false"/>
          <w:color w:val="000000"/>
          <w:sz w:val="28"/>
        </w:rPr>
        <w:t>
      510. Денсаулық сақтау саласындағы уәкілетті орган он жұмыс күні ішінде отандық тауар өндірушіге сараптамалық бағалау жүргізу үшін сервистік қызмет көрсетуді талап ететін медициналық бұйымдардың келісілген тізбесін жібереді.</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669" w:id="1602"/>
    <w:p>
      <w:pPr>
        <w:spacing w:after="0"/>
        <w:ind w:left="0"/>
        <w:jc w:val="both"/>
      </w:pPr>
      <w:r>
        <w:rPr>
          <w:rFonts w:ascii="Times New Roman"/>
          <w:b w:val="false"/>
          <w:i w:val="false"/>
          <w:color w:val="000000"/>
          <w:sz w:val="28"/>
        </w:rPr>
        <w:t>
      511. Сараптамалық бағалау денсаулық сақтау саласындағы уәкілетті орган бекіткен сервистік қызмет көрсетуді талап ететін медициналық бұйымның оңтайлы техникалық сипаттамаларын және клиникалық-техникалық негіздемесін сараптамалық бағалауды жүзеге асыру әдістемесіне сәйкес ақылы қызмет көрсету туралы жасалған шарттың негізінде жүргізіледі.</w:t>
      </w:r>
    </w:p>
    <w:bookmarkEnd w:id="1602"/>
    <w:p>
      <w:pPr>
        <w:spacing w:after="0"/>
        <w:ind w:left="0"/>
        <w:jc w:val="both"/>
      </w:pPr>
      <w:r>
        <w:rPr>
          <w:rFonts w:ascii="Times New Roman"/>
          <w:b w:val="false"/>
          <w:i w:val="false"/>
          <w:color w:val="000000"/>
          <w:sz w:val="28"/>
        </w:rPr>
        <w:t xml:space="preserve">
      Сараптамалық бағалау жүргізу үшін отандық тауар өндіруші шарт жасалған күннен бастап бес жұмыс күні ішінде сараптамалық бағалауды жүзеге асыратын ұйымға денсаулық сақтау саласындағы уәкілетті орган бекіткен сервистік қызмет көрсетуді талап ететін медициналық бұйымның оңтайлы техникалық сипаттамаларын және клиникалық-техникалық негіздемесін сараптамалық бағалауды жүзеге асыру әдістемесінде көзделген құжаттарды ұсынады. </w:t>
      </w:r>
    </w:p>
    <w:bookmarkStart w:name="z1670" w:id="1603"/>
    <w:p>
      <w:pPr>
        <w:spacing w:after="0"/>
        <w:ind w:left="0"/>
        <w:jc w:val="both"/>
      </w:pPr>
      <w:r>
        <w:rPr>
          <w:rFonts w:ascii="Times New Roman"/>
          <w:b w:val="false"/>
          <w:i w:val="false"/>
          <w:color w:val="000000"/>
          <w:sz w:val="28"/>
        </w:rPr>
        <w:t>
      Сараптамалық бағалауды жүзеге асыратын ұйым қызметтерді ақылы көрсету туралы шартта белгіленген мерзімдерде отандық тауар өндірушілерге сараптамалық қорытындыны ұсынады.</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71" w:id="1604"/>
    <w:p>
      <w:pPr>
        <w:spacing w:after="0"/>
        <w:ind w:left="0"/>
        <w:jc w:val="both"/>
      </w:pPr>
      <w:r>
        <w:rPr>
          <w:rFonts w:ascii="Times New Roman"/>
          <w:b w:val="false"/>
          <w:i w:val="false"/>
          <w:color w:val="000000"/>
          <w:sz w:val="28"/>
        </w:rPr>
        <w:t xml:space="preserve">
      512. Отандық тауар өндіруші денсаулық сақтау саласындағы уәкілетті орғанға сараптамалық қорытындының түпнұсқасын жібереді. </w:t>
      </w:r>
    </w:p>
    <w:bookmarkEnd w:id="1604"/>
    <w:bookmarkStart w:name="z1672" w:id="1605"/>
    <w:p>
      <w:pPr>
        <w:spacing w:after="0"/>
        <w:ind w:left="0"/>
        <w:jc w:val="both"/>
      </w:pPr>
      <w:r>
        <w:rPr>
          <w:rFonts w:ascii="Times New Roman"/>
          <w:b w:val="false"/>
          <w:i w:val="false"/>
          <w:color w:val="000000"/>
          <w:sz w:val="28"/>
        </w:rPr>
        <w:t>
      513. Уәкілетті орган отандық тауар өндірушіден техникалық ерекшелікпен бірге тігілген сараптамалық қорытындыны алған сәттен бастап бес жұмыс күні ішінде бірыңғай дистрибьюторға жиынтықтар бөлінісіндегі шекті бағасымен бірге берудің ұзақ мерзімді шарттары бойынша сатып алуға жататын сервистік қызмет көрсетуді талап ететін медициналық бұйымдардың бекітілген тізбесін жібереді.</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673" w:id="1606"/>
    <w:p>
      <w:pPr>
        <w:spacing w:after="0"/>
        <w:ind w:left="0"/>
        <w:jc w:val="both"/>
      </w:pPr>
      <w:r>
        <w:rPr>
          <w:rFonts w:ascii="Times New Roman"/>
          <w:b w:val="false"/>
          <w:i w:val="false"/>
          <w:color w:val="000000"/>
          <w:sz w:val="28"/>
        </w:rPr>
        <w:t>
      514. Берудің ұзақ мерзімді шартын бұзуға:</w:t>
      </w:r>
    </w:p>
    <w:bookmarkEnd w:id="1606"/>
    <w:bookmarkStart w:name="z1674" w:id="1607"/>
    <w:p>
      <w:pPr>
        <w:spacing w:after="0"/>
        <w:ind w:left="0"/>
        <w:jc w:val="both"/>
      </w:pPr>
      <w:r>
        <w:rPr>
          <w:rFonts w:ascii="Times New Roman"/>
          <w:b w:val="false"/>
          <w:i w:val="false"/>
          <w:color w:val="000000"/>
          <w:sz w:val="28"/>
        </w:rPr>
        <w:t>
      1) шартта көзделген міндеттемелердің бірнеше рет бұзылуы:</w:t>
      </w:r>
    </w:p>
    <w:bookmarkEnd w:id="1607"/>
    <w:bookmarkStart w:name="z1675" w:id="1608"/>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лицензияның кері қайтарылуы;</w:t>
      </w:r>
    </w:p>
    <w:bookmarkEnd w:id="1608"/>
    <w:bookmarkStart w:name="z1676" w:id="1609"/>
    <w:p>
      <w:pPr>
        <w:spacing w:after="0"/>
        <w:ind w:left="0"/>
        <w:jc w:val="both"/>
      </w:pPr>
      <w:r>
        <w:rPr>
          <w:rFonts w:ascii="Times New Roman"/>
          <w:b w:val="false"/>
          <w:i w:val="false"/>
          <w:color w:val="000000"/>
          <w:sz w:val="28"/>
        </w:rPr>
        <w:t>
      3) екі жыл қатарынан беруден бас тарту (себептері мен мән-жайларына қарамастан);</w:t>
      </w:r>
    </w:p>
    <w:bookmarkEnd w:id="1609"/>
    <w:bookmarkStart w:name="z1677" w:id="1610"/>
    <w:p>
      <w:pPr>
        <w:spacing w:after="0"/>
        <w:ind w:left="0"/>
        <w:jc w:val="both"/>
      </w:pPr>
      <w:r>
        <w:rPr>
          <w:rFonts w:ascii="Times New Roman"/>
          <w:b w:val="false"/>
          <w:i w:val="false"/>
          <w:color w:val="000000"/>
          <w:sz w:val="28"/>
        </w:rPr>
        <w:t>
      4) бірнеше рет сапасы лайықсыз тауарды беру;</w:t>
      </w:r>
    </w:p>
    <w:bookmarkEnd w:id="1610"/>
    <w:bookmarkStart w:name="z1678" w:id="1611"/>
    <w:p>
      <w:pPr>
        <w:spacing w:after="0"/>
        <w:ind w:left="0"/>
        <w:jc w:val="both"/>
      </w:pPr>
      <w:r>
        <w:rPr>
          <w:rFonts w:ascii="Times New Roman"/>
          <w:b w:val="false"/>
          <w:i w:val="false"/>
          <w:color w:val="000000"/>
          <w:sz w:val="28"/>
        </w:rPr>
        <w:t xml:space="preserve">
      5) өнім берушінің жосықсыз өнім берушілер тізбесіне енгізілу жағдайлары негіз болып табылады. </w:t>
      </w:r>
    </w:p>
    <w:bookmarkEnd w:id="1611"/>
    <w:bookmarkStart w:name="z1679" w:id="1612"/>
    <w:p>
      <w:pPr>
        <w:spacing w:after="0"/>
        <w:ind w:left="0"/>
        <w:jc w:val="left"/>
      </w:pPr>
      <w:r>
        <w:rPr>
          <w:rFonts w:ascii="Times New Roman"/>
          <w:b/>
          <w:i w:val="false"/>
          <w:color w:val="000000"/>
        </w:rPr>
        <w:t xml:space="preserve"> 23-тарау. Бірыңғай дистрибьютордың қоймасында дәрілік заттардың, медициналық мақсаттағы бұйымдардың төмендемейтін қорын қалыптастыру және пайдалану тәртібі</w:t>
      </w:r>
    </w:p>
    <w:bookmarkEnd w:id="1612"/>
    <w:bookmarkStart w:name="z1680" w:id="1613"/>
    <w:p>
      <w:pPr>
        <w:spacing w:after="0"/>
        <w:ind w:left="0"/>
        <w:jc w:val="both"/>
      </w:pPr>
      <w:r>
        <w:rPr>
          <w:rFonts w:ascii="Times New Roman"/>
          <w:b w:val="false"/>
          <w:i w:val="false"/>
          <w:color w:val="000000"/>
          <w:sz w:val="28"/>
        </w:rPr>
        <w:t>
      515. Дәрілік заттар мен медициналық мақсаттағы бұйымдардың төмендемейтін қоры бірыңғай дистрибьютордың өз қаражаты есебінен қалыптастырылады.</w:t>
      </w:r>
    </w:p>
    <w:bookmarkEnd w:id="1613"/>
    <w:bookmarkStart w:name="z1681" w:id="1614"/>
    <w:p>
      <w:pPr>
        <w:spacing w:after="0"/>
        <w:ind w:left="0"/>
        <w:jc w:val="both"/>
      </w:pPr>
      <w:r>
        <w:rPr>
          <w:rFonts w:ascii="Times New Roman"/>
          <w:b w:val="false"/>
          <w:i w:val="false"/>
          <w:color w:val="000000"/>
          <w:sz w:val="28"/>
        </w:rPr>
        <w:t xml:space="preserve">
      516. Дәрілік заттар мен медициналық мақсаттағы бұйымдардың төмендемейтін қорын бірыңғай дистрибьютор алдыңғы жылы тапсырыс беруші нақты сатып алған дәрілік заттар мен медициналық мақсаттағы бұйымдардың жалпы көлемінің он пайызына дейін бірыңғай дистрибьютор төмендемейтін қор тізбесін бекіткен күні сатып алады. </w:t>
      </w:r>
    </w:p>
    <w:bookmarkEnd w:id="1614"/>
    <w:bookmarkStart w:name="z1682" w:id="1615"/>
    <w:p>
      <w:pPr>
        <w:spacing w:after="0"/>
        <w:ind w:left="0"/>
        <w:jc w:val="both"/>
      </w:pPr>
      <w:r>
        <w:rPr>
          <w:rFonts w:ascii="Times New Roman"/>
          <w:b w:val="false"/>
          <w:i w:val="false"/>
          <w:color w:val="000000"/>
          <w:sz w:val="28"/>
        </w:rPr>
        <w:t>
      517. Дәрілік заттар мен медициналық мақсаттағы бұйымдардың төмендемейтін қорын бірыңғай дистрибьютор тапсырыс берушінің өтінімі бойынша мынадай жағдайларда:</w:t>
      </w:r>
    </w:p>
    <w:bookmarkEnd w:id="1615"/>
    <w:bookmarkStart w:name="z1683" w:id="1616"/>
    <w:p>
      <w:pPr>
        <w:spacing w:after="0"/>
        <w:ind w:left="0"/>
        <w:jc w:val="both"/>
      </w:pPr>
      <w:r>
        <w:rPr>
          <w:rFonts w:ascii="Times New Roman"/>
          <w:b w:val="false"/>
          <w:i w:val="false"/>
          <w:color w:val="000000"/>
          <w:sz w:val="28"/>
        </w:rPr>
        <w:t>
      1) өнім берушілер бірыңғай дистрибьюторға беру мерзімін бұзған кезде;</w:t>
      </w:r>
    </w:p>
    <w:bookmarkEnd w:id="1616"/>
    <w:bookmarkStart w:name="z1684" w:id="1617"/>
    <w:p>
      <w:pPr>
        <w:spacing w:after="0"/>
        <w:ind w:left="0"/>
        <w:jc w:val="both"/>
      </w:pPr>
      <w:r>
        <w:rPr>
          <w:rFonts w:ascii="Times New Roman"/>
          <w:b w:val="false"/>
          <w:i w:val="false"/>
          <w:color w:val="000000"/>
          <w:sz w:val="28"/>
        </w:rPr>
        <w:t xml:space="preserve">
      2) өнім берушілер беруден бас тартқан кезде; </w:t>
      </w:r>
    </w:p>
    <w:bookmarkEnd w:id="1617"/>
    <w:bookmarkStart w:name="z1685" w:id="1618"/>
    <w:p>
      <w:pPr>
        <w:spacing w:after="0"/>
        <w:ind w:left="0"/>
        <w:jc w:val="both"/>
      </w:pPr>
      <w:r>
        <w:rPr>
          <w:rFonts w:ascii="Times New Roman"/>
          <w:b w:val="false"/>
          <w:i w:val="false"/>
          <w:color w:val="000000"/>
          <w:sz w:val="28"/>
        </w:rPr>
        <w:t>
      3) өнім берушінің кінәсінен шарт бұзылған кезде;</w:t>
      </w:r>
    </w:p>
    <w:bookmarkEnd w:id="1618"/>
    <w:bookmarkStart w:name="z1686" w:id="1619"/>
    <w:p>
      <w:pPr>
        <w:spacing w:after="0"/>
        <w:ind w:left="0"/>
        <w:jc w:val="both"/>
      </w:pPr>
      <w:r>
        <w:rPr>
          <w:rFonts w:ascii="Times New Roman"/>
          <w:b w:val="false"/>
          <w:i w:val="false"/>
          <w:color w:val="000000"/>
          <w:sz w:val="28"/>
        </w:rPr>
        <w:t>
      4) тапсырыс берушілерден сол қаржы жылы дәрілік заттар мен медициналық мақсаттағы бұйымдардың көлемін ұлғайтуға қатысты қосымша өтінім келіп түскен кезде;</w:t>
      </w:r>
    </w:p>
    <w:bookmarkEnd w:id="1619"/>
    <w:bookmarkStart w:name="z1687" w:id="1620"/>
    <w:p>
      <w:pPr>
        <w:spacing w:after="0"/>
        <w:ind w:left="0"/>
        <w:jc w:val="both"/>
      </w:pPr>
      <w:r>
        <w:rPr>
          <w:rFonts w:ascii="Times New Roman"/>
          <w:b w:val="false"/>
          <w:i w:val="false"/>
          <w:color w:val="000000"/>
          <w:sz w:val="28"/>
        </w:rPr>
        <w:t xml:space="preserve">
      5) осы Қағидаларға сәйкес сатып алу тәсілдерінің бірімен (өз қалауы бойынша) жасалатын шарттар есебінен қалған жарамдылық мерзімін жаңартқан жағдайда тапсырыс берушілерден келесі қаржы жылына өтінімдер келіп түскен кезде пайдаланылады. </w:t>
      </w:r>
    </w:p>
    <w:bookmarkEnd w:id="1620"/>
    <w:bookmarkStart w:name="z1688" w:id="1621"/>
    <w:p>
      <w:pPr>
        <w:spacing w:after="0"/>
        <w:ind w:left="0"/>
        <w:jc w:val="both"/>
      </w:pPr>
      <w:r>
        <w:rPr>
          <w:rFonts w:ascii="Times New Roman"/>
          <w:b w:val="false"/>
          <w:i w:val="false"/>
          <w:color w:val="000000"/>
          <w:sz w:val="28"/>
        </w:rPr>
        <w:t>
      518. Дәрілік заттар мен медициналық мақсаттағы бұйымдардың төмендемейтін қорын осы Қағидаларда белгіленген тәсілдермен (дәрілік заттар мен медициналық мақсаттағы бұйымдардың қалдықтарын есепке алғанда) бірыңғай дистрибьютор толықтырып отырады (өз қалауы бойынша).</w:t>
      </w:r>
    </w:p>
    <w:bookmarkEnd w:id="1621"/>
    <w:bookmarkStart w:name="z1689" w:id="1622"/>
    <w:p>
      <w:pPr>
        <w:spacing w:after="0"/>
        <w:ind w:left="0"/>
        <w:jc w:val="left"/>
      </w:pPr>
      <w:r>
        <w:rPr>
          <w:rFonts w:ascii="Times New Roman"/>
          <w:b/>
          <w:i w:val="false"/>
          <w:color w:val="000000"/>
        </w:rPr>
        <w:t xml:space="preserve"> 4-бөлім. Тегін медициналық көмектің кепілдік берілген көлемін көрсету және міндетті әлеуметтік медициналық сақтандыру жүйесі шеңберінде лизинг берушінің сервистік қызмет көрсетуді талап ететін медициналық бұйымдарды сатып алуы</w:t>
      </w:r>
    </w:p>
    <w:bookmarkEnd w:id="1622"/>
    <w:p>
      <w:pPr>
        <w:spacing w:after="0"/>
        <w:ind w:left="0"/>
        <w:jc w:val="both"/>
      </w:pPr>
      <w:r>
        <w:rPr>
          <w:rFonts w:ascii="Times New Roman"/>
          <w:b w:val="false"/>
          <w:i w:val="false"/>
          <w:color w:val="ff0000"/>
          <w:sz w:val="28"/>
        </w:rPr>
        <w:t xml:space="preserve">
      Ескерту. 4-бөлімнің тақырыбы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690" w:id="1623"/>
    <w:p>
      <w:pPr>
        <w:spacing w:after="0"/>
        <w:ind w:left="0"/>
        <w:jc w:val="left"/>
      </w:pPr>
      <w:r>
        <w:rPr>
          <w:rFonts w:ascii="Times New Roman"/>
          <w:b/>
          <w:i w:val="false"/>
          <w:color w:val="000000"/>
        </w:rPr>
        <w:t xml:space="preserve"> 24-тарау. Лизинг берушінің сервистік қызмет көрсетуді талап ететін медициналық бұйымдарды бірыңғай дистрибьютор арқылы сатып алуы</w:t>
      </w:r>
    </w:p>
    <w:bookmarkEnd w:id="1623"/>
    <w:p>
      <w:pPr>
        <w:spacing w:after="0"/>
        <w:ind w:left="0"/>
        <w:jc w:val="both"/>
      </w:pPr>
      <w:r>
        <w:rPr>
          <w:rFonts w:ascii="Times New Roman"/>
          <w:b w:val="false"/>
          <w:i w:val="false"/>
          <w:color w:val="ff0000"/>
          <w:sz w:val="28"/>
        </w:rPr>
        <w:t xml:space="preserve">
      Ескерту. 24-тараудың тақырыбы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691" w:id="1624"/>
    <w:p>
      <w:pPr>
        <w:spacing w:after="0"/>
        <w:ind w:left="0"/>
        <w:jc w:val="left"/>
      </w:pPr>
      <w:r>
        <w:rPr>
          <w:rFonts w:ascii="Times New Roman"/>
          <w:b/>
          <w:i w:val="false"/>
          <w:color w:val="000000"/>
        </w:rPr>
        <w:t xml:space="preserve"> 1-параграф. Лизинг берушінің сервистік қызмет көрсетуді талап ететін медициналық бұйымдарды сатып алу тәртібі</w:t>
      </w:r>
    </w:p>
    <w:bookmarkEnd w:id="1624"/>
    <w:p>
      <w:pPr>
        <w:spacing w:after="0"/>
        <w:ind w:left="0"/>
        <w:jc w:val="both"/>
      </w:pPr>
      <w:r>
        <w:rPr>
          <w:rFonts w:ascii="Times New Roman"/>
          <w:b w:val="false"/>
          <w:i w:val="false"/>
          <w:color w:val="ff0000"/>
          <w:sz w:val="28"/>
        </w:rPr>
        <w:t xml:space="preserve">
      Ескерту. 1-параграфтың тақырыбы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692" w:id="1625"/>
    <w:p>
      <w:pPr>
        <w:spacing w:after="0"/>
        <w:ind w:left="0"/>
        <w:jc w:val="both"/>
      </w:pPr>
      <w:r>
        <w:rPr>
          <w:rFonts w:ascii="Times New Roman"/>
          <w:b w:val="false"/>
          <w:i w:val="false"/>
          <w:color w:val="000000"/>
          <w:sz w:val="28"/>
        </w:rPr>
        <w:t xml:space="preserve">
      519. Қаржы лизингі шарттарында одан әрі денсаулық сақтау ұйымдарына беру үшін лизинг берушінің қаражаты есебінен сатып алынатын медициналық техника үшін бірыңғай дистрибьютор осы Қағидалардың 3-бөліміне сәйкес сатып алуды ұйымдастыруды жүзеге асырады. </w:t>
      </w:r>
    </w:p>
    <w:bookmarkEnd w:id="1625"/>
    <w:bookmarkStart w:name="z1693" w:id="1626"/>
    <w:p>
      <w:pPr>
        <w:spacing w:after="0"/>
        <w:ind w:left="0"/>
        <w:jc w:val="both"/>
      </w:pPr>
      <w:r>
        <w:rPr>
          <w:rFonts w:ascii="Times New Roman"/>
          <w:b w:val="false"/>
          <w:i w:val="false"/>
          <w:color w:val="000000"/>
          <w:sz w:val="28"/>
        </w:rPr>
        <w:t>
      520. Денсаулық сақтау ұйымдары лизинг берушіге бірыңғай дистрибьютордың тізіміне енгізілмеген сервистік қызмет көрсетуді талап ететін медициналық бұйымдарды қаржы лизингі жағдайларында сатып алу үшін өтінімді ұсынады, ол мыналарды қамтиды:</w:t>
      </w:r>
    </w:p>
    <w:bookmarkEnd w:id="1626"/>
    <w:bookmarkStart w:name="z1694" w:id="1627"/>
    <w:p>
      <w:pPr>
        <w:spacing w:after="0"/>
        <w:ind w:left="0"/>
        <w:jc w:val="both"/>
      </w:pPr>
      <w:r>
        <w:rPr>
          <w:rFonts w:ascii="Times New Roman"/>
          <w:b w:val="false"/>
          <w:i w:val="false"/>
          <w:color w:val="000000"/>
          <w:sz w:val="28"/>
        </w:rPr>
        <w:t>
      1) клиникалық-техникалық негіздеме;</w:t>
      </w:r>
    </w:p>
    <w:bookmarkEnd w:id="1627"/>
    <w:bookmarkStart w:name="z1695" w:id="1628"/>
    <w:p>
      <w:pPr>
        <w:spacing w:after="0"/>
        <w:ind w:left="0"/>
        <w:jc w:val="both"/>
      </w:pPr>
      <w:r>
        <w:rPr>
          <w:rFonts w:ascii="Times New Roman"/>
          <w:b w:val="false"/>
          <w:i w:val="false"/>
          <w:color w:val="000000"/>
          <w:sz w:val="28"/>
        </w:rPr>
        <w:t>
      2) сервистік қызмет көрсетуді талап ететін медициналық бұйымдардың атауы, моделі, шыққан жерінің атауы және өндірушінің атауы, сондай-ақ сервистік қызмет көрсетуді талап ететін алынатын медициналық бұйымдардың жеке өндірушіге тиесілігін айқындайтын өзге де сипаттамалары көрсетілген техникалық ерекшелік;</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520-тармаққа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96" w:id="1629"/>
    <w:p>
      <w:pPr>
        <w:spacing w:after="0"/>
        <w:ind w:left="0"/>
        <w:jc w:val="both"/>
      </w:pPr>
      <w:r>
        <w:rPr>
          <w:rFonts w:ascii="Times New Roman"/>
          <w:b w:val="false"/>
          <w:i w:val="false"/>
          <w:color w:val="000000"/>
          <w:sz w:val="28"/>
        </w:rPr>
        <w:t xml:space="preserve">
      3) лизинг беруші оңтайлы техникалық сипаттамаларына, клиникалық-техникалық негіздемесіне және құнына сараптамалық бағалау жүргізу үшін, сондай-ақ ұйымдастырушылық сараптама және қаржы лизингі шарттары мен талаптарына сәйкестігіне сараптама жүргізу үшін айқындайтын тәртіппен құжаттар және тізбеге сәйкес құжаттар. </w:t>
      </w:r>
    </w:p>
    <w:bookmarkEnd w:id="1629"/>
    <w:bookmarkStart w:name="z1697" w:id="1630"/>
    <w:p>
      <w:pPr>
        <w:spacing w:after="0"/>
        <w:ind w:left="0"/>
        <w:jc w:val="both"/>
      </w:pPr>
      <w:r>
        <w:rPr>
          <w:rFonts w:ascii="Times New Roman"/>
          <w:b w:val="false"/>
          <w:i w:val="false"/>
          <w:color w:val="000000"/>
          <w:sz w:val="28"/>
        </w:rPr>
        <w:t xml:space="preserve">
      521. Лизинг беруші денсаулық сақтау ұйымынан өтінім келіп түскен күннен бастап жиырма жұмыс күні ішінде сараптамалық бағалау және ұйымдастырушылық сараптама, қаржы лизингі шарттары мен талаптарына сәйкестікке сараптама жүргізеді. </w:t>
      </w:r>
    </w:p>
    <w:bookmarkEnd w:id="1630"/>
    <w:bookmarkStart w:name="z1698" w:id="1631"/>
    <w:p>
      <w:pPr>
        <w:spacing w:after="0"/>
        <w:ind w:left="0"/>
        <w:jc w:val="both"/>
      </w:pPr>
      <w:r>
        <w:rPr>
          <w:rFonts w:ascii="Times New Roman"/>
          <w:b w:val="false"/>
          <w:i w:val="false"/>
          <w:color w:val="000000"/>
          <w:sz w:val="28"/>
        </w:rPr>
        <w:t>
      522. Лизинг беруші бес жұмыс күні ішінде бірыңғай дистрибьюторға сатып алуды ұйымдастыру үшін сервистік қызмет көрсетуді талап ететін қағаз және электрондық жеткізгіштегі медициналық бұйымдардың тізбесін жібереді, ол сервистік қызмет көрсетуді талап ететін медициналық бұйымдардың атауы, модельдері, шыққан жерінің атаулары және өндірушінің атауы, сондай-ақ сервистік қызмет көрсетуді талап ететін алынатын медициналық бұйымдардың жеке өндірушіге тиесілігін айқындайтын өзге де сипаттамалары көрсетілген техникалық ерекшелікті қамтиды.</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99" w:id="1632"/>
    <w:p>
      <w:pPr>
        <w:spacing w:after="0"/>
        <w:ind w:left="0"/>
        <w:jc w:val="both"/>
      </w:pPr>
      <w:r>
        <w:rPr>
          <w:rFonts w:ascii="Times New Roman"/>
          <w:b w:val="false"/>
          <w:i w:val="false"/>
          <w:color w:val="000000"/>
          <w:sz w:val="28"/>
        </w:rPr>
        <w:t xml:space="preserve">
      523. Бірыңғай дистрибьютор осы Қағидалардың </w:t>
      </w:r>
      <w:r>
        <w:rPr>
          <w:rFonts w:ascii="Times New Roman"/>
          <w:b w:val="false"/>
          <w:i w:val="false"/>
          <w:color w:val="000000"/>
          <w:sz w:val="28"/>
        </w:rPr>
        <w:t>522-тармағына</w:t>
      </w:r>
      <w:r>
        <w:rPr>
          <w:rFonts w:ascii="Times New Roman"/>
          <w:b w:val="false"/>
          <w:i w:val="false"/>
          <w:color w:val="000000"/>
          <w:sz w:val="28"/>
        </w:rPr>
        <w:t xml:space="preserve"> сәйкес сервистік қызмет көрсетуді талап ететін медициналық бұйымдардың тізбесін алған күннен бастап бес жұмыс күні ішінде осы Қағидалардың </w:t>
      </w:r>
      <w:r>
        <w:rPr>
          <w:rFonts w:ascii="Times New Roman"/>
          <w:b w:val="false"/>
          <w:i w:val="false"/>
          <w:color w:val="000000"/>
          <w:sz w:val="28"/>
        </w:rPr>
        <w:t>3-бөліміне</w:t>
      </w:r>
      <w:r>
        <w:rPr>
          <w:rFonts w:ascii="Times New Roman"/>
          <w:b w:val="false"/>
          <w:i w:val="false"/>
          <w:color w:val="000000"/>
          <w:sz w:val="28"/>
        </w:rPr>
        <w:t xml:space="preserve"> сәйкес сатып алуды ұйымдастырады. Хабарландыруда сервистік қызмет көрсетуді талап ететін медициналық бұйымдардың атауы, модельдері, шыққан жерінің атаулары және өндірушінің атауы көрсетілген, тізбесін, санын, беру мерзімін, шарттары мен орнын, бағасы мен сатып алу үшін бөлінген соманы, ақы төлеу шарттарын, техникалық сипаттамаларын (техникалық ерекшеліктерін) қамтитын сервистік қызмет көрсетуді талап ететін, сатып алынатын медициналық бұйымдардың тізімі көрсетіледі.</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00" w:id="1633"/>
    <w:p>
      <w:pPr>
        <w:spacing w:after="0"/>
        <w:ind w:left="0"/>
        <w:jc w:val="both"/>
      </w:pPr>
      <w:r>
        <w:rPr>
          <w:rFonts w:ascii="Times New Roman"/>
          <w:b w:val="false"/>
          <w:i w:val="false"/>
          <w:color w:val="000000"/>
          <w:sz w:val="28"/>
        </w:rPr>
        <w:t>
      524. Сатып алу қорытындылары шығарылғаннан кейін бірыңғай дистрибьютор бес жұмыс күні ішінде лизинг берушіге қорытындылар хаттамасының куәландырылған көшірмесін жібереді.</w:t>
      </w:r>
    </w:p>
    <w:bookmarkEnd w:id="1633"/>
    <w:bookmarkStart w:name="z1701" w:id="1634"/>
    <w:p>
      <w:pPr>
        <w:spacing w:after="0"/>
        <w:ind w:left="0"/>
        <w:jc w:val="both"/>
      </w:pPr>
      <w:r>
        <w:rPr>
          <w:rFonts w:ascii="Times New Roman"/>
          <w:b w:val="false"/>
          <w:i w:val="false"/>
          <w:color w:val="000000"/>
          <w:sz w:val="28"/>
        </w:rPr>
        <w:t xml:space="preserve">
       525. Егер екі кезеңдік тендер тәсілімен сатып алу немесе оның қандай да бір лоты өткізілмеді деп танылса, лизинг беруші мынадай шешімдердің бірін қабылдайды: </w:t>
      </w:r>
    </w:p>
    <w:bookmarkEnd w:id="1634"/>
    <w:bookmarkStart w:name="z1702" w:id="1635"/>
    <w:p>
      <w:pPr>
        <w:spacing w:after="0"/>
        <w:ind w:left="0"/>
        <w:jc w:val="both"/>
      </w:pPr>
      <w:r>
        <w:rPr>
          <w:rFonts w:ascii="Times New Roman"/>
          <w:b w:val="false"/>
          <w:i w:val="false"/>
          <w:color w:val="000000"/>
          <w:sz w:val="28"/>
        </w:rPr>
        <w:t>
      1) екі кезеңдік тендер тәсілімен сатып алуды қайталама өткізу туралы;</w:t>
      </w:r>
    </w:p>
    <w:bookmarkEnd w:id="1635"/>
    <w:bookmarkStart w:name="z1703" w:id="1636"/>
    <w:p>
      <w:pPr>
        <w:spacing w:after="0"/>
        <w:ind w:left="0"/>
        <w:jc w:val="both"/>
      </w:pPr>
      <w:r>
        <w:rPr>
          <w:rFonts w:ascii="Times New Roman"/>
          <w:b w:val="false"/>
          <w:i w:val="false"/>
          <w:color w:val="000000"/>
          <w:sz w:val="28"/>
        </w:rPr>
        <w:t xml:space="preserve">
      2) екі кезеңдік тендер шарттарын өзгерту және екі кезеңдік тендер тәсілімен қайталама өткізу туралы; </w:t>
      </w:r>
    </w:p>
    <w:bookmarkEnd w:id="1636"/>
    <w:bookmarkStart w:name="z1704" w:id="1637"/>
    <w:p>
      <w:pPr>
        <w:spacing w:after="0"/>
        <w:ind w:left="0"/>
        <w:jc w:val="both"/>
      </w:pPr>
      <w:r>
        <w:rPr>
          <w:rFonts w:ascii="Times New Roman"/>
          <w:b w:val="false"/>
          <w:i w:val="false"/>
          <w:color w:val="000000"/>
          <w:sz w:val="28"/>
        </w:rPr>
        <w:t xml:space="preserve">
      3) бір көзден сатып алу тәсілімен сатып алуды жүзеге асыру туралы. </w:t>
      </w:r>
    </w:p>
    <w:bookmarkEnd w:id="1637"/>
    <w:bookmarkStart w:name="z1705" w:id="1638"/>
    <w:p>
      <w:pPr>
        <w:spacing w:after="0"/>
        <w:ind w:left="0"/>
        <w:jc w:val="both"/>
      </w:pPr>
      <w:r>
        <w:rPr>
          <w:rFonts w:ascii="Times New Roman"/>
          <w:b w:val="false"/>
          <w:i w:val="false"/>
          <w:color w:val="000000"/>
          <w:sz w:val="28"/>
        </w:rPr>
        <w:t>
      526. Лизинг беруші сатып алу қорытындысы хаттамасының расталған көшірмесін алған күннен бастап он бес жұмыс күні ішінде лизинг беруші айқындайтын нысан бойынша денсаулық сақтау ұйымдарымен және жеңімпазбен сервистік қызмет көрсетуді талап ететін медициналық бұйымдардың қаржы лизингі шартын жасасады.</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06" w:id="1639"/>
    <w:p>
      <w:pPr>
        <w:spacing w:after="0"/>
        <w:ind w:left="0"/>
        <w:jc w:val="both"/>
      </w:pPr>
      <w:r>
        <w:rPr>
          <w:rFonts w:ascii="Times New Roman"/>
          <w:b w:val="false"/>
          <w:i w:val="false"/>
          <w:color w:val="000000"/>
          <w:sz w:val="28"/>
        </w:rPr>
        <w:t>
      527. Қаржы лизингі шартын жасасқаннан кейін өнім беруші денсаулық сақтау ұйымына лизинг нысанасын береді, іске қосу-реттеу жұмыстарын, персоналды оқытуды және аталған шартта көзделген тәртіппен және шарттарда сервистік қызмет көрсетуді талап ететін медициналық бұйымдарға сервистік қызмет көрсетуді жүргізеді. Бұл ретте, сервистік қызмет көрсетуді талап ететін медициналық бұйымдарға кепілдікті сервистік қызмет көрсету сервистік қызмет көрсетуді талап ететін медициналық бұйымдар пайдалануға енгізілген күннен бастап қаржы лизингі шартының әрекет ету мерзіміне қолданылады.</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527-тармақ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10" w:id="1640"/>
    <w:p>
      <w:pPr>
        <w:spacing w:after="0"/>
        <w:ind w:left="0"/>
        <w:jc w:val="both"/>
      </w:pPr>
      <w:r>
        <w:rPr>
          <w:rFonts w:ascii="Times New Roman"/>
          <w:b w:val="false"/>
          <w:i w:val="false"/>
          <w:color w:val="000000"/>
          <w:sz w:val="28"/>
        </w:rPr>
        <w:t>
      528. Денсаулық сақтау ұйымдары лизинг берушіге бірыңғай дистрибьютордың тізіміне енгізілген сервистік қызмет көрсетуді талап ететін медициналық бұйымдарды қаржы лизингі шарттарында сатып алу үшін өтінім береді, ол мыналарды:</w:t>
      </w:r>
    </w:p>
    <w:bookmarkEnd w:id="1640"/>
    <w:bookmarkStart w:name="z1761" w:id="1641"/>
    <w:p>
      <w:pPr>
        <w:spacing w:after="0"/>
        <w:ind w:left="0"/>
        <w:jc w:val="both"/>
      </w:pPr>
      <w:r>
        <w:rPr>
          <w:rFonts w:ascii="Times New Roman"/>
          <w:b w:val="false"/>
          <w:i w:val="false"/>
          <w:color w:val="000000"/>
          <w:sz w:val="28"/>
        </w:rPr>
        <w:t>
      1) клиникалық-техникалық негіздемені;</w:t>
      </w:r>
    </w:p>
    <w:bookmarkEnd w:id="1641"/>
    <w:bookmarkStart w:name="z1762" w:id="1642"/>
    <w:p>
      <w:pPr>
        <w:spacing w:after="0"/>
        <w:ind w:left="0"/>
        <w:jc w:val="both"/>
      </w:pPr>
      <w:r>
        <w:rPr>
          <w:rFonts w:ascii="Times New Roman"/>
          <w:b w:val="false"/>
          <w:i w:val="false"/>
          <w:color w:val="000000"/>
          <w:sz w:val="28"/>
        </w:rPr>
        <w:t>
      2) сервистік қызмет көрсетуді талап ететін медициналық бұйымдардың атауы, моделі, шыққан жерінің атауы және өндірушінің атауы, сондай-ақ сатып алынатын сервистік қызмет көрсетуді талап ететін медициналық бұйымдардың жеке өндірушіге тиесілігін айқындайтын өзге де сипаттамалары, әлеуетті өнім берушінің атауы көрсетілген техникалық ерекшелікті;</w:t>
      </w:r>
    </w:p>
    <w:bookmarkEnd w:id="1642"/>
    <w:bookmarkStart w:name="z1763" w:id="1643"/>
    <w:p>
      <w:pPr>
        <w:spacing w:after="0"/>
        <w:ind w:left="0"/>
        <w:jc w:val="both"/>
      </w:pPr>
      <w:r>
        <w:rPr>
          <w:rFonts w:ascii="Times New Roman"/>
          <w:b w:val="false"/>
          <w:i w:val="false"/>
          <w:color w:val="000000"/>
          <w:sz w:val="28"/>
        </w:rPr>
        <w:t>
      3) лизинг берушінің оңтайлы техникалық сипаттамаларына, клиникалық-техникалық негіздемесіне және құнына сараптамалық бағалау жүргізу үшін, сондай-ақ ұйымдастырушылық сараптама мен қаржы лизингі шарттары мен талаптарына сәйкестігіне сараптама жүргізуге арналған құжаттарды қамтиды.</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11" w:id="1644"/>
    <w:p>
      <w:pPr>
        <w:spacing w:after="0"/>
        <w:ind w:left="0"/>
        <w:jc w:val="both"/>
      </w:pPr>
      <w:r>
        <w:rPr>
          <w:rFonts w:ascii="Times New Roman"/>
          <w:b w:val="false"/>
          <w:i w:val="false"/>
          <w:color w:val="000000"/>
          <w:sz w:val="28"/>
        </w:rPr>
        <w:t xml:space="preserve">
      529. Лизинг беруші денсаулық сақтау ұйымынан өтінім келіп түскен күннен бастап жиырма жұмыс күні ішінде сараптамалық бағалау және ұйымдастырушылық сараптама және қаржы лизингі шарттары мен талаптарына сәйкестікке сараптама жүргізеді. </w:t>
      </w:r>
    </w:p>
    <w:bookmarkEnd w:id="1644"/>
    <w:bookmarkStart w:name="z1712" w:id="1645"/>
    <w:p>
      <w:pPr>
        <w:spacing w:after="0"/>
        <w:ind w:left="0"/>
        <w:jc w:val="both"/>
      </w:pPr>
      <w:r>
        <w:rPr>
          <w:rFonts w:ascii="Times New Roman"/>
          <w:b w:val="false"/>
          <w:i w:val="false"/>
          <w:color w:val="000000"/>
          <w:sz w:val="28"/>
        </w:rPr>
        <w:t xml:space="preserve">
      530. Оңтайлы техникалық сипаттамаларына, клиникалық-техникалық негіздемесіне және құнына сараптамалық бағалау, сондай-ақ ұйымдастырушылық сараптама және қаржы лизингі шарттары мен талаптарына сәйкестікке сараптама жүргізілгеннен кейін бес жұмыс күні ішінде лизинг беруші отандық өндірушінің сатып алуға жоспарланған медициналық техникасының тізбесін жасайды және лизингтік төлемдерді өтеу көзіне байланысты денсаулық сақтау саласындағы уәкілетті органға немесе облыстардың, республикалық маңызы бар қаланың, астананың денсаулық сақтауды мемлекеттік басқарудың жергілікті органына оны атауы, құны, саны, беру мерзімі мен орны бөлігінде келісуге жібереді. </w:t>
      </w:r>
    </w:p>
    <w:bookmarkEnd w:id="1645"/>
    <w:bookmarkStart w:name="z1713" w:id="1646"/>
    <w:p>
      <w:pPr>
        <w:spacing w:after="0"/>
        <w:ind w:left="0"/>
        <w:jc w:val="both"/>
      </w:pPr>
      <w:r>
        <w:rPr>
          <w:rFonts w:ascii="Times New Roman"/>
          <w:b w:val="false"/>
          <w:i w:val="false"/>
          <w:color w:val="000000"/>
          <w:sz w:val="28"/>
        </w:rPr>
        <w:t xml:space="preserve">
      531. Денсаулық сақтау саласындағы уәкілетті орган немесе облыстардың, республикалық маңызы бар қаланың және астананың денсаулық сақтауды мемлекеттік басқарудың жергілікті органы осы Қағидалардың </w:t>
      </w:r>
      <w:r>
        <w:rPr>
          <w:rFonts w:ascii="Times New Roman"/>
          <w:b w:val="false"/>
          <w:i w:val="false"/>
          <w:color w:val="000000"/>
          <w:sz w:val="28"/>
        </w:rPr>
        <w:t>530-тармағында</w:t>
      </w:r>
      <w:r>
        <w:rPr>
          <w:rFonts w:ascii="Times New Roman"/>
          <w:b w:val="false"/>
          <w:i w:val="false"/>
          <w:color w:val="000000"/>
          <w:sz w:val="28"/>
        </w:rPr>
        <w:t xml:space="preserve"> көрсетілген құжаттарды алған күннен бастап бес жұмыс күні ішінде сервистік қызмет көрсетуді талап ететін медициналық бұйымдардың тізбесін келіседі.</w:t>
      </w:r>
    </w:p>
    <w:bookmarkEnd w:id="1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14" w:id="1647"/>
    <w:p>
      <w:pPr>
        <w:spacing w:after="0"/>
        <w:ind w:left="0"/>
        <w:jc w:val="both"/>
      </w:pPr>
      <w:r>
        <w:rPr>
          <w:rFonts w:ascii="Times New Roman"/>
          <w:b w:val="false"/>
          <w:i w:val="false"/>
          <w:color w:val="000000"/>
          <w:sz w:val="28"/>
        </w:rPr>
        <w:t>
      532. Денсаулық сақтау саласындағы уәкілетті органмен немесе облыстардың, республикалық маңызы бар қаланың және астананың денсаулық сақтауды мемлекеттік басқарудың жергілікті органымен сервистік қызмет көрсетуді талап ететін медициналық бұйымдардың тізбесін келіскеннен кейін жиырма жұмыс күні ішінде лизинг беруші айқындайтын нысан бойынша денсаулық сақтау ұйымдарымен және отандық тауар өндіруші болып табылатын өнім берушімен қаржы лизингі шартын жасасады.</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15" w:id="1648"/>
    <w:p>
      <w:pPr>
        <w:spacing w:after="0"/>
        <w:ind w:left="0"/>
        <w:jc w:val="both"/>
      </w:pPr>
      <w:r>
        <w:rPr>
          <w:rFonts w:ascii="Times New Roman"/>
          <w:b w:val="false"/>
          <w:i w:val="false"/>
          <w:color w:val="000000"/>
          <w:sz w:val="28"/>
        </w:rPr>
        <w:t>
      533. Қаржы лизингі шартын жасасқаннан кейін өнім беруші-отандық тауар өндіруші денсаулық сақтау ұйымына шарт мәнін ұсынады, іске қосу-реттеу жұмыстарын, персоналды оқытуды және аталған шартта көзделген тәртіппен және шарттарда сервистік қызмет көрсетуді талап ететін медициналық бұйымдарға сервистік қызмет көрсетуді жүргізеді. Бұл ретте сервистік қызмет көрсетуді талап ететін медициналық бұйымдарға кепілдікті сервистік қызмет көрсету сервистік қызмет көрсетуді талап ететін медициналық бұйымдар пайдалануға енгізілген күннен бастап қаржы лизингі шартының әрекет ету мерзімінде қолданылады.</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533-тармақ жаңа редакцияда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16" w:id="1649"/>
    <w:p>
      <w:pPr>
        <w:spacing w:after="0"/>
        <w:ind w:left="0"/>
        <w:jc w:val="left"/>
      </w:pPr>
      <w:r>
        <w:rPr>
          <w:rFonts w:ascii="Times New Roman"/>
          <w:b/>
          <w:i w:val="false"/>
          <w:color w:val="000000"/>
        </w:rPr>
        <w:t xml:space="preserve"> 2-параграф. Қаржы лизингі шартын кепілдікті қамтамасыз ету</w:t>
      </w:r>
    </w:p>
    <w:bookmarkEnd w:id="1649"/>
    <w:bookmarkStart w:name="z1717" w:id="1650"/>
    <w:p>
      <w:pPr>
        <w:spacing w:after="0"/>
        <w:ind w:left="0"/>
        <w:jc w:val="both"/>
      </w:pPr>
      <w:r>
        <w:rPr>
          <w:rFonts w:ascii="Times New Roman"/>
          <w:b w:val="false"/>
          <w:i w:val="false"/>
          <w:color w:val="000000"/>
          <w:sz w:val="28"/>
        </w:rPr>
        <w:t>
      534. Қаржы лизингі шарттарын кепілдікті қамтамасыз етудің (бұдан әрі – кепілдікті қамтамасыз ету) мазмұны, нысаны және енгізу талаптары осы Қағидаларға сәйкес қаржы лизингі шартында белгіленеді.</w:t>
      </w:r>
    </w:p>
    <w:bookmarkEnd w:id="1650"/>
    <w:bookmarkStart w:name="z1718" w:id="1651"/>
    <w:p>
      <w:pPr>
        <w:spacing w:after="0"/>
        <w:ind w:left="0"/>
        <w:jc w:val="both"/>
      </w:pPr>
      <w:r>
        <w:rPr>
          <w:rFonts w:ascii="Times New Roman"/>
          <w:b w:val="false"/>
          <w:i w:val="false"/>
          <w:color w:val="000000"/>
          <w:sz w:val="28"/>
        </w:rPr>
        <w:t xml:space="preserve">
      535. Қаржы лизингі шартын кепілдікті қамтамасыз ету: </w:t>
      </w:r>
    </w:p>
    <w:bookmarkEnd w:id="1651"/>
    <w:bookmarkStart w:name="z1719" w:id="1652"/>
    <w:p>
      <w:pPr>
        <w:spacing w:after="0"/>
        <w:ind w:left="0"/>
        <w:jc w:val="both"/>
      </w:pPr>
      <w:r>
        <w:rPr>
          <w:rFonts w:ascii="Times New Roman"/>
          <w:b w:val="false"/>
          <w:i w:val="false"/>
          <w:color w:val="000000"/>
          <w:sz w:val="28"/>
        </w:rPr>
        <w:t>
      1) лизинг берушінің банктік шотына енгізілетін кепілдікті ақшалай жарна;</w:t>
      </w:r>
    </w:p>
    <w:bookmarkEnd w:id="1652"/>
    <w:bookmarkStart w:name="z1720" w:id="1653"/>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банктік кепілдіктің түпнұсқасы түрінде ұсынылады.</w:t>
      </w:r>
    </w:p>
    <w:bookmarkEnd w:id="1653"/>
    <w:bookmarkStart w:name="z1721" w:id="1654"/>
    <w:p>
      <w:pPr>
        <w:spacing w:after="0"/>
        <w:ind w:left="0"/>
        <w:jc w:val="both"/>
      </w:pPr>
      <w:r>
        <w:rPr>
          <w:rFonts w:ascii="Times New Roman"/>
          <w:b w:val="false"/>
          <w:i w:val="false"/>
          <w:color w:val="000000"/>
          <w:sz w:val="28"/>
        </w:rPr>
        <w:t xml:space="preserve">
      536. Өнім берушінің қаржы лизингі шарты бойынша міндеттемелер толық орындалғанға дейін үшінші тұлғаларда енгізілген кепілдікті ақшалай жарнаны тұтастай не бір бөлігінде талап ету құқығының пайда болуына әкеп соғатын әрекеттер жасауына жол берілмейді. </w:t>
      </w:r>
    </w:p>
    <w:bookmarkEnd w:id="1654"/>
    <w:bookmarkStart w:name="z1722" w:id="1655"/>
    <w:p>
      <w:pPr>
        <w:spacing w:after="0"/>
        <w:ind w:left="0"/>
        <w:jc w:val="both"/>
      </w:pPr>
      <w:r>
        <w:rPr>
          <w:rFonts w:ascii="Times New Roman"/>
          <w:b w:val="false"/>
          <w:i w:val="false"/>
          <w:color w:val="000000"/>
          <w:sz w:val="28"/>
        </w:rPr>
        <w:t xml:space="preserve">
      537. Кепілдікті қамтамасыз ету, егер шартта өзгеше көзделмесе, өнім беруші қаржы лизингі шартын жасаған күннен кейін он жұмыс күні ішінде енгізіледі. </w:t>
      </w:r>
    </w:p>
    <w:bookmarkEnd w:id="1655"/>
    <w:bookmarkStart w:name="z1723" w:id="1656"/>
    <w:p>
      <w:pPr>
        <w:spacing w:after="0"/>
        <w:ind w:left="0"/>
        <w:jc w:val="both"/>
      </w:pPr>
      <w:r>
        <w:rPr>
          <w:rFonts w:ascii="Times New Roman"/>
          <w:b w:val="false"/>
          <w:i w:val="false"/>
          <w:color w:val="000000"/>
          <w:sz w:val="28"/>
        </w:rPr>
        <w:t xml:space="preserve">
      538. Қаржы лизингі шартының орындалуын кепілдікті қамтамасыз ету осы шарт бойынша өнім беруші өзінің барлық міндеттемелерін толық және тиісінше орындағаннан кейін оның жазбаша өтініші бойынша өнім берушіге қайтарылады. </w:t>
      </w:r>
    </w:p>
    <w:bookmarkEnd w:id="1656"/>
    <w:bookmarkStart w:name="z1724" w:id="1657"/>
    <w:p>
      <w:pPr>
        <w:spacing w:after="0"/>
        <w:ind w:left="0"/>
        <w:jc w:val="both"/>
      </w:pPr>
      <w:r>
        <w:rPr>
          <w:rFonts w:ascii="Times New Roman"/>
          <w:b w:val="false"/>
          <w:i w:val="false"/>
          <w:color w:val="000000"/>
          <w:sz w:val="28"/>
        </w:rPr>
        <w:t xml:space="preserve">
      539. Лизинг беруші қаржы лизингі шартын орындауды қамтамасыз етуді өнім берушіге мынадай: </w:t>
      </w:r>
    </w:p>
    <w:bookmarkEnd w:id="1657"/>
    <w:bookmarkStart w:name="z1725" w:id="1658"/>
    <w:p>
      <w:pPr>
        <w:spacing w:after="0"/>
        <w:ind w:left="0"/>
        <w:jc w:val="both"/>
      </w:pPr>
      <w:r>
        <w:rPr>
          <w:rFonts w:ascii="Times New Roman"/>
          <w:b w:val="false"/>
          <w:i w:val="false"/>
          <w:color w:val="000000"/>
          <w:sz w:val="28"/>
        </w:rPr>
        <w:t>
      1) өнім берушінің шарттық міндеттемелерін орындамауына немесе тиісінше орындамауына байланысты қаржы лизингі шарты бұзылған;</w:t>
      </w:r>
    </w:p>
    <w:bookmarkEnd w:id="1658"/>
    <w:bookmarkStart w:name="z1726" w:id="1659"/>
    <w:p>
      <w:pPr>
        <w:spacing w:after="0"/>
        <w:ind w:left="0"/>
        <w:jc w:val="both"/>
      </w:pPr>
      <w:r>
        <w:rPr>
          <w:rFonts w:ascii="Times New Roman"/>
          <w:b w:val="false"/>
          <w:i w:val="false"/>
          <w:color w:val="000000"/>
          <w:sz w:val="28"/>
        </w:rPr>
        <w:t>
      2) қаржы лизингі шарты бойынша өз міндеттемелерін орындамаған немесе тиісінше орындамаған (беру мерзімдерін бұзу, сервистік қызмет көрсетуді талап ететін сапасыз медициналық бұйымды беру, шарттың басқа да талаптарын бұзу) жағдайларда қайтармайды.</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539-тармаққа өзгеріс енгізілді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27" w:id="1660"/>
    <w:p>
      <w:pPr>
        <w:spacing w:after="0"/>
        <w:ind w:left="0"/>
        <w:jc w:val="both"/>
      </w:pPr>
      <w:r>
        <w:rPr>
          <w:rFonts w:ascii="Times New Roman"/>
          <w:b w:val="false"/>
          <w:i w:val="false"/>
          <w:color w:val="000000"/>
          <w:sz w:val="28"/>
        </w:rPr>
        <w:t xml:space="preserve">
      540. Шартты орындауды қамтамасыз ету мөлшерін лизинг беруші қаржы лизингі шартының жалпы сомасының үш пайызы мөлшерінде белгілейді. </w:t>
      </w:r>
    </w:p>
    <w:bookmarkEnd w:id="1660"/>
    <w:bookmarkStart w:name="z1728" w:id="1661"/>
    <w:p>
      <w:pPr>
        <w:spacing w:after="0"/>
        <w:ind w:left="0"/>
        <w:jc w:val="left"/>
      </w:pPr>
      <w:r>
        <w:rPr>
          <w:rFonts w:ascii="Times New Roman"/>
          <w:b/>
          <w:i w:val="false"/>
          <w:color w:val="000000"/>
        </w:rPr>
        <w:t xml:space="preserve"> 5-бөлім. Дәрілік заттарды, медициналық мақсаттағы бұйымдарды немесе медициналық техниканы сатып алудың арнайы ережелері</w:t>
      </w:r>
    </w:p>
    <w:bookmarkEnd w:id="1661"/>
    <w:bookmarkStart w:name="z1729" w:id="1662"/>
    <w:p>
      <w:pPr>
        <w:spacing w:after="0"/>
        <w:ind w:left="0"/>
        <w:jc w:val="both"/>
      </w:pPr>
      <w:r>
        <w:rPr>
          <w:rFonts w:ascii="Times New Roman"/>
          <w:b w:val="false"/>
          <w:i w:val="false"/>
          <w:color w:val="000000"/>
          <w:sz w:val="28"/>
        </w:rPr>
        <w:t>
      541. Банк кепілдігінің түпнұсқасын қоспағанда, ашылған тендерлік немесе конкурстық өтінімдер әлеуетті өнім берушілерге қайтарылмайды. Бұл ретте тапсырыс беруші немесе тендерді ұйымдастырушы немесе бірыңғай дистрибьютор аталған құжаттың көшірмесін сақтауға тиіс.</w:t>
      </w:r>
    </w:p>
    <w:bookmarkEnd w:id="1662"/>
    <w:bookmarkStart w:name="z1730" w:id="1663"/>
    <w:p>
      <w:pPr>
        <w:spacing w:after="0"/>
        <w:ind w:left="0"/>
        <w:jc w:val="both"/>
      </w:pPr>
      <w:r>
        <w:rPr>
          <w:rFonts w:ascii="Times New Roman"/>
          <w:b w:val="false"/>
          <w:i w:val="false"/>
          <w:color w:val="000000"/>
          <w:sz w:val="28"/>
        </w:rPr>
        <w:t>
      542. Сатып алуды өткізу кезінде бұзушылықтар анықталған жағдайда тапсырыс берушінің немесе сатып алуды ұйымдастырушының немесе бірыңғай дистрибьютордың басшысы осындай сатып алуды тұтастай не тиісті лоттар бойынша жарамсыз деп таниды.</w:t>
      </w:r>
    </w:p>
    <w:bookmarkEnd w:id="1663"/>
    <w:p>
      <w:pPr>
        <w:spacing w:after="0"/>
        <w:ind w:left="0"/>
        <w:jc w:val="both"/>
      </w:pPr>
      <w:r>
        <w:rPr>
          <w:rFonts w:ascii="Times New Roman"/>
          <w:b w:val="false"/>
          <w:i w:val="false"/>
          <w:color w:val="000000"/>
          <w:sz w:val="28"/>
        </w:rPr>
        <w:t>
      543. Осы Қағидалардың сақталуын бақылауды мемлекеттік аудит және қаржылық бақылау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543-тармақпен толықтырылды - ҚР Үкіметінің 30.05.2019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