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7659b" w14:textId="50765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29 желтоқсандағы N 1400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30 қазандағы N 1726 Қаулысы. Күші жойылды - Қазақстан Республикасы Үкіметінің 2015 жылғы 31 желтоқсандағы № 1193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31.12.2015 </w:t>
      </w:r>
      <w:r>
        <w:rPr>
          <w:rFonts w:ascii="Times New Roman"/>
          <w:b w:val="false"/>
          <w:i w:val="false"/>
          <w:color w:val="ff0000"/>
          <w:sz w:val="28"/>
        </w:rPr>
        <w:t>№ 1193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(01.01.2016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2007 жылғы 29 желтоқсандағы N 1400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N 51, 648-құжат)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23-қосымшасы осы қаулының қосымшасына (ҚПҮ)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2010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