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fe7b1" w14:textId="a8fe7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Ақпараттандыру саласындағы ұлттық оператор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30 қазандағы N 1720 Қаулысы. Күші жойылды - Қазақстан Республикасы Үкіметінің 2010 жылғы 1 шілдедегі N 679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2010.07.01 </w:t>
      </w:r>
      <w:r>
        <w:rPr>
          <w:rFonts w:ascii="Times New Roman"/>
          <w:b w:val="false"/>
          <w:i w:val="false"/>
          <w:color w:val="ff0000"/>
          <w:sz w:val="28"/>
        </w:rPr>
        <w:t>N 679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"Ақпараттандыру туралы" Қазақстан Республикасының 2007 жылғы 11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"Ұлттық ақпараттық технологиялар" акционерлік қоғамы Ақпараттандыру саласындағы ұлттық оператор (бұдан әрі - Ұлттық оператор)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Жүктелген функцияларды іске асыру үшін Ұлттық операторға мынадай өкілеттіктер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ақпараттандыру саласындағы бірыңғай техникалық саясатты іске асыру мақсатында мемлекеттік органдардың инвестициялық жобалары мен бағдарламаларын жоспарлауға, қалыптастыруға және талдауға қатысу, сондай-ақ оларды дамытуға қатысу;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ақпараттық жүйелердің өзара іс-қимылын, олардың әлемдік ақпараттық жүйелерге ықпалдасуын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"электрондық үкіметі" инфрақұрылымының жобалық ықпалдастырушысы функциясын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бағдарламалық-аппараттық құралдарға жүйелік-техникалық қызмет көрсетуді, ұлттық электрондық ақпараттық ресурстар мен ұлттық ақпараттық жүйелерді енгізуді және оларды сүйемелдеуді жүзеге асыру, сондай-ақ осы мақсаттар үшін персоналды оқыту;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жеке және заңды тұлғалардың мемлекеттік электрондық ақпараттық ресурстар мен мемлекеттік ақпараттық жүйелерге қол жеткізуіне техникалық жағдай жасауды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Қазақстан Республикасы Үкіметінің интернет-ресурсы мен Қазақстан Республикасы "электрондық үкіметінің" веб-порталын құруды және техникалық сүйемелдеуді қамтамасыз ету, сондай-ақ Қазақстан Республикасының мемлекеттік органдары интернет-ресурстарының мониторингі;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мемлекеттік электрондық ақпараттық ресурстар мен мемлекеттік ақпараттық жүйелердің өзара іс-қимылының бірыңғай коммуникациялық ортасын құруға және оған техникалық қызмет көрсетуді қамтамасыз етуге қатысу;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"электрондық үкімет" қалыптастыру кезінде мемлекеттік органдарға консультациялық және практикалық көмек көрсету;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Қазақстан Республикасының "электрондық үкіметін" қалыптастыру кезінде жобаларды басқару және техникалық сүйемелдеу функцияларын жүзеге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Республикасының ақпараттандыру саласындағы ұлттық операторы туралы" Қазақстан Республикасы Үкіметінің 2004 жылғы 16 қаңтардағы N 44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N 1, 21-құжат)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