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3fe4" w14:textId="fd03f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Италия Республикасының Үкіметі Арасындағы Әскери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29 қазандағы N 1714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Италия Республикасының Үкіметі арасындағы Әскери ынтымақтастық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Қорғаныс министрі Әділбек Рыскелдіұлы Жақсыбековке қағидаттық сипаты жоқ өзгерістер мен толықтырулар енгізуге рұқсат бере отырып, ол Қазақстан Республикасының Үкіметі атынан Қазақстан Республикасының Үкіметі мен Италия Республикасының Үкіметі арасындағы Әскери ынтымақтастық туралы </w:t>
      </w:r>
      <w:r>
        <w:rPr>
          <w:rFonts w:ascii="Times New Roman"/>
          <w:b w:val="false"/>
          <w:i w:val="false"/>
          <w:color w:val="000000"/>
          <w:sz w:val="28"/>
        </w:rPr>
        <w:t>келісімге</w:t>
      </w:r>
      <w:r>
        <w:rPr>
          <w:rFonts w:ascii="Times New Roman"/>
          <w:b w:val="false"/>
          <w:i w:val="false"/>
          <w:color w:val="000000"/>
          <w:sz w:val="28"/>
        </w:rPr>
        <w:t xml:space="preserve"> қол қойсын.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2012.06.04 </w:t>
      </w:r>
      <w:r>
        <w:rPr>
          <w:rFonts w:ascii="Times New Roman"/>
          <w:b w:val="false"/>
          <w:i w:val="false"/>
          <w:color w:val="000000"/>
          <w:sz w:val="28"/>
        </w:rPr>
        <w:t>№ 742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29 қазандағы </w:t>
      </w:r>
      <w:r>
        <w:br/>
      </w:r>
      <w:r>
        <w:rPr>
          <w:rFonts w:ascii="Times New Roman"/>
          <w:b w:val="false"/>
          <w:i w:val="false"/>
          <w:color w:val="000000"/>
          <w:sz w:val="28"/>
        </w:rPr>
        <w:t xml:space="preserve">
N 1714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Италия Республикасының</w:t>
      </w:r>
      <w:r>
        <w:br/>
      </w:r>
      <w:r>
        <w:rPr>
          <w:rFonts w:ascii="Times New Roman"/>
          <w:b/>
          <w:i w:val="false"/>
          <w:color w:val="000000"/>
        </w:rPr>
        <w:t>
Үкіметі арасындағы Әскери ынтымақтастық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Италия Республикасының Үкіметі,</w:t>
      </w:r>
      <w:r>
        <w:br/>
      </w:r>
      <w:r>
        <w:rPr>
          <w:rFonts w:ascii="Times New Roman"/>
          <w:b w:val="false"/>
          <w:i w:val="false"/>
          <w:color w:val="000000"/>
          <w:sz w:val="28"/>
        </w:rPr>
        <w:t>
      1997 жылғы 5 мамырдағы Қазақстан Республикасы мен Италия Республикасы арасындағы Достық пен ынтымақтастық туралы </w:t>
      </w:r>
      <w:r>
        <w:rPr>
          <w:rFonts w:ascii="Times New Roman"/>
          <w:b w:val="false"/>
          <w:i w:val="false"/>
          <w:color w:val="000000"/>
          <w:sz w:val="28"/>
        </w:rPr>
        <w:t>шарттың</w:t>
      </w:r>
      <w:r>
        <w:rPr>
          <w:rFonts w:ascii="Times New Roman"/>
          <w:b w:val="false"/>
          <w:i w:val="false"/>
          <w:color w:val="000000"/>
          <w:sz w:val="28"/>
        </w:rPr>
        <w:t xml:space="preserve"> ережелері негізінде іс-қимыл жасай отырып,</w:t>
      </w:r>
      <w:r>
        <w:br/>
      </w:r>
      <w:r>
        <w:rPr>
          <w:rFonts w:ascii="Times New Roman"/>
          <w:b w:val="false"/>
          <w:i w:val="false"/>
          <w:color w:val="000000"/>
          <w:sz w:val="28"/>
        </w:rPr>
        <w:t>
      халықаралық құқықтың жалпыға ортақ нормалары мен принциптерін және екі мемлекеттің халықаралық міндеттемелерін негізге ала отырып,</w:t>
      </w:r>
      <w:r>
        <w:br/>
      </w:r>
      <w:r>
        <w:rPr>
          <w:rFonts w:ascii="Times New Roman"/>
          <w:b w:val="false"/>
          <w:i w:val="false"/>
          <w:color w:val="000000"/>
          <w:sz w:val="28"/>
        </w:rPr>
        <w:t>
      екі мемлекет арасындағы әскери ынтымақтастықты кеңейтуге және осы саладағы өзара түсіністікті тереңдетуге ұмтыла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мақсаты Тараптар мемлекеттерінің ұлттық заңнамаларына сәйкес тең құқықтық пен өзаралық принциптерінде әскери саладағы өзара тиімді ынтымақтастықты жүзеге асыру болып табылады.</w:t>
      </w:r>
    </w:p>
    <w:bookmarkStart w:name="z7" w:id="3"/>
    <w:p>
      <w:pPr>
        <w:spacing w:after="0"/>
        <w:ind w:left="0"/>
        <w:jc w:val="left"/>
      </w:pPr>
      <w:r>
        <w:rPr>
          <w:rFonts w:ascii="Times New Roman"/>
          <w:b/>
          <w:i w:val="false"/>
          <w:color w:val="000000"/>
        </w:rPr>
        <w:t xml:space="preserve"> 
2-бап</w:t>
      </w:r>
    </w:p>
    <w:bookmarkEnd w:id="3"/>
    <w:bookmarkStart w:name="z8" w:id="4"/>
    <w:p>
      <w:pPr>
        <w:spacing w:after="0"/>
        <w:ind w:left="0"/>
        <w:jc w:val="both"/>
      </w:pPr>
      <w:r>
        <w:rPr>
          <w:rFonts w:ascii="Times New Roman"/>
          <w:b w:val="false"/>
          <w:i w:val="false"/>
          <w:color w:val="000000"/>
          <w:sz w:val="28"/>
        </w:rPr>
        <w:t>
      1. Тараптар әскери ынтымақтастықты мынадай салаларда жүзеге асырады:</w:t>
      </w:r>
      <w:r>
        <w:br/>
      </w:r>
      <w:r>
        <w:rPr>
          <w:rFonts w:ascii="Times New Roman"/>
          <w:b w:val="false"/>
          <w:i w:val="false"/>
          <w:color w:val="000000"/>
          <w:sz w:val="28"/>
        </w:rPr>
        <w:t>
</w:t>
      </w:r>
      <w:r>
        <w:rPr>
          <w:rFonts w:ascii="Times New Roman"/>
          <w:b w:val="false"/>
          <w:i w:val="false"/>
          <w:color w:val="000000"/>
          <w:sz w:val="28"/>
        </w:rPr>
        <w:t>
      1) қорғаныс саясаты;</w:t>
      </w:r>
      <w:r>
        <w:br/>
      </w:r>
      <w:r>
        <w:rPr>
          <w:rFonts w:ascii="Times New Roman"/>
          <w:b w:val="false"/>
          <w:i w:val="false"/>
          <w:color w:val="000000"/>
          <w:sz w:val="28"/>
        </w:rPr>
        <w:t>
</w:t>
      </w:r>
      <w:r>
        <w:rPr>
          <w:rFonts w:ascii="Times New Roman"/>
          <w:b w:val="false"/>
          <w:i w:val="false"/>
          <w:color w:val="000000"/>
          <w:sz w:val="28"/>
        </w:rPr>
        <w:t>
      2) әскери білім беру;</w:t>
      </w:r>
      <w:r>
        <w:br/>
      </w:r>
      <w:r>
        <w:rPr>
          <w:rFonts w:ascii="Times New Roman"/>
          <w:b w:val="false"/>
          <w:i w:val="false"/>
          <w:color w:val="000000"/>
          <w:sz w:val="28"/>
        </w:rPr>
        <w:t>
</w:t>
      </w:r>
      <w:r>
        <w:rPr>
          <w:rFonts w:ascii="Times New Roman"/>
          <w:b w:val="false"/>
          <w:i w:val="false"/>
          <w:color w:val="000000"/>
          <w:sz w:val="28"/>
        </w:rPr>
        <w:t>
      3) қару-жарақ пен әскери техниканы импорттау және экспорттау;</w:t>
      </w:r>
      <w:r>
        <w:br/>
      </w:r>
      <w:r>
        <w:rPr>
          <w:rFonts w:ascii="Times New Roman"/>
          <w:b w:val="false"/>
          <w:i w:val="false"/>
          <w:color w:val="000000"/>
          <w:sz w:val="28"/>
        </w:rPr>
        <w:t>
</w:t>
      </w:r>
      <w:r>
        <w:rPr>
          <w:rFonts w:ascii="Times New Roman"/>
          <w:b w:val="false"/>
          <w:i w:val="false"/>
          <w:color w:val="000000"/>
          <w:sz w:val="28"/>
        </w:rPr>
        <w:t>
      4) тылдық қамтамасыз ету;</w:t>
      </w:r>
      <w:r>
        <w:br/>
      </w:r>
      <w:r>
        <w:rPr>
          <w:rFonts w:ascii="Times New Roman"/>
          <w:b w:val="false"/>
          <w:i w:val="false"/>
          <w:color w:val="000000"/>
          <w:sz w:val="28"/>
        </w:rPr>
        <w:t>
</w:t>
      </w:r>
      <w:r>
        <w:rPr>
          <w:rFonts w:ascii="Times New Roman"/>
          <w:b w:val="false"/>
          <w:i w:val="false"/>
          <w:color w:val="000000"/>
          <w:sz w:val="28"/>
        </w:rPr>
        <w:t>
      5) әскери заңнама және қарулы күштердегі заң қызметі;</w:t>
      </w:r>
      <w:r>
        <w:br/>
      </w:r>
      <w:r>
        <w:rPr>
          <w:rFonts w:ascii="Times New Roman"/>
          <w:b w:val="false"/>
          <w:i w:val="false"/>
          <w:color w:val="000000"/>
          <w:sz w:val="28"/>
        </w:rPr>
        <w:t>
</w:t>
      </w:r>
      <w:r>
        <w:rPr>
          <w:rFonts w:ascii="Times New Roman"/>
          <w:b w:val="false"/>
          <w:i w:val="false"/>
          <w:color w:val="000000"/>
          <w:sz w:val="28"/>
        </w:rPr>
        <w:t>
      6) әскери медицина;</w:t>
      </w:r>
      <w:r>
        <w:br/>
      </w:r>
      <w:r>
        <w:rPr>
          <w:rFonts w:ascii="Times New Roman"/>
          <w:b w:val="false"/>
          <w:i w:val="false"/>
          <w:color w:val="000000"/>
          <w:sz w:val="28"/>
        </w:rPr>
        <w:t>
</w:t>
      </w:r>
      <w:r>
        <w:rPr>
          <w:rFonts w:ascii="Times New Roman"/>
          <w:b w:val="false"/>
          <w:i w:val="false"/>
          <w:color w:val="000000"/>
          <w:sz w:val="28"/>
        </w:rPr>
        <w:t>
      7) халықаралық бітімгершілік қызметі;</w:t>
      </w:r>
      <w:r>
        <w:br/>
      </w:r>
      <w:r>
        <w:rPr>
          <w:rFonts w:ascii="Times New Roman"/>
          <w:b w:val="false"/>
          <w:i w:val="false"/>
          <w:color w:val="000000"/>
          <w:sz w:val="28"/>
        </w:rPr>
        <w:t>
</w:t>
      </w:r>
      <w:r>
        <w:rPr>
          <w:rFonts w:ascii="Times New Roman"/>
          <w:b w:val="false"/>
          <w:i w:val="false"/>
          <w:color w:val="000000"/>
          <w:sz w:val="28"/>
        </w:rPr>
        <w:t>
      8) мәдениет және спорт;</w:t>
      </w:r>
      <w:r>
        <w:br/>
      </w:r>
      <w:r>
        <w:rPr>
          <w:rFonts w:ascii="Times New Roman"/>
          <w:b w:val="false"/>
          <w:i w:val="false"/>
          <w:color w:val="000000"/>
          <w:sz w:val="28"/>
        </w:rPr>
        <w:t>
</w:t>
      </w:r>
      <w:r>
        <w:rPr>
          <w:rFonts w:ascii="Times New Roman"/>
          <w:b w:val="false"/>
          <w:i w:val="false"/>
          <w:color w:val="000000"/>
          <w:sz w:val="28"/>
        </w:rPr>
        <w:t>
      9) өзара мүддедегі басқа да салалар.</w:t>
      </w:r>
      <w:r>
        <w:br/>
      </w:r>
      <w:r>
        <w:rPr>
          <w:rFonts w:ascii="Times New Roman"/>
          <w:b w:val="false"/>
          <w:i w:val="false"/>
          <w:color w:val="000000"/>
          <w:sz w:val="28"/>
        </w:rPr>
        <w:t>
</w:t>
      </w:r>
      <w:r>
        <w:rPr>
          <w:rFonts w:ascii="Times New Roman"/>
          <w:b w:val="false"/>
          <w:i w:val="false"/>
          <w:color w:val="000000"/>
          <w:sz w:val="28"/>
        </w:rPr>
        <w:t>
      2. Ынтымақтастықты іске асыру барысында Тараптар ынтымақтастықтың жаңа салаларын айқындайды және дамытады.</w:t>
      </w:r>
      <w:r>
        <w:br/>
      </w:r>
      <w:r>
        <w:rPr>
          <w:rFonts w:ascii="Times New Roman"/>
          <w:b w:val="false"/>
          <w:i w:val="false"/>
          <w:color w:val="000000"/>
          <w:sz w:val="28"/>
        </w:rPr>
        <w:t>
</w:t>
      </w:r>
      <w:r>
        <w:rPr>
          <w:rFonts w:ascii="Times New Roman"/>
          <w:b w:val="false"/>
          <w:i w:val="false"/>
          <w:color w:val="000000"/>
          <w:sz w:val="28"/>
        </w:rPr>
        <w:t>
      3. Ынтымақтастықтың нақты салаларын іске асыру мақсатында Тараптар жекелеген келісімдер немесе хаттамалар жасасуы мүмкін.</w:t>
      </w:r>
    </w:p>
    <w:bookmarkEnd w:id="4"/>
    <w:bookmarkStart w:name="z20" w:id="5"/>
    <w:p>
      <w:pPr>
        <w:spacing w:after="0"/>
        <w:ind w:left="0"/>
        <w:jc w:val="left"/>
      </w:pPr>
      <w:r>
        <w:rPr>
          <w:rFonts w:ascii="Times New Roman"/>
          <w:b/>
          <w:i w:val="false"/>
          <w:color w:val="000000"/>
        </w:rPr>
        <w:t xml:space="preserve"> 
3-бап</w:t>
      </w:r>
    </w:p>
    <w:bookmarkEnd w:id="5"/>
    <w:bookmarkStart w:name="z21" w:id="6"/>
    <w:p>
      <w:pPr>
        <w:spacing w:after="0"/>
        <w:ind w:left="0"/>
        <w:jc w:val="both"/>
      </w:pPr>
      <w:r>
        <w:rPr>
          <w:rFonts w:ascii="Times New Roman"/>
          <w:b w:val="false"/>
          <w:i w:val="false"/>
          <w:color w:val="000000"/>
          <w:sz w:val="28"/>
        </w:rPr>
        <w:t>      Тараптар арасындағы ынтымақтастық мынадай нысандарда жүзеге асырылады:</w:t>
      </w:r>
      <w:r>
        <w:br/>
      </w:r>
      <w:r>
        <w:rPr>
          <w:rFonts w:ascii="Times New Roman"/>
          <w:b w:val="false"/>
          <w:i w:val="false"/>
          <w:color w:val="000000"/>
          <w:sz w:val="28"/>
        </w:rPr>
        <w:t>
      1) Тараптар делегацияларының ресми сапарлары мен жұмыс кездесулері;</w:t>
      </w:r>
      <w:r>
        <w:br/>
      </w:r>
      <w:r>
        <w:rPr>
          <w:rFonts w:ascii="Times New Roman"/>
          <w:b w:val="false"/>
          <w:i w:val="false"/>
          <w:color w:val="000000"/>
          <w:sz w:val="28"/>
        </w:rPr>
        <w:t>
</w:t>
      </w:r>
      <w:r>
        <w:rPr>
          <w:rFonts w:ascii="Times New Roman"/>
          <w:b w:val="false"/>
          <w:i w:val="false"/>
          <w:color w:val="000000"/>
          <w:sz w:val="28"/>
        </w:rPr>
        <w:t>
      2) консультациялар мен жұмыс кездесулері шеңберінде тәжірибе алмасу;</w:t>
      </w:r>
      <w:r>
        <w:br/>
      </w:r>
      <w:r>
        <w:rPr>
          <w:rFonts w:ascii="Times New Roman"/>
          <w:b w:val="false"/>
          <w:i w:val="false"/>
          <w:color w:val="000000"/>
          <w:sz w:val="28"/>
        </w:rPr>
        <w:t>
</w:t>
      </w:r>
      <w:r>
        <w:rPr>
          <w:rFonts w:ascii="Times New Roman"/>
          <w:b w:val="false"/>
          <w:i w:val="false"/>
          <w:color w:val="000000"/>
          <w:sz w:val="28"/>
        </w:rPr>
        <w:t>
      3) конференциялар мен семинарларға қатысу;</w:t>
      </w:r>
      <w:r>
        <w:br/>
      </w:r>
      <w:r>
        <w:rPr>
          <w:rFonts w:ascii="Times New Roman"/>
          <w:b w:val="false"/>
          <w:i w:val="false"/>
          <w:color w:val="000000"/>
          <w:sz w:val="28"/>
        </w:rPr>
        <w:t>
</w:t>
      </w:r>
      <w:r>
        <w:rPr>
          <w:rFonts w:ascii="Times New Roman"/>
          <w:b w:val="false"/>
          <w:i w:val="false"/>
          <w:color w:val="000000"/>
          <w:sz w:val="28"/>
        </w:rPr>
        <w:t>
      4) әскери оқу орындарында оқыту;</w:t>
      </w:r>
      <w:r>
        <w:br/>
      </w:r>
      <w:r>
        <w:rPr>
          <w:rFonts w:ascii="Times New Roman"/>
          <w:b w:val="false"/>
          <w:i w:val="false"/>
          <w:color w:val="000000"/>
          <w:sz w:val="28"/>
        </w:rPr>
        <w:t>
</w:t>
      </w:r>
      <w:r>
        <w:rPr>
          <w:rFonts w:ascii="Times New Roman"/>
          <w:b w:val="false"/>
          <w:i w:val="false"/>
          <w:color w:val="000000"/>
          <w:sz w:val="28"/>
        </w:rPr>
        <w:t>
      5) оқу жобаларына, тағылымдамалар мен курстарға қатысу;</w:t>
      </w:r>
      <w:r>
        <w:br/>
      </w:r>
      <w:r>
        <w:rPr>
          <w:rFonts w:ascii="Times New Roman"/>
          <w:b w:val="false"/>
          <w:i w:val="false"/>
          <w:color w:val="000000"/>
          <w:sz w:val="28"/>
        </w:rPr>
        <w:t>
</w:t>
      </w:r>
      <w:r>
        <w:rPr>
          <w:rFonts w:ascii="Times New Roman"/>
          <w:b w:val="false"/>
          <w:i w:val="false"/>
          <w:color w:val="000000"/>
          <w:sz w:val="28"/>
        </w:rPr>
        <w:t>
      6) әскери оқу-жаттығуларға қадағалаушылардың қатысуы;</w:t>
      </w:r>
      <w:r>
        <w:br/>
      </w:r>
      <w:r>
        <w:rPr>
          <w:rFonts w:ascii="Times New Roman"/>
          <w:b w:val="false"/>
          <w:i w:val="false"/>
          <w:color w:val="000000"/>
          <w:sz w:val="28"/>
        </w:rPr>
        <w:t>
</w:t>
      </w:r>
      <w:r>
        <w:rPr>
          <w:rFonts w:ascii="Times New Roman"/>
          <w:b w:val="false"/>
          <w:i w:val="false"/>
          <w:color w:val="000000"/>
          <w:sz w:val="28"/>
        </w:rPr>
        <w:t>
      7) ынтымақтастық салалары бойынша ақпарат және құжаттама алмасу;</w:t>
      </w:r>
      <w:r>
        <w:br/>
      </w:r>
      <w:r>
        <w:rPr>
          <w:rFonts w:ascii="Times New Roman"/>
          <w:b w:val="false"/>
          <w:i w:val="false"/>
          <w:color w:val="000000"/>
          <w:sz w:val="28"/>
        </w:rPr>
        <w:t>
</w:t>
      </w:r>
      <w:r>
        <w:rPr>
          <w:rFonts w:ascii="Times New Roman"/>
          <w:b w:val="false"/>
          <w:i w:val="false"/>
          <w:color w:val="000000"/>
          <w:sz w:val="28"/>
        </w:rPr>
        <w:t>
      8) спорттық және мәдени іс-шараларға қатысу;</w:t>
      </w:r>
      <w:r>
        <w:br/>
      </w:r>
      <w:r>
        <w:rPr>
          <w:rFonts w:ascii="Times New Roman"/>
          <w:b w:val="false"/>
          <w:i w:val="false"/>
          <w:color w:val="000000"/>
          <w:sz w:val="28"/>
        </w:rPr>
        <w:t>
</w:t>
      </w:r>
      <w:r>
        <w:rPr>
          <w:rFonts w:ascii="Times New Roman"/>
          <w:b w:val="false"/>
          <w:i w:val="false"/>
          <w:color w:val="000000"/>
          <w:sz w:val="28"/>
        </w:rPr>
        <w:t>
      9) өзара келісім бойынша басқа да нысандар.</w:t>
      </w:r>
    </w:p>
    <w:bookmarkEnd w:id="6"/>
    <w:bookmarkStart w:name="z30"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Тараптар қару-жарақ пен әскери техниканың тиісті құрамдауыштарын қоса алғанда, мынадай салаларда оларды импорттауда және экспорттауда бір-біріне жәрдемдеседі:</w:t>
      </w:r>
      <w:r>
        <w:br/>
      </w:r>
      <w:r>
        <w:rPr>
          <w:rFonts w:ascii="Times New Roman"/>
          <w:b w:val="false"/>
          <w:i w:val="false"/>
          <w:color w:val="000000"/>
          <w:sz w:val="28"/>
        </w:rPr>
        <w:t>
      - авиация;</w:t>
      </w:r>
      <w:r>
        <w:br/>
      </w:r>
      <w:r>
        <w:rPr>
          <w:rFonts w:ascii="Times New Roman"/>
          <w:b w:val="false"/>
          <w:i w:val="false"/>
          <w:color w:val="000000"/>
          <w:sz w:val="28"/>
        </w:rPr>
        <w:t>
      - әскери-теңіз;</w:t>
      </w:r>
      <w:r>
        <w:br/>
      </w:r>
      <w:r>
        <w:rPr>
          <w:rFonts w:ascii="Times New Roman"/>
          <w:b w:val="false"/>
          <w:i w:val="false"/>
          <w:color w:val="000000"/>
          <w:sz w:val="28"/>
        </w:rPr>
        <w:t>
      - кару-жарақпен қамтамасыз ету (атыс қаруы, ауыр қару-жарақ пен тиісті оқ-дәрілер).</w:t>
      </w:r>
      <w:r>
        <w:br/>
      </w:r>
      <w:r>
        <w:rPr>
          <w:rFonts w:ascii="Times New Roman"/>
          <w:b w:val="false"/>
          <w:i w:val="false"/>
          <w:color w:val="000000"/>
          <w:sz w:val="28"/>
        </w:rPr>
        <w:t>
      Үшінші елдерге кері экспорттау тек екінші Тараптың алдын ала келісімімен жүзеге асырылады.</w:t>
      </w:r>
    </w:p>
    <w:bookmarkStart w:name="z31" w:id="8"/>
    <w:p>
      <w:pPr>
        <w:spacing w:after="0"/>
        <w:ind w:left="0"/>
        <w:jc w:val="left"/>
      </w:pPr>
      <w:r>
        <w:rPr>
          <w:rFonts w:ascii="Times New Roman"/>
          <w:b/>
          <w:i w:val="false"/>
          <w:color w:val="000000"/>
        </w:rPr>
        <w:t xml:space="preserve"> 
5-бап</w:t>
      </w:r>
    </w:p>
    <w:bookmarkEnd w:id="8"/>
    <w:bookmarkStart w:name="z32" w:id="9"/>
    <w:p>
      <w:pPr>
        <w:spacing w:after="0"/>
        <w:ind w:left="0"/>
        <w:jc w:val="both"/>
      </w:pPr>
      <w:r>
        <w:rPr>
          <w:rFonts w:ascii="Times New Roman"/>
          <w:b w:val="false"/>
          <w:i w:val="false"/>
          <w:color w:val="000000"/>
          <w:sz w:val="28"/>
        </w:rPr>
        <w:t>
      1. Жіберуші тараптың өкілдері оның ұлттық заңнамасын бұзған жағдайда Қабылдаушы тарап мемлекеті өзінің ұлттық заңнамасына сәйкес заңды құзырын жүзеге асыруға құқылы.</w:t>
      </w:r>
      <w:r>
        <w:br/>
      </w:r>
      <w:r>
        <w:rPr>
          <w:rFonts w:ascii="Times New Roman"/>
          <w:b w:val="false"/>
          <w:i w:val="false"/>
          <w:color w:val="000000"/>
          <w:sz w:val="28"/>
        </w:rPr>
        <w:t>
</w:t>
      </w:r>
      <w:r>
        <w:rPr>
          <w:rFonts w:ascii="Times New Roman"/>
          <w:b w:val="false"/>
          <w:i w:val="false"/>
          <w:color w:val="000000"/>
          <w:sz w:val="28"/>
        </w:rPr>
        <w:t>
      2. Қабылдаушы тарап мемлекетінің аумағындағы қызметтік міндеттерін орындау кезінде жіберуші Тарап өкілдері оның ұлттық заңнамасын бұзған жағдайда Жіберуші тарап мемлекеті өзінің ұлттық заңнамасына сәйкес өзінің заңды құзырын жүзеге асыруға құқылы</w:t>
      </w:r>
      <w:r>
        <w:br/>
      </w:r>
      <w:r>
        <w:rPr>
          <w:rFonts w:ascii="Times New Roman"/>
          <w:b w:val="false"/>
          <w:i w:val="false"/>
          <w:color w:val="000000"/>
          <w:sz w:val="28"/>
        </w:rPr>
        <w:t>
</w:t>
      </w:r>
      <w:r>
        <w:rPr>
          <w:rFonts w:ascii="Times New Roman"/>
          <w:b w:val="false"/>
          <w:i w:val="false"/>
          <w:color w:val="000000"/>
          <w:sz w:val="28"/>
        </w:rPr>
        <w:t>
      3. Егер Қабылдаушы тарап мемлекетінің ұлттық заңнамасы Жіберуші тарап мемлекетінің ұлттық заңнамасындағыдан өзге жауапкершілік шараларын көздейтін болса, Тараптардың құзыретті органдары Тараптардың мемлекеттері қатысушылары болып табылатын халықаралық шарттарға және Тараптар мемлекеттерінің ұлттық заңнамасына сәйкес Жіберуші тарап өкілдерінің құқықтарын қамтамасыз ету үшін келісілген шаралар қабылдайды.</w:t>
      </w:r>
      <w:r>
        <w:br/>
      </w:r>
      <w:r>
        <w:rPr>
          <w:rFonts w:ascii="Times New Roman"/>
          <w:b w:val="false"/>
          <w:i w:val="false"/>
          <w:color w:val="000000"/>
          <w:sz w:val="28"/>
        </w:rPr>
        <w:t>
      </w:t>
      </w:r>
      <w:r>
        <w:rPr>
          <w:rFonts w:ascii="Times New Roman"/>
          <w:b w:val="false"/>
          <w:i w:val="false"/>
          <w:color w:val="ff0000"/>
          <w:sz w:val="28"/>
        </w:rPr>
        <w:t xml:space="preserve">Ескерту. 5-бапқа өзгеріс енгізілді - ҚР Үкіметінің 2012.06.04 </w:t>
      </w:r>
      <w:r>
        <w:rPr>
          <w:rFonts w:ascii="Times New Roman"/>
          <w:b w:val="false"/>
          <w:i w:val="false"/>
          <w:color w:val="000000"/>
          <w:sz w:val="28"/>
        </w:rPr>
        <w:t>№ 742</w:t>
      </w:r>
      <w:r>
        <w:rPr>
          <w:rFonts w:ascii="Times New Roman"/>
          <w:b w:val="false"/>
          <w:i w:val="false"/>
          <w:color w:val="ff0000"/>
          <w:sz w:val="28"/>
        </w:rPr>
        <w:t xml:space="preserve"> Қаулысымен.</w:t>
      </w:r>
    </w:p>
    <w:bookmarkEnd w:id="9"/>
    <w:bookmarkStart w:name="z35"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Мыналар Тараптардың осы Келісімді іске асыру жөніндегі уәкілетті органдары болып табылады:</w:t>
      </w:r>
      <w:r>
        <w:br/>
      </w:r>
      <w:r>
        <w:rPr>
          <w:rFonts w:ascii="Times New Roman"/>
          <w:b w:val="false"/>
          <w:i w:val="false"/>
          <w:color w:val="000000"/>
          <w:sz w:val="28"/>
        </w:rPr>
        <w:t>
      Қазақстан тарапынан - Қазақстан Республикасы Қорғаныс министрлігі;</w:t>
      </w:r>
      <w:r>
        <w:br/>
      </w:r>
      <w:r>
        <w:rPr>
          <w:rFonts w:ascii="Times New Roman"/>
          <w:b w:val="false"/>
          <w:i w:val="false"/>
          <w:color w:val="000000"/>
          <w:sz w:val="28"/>
        </w:rPr>
        <w:t>
      Италия тарапынан - Италия Республикасы Қорғаныс министрлігі.</w:t>
      </w:r>
    </w:p>
    <w:bookmarkStart w:name="z36" w:id="11"/>
    <w:p>
      <w:pPr>
        <w:spacing w:after="0"/>
        <w:ind w:left="0"/>
        <w:jc w:val="left"/>
      </w:pPr>
      <w:r>
        <w:rPr>
          <w:rFonts w:ascii="Times New Roman"/>
          <w:b/>
          <w:i w:val="false"/>
          <w:color w:val="000000"/>
        </w:rPr>
        <w:t xml:space="preserve"> 
7-бап</w:t>
      </w:r>
    </w:p>
    <w:bookmarkEnd w:id="11"/>
    <w:bookmarkStart w:name="z37" w:id="12"/>
    <w:p>
      <w:pPr>
        <w:spacing w:after="0"/>
        <w:ind w:left="0"/>
        <w:jc w:val="both"/>
      </w:pPr>
      <w:r>
        <w:rPr>
          <w:rFonts w:ascii="Times New Roman"/>
          <w:b w:val="false"/>
          <w:i w:val="false"/>
          <w:color w:val="000000"/>
          <w:sz w:val="28"/>
        </w:rPr>
        <w:t>
      1. Жыл сайын Тараптардың уәкілетті органдары келесі жылға арналған Әскери ынтымақтастық жоспарын әзірлейді, ол ағымдағы жылғы 15 қарашаға дейін келісіледі және қабылданады.</w:t>
      </w:r>
      <w:r>
        <w:br/>
      </w:r>
      <w:r>
        <w:rPr>
          <w:rFonts w:ascii="Times New Roman"/>
          <w:b w:val="false"/>
          <w:i w:val="false"/>
          <w:color w:val="000000"/>
          <w:sz w:val="28"/>
        </w:rPr>
        <w:t>
</w:t>
      </w:r>
      <w:r>
        <w:rPr>
          <w:rFonts w:ascii="Times New Roman"/>
          <w:b w:val="false"/>
          <w:i w:val="false"/>
          <w:color w:val="000000"/>
          <w:sz w:val="28"/>
        </w:rPr>
        <w:t>
      2. Әскери ынтымақтастық жоспары іс-шаралар атауларын, оларды жүзеге асыру нысандарын, өткізу мерзімдері мен орындарын, жауапты органдарды, қаржыландыру көздерін және іс-шараларды ұйымдастыру мен өткізуге байланысты басқа да мәселелерді қамтитын болады.</w:t>
      </w:r>
    </w:p>
    <w:bookmarkEnd w:id="12"/>
    <w:bookmarkStart w:name="z39" w:id="13"/>
    <w:p>
      <w:pPr>
        <w:spacing w:after="0"/>
        <w:ind w:left="0"/>
        <w:jc w:val="left"/>
      </w:pPr>
      <w:r>
        <w:rPr>
          <w:rFonts w:ascii="Times New Roman"/>
          <w:b/>
          <w:i w:val="false"/>
          <w:color w:val="000000"/>
        </w:rPr>
        <w:t xml:space="preserve"> 
8-бап</w:t>
      </w:r>
    </w:p>
    <w:bookmarkEnd w:id="13"/>
    <w:bookmarkStart w:name="z40" w:id="14"/>
    <w:p>
      <w:pPr>
        <w:spacing w:after="0"/>
        <w:ind w:left="0"/>
        <w:jc w:val="both"/>
      </w:pPr>
      <w:r>
        <w:rPr>
          <w:rFonts w:ascii="Times New Roman"/>
          <w:b w:val="false"/>
          <w:i w:val="false"/>
          <w:color w:val="000000"/>
          <w:sz w:val="28"/>
        </w:rPr>
        <w:t>
      1. Егер осы Келісімде немесе әрбір нақты жағдайда өзге тәртіп белгіленбеген немесе келісілмеген болса, Тараптар осы Келісімді орындауға байланысты барлық шығыстарды дербес көтереді. Бұл ретте осы Келісім шеңберіндегі іс-шараларды іске асыру Тараптардың бюджеттік жоспарлауына және қаражатының болуына байланысты болады.</w:t>
      </w:r>
      <w:r>
        <w:br/>
      </w:r>
      <w:r>
        <w:rPr>
          <w:rFonts w:ascii="Times New Roman"/>
          <w:b w:val="false"/>
          <w:i w:val="false"/>
          <w:color w:val="000000"/>
          <w:sz w:val="28"/>
        </w:rPr>
        <w:t>
</w:t>
      </w:r>
      <w:r>
        <w:rPr>
          <w:rFonts w:ascii="Times New Roman"/>
          <w:b w:val="false"/>
          <w:i w:val="false"/>
          <w:color w:val="000000"/>
          <w:sz w:val="28"/>
        </w:rPr>
        <w:t>
      2. Қабылдаушы тарап өз мемлекетінің аумағында Жіберуші тарап делегациясының мүшелеріне өз мекемелерінде шұғыл медициналық көмек көрсетуді және көліктік қызмет көрсетуді қамтамасыз етеді.</w:t>
      </w:r>
      <w:r>
        <w:br/>
      </w:r>
      <w:r>
        <w:rPr>
          <w:rFonts w:ascii="Times New Roman"/>
          <w:b w:val="false"/>
          <w:i w:val="false"/>
          <w:color w:val="000000"/>
          <w:sz w:val="28"/>
        </w:rPr>
        <w:t>
</w:t>
      </w:r>
      <w:r>
        <w:rPr>
          <w:rFonts w:ascii="Times New Roman"/>
          <w:b w:val="false"/>
          <w:i w:val="false"/>
          <w:color w:val="000000"/>
          <w:sz w:val="28"/>
        </w:rPr>
        <w:t>
      3. Жіберуші тарап:</w:t>
      </w:r>
      <w:r>
        <w:br/>
      </w:r>
      <w:r>
        <w:rPr>
          <w:rFonts w:ascii="Times New Roman"/>
          <w:b w:val="false"/>
          <w:i w:val="false"/>
          <w:color w:val="000000"/>
          <w:sz w:val="28"/>
        </w:rPr>
        <w:t>
</w:t>
      </w:r>
      <w:r>
        <w:rPr>
          <w:rFonts w:ascii="Times New Roman"/>
          <w:b w:val="false"/>
          <w:i w:val="false"/>
          <w:color w:val="000000"/>
          <w:sz w:val="28"/>
        </w:rPr>
        <w:t>
      1) өз делегациясы мүшелерінің Қабылдаушы тараптың аумағындағы баратын жерге және кері жол жүруі;</w:t>
      </w:r>
      <w:r>
        <w:br/>
      </w:r>
      <w:r>
        <w:rPr>
          <w:rFonts w:ascii="Times New Roman"/>
          <w:b w:val="false"/>
          <w:i w:val="false"/>
          <w:color w:val="000000"/>
          <w:sz w:val="28"/>
        </w:rPr>
        <w:t>
</w:t>
      </w:r>
      <w:r>
        <w:rPr>
          <w:rFonts w:ascii="Times New Roman"/>
          <w:b w:val="false"/>
          <w:i w:val="false"/>
          <w:color w:val="000000"/>
          <w:sz w:val="28"/>
        </w:rPr>
        <w:t>
      2) Қабылдаушы тарап мемлекетінің аумағына кіру үшін қажетті құжаттарды ресімдеу;</w:t>
      </w:r>
      <w:r>
        <w:br/>
      </w:r>
      <w:r>
        <w:rPr>
          <w:rFonts w:ascii="Times New Roman"/>
          <w:b w:val="false"/>
          <w:i w:val="false"/>
          <w:color w:val="000000"/>
          <w:sz w:val="28"/>
        </w:rPr>
        <w:t>
</w:t>
      </w:r>
      <w:r>
        <w:rPr>
          <w:rFonts w:ascii="Times New Roman"/>
          <w:b w:val="false"/>
          <w:i w:val="false"/>
          <w:color w:val="000000"/>
          <w:sz w:val="28"/>
        </w:rPr>
        <w:t>
      3) Қабылдаушы тарап мемлекетінің аумағында тұру және тамақтану үшін шығыстарды көтереді.</w:t>
      </w:r>
      <w:r>
        <w:br/>
      </w:r>
      <w:r>
        <w:rPr>
          <w:rFonts w:ascii="Times New Roman"/>
          <w:b w:val="false"/>
          <w:i w:val="false"/>
          <w:color w:val="000000"/>
          <w:sz w:val="28"/>
        </w:rPr>
        <w:t>
      </w:t>
      </w:r>
      <w:r>
        <w:rPr>
          <w:rFonts w:ascii="Times New Roman"/>
          <w:b w:val="false"/>
          <w:i w:val="false"/>
          <w:color w:val="ff0000"/>
          <w:sz w:val="28"/>
        </w:rPr>
        <w:t xml:space="preserve">Ескерту. 8-бапқа өзгеріс енгізілді - ҚР Үкіметінің 2012.06.04 </w:t>
      </w:r>
      <w:r>
        <w:rPr>
          <w:rFonts w:ascii="Times New Roman"/>
          <w:b w:val="false"/>
          <w:i w:val="false"/>
          <w:color w:val="000000"/>
          <w:sz w:val="28"/>
        </w:rPr>
        <w:t>№ 742</w:t>
      </w:r>
      <w:r>
        <w:rPr>
          <w:rFonts w:ascii="Times New Roman"/>
          <w:b w:val="false"/>
          <w:i w:val="false"/>
          <w:color w:val="ff0000"/>
          <w:sz w:val="28"/>
        </w:rPr>
        <w:t xml:space="preserve"> Қаулысымен.</w:t>
      </w:r>
    </w:p>
    <w:bookmarkEnd w:id="14"/>
    <w:bookmarkStart w:name="z46" w:id="15"/>
    <w:p>
      <w:pPr>
        <w:spacing w:after="0"/>
        <w:ind w:left="0"/>
        <w:jc w:val="left"/>
      </w:pPr>
      <w:r>
        <w:rPr>
          <w:rFonts w:ascii="Times New Roman"/>
          <w:b/>
          <w:i w:val="false"/>
          <w:color w:val="000000"/>
        </w:rPr>
        <w:t xml:space="preserve"> 
9-бап</w:t>
      </w:r>
    </w:p>
    <w:bookmarkEnd w:id="15"/>
    <w:p>
      <w:pPr>
        <w:spacing w:after="0"/>
        <w:ind w:left="0"/>
        <w:jc w:val="both"/>
      </w:pPr>
      <w:r>
        <w:rPr>
          <w:rFonts w:ascii="Times New Roman"/>
          <w:b w:val="false"/>
          <w:i w:val="false"/>
          <w:color w:val="000000"/>
          <w:sz w:val="28"/>
        </w:rPr>
        <w:t>      Тараптар құпия ақпарат алмасуды құпия ақпаратты өзара қорғау туралы халықаралық шарт жасасқаннан кейін ғана жүзеге асыратын болады.</w:t>
      </w:r>
    </w:p>
    <w:bookmarkStart w:name="z47" w:id="16"/>
    <w:p>
      <w:pPr>
        <w:spacing w:after="0"/>
        <w:ind w:left="0"/>
        <w:jc w:val="left"/>
      </w:pPr>
      <w:r>
        <w:rPr>
          <w:rFonts w:ascii="Times New Roman"/>
          <w:b/>
          <w:i w:val="false"/>
          <w:color w:val="000000"/>
        </w:rPr>
        <w:t xml:space="preserve"> 
10-бап</w:t>
      </w:r>
    </w:p>
    <w:bookmarkEnd w:id="16"/>
    <w:p>
      <w:pPr>
        <w:spacing w:after="0"/>
        <w:ind w:left="0"/>
        <w:jc w:val="both"/>
      </w:pPr>
      <w:r>
        <w:rPr>
          <w:rFonts w:ascii="Times New Roman"/>
          <w:b w:val="false"/>
          <w:i w:val="false"/>
          <w:color w:val="000000"/>
          <w:sz w:val="28"/>
        </w:rPr>
        <w:t>      Осы Келісімнің ережелері өз мемлекеттері қатысушылары болып табылатын басқа халықаралық шарттардан туындайтын Тараптардың құқықтары мен міндеттемелерін қозғамайды.</w:t>
      </w:r>
    </w:p>
    <w:bookmarkStart w:name="z48" w:id="17"/>
    <w:p>
      <w:pPr>
        <w:spacing w:after="0"/>
        <w:ind w:left="0"/>
        <w:jc w:val="left"/>
      </w:pPr>
      <w:r>
        <w:rPr>
          <w:rFonts w:ascii="Times New Roman"/>
          <w:b/>
          <w:i w:val="false"/>
          <w:color w:val="000000"/>
        </w:rPr>
        <w:t xml:space="preserve"> 
11-бап</w:t>
      </w:r>
    </w:p>
    <w:bookmarkEnd w:id="17"/>
    <w:p>
      <w:pPr>
        <w:spacing w:after="0"/>
        <w:ind w:left="0"/>
        <w:jc w:val="both"/>
      </w:pPr>
      <w:r>
        <w:rPr>
          <w:rFonts w:ascii="Times New Roman"/>
          <w:b w:val="false"/>
          <w:i w:val="false"/>
          <w:color w:val="000000"/>
          <w:sz w:val="28"/>
        </w:rPr>
        <w:t>      Осы Келісімді түсіндіру немесе қолдану жөнінде даулар мен келіспеушіліктер туындаған жағдайда Тараптар оларды келіссөздер мен консультациялар жолымен шешетін болады.</w:t>
      </w:r>
    </w:p>
    <w:bookmarkStart w:name="z49" w:id="18"/>
    <w:p>
      <w:pPr>
        <w:spacing w:after="0"/>
        <w:ind w:left="0"/>
        <w:jc w:val="left"/>
      </w:pPr>
      <w:r>
        <w:rPr>
          <w:rFonts w:ascii="Times New Roman"/>
          <w:b/>
          <w:i w:val="false"/>
          <w:color w:val="000000"/>
        </w:rPr>
        <w:t xml:space="preserve"> 
12-бап</w:t>
      </w:r>
    </w:p>
    <w:bookmarkEnd w:id="18"/>
    <w:p>
      <w:pPr>
        <w:spacing w:after="0"/>
        <w:ind w:left="0"/>
        <w:jc w:val="both"/>
      </w:pPr>
      <w:r>
        <w:rPr>
          <w:rFonts w:ascii="Times New Roman"/>
          <w:b w:val="false"/>
          <w:i w:val="false"/>
          <w:color w:val="000000"/>
          <w:sz w:val="28"/>
        </w:rPr>
        <w:t>      Осы Келісімге Тараптардың өзара келісімі бойынша жекелеген хаттамалармен ресімделетін және оның ажырамас бөліктері болып табылатын өзгерістер мен толықтырулар енгізілуі мүмкін.</w:t>
      </w:r>
    </w:p>
    <w:bookmarkStart w:name="z50" w:id="19"/>
    <w:p>
      <w:pPr>
        <w:spacing w:after="0"/>
        <w:ind w:left="0"/>
        <w:jc w:val="left"/>
      </w:pPr>
      <w:r>
        <w:rPr>
          <w:rFonts w:ascii="Times New Roman"/>
          <w:b/>
          <w:i w:val="false"/>
          <w:color w:val="000000"/>
        </w:rPr>
        <w:t xml:space="preserve"> 
13-бап</w:t>
      </w:r>
    </w:p>
    <w:bookmarkEnd w:id="19"/>
    <w:bookmarkStart w:name="z51" w:id="20"/>
    <w:p>
      <w:pPr>
        <w:spacing w:after="0"/>
        <w:ind w:left="0"/>
        <w:jc w:val="both"/>
      </w:pPr>
      <w:r>
        <w:rPr>
          <w:rFonts w:ascii="Times New Roman"/>
          <w:b w:val="false"/>
          <w:i w:val="false"/>
          <w:color w:val="000000"/>
          <w:sz w:val="28"/>
        </w:rPr>
        <w:t>
      1. Осы Келісім белгісіз мерзімге жасалады, дипломатиялық арналар арқылы оның күшіне енуі үшін қажетті мемлекетшілік рәсімдерді Тараптардың орындағаны туралы соңғы жазбаша хабарлама алынған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Тараптардың бірі дипломатиялық арналар арқылы осы Келісімнің қолданылуын тоқтату ниеті туралы екінші Тараптан жазбаша хабарлама алған күнінен бастап алты ай өткен соң қолданылуын тоқтатады.</w:t>
      </w:r>
      <w:r>
        <w:br/>
      </w:r>
      <w:r>
        <w:rPr>
          <w:rFonts w:ascii="Times New Roman"/>
          <w:b w:val="false"/>
          <w:i w:val="false"/>
          <w:color w:val="000000"/>
          <w:sz w:val="28"/>
        </w:rPr>
        <w:t>
</w:t>
      </w:r>
      <w:r>
        <w:rPr>
          <w:rFonts w:ascii="Times New Roman"/>
          <w:b w:val="false"/>
          <w:i w:val="false"/>
          <w:color w:val="000000"/>
          <w:sz w:val="28"/>
        </w:rPr>
        <w:t>
      3. Осы Келісімнің қолданылуы тоқтатылған жағдайда ол қолданылған кезеңде іске асырыла бастаған іс-шаралар толық орындалғанға дейін олар күшінде қалады.</w:t>
      </w:r>
      <w:r>
        <w:br/>
      </w:r>
      <w:r>
        <w:rPr>
          <w:rFonts w:ascii="Times New Roman"/>
          <w:b w:val="false"/>
          <w:i w:val="false"/>
          <w:color w:val="000000"/>
          <w:sz w:val="28"/>
        </w:rPr>
        <w:t>
      200 ____ жылғы " "               қаласында әрқайсысы</w:t>
      </w:r>
      <w:r>
        <w:br/>
      </w:r>
      <w:r>
        <w:rPr>
          <w:rFonts w:ascii="Times New Roman"/>
          <w:b w:val="false"/>
          <w:i w:val="false"/>
          <w:color w:val="000000"/>
          <w:sz w:val="28"/>
        </w:rPr>
        <w:t>
қазақ, италия, орыс және ағылшын тілдерінде екі түпнұсқа данада жасалды, бұл ретте барлық мәтіндердің күші бірдей.</w:t>
      </w:r>
      <w:r>
        <w:br/>
      </w:r>
      <w:r>
        <w:rPr>
          <w:rFonts w:ascii="Times New Roman"/>
          <w:b w:val="false"/>
          <w:i w:val="false"/>
          <w:color w:val="000000"/>
          <w:sz w:val="28"/>
        </w:rPr>
        <w:t>
      Осы Келісімнің ережелерін түсіндіруде келіспеушіліктер туындаған жағдайда Тараптар ағылшын тіліндегі мәтінге жүгінетін болады.</w:t>
      </w:r>
      <w:r>
        <w:br/>
      </w:r>
      <w:r>
        <w:rPr>
          <w:rFonts w:ascii="Times New Roman"/>
          <w:b w:val="false"/>
          <w:i w:val="false"/>
          <w:color w:val="000000"/>
          <w:sz w:val="28"/>
        </w:rPr>
        <w:t>
      Осыны растау үшін өз мемлекетінің Үкіметі тиісті түрде уәкілеттік берген, төменде қол қойған өкілдер осы Келісімге қол қойды.</w:t>
      </w:r>
      <w:r>
        <w:br/>
      </w:r>
      <w:r>
        <w:rPr>
          <w:rFonts w:ascii="Times New Roman"/>
          <w:b w:val="false"/>
          <w:i w:val="false"/>
          <w:color w:val="000000"/>
          <w:sz w:val="28"/>
        </w:rPr>
        <w:t>
      </w:t>
      </w:r>
      <w:r>
        <w:rPr>
          <w:rFonts w:ascii="Times New Roman"/>
          <w:b w:val="false"/>
          <w:i w:val="false"/>
          <w:color w:val="ff0000"/>
          <w:sz w:val="28"/>
        </w:rPr>
        <w:t xml:space="preserve">Ескерту. Қорытынды ережелерге өзгеріс енгізілді - ҚР Үкіметінің 2012.06.04 </w:t>
      </w:r>
      <w:r>
        <w:rPr>
          <w:rFonts w:ascii="Times New Roman"/>
          <w:b w:val="false"/>
          <w:i w:val="false"/>
          <w:color w:val="000000"/>
          <w:sz w:val="28"/>
        </w:rPr>
        <w:t>№ 742</w:t>
      </w:r>
      <w:r>
        <w:rPr>
          <w:rFonts w:ascii="Times New Roman"/>
          <w:b w:val="false"/>
          <w:i w:val="false"/>
          <w:color w:val="ff0000"/>
          <w:sz w:val="28"/>
        </w:rPr>
        <w:t xml:space="preserve"> Қаулысымен.</w:t>
      </w:r>
    </w:p>
    <w:bookmarkEnd w:id="20"/>
    <w:p>
      <w:pPr>
        <w:spacing w:after="0"/>
        <w:ind w:left="0"/>
        <w:jc w:val="both"/>
      </w:pPr>
      <w:r>
        <w:rPr>
          <w:rFonts w:ascii="Times New Roman"/>
          <w:b w:val="false"/>
          <w:i/>
          <w:color w:val="000000"/>
          <w:sz w:val="28"/>
        </w:rPr>
        <w:t>      Қазақстан Республикасының      Италия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