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e3d8" w14:textId="91ce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көліктік бақылау саласындағы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29 қазандағы N 1710 Қаулысы. Күші жойылды - Қазақстан Республикасы Үкіметінің 2014 жылғы 12 наурыздағы № 229 қаулысымен</w:t>
      </w:r>
    </w:p>
    <w:p>
      <w:pPr>
        <w:spacing w:after="0"/>
        <w:ind w:left="0"/>
        <w:jc w:val="both"/>
      </w:pPr>
      <w:r>
        <w:rPr>
          <w:rFonts w:ascii="Times New Roman"/>
          <w:b w:val="false"/>
          <w:i w:val="false"/>
          <w:color w:val="ff0000"/>
          <w:sz w:val="28"/>
        </w:rPr>
        <w:t>      Ескерту.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ff0000"/>
          <w:sz w:val="28"/>
        </w:rPr>
        <w:t xml:space="preserve">
      Ескерту. Тақырыпқа өзгеріс енгізілді - ҚР Үкіметінің 2012.09.05 </w:t>
      </w:r>
      <w:r>
        <w:rPr>
          <w:rFonts w:ascii="Times New Roman"/>
          <w:b w:val="false"/>
          <w:i w:val="false"/>
          <w:color w:val="ff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2011.03.04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 стандарттары бекітілсін:</w:t>
      </w:r>
      <w:r>
        <w:br/>
      </w:r>
      <w:r>
        <w:rPr>
          <w:rFonts w:ascii="Times New Roman"/>
          <w:b w:val="false"/>
          <w:i w:val="false"/>
          <w:color w:val="000000"/>
          <w:sz w:val="28"/>
        </w:rPr>
        <w:t>
</w:t>
      </w:r>
      <w:r>
        <w:rPr>
          <w:rFonts w:ascii="Times New Roman"/>
          <w:b w:val="false"/>
          <w:i w:val="false"/>
          <w:color w:val="000000"/>
          <w:sz w:val="28"/>
        </w:rPr>
        <w:t>
      1) "Өздігімен жүретін шағын көлемдi кемелердi басқару құқығына </w:t>
      </w:r>
      <w:r>
        <w:rPr>
          <w:rFonts w:ascii="Times New Roman"/>
          <w:b w:val="false"/>
          <w:i w:val="false"/>
          <w:color w:val="000000"/>
          <w:sz w:val="28"/>
        </w:rPr>
        <w:t>куәлiк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кеме тiзiлiмiнде ішкі суда жүзу кемелерін және «өзен-теңіз» жүзу кемелерiн </w:t>
      </w:r>
      <w:r>
        <w:rPr>
          <w:rFonts w:ascii="Times New Roman"/>
          <w:b w:val="false"/>
          <w:i w:val="false"/>
          <w:color w:val="000000"/>
          <w:sz w:val="28"/>
        </w:rPr>
        <w:t>мемлекеттiк тiркеу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"Жалға алынған шетел кемелерi тiзiлiмiнде жалға алынған ішкі суда жүзу кемелерін және «өзен-теңіз» жүзу кемелерiн </w:t>
      </w:r>
      <w:r>
        <w:rPr>
          <w:rFonts w:ascii="Times New Roman"/>
          <w:b w:val="false"/>
          <w:i w:val="false"/>
          <w:color w:val="000000"/>
          <w:sz w:val="28"/>
        </w:rPr>
        <w:t>мемлекеттiк тiркеу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"Шағын өлшемді кемелерді </w:t>
      </w:r>
      <w:r>
        <w:rPr>
          <w:rFonts w:ascii="Times New Roman"/>
          <w:b w:val="false"/>
          <w:i w:val="false"/>
          <w:color w:val="000000"/>
          <w:sz w:val="28"/>
        </w:rPr>
        <w:t>мемлекеттік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"Темiр жол жылжымалы құрамын тiркеу (қайта тіркеу) және Мемлекеттік темір жол жылжымалы құрамы </w:t>
      </w:r>
      <w:r>
        <w:rPr>
          <w:rFonts w:ascii="Times New Roman"/>
          <w:b w:val="false"/>
          <w:i w:val="false"/>
          <w:color w:val="000000"/>
          <w:sz w:val="28"/>
        </w:rPr>
        <w:t>тізілімінен шығару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"Темір жол жылжымалы құрамының </w:t>
      </w:r>
      <w:r>
        <w:rPr>
          <w:rFonts w:ascii="Times New Roman"/>
          <w:b w:val="false"/>
          <w:i w:val="false"/>
          <w:color w:val="000000"/>
          <w:sz w:val="28"/>
        </w:rPr>
        <w:t>кепілін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2011.03.04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бастап қолданысқа енгізіледі), 2012.09.05 </w:t>
      </w:r>
      <w:r>
        <w:rPr>
          <w:rFonts w:ascii="Times New Roman"/>
          <w:b w:val="false"/>
          <w:i w:val="false"/>
          <w:color w:val="00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21.05.2013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қазандағы</w:t>
      </w:r>
      <w:r>
        <w:br/>
      </w:r>
      <w:r>
        <w:rPr>
          <w:rFonts w:ascii="Times New Roman"/>
          <w:b w:val="false"/>
          <w:i w:val="false"/>
          <w:color w:val="000000"/>
          <w:sz w:val="28"/>
        </w:rPr>
        <w:t xml:space="preserve">
N 1710 қаулысымен  </w:t>
      </w:r>
      <w:r>
        <w:br/>
      </w:r>
      <w:r>
        <w:rPr>
          <w:rFonts w:ascii="Times New Roman"/>
          <w:b w:val="false"/>
          <w:i w:val="false"/>
          <w:color w:val="000000"/>
          <w:sz w:val="28"/>
        </w:rPr>
        <w:t xml:space="preserve">
бекітілген     </w:t>
      </w:r>
    </w:p>
    <w:bookmarkStart w:name="z10" w:id="2"/>
    <w:p>
      <w:pPr>
        <w:spacing w:after="0"/>
        <w:ind w:left="0"/>
        <w:jc w:val="left"/>
      </w:pPr>
      <w:r>
        <w:rPr>
          <w:rFonts w:ascii="Times New Roman"/>
          <w:b/>
          <w:i w:val="false"/>
          <w:color w:val="000000"/>
        </w:rPr>
        <w:t xml:space="preserve"> 
"Өздігімен жүретін шағын көлемдi кемелердi басқару құқығына куәлiк беру" мемлекеттiк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2012.09.05 </w:t>
      </w:r>
      <w:r>
        <w:rPr>
          <w:rFonts w:ascii="Times New Roman"/>
          <w:b w:val="false"/>
          <w:i w:val="false"/>
          <w:color w:val="ff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«Өздігімен жүретін шағын көлемдi кемелердi басқару құқығына куәлiк беру» мемлекеттік қызметін (бұдан әрі – мемлекеттік қызмет)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республикалық мемлекеттік мекемесі (бұдан әрi – ХҚО) арқылы Қазақстан Республикасы Көлiк және коммуникация министрлiгi Көлiктiк бақылау комитетiнiң аумақтық органдары (бұдан әрi – уәкілетті орган) баламасыз негiзде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көрсетiлген мекенжайлар бойынша </w:t>
      </w:r>
      <w:r>
        <w:rPr>
          <w:rFonts w:ascii="Times New Roman"/>
          <w:b w:val="false"/>
          <w:i w:val="false"/>
          <w:color w:val="000000"/>
          <w:sz w:val="28"/>
        </w:rPr>
        <w:t>көрсетедi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«Iшкi су көлiгi туралы» Қазақстан Республикасының 2004 жылғы 6 шілдедегі Заңының 17-бабының </w:t>
      </w:r>
      <w:r>
        <w:rPr>
          <w:rFonts w:ascii="Times New Roman"/>
          <w:b w:val="false"/>
          <w:i w:val="false"/>
          <w:color w:val="000000"/>
          <w:sz w:val="28"/>
        </w:rPr>
        <w:t>19) тармақшасына</w:t>
      </w:r>
      <w:r>
        <w:rPr>
          <w:rFonts w:ascii="Times New Roman"/>
          <w:b w:val="false"/>
          <w:i w:val="false"/>
          <w:color w:val="000000"/>
          <w:sz w:val="28"/>
        </w:rPr>
        <w:t>, Қазақстан Республикасы Үкiметiнiң 2011 жылғы 27 маусымдағы № 715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 жүргізушілерін шағын көлемді кемені басқару құқығына аттестаттау қағидасына (бұдан әрi – Қағида)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интернет-ресурсында www.mtс.gov.kz («Көлiктiк бақылау комитетi» бөлімінің «Мемлекеттік қызметтер» кіші бөлімінде);</w:t>
      </w:r>
      <w:r>
        <w:br/>
      </w:r>
      <w:r>
        <w:rPr>
          <w:rFonts w:ascii="Times New Roman"/>
          <w:b w:val="false"/>
          <w:i w:val="false"/>
          <w:color w:val="000000"/>
          <w:sz w:val="28"/>
        </w:rPr>
        <w:t>
</w:t>
      </w:r>
      <w:r>
        <w:rPr>
          <w:rFonts w:ascii="Times New Roman"/>
          <w:b w:val="false"/>
          <w:i w:val="false"/>
          <w:color w:val="000000"/>
          <w:sz w:val="28"/>
        </w:rPr>
        <w:t>
      2) ХҚО интернет-ресурсында: www.con.gov.kz;</w:t>
      </w:r>
      <w:r>
        <w:br/>
      </w:r>
      <w:r>
        <w:rPr>
          <w:rFonts w:ascii="Times New Roman"/>
          <w:b w:val="false"/>
          <w:i w:val="false"/>
          <w:color w:val="000000"/>
          <w:sz w:val="28"/>
        </w:rPr>
        <w:t>
</w:t>
      </w:r>
      <w:r>
        <w:rPr>
          <w:rFonts w:ascii="Times New Roman"/>
          <w:b w:val="false"/>
          <w:i w:val="false"/>
          <w:color w:val="000000"/>
          <w:sz w:val="28"/>
        </w:rPr>
        <w:t>
      3) ХҚО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4) «электрондық үкімет»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Көрсетілген мемлекеттiк қызметтің нәтижесі өздігімен жүретін шағын өлшемдi кемелердi басқару құқығына </w:t>
      </w:r>
      <w:r>
        <w:rPr>
          <w:rFonts w:ascii="Times New Roman"/>
          <w:b w:val="false"/>
          <w:i w:val="false"/>
          <w:color w:val="000000"/>
          <w:sz w:val="28"/>
        </w:rPr>
        <w:t>куәлiк</w:t>
      </w:r>
      <w:r>
        <w:rPr>
          <w:rFonts w:ascii="Times New Roman"/>
          <w:b w:val="false"/>
          <w:i w:val="false"/>
          <w:color w:val="000000"/>
          <w:sz w:val="28"/>
        </w:rPr>
        <w:t xml:space="preserve"> беру не мемлекеттік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әрi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аудандық ХҚО бөлімшесіне өтініш берген кезде Қағидада көзделген емтиханды тапсырған сәттен бастап 10 жұмыс күні ішінде (құжаттарды  уәкілетті органға жеткізу 2 күн және орындалған құжаттарды ХҚО 2 күнде жеткізу мерзімі мемлекеттік қызметтерді көрсету мерзіміне кірмейді);</w:t>
      </w:r>
      <w:r>
        <w:br/>
      </w:r>
      <w:r>
        <w:rPr>
          <w:rFonts w:ascii="Times New Roman"/>
          <w:b w:val="false"/>
          <w:i w:val="false"/>
          <w:color w:val="000000"/>
          <w:sz w:val="28"/>
        </w:rPr>
        <w:t>
</w:t>
      </w:r>
      <w:r>
        <w:rPr>
          <w:rFonts w:ascii="Times New Roman"/>
          <w:b w:val="false"/>
          <w:i w:val="false"/>
          <w:color w:val="000000"/>
          <w:sz w:val="28"/>
        </w:rPr>
        <w:t>
      2) ХҚО облыстық филиалына өтініш берген кезде Қағидада көзделген емтиханды тапсырған сәттен бастап 10 жұмыс күні ішінде (құжаттарды қабылдау және беру күні мемлекеттік қызметтерді көрсету мерзіміне кірмейді);</w:t>
      </w:r>
      <w:r>
        <w:br/>
      </w:r>
      <w:r>
        <w:rPr>
          <w:rFonts w:ascii="Times New Roman"/>
          <w:b w:val="false"/>
          <w:i w:val="false"/>
          <w:color w:val="000000"/>
          <w:sz w:val="28"/>
        </w:rPr>
        <w:t>
</w:t>
      </w:r>
      <w:r>
        <w:rPr>
          <w:rFonts w:ascii="Times New Roman"/>
          <w:b w:val="false"/>
          <w:i w:val="false"/>
          <w:color w:val="000000"/>
          <w:sz w:val="28"/>
        </w:rPr>
        <w:t>
      3) құжаттарды тапсыру кезіндегі кезекте күтудің рұқсат етілетін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өздігімен жүретін шағын өлшемдi кемелердi басқару құқығына куәлiкті алу кезінде кезекте күтудың рұқсат етілетін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болып табылады.</w:t>
      </w:r>
      <w:r>
        <w:br/>
      </w:r>
      <w:r>
        <w:rPr>
          <w:rFonts w:ascii="Times New Roman"/>
          <w:b w:val="false"/>
          <w:i w:val="false"/>
          <w:color w:val="000000"/>
          <w:sz w:val="28"/>
        </w:rPr>
        <w:t>
</w:t>
      </w:r>
      <w:r>
        <w:rPr>
          <w:rFonts w:ascii="Times New Roman"/>
          <w:b w:val="false"/>
          <w:i w:val="false"/>
          <w:color w:val="000000"/>
          <w:sz w:val="28"/>
        </w:rPr>
        <w:t>
      9. ХҚО-да мемлекеттік қызмет демалыс және мереке күндерін қоспағанда, белгіленген жұмыс кестесіне сәйкес түскі асқа үзіліссіз сағат 09.00 бастап 20.00 сағатқа дейін, күн сайын, дүйсенбіден бастап сенбі аралығында көрсетіледі.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Веб-порталдың жұмыс кестесі: тәулік бойы. </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мүмкіндіктері шектеулі адамдарға арналған пандуспен, күту залы және толтыруға арналған құжат үлгілерінің стенділерімен жабдықталған мемлекеттік қызметті алушының тұрғылықта жері бойынша ХҚО ғимаратында көрсетіледі. Залда анықтама бюросы, күту креслолары, толтырылған бланк үлгілері бар ақпараттық стенділер орналасқан.</w:t>
      </w:r>
    </w:p>
    <w:bookmarkEnd w:id="4"/>
    <w:bookmarkStart w:name="z32" w:id="5"/>
    <w:p>
      <w:pPr>
        <w:spacing w:after="0"/>
        <w:ind w:left="0"/>
        <w:jc w:val="left"/>
      </w:pPr>
      <w:r>
        <w:rPr>
          <w:rFonts w:ascii="Times New Roman"/>
          <w:b/>
          <w:i w:val="false"/>
          <w:color w:val="000000"/>
        </w:rPr>
        <w:t xml:space="preserve"> 
2. Мемлекеттiк қызмет көрсету тәртiбi</w:t>
      </w:r>
    </w:p>
    <w:bookmarkEnd w:id="5"/>
    <w:bookmarkStart w:name="z33" w:id="6"/>
    <w:p>
      <w:pPr>
        <w:spacing w:after="0"/>
        <w:ind w:left="0"/>
        <w:jc w:val="both"/>
      </w:pPr>
      <w:r>
        <w:rPr>
          <w:rFonts w:ascii="Times New Roman"/>
          <w:b w:val="false"/>
          <w:i w:val="false"/>
          <w:color w:val="000000"/>
          <w:sz w:val="28"/>
        </w:rPr>
        <w:t>
      11. Мемлекеттiк қызметті алу үшiн мемлекеттiк қызметті алушы немесе сенімхат бойынша оның уәкілетті өкілі мынадай құжаттарды ұсынады:</w:t>
      </w:r>
      <w:r>
        <w:br/>
      </w:r>
      <w:r>
        <w:rPr>
          <w:rFonts w:ascii="Times New Roman"/>
          <w:b w:val="false"/>
          <w:i w:val="false"/>
          <w:color w:val="000000"/>
          <w:sz w:val="28"/>
        </w:rPr>
        <w:t>
</w:t>
      </w:r>
      <w:r>
        <w:rPr>
          <w:rFonts w:ascii="Times New Roman"/>
          <w:b w:val="false"/>
          <w:i w:val="false"/>
          <w:color w:val="000000"/>
          <w:sz w:val="28"/>
        </w:rPr>
        <w:t>
      1) өздігімен жүретін шағын көлемді кемелерді басқару құқығына куәлік беру бойынша мемлекеттік қызметті алуға өтініш;</w:t>
      </w:r>
      <w:r>
        <w:br/>
      </w:r>
      <w:r>
        <w:rPr>
          <w:rFonts w:ascii="Times New Roman"/>
          <w:b w:val="false"/>
          <w:i w:val="false"/>
          <w:color w:val="000000"/>
          <w:sz w:val="28"/>
        </w:rPr>
        <w:t>
</w:t>
      </w:r>
      <w:r>
        <w:rPr>
          <w:rFonts w:ascii="Times New Roman"/>
          <w:b w:val="false"/>
          <w:i w:val="false"/>
          <w:color w:val="000000"/>
          <w:sz w:val="28"/>
        </w:rPr>
        <w:t>
      2) салыстырып тексеру үшін түпнұсқасын ұсынумен дипломның (куәліктің) көшірмесі не кеме жүргізуші мамандығы бойынша оқу орнын бітіргені туралы дипломның (куәліктің) нотариалды куәландырылған көшірмесі не шағын көлемді кемелердің кеме жүргізушілерін даярлау жөніндегі курстарын бітіргені туралы анықтама;</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тұрғылықты мекенжайы бойынша денсаулық сақтау мекемелері беретін медициналық анықтама (№ 083/у нысаны);</w:t>
      </w:r>
      <w:r>
        <w:br/>
      </w:r>
      <w:r>
        <w:rPr>
          <w:rFonts w:ascii="Times New Roman"/>
          <w:b w:val="false"/>
          <w:i w:val="false"/>
          <w:color w:val="000000"/>
          <w:sz w:val="28"/>
        </w:rPr>
        <w:t>
</w:t>
      </w:r>
      <w:r>
        <w:rPr>
          <w:rFonts w:ascii="Times New Roman"/>
          <w:b w:val="false"/>
          <w:i w:val="false"/>
          <w:color w:val="000000"/>
          <w:sz w:val="28"/>
        </w:rPr>
        <w:t>
      4) 3 х 4 мөлшеріндегі екі фотосурет;</w:t>
      </w:r>
      <w:r>
        <w:br/>
      </w:r>
      <w:r>
        <w:rPr>
          <w:rFonts w:ascii="Times New Roman"/>
          <w:b w:val="false"/>
          <w:i w:val="false"/>
          <w:color w:val="000000"/>
          <w:sz w:val="28"/>
        </w:rPr>
        <w:t>
</w:t>
      </w:r>
      <w:r>
        <w:rPr>
          <w:rFonts w:ascii="Times New Roman"/>
          <w:b w:val="false"/>
          <w:i w:val="false"/>
          <w:color w:val="000000"/>
          <w:sz w:val="28"/>
        </w:rPr>
        <w:t>
      5)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12. ХҚО-да </w:t>
      </w:r>
      <w:r>
        <w:rPr>
          <w:rFonts w:ascii="Times New Roman"/>
          <w:b w:val="false"/>
          <w:i w:val="false"/>
          <w:color w:val="000000"/>
          <w:sz w:val="28"/>
        </w:rPr>
        <w:t>белгіленген</w:t>
      </w:r>
      <w:r>
        <w:rPr>
          <w:rFonts w:ascii="Times New Roman"/>
          <w:b w:val="false"/>
          <w:i w:val="false"/>
          <w:color w:val="000000"/>
          <w:sz w:val="28"/>
        </w:rPr>
        <w:t xml:space="preserve"> үлгідегі өтініш бланкілері күту залының арнайы бағандарында не ХҚО қызметкерінде, сондай-ақ ХҚО-ның интернет 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xml:space="preserve">
      13. ХҚО құжаттар қабылдауды қызметкерлер «кедергісіз қызмет көрсету» арқылы жүзеге асырады. </w:t>
      </w:r>
      <w:r>
        <w:br/>
      </w:r>
      <w:r>
        <w:rPr>
          <w:rFonts w:ascii="Times New Roman"/>
          <w:b w:val="false"/>
          <w:i w:val="false"/>
          <w:color w:val="000000"/>
          <w:sz w:val="28"/>
        </w:rPr>
        <w:t>
</w:t>
      </w:r>
      <w:r>
        <w:rPr>
          <w:rFonts w:ascii="Times New Roman"/>
          <w:b w:val="false"/>
          <w:i w:val="false"/>
          <w:color w:val="000000"/>
          <w:sz w:val="28"/>
        </w:rPr>
        <w:t>
      14. Алушыға мемлекеттік қызметті алу үшін осы стандарттың 11-тармағында көрсетілген құжаттарды тапсырған кезде мыналарды көрсетумен тиісті құжаттарды қабылдау туралы қолхат береді:</w:t>
      </w:r>
      <w:r>
        <w:br/>
      </w:r>
      <w:r>
        <w:rPr>
          <w:rFonts w:ascii="Times New Roman"/>
          <w:b w:val="false"/>
          <w:i w:val="false"/>
          <w:color w:val="000000"/>
          <w:sz w:val="28"/>
        </w:rPr>
        <w:t>
</w:t>
      </w:r>
      <w:r>
        <w:rPr>
          <w:rFonts w:ascii="Times New Roman"/>
          <w:b w:val="false"/>
          <w:i w:val="false"/>
          <w:color w:val="000000"/>
          <w:sz w:val="28"/>
        </w:rPr>
        <w:t xml:space="preserve">
      1) сұрау салудың нөмірі және қабылданған күні; </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ХҚО-ның қызметкерінің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15. Уәкілетті орган ХҚО құжаттар пакетін ұсынғаннан кейін екі жұмыс күні ішінде ХҚО курьерлік байланысы арқылы емтихан өткізу мерзімі туралы хабарлама жібереді.</w:t>
      </w:r>
      <w:r>
        <w:br/>
      </w:r>
      <w:r>
        <w:rPr>
          <w:rFonts w:ascii="Times New Roman"/>
          <w:b w:val="false"/>
          <w:i w:val="false"/>
          <w:color w:val="000000"/>
          <w:sz w:val="28"/>
        </w:rPr>
        <w:t>
</w:t>
      </w:r>
      <w:r>
        <w:rPr>
          <w:rFonts w:ascii="Times New Roman"/>
          <w:b w:val="false"/>
          <w:i w:val="false"/>
          <w:color w:val="000000"/>
          <w:sz w:val="28"/>
        </w:rPr>
        <w:t>
      Емтихан өткізу мерзімі туралы хабарламаны алғаннан кейін ХҚО мемлекеттік қызметті алушыны бір жұмыс күні ішінде хабардар етеді және «кедергісіз қызмет көрсету» арқылы мемлекеттік қызметті алушыға аумақтық органның хабарламасын беруді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мемлекеттік қызмет көрсету нәтижесін беру қолхаттың негізінде көрсетiлген мерзiмде жеке өзі келгенде қол қойғызып және жеке басын куәландыратын құжатты немесе сенімхатты ұсынуы арқылы жүзеге асырылады.</w:t>
      </w:r>
      <w:r>
        <w:br/>
      </w:r>
      <w:r>
        <w:rPr>
          <w:rFonts w:ascii="Times New Roman"/>
          <w:b w:val="false"/>
          <w:i w:val="false"/>
          <w:color w:val="000000"/>
          <w:sz w:val="28"/>
        </w:rPr>
        <w:t>
</w:t>
      </w:r>
      <w:r>
        <w:rPr>
          <w:rFonts w:ascii="Times New Roman"/>
          <w:b w:val="false"/>
          <w:i w:val="false"/>
          <w:color w:val="000000"/>
          <w:sz w:val="28"/>
        </w:rPr>
        <w:t>
      16. Өздігінен жүретін шағын көлемді кемені басқару құқығына куәлік беруден бас тартуға мемлекеттік қызметті алушы осы стандарттың 11-тармағында көрсетілген құжаттардың біреуін тапсырмауы не тапсырылған емтиханның теріс нәтижесі негіз болып табылады.</w:t>
      </w:r>
    </w:p>
    <w:bookmarkEnd w:id="6"/>
    <w:bookmarkStart w:name="z342" w:id="7"/>
    <w:p>
      <w:pPr>
        <w:spacing w:after="0"/>
        <w:ind w:left="0"/>
        <w:jc w:val="left"/>
      </w:pPr>
      <w:r>
        <w:rPr>
          <w:rFonts w:ascii="Times New Roman"/>
          <w:b/>
          <w:i w:val="false"/>
          <w:color w:val="000000"/>
        </w:rPr>
        <w:t xml:space="preserve"> 
3. Жұмыс қағидаттары</w:t>
      </w:r>
    </w:p>
    <w:bookmarkEnd w:id="7"/>
    <w:bookmarkStart w:name="z343" w:id="8"/>
    <w:p>
      <w:pPr>
        <w:spacing w:after="0"/>
        <w:ind w:left="0"/>
        <w:jc w:val="both"/>
      </w:pPr>
      <w:r>
        <w:rPr>
          <w:rFonts w:ascii="Times New Roman"/>
          <w:b w:val="false"/>
          <w:i w:val="false"/>
          <w:color w:val="000000"/>
          <w:sz w:val="28"/>
        </w:rPr>
        <w:t>
      17. Уәкілетті орган мен ХҚО-ның мемлекеттік қызметті алушыларға қатысты қызметі сыпайылық, толық ақпарат ұсыну, оның сақталуын, қорғалуын және құпиялылығын қамтамасыз ету қағидаттарына және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кодексiнiң</w:t>
      </w:r>
      <w:r>
        <w:rPr>
          <w:rFonts w:ascii="Times New Roman"/>
          <w:b w:val="false"/>
          <w:i w:val="false"/>
          <w:color w:val="000000"/>
          <w:sz w:val="28"/>
        </w:rPr>
        <w:t xml:space="preserve"> сақталуына негiзделедi.</w:t>
      </w:r>
    </w:p>
    <w:bookmarkEnd w:id="8"/>
    <w:bookmarkStart w:name="z344" w:id="9"/>
    <w:p>
      <w:pPr>
        <w:spacing w:after="0"/>
        <w:ind w:left="0"/>
        <w:jc w:val="left"/>
      </w:pPr>
      <w:r>
        <w:rPr>
          <w:rFonts w:ascii="Times New Roman"/>
          <w:b/>
          <w:i w:val="false"/>
          <w:color w:val="000000"/>
        </w:rPr>
        <w:t xml:space="preserve"> 
4. Жұмыс нәтижелерi</w:t>
      </w:r>
    </w:p>
    <w:bookmarkEnd w:id="9"/>
    <w:bookmarkStart w:name="z345" w:id="10"/>
    <w:p>
      <w:pPr>
        <w:spacing w:after="0"/>
        <w:ind w:left="0"/>
        <w:jc w:val="both"/>
      </w:pPr>
      <w:r>
        <w:rPr>
          <w:rFonts w:ascii="Times New Roman"/>
          <w:b w:val="false"/>
          <w:i w:val="false"/>
          <w:color w:val="000000"/>
          <w:sz w:val="28"/>
        </w:rPr>
        <w:t>
      18. Мемлекеттік қызметті алушыға мемлекеттік қызмет көрсету жұмыс нәтижелерi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көрсеткiштерiмен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мемлекеттiк қызметтердің сапасы мен тиімділігі көрсеткiштерiнiң нысаналы мәндерi  жыл сайын Қазақстан Республикасы Көлік және коммуникация министрлігінің бұйрығымен бекiтіледi.</w:t>
      </w:r>
    </w:p>
    <w:bookmarkEnd w:id="10"/>
    <w:bookmarkStart w:name="z347" w:id="11"/>
    <w:p>
      <w:pPr>
        <w:spacing w:after="0"/>
        <w:ind w:left="0"/>
        <w:jc w:val="left"/>
      </w:pPr>
      <w:r>
        <w:rPr>
          <w:rFonts w:ascii="Times New Roman"/>
          <w:b/>
          <w:i w:val="false"/>
          <w:color w:val="000000"/>
        </w:rPr>
        <w:t xml:space="preserve"> 
5. Шағымдану тәртiбi</w:t>
      </w:r>
    </w:p>
    <w:bookmarkEnd w:id="11"/>
    <w:bookmarkStart w:name="z348" w:id="12"/>
    <w:p>
      <w:pPr>
        <w:spacing w:after="0"/>
        <w:ind w:left="0"/>
        <w:jc w:val="both"/>
      </w:pPr>
      <w:r>
        <w:rPr>
          <w:rFonts w:ascii="Times New Roman"/>
          <w:b w:val="false"/>
          <w:i w:val="false"/>
          <w:color w:val="000000"/>
          <w:sz w:val="28"/>
        </w:rPr>
        <w:t>
      20. Уәкілетті органның лауазымды адамының немесе ХҚО қызметкерінің әрекеттерiне (әрекетсiздiктерiне) шағымдану тәртiбiн түсіндіру және шағымды дайындауда жәрдем көрсету үшін мемлекеттік қызметті алушы уәкілетті органның немесе ХҚО-ның басшылығына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жүгінеді.</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«электрондық үкімет» call-орталығының ақпараттық - анықтама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қағаз тасығышта Қазақстан Республикасы Көлік және коммуникация министрлігі Көліктік бақылау комитеті төрағасының атына демалыс және мереке күндерін қоспағанда, сағат 13.00-ден сағат 14.30-ға дейін түскі асқа үзіліспен, жұмыс күндері сағат 9.00-ден сағат 17.00-ге дейін 010000, Астана қаласы, Қабанбай батыр даңғылы, 32/1, «Транспорт Тауэр» ғимараты мекенжайына беріледі, электрондық пошта мекенжайы: ktk@mtc.gov.kz.</w:t>
      </w:r>
      <w:r>
        <w:br/>
      </w:r>
      <w:r>
        <w:rPr>
          <w:rFonts w:ascii="Times New Roman"/>
          <w:b w:val="false"/>
          <w:i w:val="false"/>
          <w:color w:val="000000"/>
          <w:sz w:val="28"/>
        </w:rPr>
        <w:t>
</w:t>
      </w:r>
      <w:r>
        <w:rPr>
          <w:rFonts w:ascii="Times New Roman"/>
          <w:b w:val="false"/>
          <w:i w:val="false"/>
          <w:color w:val="000000"/>
          <w:sz w:val="28"/>
        </w:rPr>
        <w:t>
      22. ХҚО қызметкері дұрыс қызмет көрсетпеген жағдайда,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мекенжайлар мен телефондар арқылы ХҚО басшыларына немесе 010000, Астана қаласы, Республика даңғылы, 43 «А» үй, телефоны 8 (7172) 94-99-95, интернет-ресурстың: www.con.gov.kz мекенжайы бойынша шағым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пошта арқылы қағаз тасығышта ұсынылады.</w:t>
      </w:r>
      <w:r>
        <w:br/>
      </w:r>
      <w:r>
        <w:rPr>
          <w:rFonts w:ascii="Times New Roman"/>
          <w:b w:val="false"/>
          <w:i w:val="false"/>
          <w:color w:val="000000"/>
          <w:sz w:val="28"/>
        </w:rPr>
        <w:t>
</w:t>
      </w:r>
      <w:r>
        <w:rPr>
          <w:rFonts w:ascii="Times New Roman"/>
          <w:b w:val="false"/>
          <w:i w:val="false"/>
          <w:color w:val="000000"/>
          <w:sz w:val="28"/>
        </w:rPr>
        <w:t>
      25. Мемлекеттік қызметті алушыға оның шағымының қабылдағанын растау үшін нөмірі, күні, шағымды қабылдаған адамның тегі, аты-жөні, байланыс деректерi, сондай-ақ жауап алатын мерзімі және орны, шағымды қарау барысы туралы сұрап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«электрондық үкімет» call-орталығының ақпараттық – анықтама қызметінің 1414 телефоны арқылы алуға болады.</w:t>
      </w:r>
    </w:p>
    <w:bookmarkEnd w:id="12"/>
    <w:bookmarkStart w:name="z470" w:id="13"/>
    <w:p>
      <w:pPr>
        <w:spacing w:after="0"/>
        <w:ind w:left="0"/>
        <w:jc w:val="both"/>
      </w:pPr>
      <w:r>
        <w:rPr>
          <w:rFonts w:ascii="Times New Roman"/>
          <w:b w:val="false"/>
          <w:i w:val="false"/>
          <w:color w:val="000000"/>
          <w:sz w:val="28"/>
        </w:rPr>
        <w:t xml:space="preserve">
"Өздігімен жүретін шағын  </w:t>
      </w:r>
      <w:r>
        <w:br/>
      </w:r>
      <w:r>
        <w:rPr>
          <w:rFonts w:ascii="Times New Roman"/>
          <w:b w:val="false"/>
          <w:i w:val="false"/>
          <w:color w:val="000000"/>
          <w:sz w:val="28"/>
        </w:rPr>
        <w:t xml:space="preserve">
көлемді кемелердi басқару </w:t>
      </w:r>
      <w:r>
        <w:br/>
      </w:r>
      <w:r>
        <w:rPr>
          <w:rFonts w:ascii="Times New Roman"/>
          <w:b w:val="false"/>
          <w:i w:val="false"/>
          <w:color w:val="000000"/>
          <w:sz w:val="28"/>
        </w:rPr>
        <w:t xml:space="preserve">
құқығына куәлiк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1-қосымша          </w:t>
      </w:r>
    </w:p>
    <w:bookmarkEnd w:id="13"/>
    <w:bookmarkStart w:name="z46" w:id="14"/>
    <w:p>
      <w:pPr>
        <w:spacing w:after="0"/>
        <w:ind w:left="0"/>
        <w:jc w:val="left"/>
      </w:pPr>
      <w:r>
        <w:rPr>
          <w:rFonts w:ascii="Times New Roman"/>
          <w:b/>
          <w:i w:val="false"/>
          <w:color w:val="000000"/>
        </w:rPr>
        <w:t xml:space="preserve"> 
Қазақстан Республикасы Көлiк және коммуникация министрлiгiнiң</w:t>
      </w:r>
      <w:r>
        <w:br/>
      </w:r>
      <w:r>
        <w:rPr>
          <w:rFonts w:ascii="Times New Roman"/>
          <w:b/>
          <w:i w:val="false"/>
          <w:color w:val="000000"/>
        </w:rPr>
        <w:t>
Көлiктiк бақылау комитетi аумақтық органдарының тiзбесi</w:t>
      </w:r>
    </w:p>
    <w:bookmarkEnd w:id="14"/>
    <w:p>
      <w:pPr>
        <w:spacing w:after="0"/>
        <w:ind w:left="0"/>
        <w:jc w:val="both"/>
      </w:pPr>
      <w:r>
        <w:rPr>
          <w:rFonts w:ascii="Times New Roman"/>
          <w:b w:val="false"/>
          <w:i w:val="false"/>
          <w:color w:val="ff0000"/>
          <w:sz w:val="28"/>
        </w:rPr>
        <w:t xml:space="preserve">      Ескерту. Тізбе жаңа редакцияда - ҚР Үкіметінің 26.08.2013 </w:t>
      </w:r>
      <w:r>
        <w:rPr>
          <w:rFonts w:ascii="Times New Roman"/>
          <w:b w:val="false"/>
          <w:i w:val="false"/>
          <w:color w:val="ff0000"/>
          <w:sz w:val="28"/>
        </w:rPr>
        <w:t>N 828</w:t>
      </w:r>
      <w:r>
        <w:rPr>
          <w:rFonts w:ascii="Times New Roman"/>
          <w:b w:val="false"/>
          <w:i w:val="false"/>
          <w:color w:val="ff0000"/>
          <w:sz w:val="28"/>
        </w:rPr>
        <w:t xml:space="preserve"> қаулысымен (қол қойылған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639"/>
        <w:gridCol w:w="3474"/>
        <w:gridCol w:w="4203"/>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 атауы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көшесi, 95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54-29-03ktk_aktb@mtc.gov.kz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Ж.Досмұхамедов көшесі, 16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53-86-43ktk_zko@mtc.gov.kz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көшесi, 107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32-06-39ktk_pavl@mtc.gov.kz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көшесi, 114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25-22-06ktk_vko@mtc.gov.kz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көшесi, 131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24-55-01 ktk_alm@mtc.gov.kz</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көшесi, 11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43-72-71ktk_galm@mtc.gov.kz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15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32-73-65ktk_atr@mtc.gov.kz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1-шағын аудан, 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60-55-50ktk_mang@mtc.gov.kz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көшесi, 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56-44-88ktk_uko@mtc.gov.kz</w:t>
            </w:r>
          </w:p>
        </w:tc>
      </w:tr>
      <w:tr>
        <w:trPr>
          <w:trHeight w:val="9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көшесi, 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34-21-41ktk_jamb@mtc.gov.kz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көшесi, 24 А</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27-68-26ktk_kzl@mtc.gov.kz</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көліктік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көшесi, 87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25-69-93ktk_akm@mtc.gov.kz</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көшесi, 105 А</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56-85-25ktk_kost@mtc.gov.kz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Бейбiтшiлiк көшесi, 122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46-44-07ktk_sko@mtc.gov.kz</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көшесi, 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34-80-00ktk_kar@mtc.gov.kz</w:t>
            </w:r>
          </w:p>
        </w:tc>
      </w:tr>
      <w:tr>
        <w:trPr>
          <w:trHeight w:val="8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көшесi, 28</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46-44-07ktk_ast@mtc.gov.kz</w:t>
            </w:r>
          </w:p>
        </w:tc>
      </w:tr>
    </w:tbl>
    <w:p>
      <w:pPr>
        <w:spacing w:after="0"/>
        <w:ind w:left="0"/>
        <w:jc w:val="both"/>
      </w:pPr>
      <w:r>
        <w:rPr>
          <w:rFonts w:ascii="Times New Roman"/>
          <w:b w:val="false"/>
          <w:i w:val="false"/>
          <w:color w:val="000000"/>
          <w:sz w:val="28"/>
        </w:rPr>
        <w:t xml:space="preserve">"Өздігімен жүретін шағын көлемді    </w:t>
      </w:r>
      <w:r>
        <w:br/>
      </w:r>
      <w:r>
        <w:rPr>
          <w:rFonts w:ascii="Times New Roman"/>
          <w:b w:val="false"/>
          <w:i w:val="false"/>
          <w:color w:val="000000"/>
          <w:sz w:val="28"/>
        </w:rPr>
        <w:t>
кемелердi басқару құқығына куәлiк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Start w:name="z47" w:id="15"/>
    <w:p>
      <w:pPr>
        <w:spacing w:after="0"/>
        <w:ind w:left="0"/>
        <w:jc w:val="left"/>
      </w:pPr>
      <w:r>
        <w:rPr>
          <w:rFonts w:ascii="Times New Roman"/>
          <w:b/>
          <w:i w:val="false"/>
          <w:color w:val="000000"/>
        </w:rPr>
        <w:t xml:space="preserve"> 
Халыққа қызмет көрсету орталықтарының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385"/>
        <w:gridCol w:w="5350"/>
        <w:gridCol w:w="3199"/>
      </w:tblGrid>
      <w:tr>
        <w:trPr>
          <w:trHeight w:val="8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бөлімдері, бөлімшелері)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xml:space="preserve">
Біржан Сал көшесі, 42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селосының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Ленин көшесі, 65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көшесі, 44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18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2-37-20 </w:t>
            </w:r>
            <w:r>
              <w:br/>
            </w:r>
            <w:r>
              <w:rPr>
                <w:rFonts w:ascii="Times New Roman"/>
                <w:b w:val="false"/>
                <w:i w:val="false"/>
                <w:color w:val="000000"/>
                <w:sz w:val="20"/>
              </w:rPr>
              <w:t>
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Щучинск қаласы, Абылай Хан көшесі, 28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Жеңіс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 бөлімі, Ерейментау қаласы, Мұсабаев көшесі,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селосы, Ленин көшесі, 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селосы, Мир көшесі, 52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Абай көшесі, 44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 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(Жилянка)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Карғалы селосы (Жилянка), Сәтпаев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қаласы,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Темір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селосы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селосы, Әйтеке би көшесі, 27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8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селосы, Көкжар көшесі, 64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Әйтеке би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селосы, Балдырған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селосы, Барақ батыр көшесі, 41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селосы, Жангелді көшесі, 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Қапал кенті, Алпысбаев көшесі, 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 Бижанов көшесі, 25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селосы, Бижанов көшесі, 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кенті, Мәжитов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селосы, Вокзальная көшесі, 6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селосы, Тыңдала көшесі,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селосы, Қонаев көшесі, 29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Самалы кенті, Рысқұлов көшесі, 129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Абылай хан көшесі, 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Балпық би кенті, Измайлов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Қонаев көшесі, 41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селосы, Сейфуллин көшесі, 34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селосы, Момышұлы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селосы, Райымбек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Школьная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Октябрь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селосы, Қасымбеков көшесі, 35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даңғылы,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даңғылы,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Баймұханов көшесі, 16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 Махамбет селосы, Абай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Ганюшкино селосы, Есболаев көшесі, 66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Егеменді Қазақстан көшесі, 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Өскемен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Өскемен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Глубоков ауданы, Глубокое кенті, Попович көшесі, 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 Зайсан қаласы, Жангелдин көшесі, 52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ауданы, Зырянов қаласы, Стахановская көшесі, 39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Үлкен – Нарын селосы, Абылай хан көшесі, 96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селосы, Б. Момышұлы көшесі, 77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Семей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селосы, Абылай хан көшесі,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ауданы, Молодежный кенті,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 Шемонайха қаласы, 3-ш.а.,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408 квартал, 21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Семей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селосы, Құнанбаев көшесі, 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селосы, Пушкин көшесі, 2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Бородулиха селосы, Молодежная көшесі,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селосы, Достық көшесі, 98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ауданы, Курчатов селосы,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Көкпекті селосы, Шериаздан көшесі, 38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Үржар селосы, Абылай хан көшесі, 116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158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Талас ш.а.,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селосы, Медеуов көшесі, 33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кенті, Абай көшесі, 127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селосы, Сауранбекұлы көшесі, 49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селосы, Домалақ Ана көшесі, 215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селосы, Исмаилов көшесі,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селосы, Рысқұлбеков көшесі, 215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Жаңатас қаласы, Жібек жолы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Каратау қаласы, Молдағұлова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селосы, Жібек жолы көшесі, 71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селосы, Автобаза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Гродеково селосы, Мир көшесі, 88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Чапаев селосы, Ақжайық қиылысы,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Сайхин селосы, Берғалиев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121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Жанғалы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Жанғалы селосы, Халықтар достығы көшесі, 63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селосы, Иманов көшесі, 79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Переметное селосы, Гагарин көшесі, 69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селосы, Лукманов көшесі, 22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Қаратөбе селосы, Құрманғалиев көшесі, 23/1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Жымпиты селосы, Казахстанская көшесі, 11/2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Тасқала селосы, Вокзальная көшесі, 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селосы, Юбилейная көшесі, 24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Шынғырлау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селосы, Тайманов көшесі, 95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селосы, С. Датұлы көшесі, 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Дарья селолық округі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Дарьинское селосы, Балдырған көшесі, 27/1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округі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селосы, Шемякин көшесі, 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селолық округі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Ақжайық селосы, Ақжайық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көшесі, 47/3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Мұқанов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көшесі, 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ш.а., 6/7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Серов көшесі, 73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Блюхер көшесі,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128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Топар кенті, Қазыбек би көшесі, 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Сарань қаласы, Жамбыл көшесі, 85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А. Құнанбаев даңғылы, 65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Шахан кенті, 10/16 квартал, 16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Осакаров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кенті, Пристационная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Осакаров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Молодежный кенті, Абай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Сәтпаев даңғылы, 111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Бөкейхан көшесі, 20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 Аюлы селосы, Жапақов көшесі, 23/1, Ағадыр кенті, Тәуелсіз Қазақстан көшесі, 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 Оспанов көшесі, 40, Атасу кенті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Ленин көшесі, 18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Балқаш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Бұқар жырау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Абылай хан көшесі, 37, Ботақара кенті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Бұқар жырау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Бұқар-Жырау ауданы, Мир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Ақтоғай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Ақтоғай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кенті,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Киевка кенті, Сүлейменовтер көшесі,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қаласы, Әубәкіров көшесі, 21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Гашика көшесі, 14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Силантьевка кенті, Ленин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Амангелді селосы, Майлин көшесі, 27/7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селосы, Ленин көшесі, 32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Денисовка селосы, Советская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Жангелді ауданы, Торай селосы, 8 март көшесі, 37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Жетіқара қаласы, Ленин көшесі, 108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Қамысты ауданы, Қамысты селосы,  Ержанова көшесі, 66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Қарабалық кенті, Космонавтар көшесі, 16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p>
          <w:p>
            <w:pPr>
              <w:spacing w:after="20"/>
              <w:ind w:left="20"/>
              <w:jc w:val="both"/>
            </w:pP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селосы, Комсомольская көшесі, 24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4-ш.а., 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Меңдықара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Меңдықара ауданы, Боровское селосы, Королев көшесі, 4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Наурзум ауданы, Қараменді кенті, Шақшак Жәнібек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Космонавтар даңғылы,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Рудный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Корчагин көшесі, 76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кенті, Ленин көшесі, 104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Таранов ауданы, Таранов селосы, Калинин көшесі, 93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Ұзынкөл ауданы, Ұзынкөл селосы, Абай көшесі, 79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селосы, Красноармейская көшесі, 56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 кенті, Калинин көшесі, 53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 Мұратбаев көшесі, 2 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Жанқожа батыр көшесі, 82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Шұғыла ш.а., 45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Ақмешіт ш.а., 1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Жаңаөзен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 шығармашылығы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кенті, Қоғамдық ұйымдар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Қосай ата  көшесі, Жастар орталығы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селосы, 7 ауыл, "Боранқұлмәдениет" ММ ғимараты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Орталық көшесі, 15 Қазпошта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селосы, Уәлиханов көшесі, 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Түпқараған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қаласы, Маяулыз көшесі, 6 д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№10 Ақшүкір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селосы, «Жайлау» ЖШС ғимараты, Үштерек көшесі, 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ХҚО» РМК филиалы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Павлов көшесі, 48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Кутузов көшесі, 204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көшесі, 24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p>
          <w:p>
            <w:pPr>
              <w:spacing w:after="20"/>
              <w:ind w:left="20"/>
              <w:jc w:val="both"/>
            </w:pP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селосы, Абай көшесі, 72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селосы, Сәтпаев көшесі, 49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селосы, Торайғыров көшесі, 58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селосы, В. Чайко көшесі, 45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селосы, Тургенов көшесі, 85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селосы, Тәшімов көшесі, 114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селосы, Иса Байзақов көшесі, 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селосы, Сейфуллин көшесі, 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селосы, Тәуелсіздікке 10 жыл көшесі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көшесі, 157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Победа көшесі, 67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бөлімі бойынша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 көшесі, 11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Горький қиылысы, 10 г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Институт көшесі, 1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көшесі, 62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С.Мұқанов көшесі, 11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Казақстан Конституциясы көшесі, 208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17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80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көшесі, 31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1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2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3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Оспанов көшесі, 61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4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селосы, Мыңбұлақ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Абылай хан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селосы, Қонаев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Мақтарал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селосы, Жібек жолы  даңғылы,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селосы, Қажымұқан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Мынбасы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 қаласы, Төле би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селосы, Т. Рысқұлов көшесі, 189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селосы, Қыстаубаев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селосы, Қожанов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селосы, Шораулы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батыр көшесі, 221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 9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көшесі, 155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Рихард Зорге көшесі,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Мирзоян көшесі,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көшесі, 53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кенті, Ақтасты көшесі, 20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43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бөлімшесі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бөлімшесі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349" w:id="16"/>
    <w:p>
      <w:pPr>
        <w:spacing w:after="0"/>
        <w:ind w:left="0"/>
        <w:jc w:val="both"/>
      </w:pPr>
      <w:r>
        <w:rPr>
          <w:rFonts w:ascii="Times New Roman"/>
          <w:b w:val="false"/>
          <w:i w:val="false"/>
          <w:color w:val="000000"/>
          <w:sz w:val="28"/>
        </w:rPr>
        <w:t xml:space="preserve">
 "Өздігімен жүретін шағын көлемді    </w:t>
      </w:r>
      <w:r>
        <w:br/>
      </w:r>
      <w:r>
        <w:rPr>
          <w:rFonts w:ascii="Times New Roman"/>
          <w:b w:val="false"/>
          <w:i w:val="false"/>
          <w:color w:val="000000"/>
          <w:sz w:val="28"/>
        </w:rPr>
        <w:t>
кемелердi басқару құқығына куәлiк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3-қосымша              </w:t>
      </w:r>
    </w:p>
    <w:bookmarkEnd w:id="16"/>
    <w:p>
      <w:pPr>
        <w:spacing w:after="0"/>
        <w:ind w:left="0"/>
        <w:jc w:val="both"/>
      </w:pPr>
      <w:r>
        <w:rPr>
          <w:rFonts w:ascii="Times New Roman"/>
          <w:b/>
          <w:i w:val="false"/>
          <w:color w:val="000000"/>
          <w:sz w:val="28"/>
        </w:rPr>
        <w:t>Кесте. Сапа және тиiмдiлiк көрсеткiштерiнiң нысаналы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2408"/>
        <w:gridCol w:w="2615"/>
        <w:gridCol w:w="2884"/>
      </w:tblGrid>
      <w:tr>
        <w:trPr>
          <w:trHeight w:val="102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жетiмдiлiк көрсеткiштерi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кейiнгi жылдағы нысаналы мәнi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45"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белгiленген мерзiмде қызмет көрсету жағдайларының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тәртiбi туралы ақпаратқа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жетiмдi ақпарат қызметтерiнiң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Белгiленген мерзiмде қанағаттанған мемлекеттік қызметті алушылардың негiзделген шағымдардың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N 1710 қаулысымен    </w:t>
      </w:r>
      <w:r>
        <w:br/>
      </w:r>
      <w:r>
        <w:rPr>
          <w:rFonts w:ascii="Times New Roman"/>
          <w:b w:val="false"/>
          <w:i w:val="false"/>
          <w:color w:val="000000"/>
          <w:sz w:val="28"/>
        </w:rPr>
        <w:t xml:space="preserve">
бекітілген       </w:t>
      </w:r>
    </w:p>
    <w:bookmarkStart w:name="z48" w:id="17"/>
    <w:p>
      <w:pPr>
        <w:spacing w:after="0"/>
        <w:ind w:left="0"/>
        <w:jc w:val="left"/>
      </w:pPr>
      <w:r>
        <w:rPr>
          <w:rFonts w:ascii="Times New Roman"/>
          <w:b/>
          <w:i w:val="false"/>
          <w:color w:val="000000"/>
        </w:rPr>
        <w:t xml:space="preserve"> 
"Жалға алынған ішкі суда жүзетін кемелерді және «өзен-теңіз» суларында жүзетін кемелерді жалға алынған шетел кемелерiнiң тiзiлiмiнде кемелерді мемлекеттiк тiркеу» мемлекеттiк қызмет стандарты</w:t>
      </w:r>
    </w:p>
    <w:bookmarkEnd w:id="17"/>
    <w:p>
      <w:pPr>
        <w:spacing w:after="0"/>
        <w:ind w:left="0"/>
        <w:jc w:val="both"/>
      </w:pPr>
      <w:r>
        <w:rPr>
          <w:rFonts w:ascii="Times New Roman"/>
          <w:b w:val="false"/>
          <w:i w:val="false"/>
          <w:color w:val="ff0000"/>
          <w:sz w:val="28"/>
        </w:rPr>
        <w:t xml:space="preserve">      Ескерту. Стандарт жаңа редакцияда - ҚР Үкіметінің 2012.09.05 </w:t>
      </w:r>
      <w:r>
        <w:rPr>
          <w:rFonts w:ascii="Times New Roman"/>
          <w:b w:val="false"/>
          <w:i w:val="false"/>
          <w:color w:val="ff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9" w:id="18"/>
    <w:p>
      <w:pPr>
        <w:spacing w:after="0"/>
        <w:ind w:left="0"/>
        <w:jc w:val="left"/>
      </w:pPr>
      <w:r>
        <w:rPr>
          <w:rFonts w:ascii="Times New Roman"/>
          <w:b/>
          <w:i w:val="false"/>
          <w:color w:val="000000"/>
        </w:rPr>
        <w:t xml:space="preserve"> 
1. Жалпы ережелер</w:t>
      </w:r>
    </w:p>
    <w:bookmarkEnd w:id="18"/>
    <w:bookmarkStart w:name="z50" w:id="19"/>
    <w:p>
      <w:pPr>
        <w:spacing w:after="0"/>
        <w:ind w:left="0"/>
        <w:jc w:val="both"/>
      </w:pPr>
      <w:r>
        <w:rPr>
          <w:rFonts w:ascii="Times New Roman"/>
          <w:b w:val="false"/>
          <w:i w:val="false"/>
          <w:color w:val="000000"/>
          <w:sz w:val="28"/>
        </w:rPr>
        <w:t>
      1. «Жалға алынған ішкі суда жүзетін кемелерді және «өзен-теңіз» суларында жүзетін кемелерді жалға алынған шетел кемелерiнiң тiзiлiмiнде кемелерді мемлекеттiк тiркеу» мемлекеттiк қызметті (бұдан әрі – мемлекеттік қызмет) Қазақстан Республикасы Көлiк және коммуникация министрлiгi Көлiктiк бақылау комитетiнiң аумақтық органдары (бұдан әрi – уәкілетті орган)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әрi – ХҚО) арқылы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мекенжайлар бойынша </w:t>
      </w:r>
      <w:r>
        <w:rPr>
          <w:rFonts w:ascii="Times New Roman"/>
          <w:b w:val="false"/>
          <w:i w:val="false"/>
          <w:color w:val="000000"/>
          <w:sz w:val="28"/>
        </w:rPr>
        <w:t>көрсетедi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«Iшкi су көлiгi туралы» Қазақстан Республикасының 2004 жылғы 6 шілдедегі Заңының </w:t>
      </w:r>
      <w:r>
        <w:rPr>
          <w:rFonts w:ascii="Times New Roman"/>
          <w:b w:val="false"/>
          <w:i w:val="false"/>
          <w:color w:val="000000"/>
          <w:sz w:val="28"/>
        </w:rPr>
        <w:t>26-бабына</w:t>
      </w:r>
      <w:r>
        <w:rPr>
          <w:rFonts w:ascii="Times New Roman"/>
          <w:b w:val="false"/>
          <w:i w:val="false"/>
          <w:color w:val="000000"/>
          <w:sz w:val="28"/>
        </w:rPr>
        <w:t>, «Кемелерді, оның ішінде шағын көлемді кемені және оған құқықтарды мемлекеттік тіркеу қағидаларын бекіту туралы» (бұдан әрi – Қағидалар) Қазақстан Республикасы Үкiметiнiң 2011 жылғы 14 қыркүйектегі № 1058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интернет-ресурсында www.mtс.gov.kz («Көлiктiк бақылау комитетi» бөлімінің «Мемлекеттік қызметтер» кіші бөлімінде);</w:t>
      </w:r>
      <w:r>
        <w:br/>
      </w:r>
      <w:r>
        <w:rPr>
          <w:rFonts w:ascii="Times New Roman"/>
          <w:b w:val="false"/>
          <w:i w:val="false"/>
          <w:color w:val="000000"/>
          <w:sz w:val="28"/>
        </w:rPr>
        <w:t>
</w:t>
      </w:r>
      <w:r>
        <w:rPr>
          <w:rFonts w:ascii="Times New Roman"/>
          <w:b w:val="false"/>
          <w:i w:val="false"/>
          <w:color w:val="000000"/>
          <w:sz w:val="28"/>
        </w:rPr>
        <w:t>
      2) ХҚО интернет-ресурсында: www.con.gov.kz;</w:t>
      </w:r>
      <w:r>
        <w:br/>
      </w:r>
      <w:r>
        <w:rPr>
          <w:rFonts w:ascii="Times New Roman"/>
          <w:b w:val="false"/>
          <w:i w:val="false"/>
          <w:color w:val="000000"/>
          <w:sz w:val="28"/>
        </w:rPr>
        <w:t>
</w:t>
      </w:r>
      <w:r>
        <w:rPr>
          <w:rFonts w:ascii="Times New Roman"/>
          <w:b w:val="false"/>
          <w:i w:val="false"/>
          <w:color w:val="000000"/>
          <w:sz w:val="28"/>
        </w:rPr>
        <w:t>
      3) ХҚО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4) «электрондық үкімет»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Көрсетілген мемлекеттiк қызметтің нәтижесі шетел кемесiне Қазақстан Республикасының Мемлекеттік туын көтерiп жүзу құқығын уақытша беру туралы </w:t>
      </w:r>
      <w:r>
        <w:rPr>
          <w:rFonts w:ascii="Times New Roman"/>
          <w:b w:val="false"/>
          <w:i w:val="false"/>
          <w:color w:val="000000"/>
          <w:sz w:val="28"/>
        </w:rPr>
        <w:t>куәлiк</w:t>
      </w:r>
      <w:r>
        <w:rPr>
          <w:rFonts w:ascii="Times New Roman"/>
          <w:b w:val="false"/>
          <w:i w:val="false"/>
          <w:color w:val="000000"/>
          <w:sz w:val="28"/>
        </w:rPr>
        <w:t xml:space="preserve"> (бұдан әрі – куәлік) беру немесе қағаз тасығышта мемлекеттік қызмет көрсетуден бас тарту туралы дәлелді жауапты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Қазақстан Республикасында тiркелген жеке және заңды тұлғаларға (бұдан әрi – тұтынушылар)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ХҚО-ның аудандық бөліміне жүгінген кезде куәлiк беру: 10 жұмыс күні ішінде жүзеге асырылады (құжаттарды уәкілетті органға жеткізудегі 2 күн және ХҚО-ға орындалған құжаттарды жеткізудегі 2 күн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ХҚО облыстық бөліміне  жүгінген кезде куәлiк беру: 10 жұмыс күні ішінде жүзеге асырылады (құжаттарды қабылдау күнi мен беру күнi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11-тармақта</w:t>
      </w:r>
      <w:r>
        <w:rPr>
          <w:rFonts w:ascii="Times New Roman"/>
          <w:b w:val="false"/>
          <w:i w:val="false"/>
          <w:color w:val="000000"/>
          <w:sz w:val="28"/>
        </w:rPr>
        <w:t xml:space="preserve"> көрсетілген қажетті құжаттарды тапсырған кезде кезекте күтудің рұқсат етiлген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4) Куәлiк алу кезінде алу кезінде кезекте күтудің рұқсат етiлген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Ішкі суда жүзетін және «өзен-теңіз» суларында жүзетін жалға алынған кемелерді мемлекеттiк тiркеудің алымы тіркеуді жүзеге асырған орын бойынша жергілікті бюджетке төленеді, ставка алымы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және алымды төлеу күні қолданыстағы он бес еселік айлық есептік көрсеткіш құрайды.</w:t>
      </w:r>
      <w:r>
        <w:br/>
      </w:r>
      <w:r>
        <w:rPr>
          <w:rFonts w:ascii="Times New Roman"/>
          <w:b w:val="false"/>
          <w:i w:val="false"/>
          <w:color w:val="000000"/>
          <w:sz w:val="28"/>
        </w:rPr>
        <w:t>
</w:t>
      </w:r>
      <w:r>
        <w:rPr>
          <w:rFonts w:ascii="Times New Roman"/>
          <w:b w:val="false"/>
          <w:i w:val="false"/>
          <w:color w:val="000000"/>
          <w:sz w:val="28"/>
        </w:rPr>
        <w:t>
      9. ХҚО-да мемлекеттік қызмет орталықтың белгіленген жұмыс кестесі бойынша түскі асқа үзіліссіз сағат 09.00 бастап 20.00 сағатқа дейін, демалыс және мейрам күндерін қоспағанда, күн сайын дүйсенбіден бастап сенбі аралығында көрсетіледі.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қызметті алушының тұрғылықты жері бойынша ХҚО-ның дене мүмкіндіктері шектеулі адамдар үшін пандуспен жабдықталған күту залы және толтыру үшін құжаттар үлгісінің стенді бар ғимараттарында көрсетіледі. Залда анықтама бюросы, күту орындары, толтырылған бланкілердің үлгілері бар ақпараттық стенділер орналастырылады.</w:t>
      </w:r>
      <w:r>
        <w:br/>
      </w:r>
      <w:r>
        <w:rPr>
          <w:rFonts w:ascii="Times New Roman"/>
          <w:b w:val="false"/>
          <w:i w:val="false"/>
          <w:color w:val="000000"/>
          <w:sz w:val="28"/>
        </w:rPr>
        <w:t>
</w:t>
      </w:r>
      <w:r>
        <w:rPr>
          <w:rFonts w:ascii="Times New Roman"/>
          <w:b w:val="false"/>
          <w:i w:val="false"/>
          <w:color w:val="000000"/>
          <w:sz w:val="28"/>
        </w:rPr>
        <w:t>
      Жеке және заңды тұлғаларға мемлекеттік қызмет көрсету сапасы бойынша талдау жүргізу, жұмысты одан әрі жетілдіру үшін қоғамдық пікірді зерделеу мақсатында ХҚО-да жеке және заңды тұлғалар үшін шағымдар мен ұсынымдар кітабы жүргізіледі.</w:t>
      </w:r>
    </w:p>
    <w:bookmarkEnd w:id="19"/>
    <w:bookmarkStart w:name="z70" w:id="20"/>
    <w:p>
      <w:pPr>
        <w:spacing w:after="0"/>
        <w:ind w:left="0"/>
        <w:jc w:val="left"/>
      </w:pPr>
      <w:r>
        <w:rPr>
          <w:rFonts w:ascii="Times New Roman"/>
          <w:b/>
          <w:i w:val="false"/>
          <w:color w:val="000000"/>
        </w:rPr>
        <w:t xml:space="preserve"> 
2. Мемлекеттiк қызмет көрсету тәртiбi</w:t>
      </w:r>
    </w:p>
    <w:bookmarkEnd w:id="20"/>
    <w:bookmarkStart w:name="z71" w:id="21"/>
    <w:p>
      <w:pPr>
        <w:spacing w:after="0"/>
        <w:ind w:left="0"/>
        <w:jc w:val="both"/>
      </w:pPr>
      <w:r>
        <w:rPr>
          <w:rFonts w:ascii="Times New Roman"/>
          <w:b w:val="false"/>
          <w:i w:val="false"/>
          <w:color w:val="000000"/>
          <w:sz w:val="28"/>
        </w:rPr>
        <w:t>
      11. Куәлiкті алу үшiн мемлекеттік қызметті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белгiленген</w:t>
      </w:r>
      <w:r>
        <w:rPr>
          <w:rFonts w:ascii="Times New Roman"/>
          <w:b w:val="false"/>
          <w:i w:val="false"/>
          <w:color w:val="000000"/>
          <w:sz w:val="28"/>
        </w:rPr>
        <w:t xml:space="preserve"> нысандағы кеме тiзiлiмiнiң сауалнамасы бар, кемені мемлекеттiк тiркеу туралы өтiнiш;</w:t>
      </w:r>
      <w:r>
        <w:br/>
      </w:r>
      <w:r>
        <w:rPr>
          <w:rFonts w:ascii="Times New Roman"/>
          <w:b w:val="false"/>
          <w:i w:val="false"/>
          <w:color w:val="000000"/>
          <w:sz w:val="28"/>
        </w:rPr>
        <w:t>
</w:t>
      </w:r>
      <w:r>
        <w:rPr>
          <w:rFonts w:ascii="Times New Roman"/>
          <w:b w:val="false"/>
          <w:i w:val="false"/>
          <w:color w:val="000000"/>
          <w:sz w:val="28"/>
        </w:rPr>
        <w:t>
      2) кемеге меншiк құқығын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кеменiң жүзуге жарамдылығы туралы куәлiгiнің көшірмесі;</w:t>
      </w:r>
      <w:r>
        <w:br/>
      </w:r>
      <w:r>
        <w:rPr>
          <w:rFonts w:ascii="Times New Roman"/>
          <w:b w:val="false"/>
          <w:i w:val="false"/>
          <w:color w:val="000000"/>
          <w:sz w:val="28"/>
        </w:rPr>
        <w:t>
</w:t>
      </w:r>
      <w:r>
        <w:rPr>
          <w:rFonts w:ascii="Times New Roman"/>
          <w:b w:val="false"/>
          <w:i w:val="false"/>
          <w:color w:val="000000"/>
          <w:sz w:val="28"/>
        </w:rPr>
        <w:t>
      4) өлшеу куәлiгiнің көшірмесі («өзен-теңiз» суларында жүзетiн кемелер үшiн);</w:t>
      </w:r>
      <w:r>
        <w:br/>
      </w:r>
      <w:r>
        <w:rPr>
          <w:rFonts w:ascii="Times New Roman"/>
          <w:b w:val="false"/>
          <w:i w:val="false"/>
          <w:color w:val="000000"/>
          <w:sz w:val="28"/>
        </w:rPr>
        <w:t>
</w:t>
      </w:r>
      <w:r>
        <w:rPr>
          <w:rFonts w:ascii="Times New Roman"/>
          <w:b w:val="false"/>
          <w:i w:val="false"/>
          <w:color w:val="000000"/>
          <w:sz w:val="28"/>
        </w:rPr>
        <w:t>
      5) сыныптау куәлiгiнің көшірмесі;</w:t>
      </w:r>
      <w:r>
        <w:br/>
      </w:r>
      <w:r>
        <w:rPr>
          <w:rFonts w:ascii="Times New Roman"/>
          <w:b w:val="false"/>
          <w:i w:val="false"/>
          <w:color w:val="000000"/>
          <w:sz w:val="28"/>
        </w:rPr>
        <w:t>
</w:t>
      </w:r>
      <w:r>
        <w:rPr>
          <w:rFonts w:ascii="Times New Roman"/>
          <w:b w:val="false"/>
          <w:i w:val="false"/>
          <w:color w:val="000000"/>
          <w:sz w:val="28"/>
        </w:rPr>
        <w:t>
      6) жолаушылар куәлiгiнің көшірмесі (жолаушылар кемесi үшiн);</w:t>
      </w:r>
      <w:r>
        <w:br/>
      </w:r>
      <w:r>
        <w:rPr>
          <w:rFonts w:ascii="Times New Roman"/>
          <w:b w:val="false"/>
          <w:i w:val="false"/>
          <w:color w:val="000000"/>
          <w:sz w:val="28"/>
        </w:rPr>
        <w:t>
</w:t>
      </w:r>
      <w:r>
        <w:rPr>
          <w:rFonts w:ascii="Times New Roman"/>
          <w:b w:val="false"/>
          <w:i w:val="false"/>
          <w:color w:val="000000"/>
          <w:sz w:val="28"/>
        </w:rPr>
        <w:t>
      7) бюджетке тіркеу алымы сомасы төленгенiн растайтын құжат;</w:t>
      </w:r>
      <w:r>
        <w:br/>
      </w:r>
      <w:r>
        <w:rPr>
          <w:rFonts w:ascii="Times New Roman"/>
          <w:b w:val="false"/>
          <w:i w:val="false"/>
          <w:color w:val="000000"/>
          <w:sz w:val="28"/>
        </w:rPr>
        <w:t>
</w:t>
      </w:r>
      <w:r>
        <w:rPr>
          <w:rFonts w:ascii="Times New Roman"/>
          <w:b w:val="false"/>
          <w:i w:val="false"/>
          <w:color w:val="000000"/>
          <w:sz w:val="28"/>
        </w:rPr>
        <w:t>
      8) жалға алу шартының көшірмесі (салыстыру үшін түпнұсқасын ұсынбаған жағдайда нотариалдық куәландырылған);</w:t>
      </w:r>
      <w:r>
        <w:br/>
      </w:r>
      <w:r>
        <w:rPr>
          <w:rFonts w:ascii="Times New Roman"/>
          <w:b w:val="false"/>
          <w:i w:val="false"/>
          <w:color w:val="000000"/>
          <w:sz w:val="28"/>
        </w:rPr>
        <w:t>
</w:t>
      </w:r>
      <w:r>
        <w:rPr>
          <w:rFonts w:ascii="Times New Roman"/>
          <w:b w:val="false"/>
          <w:i w:val="false"/>
          <w:color w:val="000000"/>
          <w:sz w:val="28"/>
        </w:rPr>
        <w:t>
      9) кеме иесiнiң және кеменiң тiркелген ипотекасын немесе сондай сипаттағы тiркелген ауыртпалығын кепiлге ұстаушының кеменi Қазақстан Республикасының Мемлекеттiк туын көтерiп жүзуге ауыстыруға жазбаша рұқсатының көшірмесі;</w:t>
      </w:r>
      <w:r>
        <w:br/>
      </w:r>
      <w:r>
        <w:rPr>
          <w:rFonts w:ascii="Times New Roman"/>
          <w:b w:val="false"/>
          <w:i w:val="false"/>
          <w:color w:val="000000"/>
          <w:sz w:val="28"/>
        </w:rPr>
        <w:t>
</w:t>
      </w:r>
      <w:r>
        <w:rPr>
          <w:rFonts w:ascii="Times New Roman"/>
          <w:b w:val="false"/>
          <w:i w:val="false"/>
          <w:color w:val="000000"/>
          <w:sz w:val="28"/>
        </w:rPr>
        <w:t>
      10) кеменi қазақстандық жалға алушының аты мен мекенжайын немесе туған жерінің атауын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11) шетел кемесiне Қазақстан Республикасының Мемлекеттік туын көтерiп жүзу құқығын уақытша тоқтата тұру туралы және осы кеменiң атауын белгiлеу туралы Қазақстан Республикасы Көлік және коммуниация министрлігі шешiмiнің көшірмесі;</w:t>
      </w:r>
      <w:r>
        <w:br/>
      </w:r>
      <w:r>
        <w:rPr>
          <w:rFonts w:ascii="Times New Roman"/>
          <w:b w:val="false"/>
          <w:i w:val="false"/>
          <w:color w:val="000000"/>
          <w:sz w:val="28"/>
        </w:rPr>
        <w:t>
</w:t>
      </w:r>
      <w:r>
        <w:rPr>
          <w:rFonts w:ascii="Times New Roman"/>
          <w:b w:val="false"/>
          <w:i w:val="false"/>
          <w:color w:val="000000"/>
          <w:sz w:val="28"/>
        </w:rPr>
        <w:t>
      12) кеме туын ауыстырғанға дейiн тiкелей тiркелген шет мемлекеттiң құзыреттi билiк орындары берген және осындай мемлекеттiң туын көтерiп жүзу құқығы Қазақстан Республикасының Мемлекеттiк туын көтерiп жүзу құқығын беру мерзiмiне тоқтатыла тұрғандығын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салыстыру үшін құжаттардың түпнұсқасы ұсынады.</w:t>
      </w:r>
      <w:r>
        <w:br/>
      </w:r>
      <w:r>
        <w:rPr>
          <w:rFonts w:ascii="Times New Roman"/>
          <w:b w:val="false"/>
          <w:i w:val="false"/>
          <w:color w:val="000000"/>
          <w:sz w:val="28"/>
        </w:rPr>
        <w:t>
</w:t>
      </w:r>
      <w:r>
        <w:rPr>
          <w:rFonts w:ascii="Times New Roman"/>
          <w:b w:val="false"/>
          <w:i w:val="false"/>
          <w:color w:val="000000"/>
          <w:sz w:val="28"/>
        </w:rPr>
        <w:t>
      12. Белгіленген нысандағы өтініш бланкілері күту залының арнайы бағандарында, не ХҚО-ның қызметкерінде, сондай-ақ ХҚО-ның: www.con.gov.kz және Қазақстан Республикасы Көлiк және коммуникация министрлiгiнiң: www.mtc.gov.kz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ХҚО-ға құжаттарды қабылдауды қызметкерлер «кедергісіз қызмет көрсету» арқылы жүзеге асырады.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кезде мемлекеттік қызметті алу үшін мемлекеттік қызметті алушыға мыналарды көрсете отырып, тиісті құжаттардың қабылданғаны туралы қолхат беріледі: </w:t>
      </w:r>
      <w:r>
        <w:br/>
      </w:r>
      <w:r>
        <w:rPr>
          <w:rFonts w:ascii="Times New Roman"/>
          <w:b w:val="false"/>
          <w:i w:val="false"/>
          <w:color w:val="000000"/>
          <w:sz w:val="28"/>
        </w:rPr>
        <w:t>
</w:t>
      </w:r>
      <w:r>
        <w:rPr>
          <w:rFonts w:ascii="Times New Roman"/>
          <w:b w:val="false"/>
          <w:i w:val="false"/>
          <w:color w:val="000000"/>
          <w:sz w:val="28"/>
        </w:rPr>
        <w:t xml:space="preserve">
      1) сұрау салудың нөмірі және қабылданған күні; </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xml:space="preserve">
      5) құжаттарды ресімдеуге өтінішті қабылдаған ХҚО-ның қызметкерінің тегі, аты және әкесінің аты. </w:t>
      </w:r>
      <w:r>
        <w:br/>
      </w:r>
      <w:r>
        <w:rPr>
          <w:rFonts w:ascii="Times New Roman"/>
          <w:b w:val="false"/>
          <w:i w:val="false"/>
          <w:color w:val="000000"/>
          <w:sz w:val="28"/>
        </w:rPr>
        <w:t>
</w:t>
      </w:r>
      <w:r>
        <w:rPr>
          <w:rFonts w:ascii="Times New Roman"/>
          <w:b w:val="false"/>
          <w:i w:val="false"/>
          <w:color w:val="000000"/>
          <w:sz w:val="28"/>
        </w:rPr>
        <w:t xml:space="preserve">
      15. Мемлекеттік қызметті алушыға мемлекеттік қызметті көрсетудің нәтижесін беру ХҚО қызметкері «кедергісіз қызмет көрсету» арқылы күн сайын қолхат негізінде, онда көрсетілген мерзімде, жеке келуі кезінде қол қойғызып және жеке басын куәландыратын құжатты немесе сенімхатты ұсыну бойынша жүзеге асырады. </w:t>
      </w:r>
      <w:r>
        <w:br/>
      </w:r>
      <w:r>
        <w:rPr>
          <w:rFonts w:ascii="Times New Roman"/>
          <w:b w:val="false"/>
          <w:i w:val="false"/>
          <w:color w:val="000000"/>
          <w:sz w:val="28"/>
        </w:rPr>
        <w:t>
</w:t>
      </w:r>
      <w:r>
        <w:rPr>
          <w:rFonts w:ascii="Times New Roman"/>
          <w:b w:val="false"/>
          <w:i w:val="false"/>
          <w:color w:val="000000"/>
          <w:sz w:val="28"/>
        </w:rPr>
        <w:t>
      16. Куәлікті беруден бас тартудың негізі мемлекеттік қызметті алушының мемлекеттік тіркеуге берген құжаттарының осы стандарттың 11-тармағында көрсетілген құжаттарға сәйкес келмеуі болып табылады.</w:t>
      </w:r>
    </w:p>
    <w:bookmarkEnd w:id="21"/>
    <w:bookmarkStart w:name="z95" w:id="22"/>
    <w:p>
      <w:pPr>
        <w:spacing w:after="0"/>
        <w:ind w:left="0"/>
        <w:jc w:val="left"/>
      </w:pPr>
      <w:r>
        <w:rPr>
          <w:rFonts w:ascii="Times New Roman"/>
          <w:b/>
          <w:i w:val="false"/>
          <w:color w:val="000000"/>
        </w:rPr>
        <w:t xml:space="preserve"> 
3. Жұмыс қағидаттары</w:t>
      </w:r>
    </w:p>
    <w:bookmarkEnd w:id="22"/>
    <w:bookmarkStart w:name="z96" w:id="23"/>
    <w:p>
      <w:pPr>
        <w:spacing w:after="0"/>
        <w:ind w:left="0"/>
        <w:jc w:val="both"/>
      </w:pPr>
      <w:r>
        <w:rPr>
          <w:rFonts w:ascii="Times New Roman"/>
          <w:b w:val="false"/>
          <w:i w:val="false"/>
          <w:color w:val="000000"/>
          <w:sz w:val="28"/>
        </w:rPr>
        <w:t>
      17. Уәкілетті орган мен ХҚО-ның мемлекеттік қызметті алушыларға қатысты қызметі сыпайылық, толық ақпарат ұсыну, оның сақталуын, қорғалуын және құпиялылығын қамтамасыз ету қағидаттарына және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кодексiнiң</w:t>
      </w:r>
      <w:r>
        <w:rPr>
          <w:rFonts w:ascii="Times New Roman"/>
          <w:b w:val="false"/>
          <w:i w:val="false"/>
          <w:color w:val="000000"/>
          <w:sz w:val="28"/>
        </w:rPr>
        <w:t xml:space="preserve"> сақталуына негiзделедi.</w:t>
      </w:r>
    </w:p>
    <w:bookmarkEnd w:id="23"/>
    <w:bookmarkStart w:name="z97" w:id="24"/>
    <w:p>
      <w:pPr>
        <w:spacing w:after="0"/>
        <w:ind w:left="0"/>
        <w:jc w:val="left"/>
      </w:pPr>
      <w:r>
        <w:rPr>
          <w:rFonts w:ascii="Times New Roman"/>
          <w:b/>
          <w:i w:val="false"/>
          <w:color w:val="000000"/>
        </w:rPr>
        <w:t xml:space="preserve"> 
4. Жұмыс нәтижелерi</w:t>
      </w:r>
    </w:p>
    <w:bookmarkEnd w:id="24"/>
    <w:bookmarkStart w:name="z98" w:id="25"/>
    <w:p>
      <w:pPr>
        <w:spacing w:after="0"/>
        <w:ind w:left="0"/>
        <w:jc w:val="both"/>
      </w:pPr>
      <w:r>
        <w:rPr>
          <w:rFonts w:ascii="Times New Roman"/>
          <w:b w:val="false"/>
          <w:i w:val="false"/>
          <w:color w:val="000000"/>
          <w:sz w:val="28"/>
        </w:rPr>
        <w:t>
      18. Мемлекеттік қызметті алушыға мемлекеттік қызмет көрсету жұмыс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көрсеткiштерiмен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мемлекеттiк қызметтердің сапасы мен тиімділігі көрсеткiштерiнiң нысаналы мәндерi жыл сайын Қазақстан Республикасы Көлік және коммуникация министрлігінің бұйрығымен бекiтіледi.</w:t>
      </w:r>
    </w:p>
    <w:bookmarkEnd w:id="25"/>
    <w:bookmarkStart w:name="z100" w:id="26"/>
    <w:p>
      <w:pPr>
        <w:spacing w:after="0"/>
        <w:ind w:left="0"/>
        <w:jc w:val="left"/>
      </w:pPr>
      <w:r>
        <w:rPr>
          <w:rFonts w:ascii="Times New Roman"/>
          <w:b/>
          <w:i w:val="false"/>
          <w:color w:val="000000"/>
        </w:rPr>
        <w:t xml:space="preserve"> 
5. Шағымдану тәртiбi</w:t>
      </w:r>
    </w:p>
    <w:bookmarkEnd w:id="26"/>
    <w:bookmarkStart w:name="z101" w:id="27"/>
    <w:p>
      <w:pPr>
        <w:spacing w:after="0"/>
        <w:ind w:left="0"/>
        <w:jc w:val="both"/>
      </w:pPr>
      <w:r>
        <w:rPr>
          <w:rFonts w:ascii="Times New Roman"/>
          <w:b w:val="false"/>
          <w:i w:val="false"/>
          <w:color w:val="000000"/>
          <w:sz w:val="28"/>
        </w:rPr>
        <w:t>
      20. Уәкілетті органның лауазымды адамының немесе ХҚО қызметкерінің әрекеттерiне (әрекетсiздiктерiне) шағымдану тәртiбiн түсіндіру және шағымды дайындауда жәрдем көрсету үшін мемлекеттік қызметті алушы уәкілетті органның немесе ХҚО-ның басшылығына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жүгінеді.</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«электрондық үкімет» call-орталығының ақпараттық - анықтама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қағаз тасығышта Қазақстан Республикасы Көлік және коммуникация министрлігі Көліктік бақылау комитеті төрағасының атына демалыс және мереке күндерін қоспағанда, сағат 13.00-ден сағат 14.30-ға дейін түскі асқа үзіліспен, жұмыс күндері сағат 9.00-ден сағат 17.00-ге дейін 010000, Астана қаласы, Қабанбай батыр даңғылы, 32/1, «Транспорт Тауэр» ғимараты мекенжайына беріледі, электрондық пошта мекенжайы: ktk@mtc.gov.kz.</w:t>
      </w:r>
      <w:r>
        <w:br/>
      </w:r>
      <w:r>
        <w:rPr>
          <w:rFonts w:ascii="Times New Roman"/>
          <w:b w:val="false"/>
          <w:i w:val="false"/>
          <w:color w:val="000000"/>
          <w:sz w:val="28"/>
        </w:rPr>
        <w:t>
</w:t>
      </w:r>
      <w:r>
        <w:rPr>
          <w:rFonts w:ascii="Times New Roman"/>
          <w:b w:val="false"/>
          <w:i w:val="false"/>
          <w:color w:val="000000"/>
          <w:sz w:val="28"/>
        </w:rPr>
        <w:t>
      22. ХҚО қызметкері дұрыс қызмет көрсетпеген жағдайда,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мекенжайлар мен телефондар арқылы ХҚО басшыларына немесе 010000, Астана қаласы, Республика даңғылы, 43 «А» үй, телефоны 8 (7172) 94-99-95, интернет-ресурстың: www.con.gov.kz мекенжайы бойынша шағым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пошта арқылы қағаз тасығышта ұсынылады.</w:t>
      </w:r>
      <w:r>
        <w:br/>
      </w:r>
      <w:r>
        <w:rPr>
          <w:rFonts w:ascii="Times New Roman"/>
          <w:b w:val="false"/>
          <w:i w:val="false"/>
          <w:color w:val="000000"/>
          <w:sz w:val="28"/>
        </w:rPr>
        <w:t>
</w:t>
      </w:r>
      <w:r>
        <w:rPr>
          <w:rFonts w:ascii="Times New Roman"/>
          <w:b w:val="false"/>
          <w:i w:val="false"/>
          <w:color w:val="000000"/>
          <w:sz w:val="28"/>
        </w:rPr>
        <w:t>
      25. Мемлекеттік қызметті алушыға оның шағымының қабылдағанын растау үшін нөмірі, күні, шағымды қабылдаған адамның тегі, аты-жөні, байланыс деректерi, сондай-ақ жауап алатын мерзімі және орны, шағымды қарау барысы туралы сұрап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«электрондық үкімет» call-орталығының ақпараттық – анықтама қызметінің 1414 телефоны арқылы алуға болады.</w:t>
      </w:r>
    </w:p>
    <w:bookmarkEnd w:id="27"/>
    <w:bookmarkStart w:name="z106" w:id="28"/>
    <w:p>
      <w:pPr>
        <w:spacing w:after="0"/>
        <w:ind w:left="0"/>
        <w:jc w:val="both"/>
      </w:pPr>
      <w:r>
        <w:rPr>
          <w:rFonts w:ascii="Times New Roman"/>
          <w:b w:val="false"/>
          <w:i w:val="false"/>
          <w:color w:val="000000"/>
          <w:sz w:val="28"/>
        </w:rPr>
        <w:t xml:space="preserve">
"Жалға алынған ішкі суда жүзетін   </w:t>
      </w:r>
      <w:r>
        <w:br/>
      </w:r>
      <w:r>
        <w:rPr>
          <w:rFonts w:ascii="Times New Roman"/>
          <w:b w:val="false"/>
          <w:i w:val="false"/>
          <w:color w:val="000000"/>
          <w:sz w:val="28"/>
        </w:rPr>
        <w:t>
кемелерді және «өзен-теңіз» суларында</w:t>
      </w:r>
      <w:r>
        <w:br/>
      </w:r>
      <w:r>
        <w:rPr>
          <w:rFonts w:ascii="Times New Roman"/>
          <w:b w:val="false"/>
          <w:i w:val="false"/>
          <w:color w:val="000000"/>
          <w:sz w:val="28"/>
        </w:rPr>
        <w:t xml:space="preserve">
жүзетін кемелерді жалға алынған   </w:t>
      </w:r>
      <w:r>
        <w:br/>
      </w:r>
      <w:r>
        <w:rPr>
          <w:rFonts w:ascii="Times New Roman"/>
          <w:b w:val="false"/>
          <w:i w:val="false"/>
          <w:color w:val="000000"/>
          <w:sz w:val="28"/>
        </w:rPr>
        <w:t xml:space="preserve">
шетел кемелерiнiң тiзiлiмiнде   </w:t>
      </w:r>
      <w:r>
        <w:br/>
      </w:r>
      <w:r>
        <w:rPr>
          <w:rFonts w:ascii="Times New Roman"/>
          <w:b w:val="false"/>
          <w:i w:val="false"/>
          <w:color w:val="000000"/>
          <w:sz w:val="28"/>
        </w:rPr>
        <w:t xml:space="preserve">
кемелерді мемлекеттiк тiркеу»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28"/>
    <w:p>
      <w:pPr>
        <w:spacing w:after="0"/>
        <w:ind w:left="0"/>
        <w:jc w:val="left"/>
      </w:pPr>
      <w:r>
        <w:rPr>
          <w:rFonts w:ascii="Times New Roman"/>
          <w:b/>
          <w:i w:val="false"/>
          <w:color w:val="000000"/>
        </w:rPr>
        <w:t xml:space="preserve"> Қазақстан Республикасы Көлiк және коммуникация министрлiгiнiң</w:t>
      </w:r>
      <w:r>
        <w:br/>
      </w:r>
      <w:r>
        <w:rPr>
          <w:rFonts w:ascii="Times New Roman"/>
          <w:b/>
          <w:i w:val="false"/>
          <w:color w:val="000000"/>
        </w:rPr>
        <w:t>
Көлiктiк бақылау комитетi аумақтық органдарының тiзбесi</w:t>
      </w:r>
    </w:p>
    <w:p>
      <w:pPr>
        <w:spacing w:after="0"/>
        <w:ind w:left="0"/>
        <w:jc w:val="both"/>
      </w:pPr>
      <w:r>
        <w:rPr>
          <w:rFonts w:ascii="Times New Roman"/>
          <w:b w:val="false"/>
          <w:i w:val="false"/>
          <w:color w:val="ff0000"/>
          <w:sz w:val="28"/>
        </w:rPr>
        <w:t xml:space="preserve">      Ескерту. Тізбе жаңа редакцияда - ҚР Үкіметінің 26.08.2013 </w:t>
      </w:r>
      <w:r>
        <w:rPr>
          <w:rFonts w:ascii="Times New Roman"/>
          <w:b w:val="false"/>
          <w:i w:val="false"/>
          <w:color w:val="ff0000"/>
          <w:sz w:val="28"/>
        </w:rPr>
        <w:t>N 828</w:t>
      </w:r>
      <w:r>
        <w:rPr>
          <w:rFonts w:ascii="Times New Roman"/>
          <w:b w:val="false"/>
          <w:i w:val="false"/>
          <w:color w:val="ff0000"/>
          <w:sz w:val="28"/>
        </w:rPr>
        <w:t xml:space="preserve"> қаулысымен (қол қойылған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644"/>
        <w:gridCol w:w="3478"/>
        <w:gridCol w:w="4194"/>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 атауы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көшесi, 95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54-29-03</w:t>
            </w:r>
            <w:r>
              <w:br/>
            </w:r>
            <w:r>
              <w:rPr>
                <w:rFonts w:ascii="Times New Roman"/>
                <w:b w:val="false"/>
                <w:i w:val="false"/>
                <w:color w:val="000000"/>
                <w:sz w:val="20"/>
              </w:rPr>
              <w:t>
ktk_aktb@mtc.gov.kz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 Досмұхамедов көшесі, 16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53-86-43</w:t>
            </w:r>
            <w:r>
              <w:br/>
            </w:r>
            <w:r>
              <w:rPr>
                <w:rFonts w:ascii="Times New Roman"/>
                <w:b w:val="false"/>
                <w:i w:val="false"/>
                <w:color w:val="000000"/>
                <w:sz w:val="20"/>
              </w:rPr>
              <w:t>
ktk_zko@mtc.gov.kz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көшесi, 107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32-06-39</w:t>
            </w:r>
            <w:r>
              <w:br/>
            </w:r>
            <w:r>
              <w:rPr>
                <w:rFonts w:ascii="Times New Roman"/>
                <w:b w:val="false"/>
                <w:i w:val="false"/>
                <w:color w:val="000000"/>
                <w:sz w:val="20"/>
              </w:rPr>
              <w:t>
ktk_pavl@mtc.gov.kz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көшесi, 114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25-22-06</w:t>
            </w:r>
            <w:r>
              <w:br/>
            </w:r>
            <w:r>
              <w:rPr>
                <w:rFonts w:ascii="Times New Roman"/>
                <w:b w:val="false"/>
                <w:i w:val="false"/>
                <w:color w:val="000000"/>
                <w:sz w:val="20"/>
              </w:rPr>
              <w:t>
ktk_vko@mtc.gov.kz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көшесi, 131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24-55-01 ktk_alm@mtc.gov.kz</w:t>
            </w: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көшесi, 11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43-72-71</w:t>
            </w:r>
            <w:r>
              <w:br/>
            </w:r>
            <w:r>
              <w:rPr>
                <w:rFonts w:ascii="Times New Roman"/>
                <w:b w:val="false"/>
                <w:i w:val="false"/>
                <w:color w:val="000000"/>
                <w:sz w:val="20"/>
              </w:rPr>
              <w:t>
ktk_galm@mtc.gov.kz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15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32-73-65</w:t>
            </w:r>
            <w:r>
              <w:br/>
            </w:r>
            <w:r>
              <w:rPr>
                <w:rFonts w:ascii="Times New Roman"/>
                <w:b w:val="false"/>
                <w:i w:val="false"/>
                <w:color w:val="000000"/>
                <w:sz w:val="20"/>
              </w:rPr>
              <w:t>
ktk_atr@mtc.gov.kz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1-шағын аудан, 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60-55-50</w:t>
            </w:r>
            <w:r>
              <w:br/>
            </w:r>
            <w:r>
              <w:rPr>
                <w:rFonts w:ascii="Times New Roman"/>
                <w:b w:val="false"/>
                <w:i w:val="false"/>
                <w:color w:val="000000"/>
                <w:sz w:val="20"/>
              </w:rPr>
              <w:t>
ktk_mang@mtc.gov.kz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көшесi, 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56-44-88</w:t>
            </w:r>
            <w:r>
              <w:br/>
            </w:r>
            <w:r>
              <w:rPr>
                <w:rFonts w:ascii="Times New Roman"/>
                <w:b w:val="false"/>
                <w:i w:val="false"/>
                <w:color w:val="000000"/>
                <w:sz w:val="20"/>
              </w:rPr>
              <w:t>
ktk_uko@mtc.gov.kz</w:t>
            </w:r>
          </w:p>
        </w:tc>
      </w:tr>
      <w:tr>
        <w:trPr>
          <w:trHeight w:val="9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көшесi, 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34-21-41</w:t>
            </w:r>
            <w:r>
              <w:br/>
            </w:r>
            <w:r>
              <w:rPr>
                <w:rFonts w:ascii="Times New Roman"/>
                <w:b w:val="false"/>
                <w:i w:val="false"/>
                <w:color w:val="000000"/>
                <w:sz w:val="20"/>
              </w:rPr>
              <w:t>
ktk_jamb@mtc.gov.kz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көшесi, 24 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27-68-26</w:t>
            </w:r>
            <w:r>
              <w:br/>
            </w:r>
            <w:r>
              <w:rPr>
                <w:rFonts w:ascii="Times New Roman"/>
                <w:b w:val="false"/>
                <w:i w:val="false"/>
                <w:color w:val="000000"/>
                <w:sz w:val="20"/>
              </w:rPr>
              <w:t>
ktk_kzl@mtc.gov.kz</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көліктік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көшесi, 87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25-69-93</w:t>
            </w:r>
            <w:r>
              <w:br/>
            </w:r>
            <w:r>
              <w:rPr>
                <w:rFonts w:ascii="Times New Roman"/>
                <w:b w:val="false"/>
                <w:i w:val="false"/>
                <w:color w:val="000000"/>
                <w:sz w:val="20"/>
              </w:rPr>
              <w:t>
ktk_akm@mtc.gov.kz</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көшесi, 105 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56-85-25</w:t>
            </w:r>
            <w:r>
              <w:br/>
            </w:r>
            <w:r>
              <w:rPr>
                <w:rFonts w:ascii="Times New Roman"/>
                <w:b w:val="false"/>
                <w:i w:val="false"/>
                <w:color w:val="000000"/>
                <w:sz w:val="20"/>
              </w:rPr>
              <w:t>
ktk_kost@mtc.gov.kz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Бейбiтшiлiк көшесi, 122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46-44-07</w:t>
            </w:r>
            <w:r>
              <w:br/>
            </w:r>
            <w:r>
              <w:rPr>
                <w:rFonts w:ascii="Times New Roman"/>
                <w:b w:val="false"/>
                <w:i w:val="false"/>
                <w:color w:val="000000"/>
                <w:sz w:val="20"/>
              </w:rPr>
              <w:t>
ktk_sko@mtc.gov.kz</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көшесi, 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34-80-00</w:t>
            </w:r>
            <w:r>
              <w:br/>
            </w:r>
            <w:r>
              <w:rPr>
                <w:rFonts w:ascii="Times New Roman"/>
                <w:b w:val="false"/>
                <w:i w:val="false"/>
                <w:color w:val="000000"/>
                <w:sz w:val="20"/>
              </w:rPr>
              <w:t>
ktk_kar@mtc.gov.kz</w:t>
            </w:r>
          </w:p>
        </w:tc>
      </w:tr>
      <w:tr>
        <w:trPr>
          <w:trHeight w:val="8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көшесi, 28</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46-44-07</w:t>
            </w:r>
            <w:r>
              <w:br/>
            </w:r>
            <w:r>
              <w:rPr>
                <w:rFonts w:ascii="Times New Roman"/>
                <w:b w:val="false"/>
                <w:i w:val="false"/>
                <w:color w:val="000000"/>
                <w:sz w:val="20"/>
              </w:rPr>
              <w:t>
ktk_ast@mtc.gov.kz</w:t>
            </w:r>
          </w:p>
        </w:tc>
      </w:tr>
    </w:tbl>
    <w:bookmarkStart w:name="z107" w:id="29"/>
    <w:p>
      <w:pPr>
        <w:spacing w:after="0"/>
        <w:ind w:left="0"/>
        <w:jc w:val="both"/>
      </w:pPr>
      <w:r>
        <w:rPr>
          <w:rFonts w:ascii="Times New Roman"/>
          <w:b w:val="false"/>
          <w:i w:val="false"/>
          <w:color w:val="000000"/>
          <w:sz w:val="28"/>
        </w:rPr>
        <w:t xml:space="preserve">
"Жалға алынған ішкі суда жүзетін кемелерді </w:t>
      </w:r>
      <w:r>
        <w:br/>
      </w:r>
      <w:r>
        <w:rPr>
          <w:rFonts w:ascii="Times New Roman"/>
          <w:b w:val="false"/>
          <w:i w:val="false"/>
          <w:color w:val="000000"/>
          <w:sz w:val="28"/>
        </w:rPr>
        <w:t>
және «өзен-теңіз» суларында жүзетін кемелерді</w:t>
      </w:r>
      <w:r>
        <w:br/>
      </w:r>
      <w:r>
        <w:rPr>
          <w:rFonts w:ascii="Times New Roman"/>
          <w:b w:val="false"/>
          <w:i w:val="false"/>
          <w:color w:val="000000"/>
          <w:sz w:val="28"/>
        </w:rPr>
        <w:t xml:space="preserve">
жалға алынған шетел кемелерiнiң тiзiлiмiнде </w:t>
      </w:r>
      <w:r>
        <w:br/>
      </w:r>
      <w:r>
        <w:rPr>
          <w:rFonts w:ascii="Times New Roman"/>
          <w:b w:val="false"/>
          <w:i w:val="false"/>
          <w:color w:val="000000"/>
          <w:sz w:val="28"/>
        </w:rPr>
        <w:t xml:space="preserve">
кемелерді мемлекеттiк тiркеу»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9"/>
    <w:p>
      <w:pPr>
        <w:spacing w:after="0"/>
        <w:ind w:left="0"/>
        <w:jc w:val="left"/>
      </w:pPr>
      <w:r>
        <w:rPr>
          <w:rFonts w:ascii="Times New Roman"/>
          <w:b/>
          <w:i w:val="false"/>
          <w:color w:val="000000"/>
        </w:rPr>
        <w:t xml:space="preserve">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3480"/>
        <w:gridCol w:w="5214"/>
        <w:gridCol w:w="3230"/>
      </w:tblGrid>
      <w:tr>
        <w:trPr>
          <w:trHeight w:val="8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бөлімдері, бөлімшелері)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27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Біржан Сал көшесі, 42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селосының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Ленин көшесі, 65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көшесі, 44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18 б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Щучинск қаласы, Абылай Хан көшесі, 28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Жеңіс көшесі, 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 бөлімі, Ерейментау қаласы, Мұсабаев көшесі, 15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селосы, Мир көшесі, 52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Абай көшесі, 44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ш.а., 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(Жилянка)</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Карғалы селосы (Жилянка), Сәтпаев көшесі, 10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p>
          <w:p>
            <w:pPr>
              <w:spacing w:after="20"/>
              <w:ind w:left="20"/>
              <w:jc w:val="both"/>
            </w:pPr>
            <w:r>
              <w:rPr>
                <w:rFonts w:ascii="Times New Roman"/>
                <w:b w:val="false"/>
                <w:i w:val="false"/>
                <w:color w:val="000000"/>
                <w:sz w:val="20"/>
              </w:rPr>
              <w:t>8 (7132) 98-60-05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қаласы, Абай көшесі, 12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Ембі қаласы, Әміров көшесі, 10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Темір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Қобда кенті, Нұрымжанов қиылысы, 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селосы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селосы, Әйтеке би көшесі, 27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81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селосы, Көкжар көшесі, 64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Әйтеке би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селосы, Балдырған көшесі, 10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селосы, Барақ батыр көшесі, 41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 Ырғыз селосы, Жангелді көшесі, 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Қапал кенті, Алпысбаев көшесі, 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 Бижанов көшесі, 25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Шелек селосы, Бижанов көшесі, 100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кенті, Оразбеков көшесі, 52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кенті, Мәжитов көшесі, 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батыр кенті, Қуат ш.а., Тәуелсіздік көшесі, 25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p>
          <w:p>
            <w:pPr>
              <w:spacing w:after="20"/>
              <w:ind w:left="20"/>
              <w:jc w:val="both"/>
            </w:pPr>
            <w:r>
              <w:rPr>
                <w:rFonts w:ascii="Times New Roman"/>
                <w:b w:val="false"/>
                <w:i w:val="false"/>
                <w:color w:val="000000"/>
                <w:sz w:val="20"/>
              </w:rPr>
              <w:t>8 (727) 251-74-47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селосы, Вокзальная көшесі, 6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селосы, Тыңдала көшесі, 9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селосы, Қонаев көшесі, 29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Самалы кенті, Рысқұлов көшесі, 129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Абылай хан көшесі, 22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Балпық би кенті, Измайлов көшесі, 10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Қонаев көшесі, 41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Шенгелді селосы, Сейфуллин көшесі, 34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селосы, Момышұлы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селосы, Райымбек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Школьная көшесі, 10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селосы, Қасымбеков көшесі, 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Балықшы, Байжігітов көшесі, 80 а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 Махамбет селосы, Абай көшесі, 10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Ганюшкино селосы, Есболаев көшесі, 66 а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Егеменді Қазақстан көшесі, 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Өскемен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Өскемен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 Зайсан қаласы, Жангелдин көшесі, 52 а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ауданы, Зырянов қаласы, Стахановская көшесі, 39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Үлкен – Нарын селосы, Абылай хан көшесі, 96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ауданы, Күршім селосы, Б. Момышұлы көшесі, 77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Семей көшесі, 12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селосы, Абылай хан көшесі, 23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ауданы, Молодежный кенті, 9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 Шемонайха қаласы, 3-ш.а., 12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408 квартал, 21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Семей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Найманбаев көшесі, 161 а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Қарауыл селосы, Құнанбаев көшесі, 12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Аягөз қаласы, Дүйсенов көшесі, 84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селосы, Пушкин көшесі, 2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Бородулиха селосы, Молодежная көшесі, 25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селосы, Достық көшесі, 98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ауданы, Курчатов селосы, Абай көшесі, 12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Көкпекті селосы, Шериаздан көшесі, 38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Үржар селосы, Абылай хан көшесі, 116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158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Талас ш.а., 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селосы, Медеуов көшесі, 33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кенті, Абай көшесі, 127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селосы, Сауранбекұлы көшесі, 49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селосы, Домалақ Ана көшесі, 215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селосы, Исмаилов көшесі, 232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селосы, Рысқұлбеков көшесі, 215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Жаңатас қаласы, Жібек жолы көшесі, 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Каратау қаласы, Молдағұлова көшесі, 51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селосы, Жібек жолы көшесі, 71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селосы, Автобаза көшесі, 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Гродеково селосы, Мир көшесі, 88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Жамбыл көшесі, 81/2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Чапаев селосы, Ақжайық қиылысы, 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Сайхин селосы, Берғалиев көшесі, 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121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Жанғалы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Жанғалы селосы, Халықтар достығы көшесі, 63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селосы, Иманов көшесі, 79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Переметное селосы, Гагарин көшесі, 69 б</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селосы, Лукманов көшесі, 22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Қаратөбе селосы, Құрманғалиев көшесі, 23/1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Жымпиты селосы, Казахстанская көшесі, 11/2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Тасқала селосы, Вокзальная көшесі, 6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Федоровка селосы, Юбилейная көшесі, 24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Шынғырлау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Шыңғырлау селосы, Тайманов көшесі, 95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Жалпақтал селосы, С. Датұлы көшесі, 23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Дарья селолық округі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ауданы, Дарьинское селосы, Балдырған көшесі, 27/1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округі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Тайпақ селосы, Шемякин көшесі, 13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селолық округі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Ақжайық селосы, Ақжайық көшесі, 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көшесі, 47/3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Мұқанов көшесі, 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көшесі, 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ш.а., 6/7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Серов көшесі, 73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Блюхер көшесі, 23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128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Абай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Абай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Топар кенті, </w:t>
            </w:r>
          </w:p>
          <w:p>
            <w:pPr>
              <w:spacing w:after="20"/>
              <w:ind w:left="20"/>
              <w:jc w:val="both"/>
            </w:pPr>
            <w:r>
              <w:rPr>
                <w:rFonts w:ascii="Times New Roman"/>
                <w:b w:val="false"/>
                <w:i w:val="false"/>
                <w:color w:val="000000"/>
                <w:sz w:val="20"/>
              </w:rPr>
              <w:t xml:space="preserve">Қазыбек би көшесі, 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қаласындағы бөлім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Сарань қаласы, Жамбыл көшесі, 85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қаласындағы бөлім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А. Құнанбаев даңғылы, 65 б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қаласындағы бөлім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Шахан кенті, 10/16 квартал, 16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Осакаров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кенті, Пристационная көшесі, 12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Осакаров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Молодежный кенті, Абай көшесі, 13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Сәтпаев даңғылы, 111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Бөкейхан көшесі, 20 а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 Аюлы селосы, Жапақов көшесі, 23/1, Ағадыр кенті, Тәуелсіз Қазақстан көшесі, 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Б. Момышұлы көшесі, 9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 Оспанов көшесі, 40, Атасу кенті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Ленин көшесі, 18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Балқаш көшесі, 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Бұқар жырау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Абылай хан көшесі, 37, Ботақара кенті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Бұқар жырау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Бұқар-Жырау ауданы, Мир көшесі, 24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Ақтоғай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Ақтоғай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кенті, Абай көшесі, 12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Киевка кенті, Сүлейменовтер көшесі, 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 а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қаласы, Әубәкіров көшесі, 21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Гашика көшесі, 14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Силантьевка кенті, Ленин көшесі, 51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Амангелді селосы,  Майлин көшесі, 27/7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Арқалық қаласы, Абай көшесі, 62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Әулиекөл селосы, Ленин көшесі, 32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Денисовка селосы, Советская көшесі, 13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Жангелді ауданы, Торай селосы, 8 март көшесі, 37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Жетіқара қаласы, Ленин көшесі, 108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Қамысты ауданы, Қамысты селосы,  Ержанова көшесі, 66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Қарабалық кенті, Космонавтар көшесі, 16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Қарасу ауданы, Қарасу селосы, Комсомольская көшесі, 24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Лисаковск қаласы, 4-ш.а., 25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Меңдықара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Меңдықара ауданы, Боровское селосы, Королев көшесі, 4 а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Наурзум ауданы, Қараменді кенті, Шақшак Жәнібек көшесі, 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Рудный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Космонавтар даңғылы, 12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Рудный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Корчагин көшесі, 76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кенті, Ленин көшесі, 104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Таранов ауданы, Таранов селосы, Калинин көшесі, 93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Ұзынкөл ауданы, Ұзынкөл селосы, Абай көшесі, 79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селосы, Красноармейская көшесі, 56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 кенті, Калинин көшесі, 53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Ғ. Мұратбаев көшесі, 2 е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Жанқожа батыр көшесі, 82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Шұғыла ш.а., 45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Ақмешіт ш.а., 1 б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Жаңаөзен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 шығармашылығы ғимараты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кенті, Қоғамдық ұйымдар ғимараты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Қосай ата  көшесі, Жастар орталығы ғимараты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селосы, 7 ауыл, "Боранқұлмәдениет" ММ ғимараты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Орталық көшесі, 15 Қазпошта ғимараты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селосы, Уәлиханов көшесі, 15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Түпқараған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қаласы, Маяулыз көшесі, 6 д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№10 Ақшүкір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Ақшүкір селосы, «Жайлау» ЖШС ғимараты, Үштерек көшесі, 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кенті, Жаңақұрылыс көшесі, 10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ХҚО» РМК филиалы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Павлов көшесі, 48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Кутузов көшесі, 204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Павлодар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көшесі, 24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Толстой көшесі, 10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Мәшһүр-Жүсіп көшесі, 92/2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селосы, Абай көшесі, 72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селосы, Сәтпаев көшесі, 49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селосы, Торайғыров көшесі, 58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селосы, В. Чайко көшесі, 45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Тереңкөл селосы, Тургенов көшесі, 85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селосы, Тәшімов көшесі, 114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селосы, Иса Байзақов көшесі, 14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селосы, Сейфуллин көшесі, 13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селосы, Тәуелсіздікке 10 жыл көшесі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«Солтүстік-Қазақстан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көшесі, 157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Конституциясы көшесі, 72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Д.Сыздықов көшесі, 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Победа көшесі, 67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бөлімі бойынша</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 көшесі, 11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6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Горький қиылысы, 10 г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Институт көшесі, 1 а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көшесі, 62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С.Мұқанов көшесі, 11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Казақстан Конституциясы көшесі, 208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17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80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көшесі, 31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1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2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Оспанов көшесі, 61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Республика көшесі, 15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селосы, Мыңбұлақ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Абылай хан көшесі, 10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селосы, Қонаев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Мақтарал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селосы, Жібек жолы  даңғылы,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селосы, Қажымұқан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Мынбасы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 қаласы, Төле би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селосы, Т. Рысқұлов көшесі, 189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селосы, Қыстаубаев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селосы, Қожанов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селосы, Шораулы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нөмірсіз</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батыр көшесі, 221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Алмагүл ш.а., 9 а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көшесі, 155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аудандық  бөлімі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Рихард Зорге көшесі, 9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Мирзоян көшесі, 25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бөлімше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көшесі, 53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бөлімше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кенті, </w:t>
            </w:r>
          </w:p>
          <w:p>
            <w:pPr>
              <w:spacing w:after="20"/>
              <w:ind w:left="20"/>
              <w:jc w:val="both"/>
            </w:pPr>
            <w:r>
              <w:rPr>
                <w:rFonts w:ascii="Times New Roman"/>
                <w:b w:val="false"/>
                <w:i w:val="false"/>
                <w:color w:val="000000"/>
                <w:sz w:val="20"/>
              </w:rPr>
              <w:t xml:space="preserve">Ақтасты көшесі, 20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43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бөлімшесі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бөлімшесі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даңғылы, 34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Сауран көшесі, 7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бөлімшесі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даңғылы, 5/1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08" w:id="30"/>
    <w:p>
      <w:pPr>
        <w:spacing w:after="0"/>
        <w:ind w:left="0"/>
        <w:jc w:val="both"/>
      </w:pPr>
      <w:r>
        <w:rPr>
          <w:rFonts w:ascii="Times New Roman"/>
          <w:b w:val="false"/>
          <w:i w:val="false"/>
          <w:color w:val="000000"/>
          <w:sz w:val="28"/>
        </w:rPr>
        <w:t>
"Жалға алынған ішкі суда жүзетін кемелерді және</w:t>
      </w:r>
      <w:r>
        <w:br/>
      </w:r>
      <w:r>
        <w:rPr>
          <w:rFonts w:ascii="Times New Roman"/>
          <w:b w:val="false"/>
          <w:i w:val="false"/>
          <w:color w:val="000000"/>
          <w:sz w:val="28"/>
        </w:rPr>
        <w:t xml:space="preserve">
"өзен-теңіз" суларында жүзетін кемелерді    </w:t>
      </w:r>
      <w:r>
        <w:br/>
      </w:r>
      <w:r>
        <w:rPr>
          <w:rFonts w:ascii="Times New Roman"/>
          <w:b w:val="false"/>
          <w:i w:val="false"/>
          <w:color w:val="000000"/>
          <w:sz w:val="28"/>
        </w:rPr>
        <w:t xml:space="preserve">
жалға алынған шетел кемелерiнiң тiзiлiмiнде  </w:t>
      </w:r>
      <w:r>
        <w:br/>
      </w:r>
      <w:r>
        <w:rPr>
          <w:rFonts w:ascii="Times New Roman"/>
          <w:b w:val="false"/>
          <w:i w:val="false"/>
          <w:color w:val="000000"/>
          <w:sz w:val="28"/>
        </w:rPr>
        <w:t xml:space="preserve">
кемелерді мемлекеттiк тiркеу" мемлекеттiк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3-қосымша                    </w:t>
      </w:r>
    </w:p>
    <w:bookmarkEnd w:id="30"/>
    <w:p>
      <w:pPr>
        <w:spacing w:after="0"/>
        <w:ind w:left="0"/>
        <w:jc w:val="both"/>
      </w:pPr>
      <w:r>
        <w:rPr>
          <w:rFonts w:ascii="Times New Roman"/>
          <w:b w:val="false"/>
          <w:i w:val="false"/>
          <w:color w:val="000000"/>
          <w:sz w:val="28"/>
        </w:rPr>
        <w:t>Қазақстан Республикасы Көлік және коммуникация министрлігі Көліктік</w:t>
      </w:r>
      <w:r>
        <w:br/>
      </w:r>
      <w:r>
        <w:rPr>
          <w:rFonts w:ascii="Times New Roman"/>
          <w:b w:val="false"/>
          <w:i w:val="false"/>
          <w:color w:val="000000"/>
          <w:sz w:val="28"/>
        </w:rPr>
        <w:t>
бақылау комитетінің аумақтық органына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Территориальному органу Комитета транспортного контроля Министерства</w:t>
      </w:r>
      <w:r>
        <w:br/>
      </w:r>
      <w:r>
        <w:rPr>
          <w:rFonts w:ascii="Times New Roman"/>
          <w:b w:val="false"/>
          <w:i w:val="false"/>
          <w:color w:val="000000"/>
          <w:sz w:val="28"/>
        </w:rPr>
        <w:t>
транспорта и коммуникаций Республики Казахстан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Кеме иесінің толық және қысқартылған атауы, оның заңды мекенжайы,</w:t>
      </w:r>
      <w:r>
        <w:br/>
      </w:r>
      <w:r>
        <w:rPr>
          <w:rFonts w:ascii="Times New Roman"/>
          <w:b w:val="false"/>
          <w:i w:val="false"/>
          <w:color w:val="000000"/>
          <w:sz w:val="28"/>
        </w:rPr>
        <w:t>
телефоны, факсы, тіркелген жері</w:t>
      </w:r>
      <w:r>
        <w:br/>
      </w:r>
      <w:r>
        <w:rPr>
          <w:rFonts w:ascii="Times New Roman"/>
          <w:b w:val="false"/>
          <w:i w:val="false"/>
          <w:color w:val="000000"/>
          <w:sz w:val="28"/>
        </w:rPr>
        <w:t>
Полное и сокращенное наименование судовладельца, его юридический</w:t>
      </w:r>
      <w:r>
        <w:br/>
      </w:r>
      <w:r>
        <w:rPr>
          <w:rFonts w:ascii="Times New Roman"/>
          <w:b w:val="false"/>
          <w:i w:val="false"/>
          <w:color w:val="000000"/>
          <w:sz w:val="28"/>
        </w:rPr>
        <w:t>
адрес, телефон, факс, место регистрации</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КЕМЕ ТІЗІЛІМІНІҢ САУАЛНАМАСЫ</w:t>
      </w:r>
      <w:r>
        <w:br/>
      </w:r>
      <w:r>
        <w:rPr>
          <w:rFonts w:ascii="Times New Roman"/>
          <w:b w:val="false"/>
          <w:i w:val="false"/>
          <w:color w:val="000000"/>
          <w:sz w:val="28"/>
        </w:rPr>
        <w:t>
АНКЕТА СУДОВОГО РЕЕСТРА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3070"/>
        <w:gridCol w:w="66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 тиесілі, мынадай айырма белгілері бар кемені тіркеуге алуыңызды өтінемін:</w:t>
            </w:r>
            <w:r>
              <w:br/>
            </w:r>
            <w:r>
              <w:rPr>
                <w:rFonts w:ascii="Times New Roman"/>
                <w:b w:val="false"/>
                <w:i w:val="false"/>
                <w:color w:val="000000"/>
                <w:sz w:val="20"/>
              </w:rPr>
              <w:t>
Прошу принять к регистрации судно, принадлежащее __________________, имеющее следующие отличительные признаки: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Кеменің атауы немесе оның нөмірі</w:t>
            </w:r>
            <w:r>
              <w:br/>
            </w:r>
            <w:r>
              <w:rPr>
                <w:rFonts w:ascii="Times New Roman"/>
                <w:b w:val="false"/>
                <w:i w:val="false"/>
                <w:color w:val="000000"/>
                <w:sz w:val="20"/>
              </w:rPr>
              <w:t>
Название судна или его номер __________________</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Үлгісі және мақсаты</w:t>
            </w:r>
            <w:r>
              <w:br/>
            </w:r>
            <w:r>
              <w:rPr>
                <w:rFonts w:ascii="Times New Roman"/>
                <w:b w:val="false"/>
                <w:i w:val="false"/>
                <w:color w:val="000000"/>
                <w:sz w:val="20"/>
              </w:rPr>
              <w:t>
Тип и назначение 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 жасалған жылы және жері</w:t>
            </w:r>
            <w:r>
              <w:br/>
            </w:r>
            <w:r>
              <w:rPr>
                <w:rFonts w:ascii="Times New Roman"/>
                <w:b w:val="false"/>
                <w:i w:val="false"/>
                <w:color w:val="000000"/>
                <w:sz w:val="20"/>
              </w:rPr>
              <w:t>
Проект № _____ год и место постройки __________</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Корпусының материалы</w:t>
            </w:r>
            <w:r>
              <w:br/>
            </w:r>
            <w:r>
              <w:rPr>
                <w:rFonts w:ascii="Times New Roman"/>
                <w:b w:val="false"/>
                <w:i w:val="false"/>
                <w:color w:val="000000"/>
                <w:sz w:val="20"/>
              </w:rPr>
              <w:t>
Материал корпуса 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Негізгі машиналары (үлгісі, саны және жалпы қуаты)</w:t>
            </w:r>
            <w:r>
              <w:br/>
            </w:r>
            <w:r>
              <w:rPr>
                <w:rFonts w:ascii="Times New Roman"/>
                <w:b w:val="false"/>
                <w:i w:val="false"/>
                <w:color w:val="000000"/>
                <w:sz w:val="20"/>
              </w:rPr>
              <w:t>
Главные машины (тип, число и общая мощность) _______________</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Кеменің габариттік өлшемдері</w:t>
            </w:r>
            <w:r>
              <w:br/>
            </w:r>
            <w:r>
              <w:rPr>
                <w:rFonts w:ascii="Times New Roman"/>
                <w:b w:val="false"/>
                <w:i w:val="false"/>
                <w:color w:val="000000"/>
                <w:sz w:val="20"/>
              </w:rPr>
              <w:t>
Габариты размера судна:</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r>
              <w:br/>
            </w:r>
            <w:r>
              <w:rPr>
                <w:rFonts w:ascii="Times New Roman"/>
                <w:b w:val="false"/>
                <w:i w:val="false"/>
                <w:color w:val="000000"/>
                <w:sz w:val="20"/>
              </w:rPr>
              <w:t>
длина ______ м,</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r>
              <w:br/>
            </w:r>
            <w:r>
              <w:rPr>
                <w:rFonts w:ascii="Times New Roman"/>
                <w:b w:val="false"/>
                <w:i w:val="false"/>
                <w:color w:val="000000"/>
                <w:sz w:val="20"/>
              </w:rPr>
              <w:t>
ширина ______ м,</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жүкпен шөгу</w:t>
            </w:r>
            <w:r>
              <w:br/>
            </w:r>
            <w:r>
              <w:rPr>
                <w:rFonts w:ascii="Times New Roman"/>
                <w:b w:val="false"/>
                <w:i w:val="false"/>
                <w:color w:val="000000"/>
                <w:sz w:val="20"/>
              </w:rPr>
              <w:t>
осадка в полном грузу _______ м,</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жүксіз бос шөгу</w:t>
            </w:r>
            <w:r>
              <w:br/>
            </w:r>
            <w:r>
              <w:rPr>
                <w:rFonts w:ascii="Times New Roman"/>
                <w:b w:val="false"/>
                <w:i w:val="false"/>
                <w:color w:val="000000"/>
                <w:sz w:val="20"/>
              </w:rPr>
              <w:t>
осадка порожним _______ 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қондырғысымен бірге ең жоғарғы биіктігі (жүксіз, бос шөккен кезде)</w:t>
            </w:r>
            <w:r>
              <w:br/>
            </w:r>
            <w:r>
              <w:rPr>
                <w:rFonts w:ascii="Times New Roman"/>
                <w:b w:val="false"/>
                <w:i w:val="false"/>
                <w:color w:val="000000"/>
                <w:sz w:val="20"/>
              </w:rPr>
              <w:t>
наибольшая высота с надстройками (от осадки порожнем)_____м.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Белгіленген жүккөтергіштігі жолаушы сыйымдылығы (адам)</w:t>
            </w:r>
            <w:r>
              <w:br/>
            </w:r>
            <w:r>
              <w:rPr>
                <w:rFonts w:ascii="Times New Roman"/>
                <w:b w:val="false"/>
                <w:i w:val="false"/>
                <w:color w:val="000000"/>
                <w:sz w:val="20"/>
              </w:rPr>
              <w:t>
Установленная грузоподъемность _________т. пассажировместимость (чел)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Жүзу разряды</w:t>
            </w:r>
            <w:r>
              <w:br/>
            </w:r>
            <w:r>
              <w:rPr>
                <w:rFonts w:ascii="Times New Roman"/>
                <w:b w:val="false"/>
                <w:i w:val="false"/>
                <w:color w:val="000000"/>
                <w:sz w:val="20"/>
              </w:rPr>
              <w:t>
Разряд плавания __________________</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Қозғаушыларының түрі</w:t>
            </w:r>
            <w:r>
              <w:br/>
            </w:r>
            <w:r>
              <w:rPr>
                <w:rFonts w:ascii="Times New Roman"/>
                <w:b w:val="false"/>
                <w:i w:val="false"/>
                <w:color w:val="000000"/>
                <w:sz w:val="20"/>
              </w:rPr>
              <w:t>
Род движителей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Руль құрылғысы (қол, механикалық, электрлік және т.с.с)</w:t>
            </w:r>
            <w:r>
              <w:br/>
            </w:r>
            <w:r>
              <w:rPr>
                <w:rFonts w:ascii="Times New Roman"/>
                <w:b w:val="false"/>
                <w:i w:val="false"/>
                <w:color w:val="000000"/>
                <w:sz w:val="20"/>
              </w:rPr>
              <w:t>
Рулевое устройство (ручное, механическое, электрическое и т.п.)</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11. Су өткізбейтін аралықтардың саны</w:t>
            </w:r>
            <w:r>
              <w:br/>
            </w:r>
            <w:r>
              <w:rPr>
                <w:rFonts w:ascii="Times New Roman"/>
                <w:b w:val="false"/>
                <w:i w:val="false"/>
                <w:color w:val="000000"/>
                <w:sz w:val="20"/>
              </w:rPr>
              <w:t>
Число водонепроницаемых переборок __________________________________</w:t>
            </w:r>
            <w:r>
              <w:br/>
            </w:r>
            <w:r>
              <w:rPr>
                <w:rFonts w:ascii="Times New Roman"/>
                <w:b w:val="false"/>
                <w:i w:val="false"/>
                <w:color w:val="000000"/>
                <w:sz w:val="20"/>
              </w:rPr>
              <w:t>
12. Құтқару қайықтары (саны, жалпы сыйымдылығы)</w:t>
            </w:r>
            <w:r>
              <w:br/>
            </w:r>
            <w:r>
              <w:rPr>
                <w:rFonts w:ascii="Times New Roman"/>
                <w:b w:val="false"/>
                <w:i w:val="false"/>
                <w:color w:val="000000"/>
                <w:sz w:val="20"/>
              </w:rPr>
              <w:t>
Спасательные шлюпки (кол-во, общая вместимость) ____________________</w:t>
            </w:r>
            <w:r>
              <w:br/>
            </w:r>
            <w:r>
              <w:rPr>
                <w:rFonts w:ascii="Times New Roman"/>
                <w:b w:val="false"/>
                <w:i w:val="false"/>
                <w:color w:val="000000"/>
                <w:sz w:val="20"/>
              </w:rPr>
              <w:t>
13. Жүру жылдамдығы (ең жоғарғы) (км/сағ)</w:t>
            </w:r>
            <w:r>
              <w:br/>
            </w:r>
            <w:r>
              <w:rPr>
                <w:rFonts w:ascii="Times New Roman"/>
                <w:b w:val="false"/>
                <w:i w:val="false"/>
                <w:color w:val="000000"/>
                <w:sz w:val="20"/>
              </w:rPr>
              <w:t>
Скорость хода (максимальная) (км/час)_______________________________</w:t>
            </w:r>
            <w:r>
              <w:br/>
            </w:r>
            <w:r>
              <w:rPr>
                <w:rFonts w:ascii="Times New Roman"/>
                <w:b w:val="false"/>
                <w:i w:val="false"/>
                <w:color w:val="000000"/>
                <w:sz w:val="20"/>
              </w:rPr>
              <w:t>
14. Зәкірлер саны және олардың салмағы</w:t>
            </w:r>
            <w:r>
              <w:br/>
            </w:r>
            <w:r>
              <w:rPr>
                <w:rFonts w:ascii="Times New Roman"/>
                <w:b w:val="false"/>
                <w:i w:val="false"/>
                <w:color w:val="000000"/>
                <w:sz w:val="20"/>
              </w:rPr>
              <w:t>
Количество якорей и их вес _________________________________________</w:t>
            </w:r>
            <w:r>
              <w:br/>
            </w:r>
            <w:r>
              <w:rPr>
                <w:rFonts w:ascii="Times New Roman"/>
                <w:b w:val="false"/>
                <w:i w:val="false"/>
                <w:color w:val="000000"/>
                <w:sz w:val="20"/>
              </w:rPr>
              <w:t>
15. Радионавигациялық жабдық (атауы, үлгісі, саны)</w:t>
            </w:r>
            <w:r>
              <w:br/>
            </w:r>
            <w:r>
              <w:rPr>
                <w:rFonts w:ascii="Times New Roman"/>
                <w:b w:val="false"/>
                <w:i w:val="false"/>
                <w:color w:val="000000"/>
                <w:sz w:val="20"/>
              </w:rPr>
              <w:t>
Радионавигационное оборудование (наименование, тип, число)</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16. Су төкпе құралдары (жүйесі, өнімділігі)</w:t>
            </w:r>
            <w:r>
              <w:br/>
            </w:r>
            <w:r>
              <w:rPr>
                <w:rFonts w:ascii="Times New Roman"/>
                <w:b w:val="false"/>
                <w:i w:val="false"/>
                <w:color w:val="000000"/>
                <w:sz w:val="20"/>
              </w:rPr>
              <w:t>
Водоотливные средства (система, производительность)</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17. Өрт сөндіргіш жүйесі (үлгісі, өнімділігі)</w:t>
            </w:r>
            <w:r>
              <w:br/>
            </w:r>
            <w:r>
              <w:rPr>
                <w:rFonts w:ascii="Times New Roman"/>
                <w:b w:val="false"/>
                <w:i w:val="false"/>
                <w:color w:val="000000"/>
                <w:sz w:val="20"/>
              </w:rPr>
              <w:t>
Пожарная система (тип, производительность) _________________________</w:t>
            </w:r>
            <w:r>
              <w:br/>
            </w:r>
            <w:r>
              <w:rPr>
                <w:rFonts w:ascii="Times New Roman"/>
                <w:b w:val="false"/>
                <w:i w:val="false"/>
                <w:color w:val="000000"/>
                <w:sz w:val="20"/>
              </w:rPr>
              <w:t>
18. Тіркеу үшін қоса берілген құжаттар</w:t>
            </w:r>
            <w:r>
              <w:br/>
            </w:r>
            <w:r>
              <w:rPr>
                <w:rFonts w:ascii="Times New Roman"/>
                <w:b w:val="false"/>
                <w:i w:val="false"/>
                <w:color w:val="000000"/>
                <w:sz w:val="20"/>
              </w:rPr>
              <w:t>
Прилагаемые для регистрации документы:</w:t>
            </w:r>
            <w:r>
              <w:br/>
            </w:r>
            <w:r>
              <w:rPr>
                <w:rFonts w:ascii="Times New Roman"/>
                <w:b w:val="false"/>
                <w:i w:val="false"/>
                <w:color w:val="000000"/>
                <w:sz w:val="20"/>
              </w:rPr>
              <w:t>
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Кеменің меншік иесінің немесе уәкілетті тұлғаның қолы</w:t>
            </w:r>
            <w:r>
              <w:br/>
            </w:r>
            <w:r>
              <w:rPr>
                <w:rFonts w:ascii="Times New Roman"/>
                <w:b w:val="false"/>
                <w:i w:val="false"/>
                <w:color w:val="000000"/>
                <w:sz w:val="20"/>
              </w:rPr>
              <w:t>
Подпись собственника судна или уполномоченного лица</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(сауалнамаға кім және қандай лауазымында қол қояды,</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сауалнамаға қол қоюшы тұлғаның өкілеттік негіздемесі, аты-жөні,</w:t>
            </w:r>
            <w:r>
              <w:br/>
            </w:r>
            <w:r>
              <w:rPr>
                <w:rFonts w:ascii="Times New Roman"/>
                <w:b w:val="false"/>
                <w:i w:val="false"/>
                <w:color w:val="000000"/>
                <w:sz w:val="20"/>
              </w:rPr>
              <w:t>
   паспорттық деректері / кто и в каком качестве подписывает анкету,</w:t>
            </w:r>
            <w:r>
              <w:br/>
            </w:r>
            <w:r>
              <w:rPr>
                <w:rFonts w:ascii="Times New Roman"/>
                <w:b w:val="false"/>
                <w:i w:val="false"/>
                <w:color w:val="000000"/>
                <w:sz w:val="20"/>
              </w:rPr>
              <w:t>
       основание полномочий лица, подписывающего анкету, Ф.И.О.,</w:t>
            </w:r>
            <w:r>
              <w:br/>
            </w:r>
            <w:r>
              <w:rPr>
                <w:rFonts w:ascii="Times New Roman"/>
                <w:b w:val="false"/>
                <w:i w:val="false"/>
                <w:color w:val="000000"/>
                <w:sz w:val="20"/>
              </w:rPr>
              <w:t>
                           паспортные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 ____________</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(заңды тұлға үшін)</w:t>
            </w:r>
            <w:r>
              <w:br/>
            </w:r>
            <w:r>
              <w:rPr>
                <w:rFonts w:ascii="Times New Roman"/>
                <w:b w:val="false"/>
                <w:i w:val="false"/>
                <w:color w:val="000000"/>
                <w:sz w:val="20"/>
              </w:rPr>
              <w:t>
М.П. (для юридического лица)</w:t>
            </w:r>
          </w:p>
        </w:tc>
      </w:tr>
    </w:tbl>
    <w:bookmarkStart w:name="z353" w:id="31"/>
    <w:p>
      <w:pPr>
        <w:spacing w:after="0"/>
        <w:ind w:left="0"/>
        <w:jc w:val="both"/>
      </w:pPr>
      <w:r>
        <w:rPr>
          <w:rFonts w:ascii="Times New Roman"/>
          <w:b w:val="false"/>
          <w:i w:val="false"/>
          <w:color w:val="000000"/>
          <w:sz w:val="28"/>
        </w:rPr>
        <w:t>
 "Жалға алынған ішкі суда жүзетін кемелерді және</w:t>
      </w:r>
      <w:r>
        <w:br/>
      </w:r>
      <w:r>
        <w:rPr>
          <w:rFonts w:ascii="Times New Roman"/>
          <w:b w:val="false"/>
          <w:i w:val="false"/>
          <w:color w:val="000000"/>
          <w:sz w:val="28"/>
        </w:rPr>
        <w:t xml:space="preserve">
"өзен-теңіз" суларында жүзетін кемелерді жалға </w:t>
      </w:r>
      <w:r>
        <w:br/>
      </w:r>
      <w:r>
        <w:rPr>
          <w:rFonts w:ascii="Times New Roman"/>
          <w:b w:val="false"/>
          <w:i w:val="false"/>
          <w:color w:val="000000"/>
          <w:sz w:val="28"/>
        </w:rPr>
        <w:t>
алынған шетел кемелерiнiң тiзiлiмiнде кемелерді</w:t>
      </w:r>
      <w:r>
        <w:br/>
      </w:r>
      <w:r>
        <w:rPr>
          <w:rFonts w:ascii="Times New Roman"/>
          <w:b w:val="false"/>
          <w:i w:val="false"/>
          <w:color w:val="000000"/>
          <w:sz w:val="28"/>
        </w:rPr>
        <w:t xml:space="preserve">
мемлекеттiк тiркеу"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31"/>
    <w:p>
      <w:pPr>
        <w:spacing w:after="0"/>
        <w:ind w:left="0"/>
        <w:jc w:val="left"/>
      </w:pPr>
      <w:r>
        <w:rPr>
          <w:rFonts w:ascii="Times New Roman"/>
          <w:b/>
          <w:i w:val="false"/>
          <w:color w:val="000000"/>
        </w:rPr>
        <w:t xml:space="preserve"> Кесте. Сапа және тиiмдiлiк көрсеткiштерiнiң нысаналы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2408"/>
        <w:gridCol w:w="2615"/>
        <w:gridCol w:w="2884"/>
      </w:tblGrid>
      <w:tr>
        <w:trPr>
          <w:trHeight w:val="18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жетiмдiлiк көрсеткiштерi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кейiнгi жылдағы нысаналы мәнi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45"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белгiленген мерзiмде қызмет көрсету жағдайларының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тәртiбi туралы ақпаратқа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жетiмдi ақпарат қызметтерiнiң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Белгiленген мерзiмде қанағаттанған мемлекеттік қызметті алушылардың негiзделген шағымдардың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қазандағы</w:t>
      </w:r>
      <w:r>
        <w:br/>
      </w:r>
      <w:r>
        <w:rPr>
          <w:rFonts w:ascii="Times New Roman"/>
          <w:b w:val="false"/>
          <w:i w:val="false"/>
          <w:color w:val="000000"/>
          <w:sz w:val="28"/>
        </w:rPr>
        <w:t xml:space="preserve">
N 1710 қаулысымен   </w:t>
      </w:r>
      <w:r>
        <w:br/>
      </w:r>
      <w:r>
        <w:rPr>
          <w:rFonts w:ascii="Times New Roman"/>
          <w:b w:val="false"/>
          <w:i w:val="false"/>
          <w:color w:val="000000"/>
          <w:sz w:val="28"/>
        </w:rPr>
        <w:t xml:space="preserve">
бекітілген      </w:t>
      </w:r>
    </w:p>
    <w:bookmarkStart w:name="z109" w:id="32"/>
    <w:p>
      <w:pPr>
        <w:spacing w:after="0"/>
        <w:ind w:left="0"/>
        <w:jc w:val="left"/>
      </w:pPr>
      <w:r>
        <w:rPr>
          <w:rFonts w:ascii="Times New Roman"/>
          <w:b/>
          <w:i w:val="false"/>
          <w:color w:val="000000"/>
        </w:rPr>
        <w:t xml:space="preserve"> 
"Шағын көлемді кемелердi мемлекеттiк тiркеу» мемлекеттiк қызмет стандарты</w:t>
      </w:r>
    </w:p>
    <w:bookmarkEnd w:id="32"/>
    <w:p>
      <w:pPr>
        <w:spacing w:after="0"/>
        <w:ind w:left="0"/>
        <w:jc w:val="both"/>
      </w:pPr>
      <w:r>
        <w:rPr>
          <w:rFonts w:ascii="Times New Roman"/>
          <w:b w:val="false"/>
          <w:i w:val="false"/>
          <w:color w:val="ff0000"/>
          <w:sz w:val="28"/>
        </w:rPr>
        <w:t xml:space="preserve">      Ескерту. Стандарт жаңа редакцияда - ҚР Үкіметінің 2012.09.05 </w:t>
      </w:r>
      <w:r>
        <w:rPr>
          <w:rFonts w:ascii="Times New Roman"/>
          <w:b w:val="false"/>
          <w:i w:val="false"/>
          <w:color w:val="ff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10" w:id="33"/>
    <w:p>
      <w:pPr>
        <w:spacing w:after="0"/>
        <w:ind w:left="0"/>
        <w:jc w:val="left"/>
      </w:pPr>
      <w:r>
        <w:rPr>
          <w:rFonts w:ascii="Times New Roman"/>
          <w:b/>
          <w:i w:val="false"/>
          <w:color w:val="000000"/>
        </w:rPr>
        <w:t xml:space="preserve"> 
1. Жалпы ережелер</w:t>
      </w:r>
    </w:p>
    <w:bookmarkEnd w:id="33"/>
    <w:bookmarkStart w:name="z111" w:id="34"/>
    <w:p>
      <w:pPr>
        <w:spacing w:after="0"/>
        <w:ind w:left="0"/>
        <w:jc w:val="both"/>
      </w:pPr>
      <w:r>
        <w:rPr>
          <w:rFonts w:ascii="Times New Roman"/>
          <w:b w:val="false"/>
          <w:i w:val="false"/>
          <w:color w:val="000000"/>
          <w:sz w:val="28"/>
        </w:rPr>
        <w:t>
      1. «Шағын көлемдi кемелердi мемлекеттiк тiркеу» мемлекеттiк қызметін (бұдан әрі – мемлекеттік қызмет) Қазақстан Республикасы Көлiк және коммуникация министрлiгiнің мемлекеттiк қызмет көрсетуді бақылауды автоматтандыру және халыққа қызмет көрсету орталықтарының қызметтерін үйлестіру комитетінің «Халыққа қызмет көрсету орталықтары» республикалық мемлекеттік кәсіпорны (бұдан әрi – ХҚО) арқылы Қазақстан Республикасы Көлiк және коммуникация министрлiгi Көлiктiк бақылау комитетiнiң аумақтық органдары (бұдан әрi – уәкілетті орган)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w:t>
      </w:r>
      <w:r>
        <w:rPr>
          <w:rFonts w:ascii="Times New Roman"/>
          <w:b w:val="false"/>
          <w:i w:val="false"/>
          <w:color w:val="000000"/>
          <w:sz w:val="28"/>
        </w:rPr>
        <w:t>көрсетедi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«Iшкi су көлiгi туралы» Қазақстан Республикасының 2004 жылғы 6 шілдедегі Заңының </w:t>
      </w:r>
      <w:r>
        <w:rPr>
          <w:rFonts w:ascii="Times New Roman"/>
          <w:b w:val="false"/>
          <w:i w:val="false"/>
          <w:color w:val="000000"/>
          <w:sz w:val="28"/>
        </w:rPr>
        <w:t>26-бабына</w:t>
      </w:r>
      <w:r>
        <w:rPr>
          <w:rFonts w:ascii="Times New Roman"/>
          <w:b w:val="false"/>
          <w:i w:val="false"/>
          <w:color w:val="000000"/>
          <w:sz w:val="28"/>
        </w:rPr>
        <w:t>, Қазақстан Республикасы Үкiметiнiң 2011 жылғы 14 қыркүйектегі № 1058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Кемені, оның ішінде шағын көлемді кемені және оған құқықтарды мемлекеттік тіркеу қағидасына (бұдан әрi – Қағида)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интернет-ресурсында www.mtс.gov.kz («Көлiктiк бақылау комитетi» бөлімінің «Мемлекеттік қызметтер» кіші бөлімінде);</w:t>
      </w:r>
      <w:r>
        <w:br/>
      </w:r>
      <w:r>
        <w:rPr>
          <w:rFonts w:ascii="Times New Roman"/>
          <w:b w:val="false"/>
          <w:i w:val="false"/>
          <w:color w:val="000000"/>
          <w:sz w:val="28"/>
        </w:rPr>
        <w:t>
</w:t>
      </w:r>
      <w:r>
        <w:rPr>
          <w:rFonts w:ascii="Times New Roman"/>
          <w:b w:val="false"/>
          <w:i w:val="false"/>
          <w:color w:val="000000"/>
          <w:sz w:val="28"/>
        </w:rPr>
        <w:t>
      2) ХҚО интернет-ресурсында: www.con.gov.kz;</w:t>
      </w:r>
      <w:r>
        <w:br/>
      </w:r>
      <w:r>
        <w:rPr>
          <w:rFonts w:ascii="Times New Roman"/>
          <w:b w:val="false"/>
          <w:i w:val="false"/>
          <w:color w:val="000000"/>
          <w:sz w:val="28"/>
        </w:rPr>
        <w:t>
</w:t>
      </w:r>
      <w:r>
        <w:rPr>
          <w:rFonts w:ascii="Times New Roman"/>
          <w:b w:val="false"/>
          <w:i w:val="false"/>
          <w:color w:val="000000"/>
          <w:sz w:val="28"/>
        </w:rPr>
        <w:t>
      3) ХҚО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4) «электрондық үкімет»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мемлекеттiк қызметтің нәтижесі кеме билетiн беру немесе кеме билетiнің телнұсқасын беру немесе қағаз тасығышта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мемлекеттік қызметті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тапсырылған сәттен бастап ХҚО аудандық бөліміне өтініш берген кезде 10 жұмыс күні ішінде (2 күн құжаттарды уәкілетті органға жеткізу және 2 күн орындалған құжаттарды ХҚО жеткізу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тапсырылған сәттен бастап ХҚО облыстық филиалына өтініш берген кезде 10 жұмыс күні ішінде (құжаттарды қабылдау күнi мен беру күнi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3) құжаттарды тапсыру кезінде кезекте күтудің рұқсат етiлетін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кеме билетін алу кезінде кезекте күтудің рұқсат етiлетін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ақылы болып табылады.</w:t>
      </w:r>
      <w:r>
        <w:br/>
      </w:r>
      <w:r>
        <w:rPr>
          <w:rFonts w:ascii="Times New Roman"/>
          <w:b w:val="false"/>
          <w:i w:val="false"/>
          <w:color w:val="000000"/>
          <w:sz w:val="28"/>
        </w:rPr>
        <w:t>
</w:t>
      </w:r>
      <w:r>
        <w:rPr>
          <w:rFonts w:ascii="Times New Roman"/>
          <w:b w:val="false"/>
          <w:i w:val="false"/>
          <w:color w:val="000000"/>
          <w:sz w:val="28"/>
        </w:rPr>
        <w:t>
      Мемлекеттік тіркеу, қайта тіркеу және мемлекеттік тіркелгендігін растайтын құжаттың телнұсқасын беру үшін алым тіркеуді жүзеге асыру орны бойынша жергілікті бюджетке төленеді, алым ставкасы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олар мыналарды құрайды:</w:t>
      </w:r>
      <w:r>
        <w:br/>
      </w:r>
      <w:r>
        <w:rPr>
          <w:rFonts w:ascii="Times New Roman"/>
          <w:b w:val="false"/>
          <w:i w:val="false"/>
          <w:color w:val="000000"/>
          <w:sz w:val="28"/>
        </w:rPr>
        <w:t>
</w:t>
      </w:r>
      <w:r>
        <w:rPr>
          <w:rFonts w:ascii="Times New Roman"/>
          <w:b w:val="false"/>
          <w:i w:val="false"/>
          <w:color w:val="000000"/>
          <w:sz w:val="28"/>
        </w:rPr>
        <w:t>
      1) мемлекеттік тіркеу үшін:</w:t>
      </w:r>
      <w:r>
        <w:br/>
      </w:r>
      <w:r>
        <w:rPr>
          <w:rFonts w:ascii="Times New Roman"/>
          <w:b w:val="false"/>
          <w:i w:val="false"/>
          <w:color w:val="000000"/>
          <w:sz w:val="28"/>
        </w:rPr>
        <w:t>
</w:t>
      </w:r>
      <w:r>
        <w:rPr>
          <w:rFonts w:ascii="Times New Roman"/>
          <w:b w:val="false"/>
          <w:i w:val="false"/>
          <w:color w:val="000000"/>
          <w:sz w:val="28"/>
        </w:rPr>
        <w:t>
      қуаттылығы 50 ат күшінен жоғары (37 кВт) өздігімен жүретін шағын көлемдi кемелер – алымды төлеу күні қолданылатын үш айлық есептік көрсеткіш;</w:t>
      </w:r>
      <w:r>
        <w:br/>
      </w:r>
      <w:r>
        <w:rPr>
          <w:rFonts w:ascii="Times New Roman"/>
          <w:b w:val="false"/>
          <w:i w:val="false"/>
          <w:color w:val="000000"/>
          <w:sz w:val="28"/>
        </w:rPr>
        <w:t>
</w:t>
      </w:r>
      <w:r>
        <w:rPr>
          <w:rFonts w:ascii="Times New Roman"/>
          <w:b w:val="false"/>
          <w:i w:val="false"/>
          <w:color w:val="000000"/>
          <w:sz w:val="28"/>
        </w:rPr>
        <w:t>
      қуаттылығы 50 ат күшіне дейінгі (37 кВт) өздігімен жүретін шағын көлемдi кемелер – алымды төлеу күні қолданылатын екі айлық есептік көрсеткіш;</w:t>
      </w:r>
      <w:r>
        <w:br/>
      </w:r>
      <w:r>
        <w:rPr>
          <w:rFonts w:ascii="Times New Roman"/>
          <w:b w:val="false"/>
          <w:i w:val="false"/>
          <w:color w:val="000000"/>
          <w:sz w:val="28"/>
        </w:rPr>
        <w:t>
</w:t>
      </w:r>
      <w:r>
        <w:rPr>
          <w:rFonts w:ascii="Times New Roman"/>
          <w:b w:val="false"/>
          <w:i w:val="false"/>
          <w:color w:val="000000"/>
          <w:sz w:val="28"/>
        </w:rPr>
        <w:t>
      өздігімен жүрмейтін шағын көлемдi кемелер – алымды төлеу күні қолданылатын бір жарым айлық есептік көрсеткіш;</w:t>
      </w:r>
      <w:r>
        <w:br/>
      </w:r>
      <w:r>
        <w:rPr>
          <w:rFonts w:ascii="Times New Roman"/>
          <w:b w:val="false"/>
          <w:i w:val="false"/>
          <w:color w:val="000000"/>
          <w:sz w:val="28"/>
        </w:rPr>
        <w:t>
</w:t>
      </w:r>
      <w:r>
        <w:rPr>
          <w:rFonts w:ascii="Times New Roman"/>
          <w:b w:val="false"/>
          <w:i w:val="false"/>
          <w:color w:val="000000"/>
          <w:sz w:val="28"/>
        </w:rPr>
        <w:t>
      2) қайта тіркеу үшін:</w:t>
      </w:r>
      <w:r>
        <w:br/>
      </w:r>
      <w:r>
        <w:rPr>
          <w:rFonts w:ascii="Times New Roman"/>
          <w:b w:val="false"/>
          <w:i w:val="false"/>
          <w:color w:val="000000"/>
          <w:sz w:val="28"/>
        </w:rPr>
        <w:t>
</w:t>
      </w:r>
      <w:r>
        <w:rPr>
          <w:rFonts w:ascii="Times New Roman"/>
          <w:b w:val="false"/>
          <w:i w:val="false"/>
          <w:color w:val="000000"/>
          <w:sz w:val="28"/>
        </w:rPr>
        <w:t>
      қуаттылығы 50 ат күшінен жоғары (37 кВт) өздігімен жүретін шағын көлемдi кемелер – алымды төлеу күні қолданылатын бір жарым айлық есептік көрсеткіш;</w:t>
      </w:r>
      <w:r>
        <w:br/>
      </w:r>
      <w:r>
        <w:rPr>
          <w:rFonts w:ascii="Times New Roman"/>
          <w:b w:val="false"/>
          <w:i w:val="false"/>
          <w:color w:val="000000"/>
          <w:sz w:val="28"/>
        </w:rPr>
        <w:t>
</w:t>
      </w:r>
      <w:r>
        <w:rPr>
          <w:rFonts w:ascii="Times New Roman"/>
          <w:b w:val="false"/>
          <w:i w:val="false"/>
          <w:color w:val="000000"/>
          <w:sz w:val="28"/>
        </w:rPr>
        <w:t>
      қуаттылығы 50 ат күшіне дейінгі (37 кВт) өздігімен жүретін шағын көлемдi кемелер – алымды төлеу күні қолданылатын бір айлық есептік көрсеткіш;</w:t>
      </w:r>
      <w:r>
        <w:br/>
      </w:r>
      <w:r>
        <w:rPr>
          <w:rFonts w:ascii="Times New Roman"/>
          <w:b w:val="false"/>
          <w:i w:val="false"/>
          <w:color w:val="000000"/>
          <w:sz w:val="28"/>
        </w:rPr>
        <w:t>
</w:t>
      </w:r>
      <w:r>
        <w:rPr>
          <w:rFonts w:ascii="Times New Roman"/>
          <w:b w:val="false"/>
          <w:i w:val="false"/>
          <w:color w:val="000000"/>
          <w:sz w:val="28"/>
        </w:rPr>
        <w:t>
      өздігімен жүрмейтін шағын көлемдi кемелер – алымды төлеу күні қолданылатын 0,75 айлық есептік көрсеткіш.</w:t>
      </w:r>
      <w:r>
        <w:br/>
      </w:r>
      <w:r>
        <w:rPr>
          <w:rFonts w:ascii="Times New Roman"/>
          <w:b w:val="false"/>
          <w:i w:val="false"/>
          <w:color w:val="000000"/>
          <w:sz w:val="28"/>
        </w:rPr>
        <w:t>
</w:t>
      </w:r>
      <w:r>
        <w:rPr>
          <w:rFonts w:ascii="Times New Roman"/>
          <w:b w:val="false"/>
          <w:i w:val="false"/>
          <w:color w:val="000000"/>
          <w:sz w:val="28"/>
        </w:rPr>
        <w:t>
      3) мемлекеттік тіркелгендігін растайтын құжаттың телнұсқасын беру үшін:</w:t>
      </w:r>
      <w:r>
        <w:br/>
      </w:r>
      <w:r>
        <w:rPr>
          <w:rFonts w:ascii="Times New Roman"/>
          <w:b w:val="false"/>
          <w:i w:val="false"/>
          <w:color w:val="000000"/>
          <w:sz w:val="28"/>
        </w:rPr>
        <w:t>
</w:t>
      </w:r>
      <w:r>
        <w:rPr>
          <w:rFonts w:ascii="Times New Roman"/>
          <w:b w:val="false"/>
          <w:i w:val="false"/>
          <w:color w:val="000000"/>
          <w:sz w:val="28"/>
        </w:rPr>
        <w:t>
      қуаттылығы 50 ат күшінен жоғары (37 кВт) өздігімен жүретін шағын көлемдi кемелер – алымды төлеу күні қолданылатын 0,75 айлық есептік көрсеткіш;</w:t>
      </w:r>
      <w:r>
        <w:br/>
      </w:r>
      <w:r>
        <w:rPr>
          <w:rFonts w:ascii="Times New Roman"/>
          <w:b w:val="false"/>
          <w:i w:val="false"/>
          <w:color w:val="000000"/>
          <w:sz w:val="28"/>
        </w:rPr>
        <w:t>
</w:t>
      </w:r>
      <w:r>
        <w:rPr>
          <w:rFonts w:ascii="Times New Roman"/>
          <w:b w:val="false"/>
          <w:i w:val="false"/>
          <w:color w:val="000000"/>
          <w:sz w:val="28"/>
        </w:rPr>
        <w:t>
      қуаттылығы 50 ат күшіне дейінгі (37 кВт) өздігімен жүретін шағын көлемдi кемелер – алымды төлеу күні қолданылатын 0,5 айлық есептік көрсеткіш;</w:t>
      </w:r>
      <w:r>
        <w:br/>
      </w:r>
      <w:r>
        <w:rPr>
          <w:rFonts w:ascii="Times New Roman"/>
          <w:b w:val="false"/>
          <w:i w:val="false"/>
          <w:color w:val="000000"/>
          <w:sz w:val="28"/>
        </w:rPr>
        <w:t>
</w:t>
      </w:r>
      <w:r>
        <w:rPr>
          <w:rFonts w:ascii="Times New Roman"/>
          <w:b w:val="false"/>
          <w:i w:val="false"/>
          <w:color w:val="000000"/>
          <w:sz w:val="28"/>
        </w:rPr>
        <w:t>
      өздігімен жүрмейтін шағын көлемдi кемелер – алымды төлеу күні қолданылатын 0,38 айлық есептік көрсеткіш.</w:t>
      </w:r>
      <w:r>
        <w:br/>
      </w:r>
      <w:r>
        <w:rPr>
          <w:rFonts w:ascii="Times New Roman"/>
          <w:b w:val="false"/>
          <w:i w:val="false"/>
          <w:color w:val="000000"/>
          <w:sz w:val="28"/>
        </w:rPr>
        <w:t>
</w:t>
      </w:r>
      <w:r>
        <w:rPr>
          <w:rFonts w:ascii="Times New Roman"/>
          <w:b w:val="false"/>
          <w:i w:val="false"/>
          <w:color w:val="000000"/>
          <w:sz w:val="28"/>
        </w:rPr>
        <w:t>
      9. ХҚО-да мемлекеттік қызмет белгіленген жұмыс кестесіне сәйкес түскі асқа үзіліссіз сағат 09.00 бастап 20.00 сағатқа дейін, демалыс және мереке күндерін қоспағанда күн сайын, дүйсенбіден бастап сенбі аралығында көрсетіледі.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мүмкіндіктері шектеулі адамдарға арналған пандуспен жабдықталған күту және толтыруға арналған құжат үлгілерінің стенділері бар залында мемлекеттік қызметті алушының тұрғылықты жері бойынша ХҚО ғимаратында көрсетіледі. Залда анықтама бюросы, күту креслолары, толтырылған бланк үлгілері бар ақпараттық стенділер орналасқан.</w:t>
      </w:r>
    </w:p>
    <w:bookmarkEnd w:id="34"/>
    <w:bookmarkStart w:name="z143" w:id="35"/>
    <w:p>
      <w:pPr>
        <w:spacing w:after="0"/>
        <w:ind w:left="0"/>
        <w:jc w:val="left"/>
      </w:pPr>
      <w:r>
        <w:rPr>
          <w:rFonts w:ascii="Times New Roman"/>
          <w:b/>
          <w:i w:val="false"/>
          <w:color w:val="000000"/>
        </w:rPr>
        <w:t xml:space="preserve"> 
2. Мемлекеттiк қызмет көрсету тәртiбi</w:t>
      </w:r>
    </w:p>
    <w:bookmarkEnd w:id="35"/>
    <w:bookmarkStart w:name="z144" w:id="36"/>
    <w:p>
      <w:pPr>
        <w:spacing w:after="0"/>
        <w:ind w:left="0"/>
        <w:jc w:val="both"/>
      </w:pPr>
      <w:r>
        <w:rPr>
          <w:rFonts w:ascii="Times New Roman"/>
          <w:b w:val="false"/>
          <w:i w:val="false"/>
          <w:color w:val="000000"/>
          <w:sz w:val="28"/>
        </w:rPr>
        <w:t>
      11. Мемлекеттік қызметті алу үшін мемлекеттік қызметті алушы жеке басын куәландыратын құжатты көрсетеді және мынадай құжаттарды:</w:t>
      </w:r>
      <w:r>
        <w:br/>
      </w:r>
      <w:r>
        <w:rPr>
          <w:rFonts w:ascii="Times New Roman"/>
          <w:b w:val="false"/>
          <w:i w:val="false"/>
          <w:color w:val="000000"/>
          <w:sz w:val="28"/>
        </w:rPr>
        <w:t>
</w:t>
      </w:r>
      <w:r>
        <w:rPr>
          <w:rFonts w:ascii="Times New Roman"/>
          <w:b w:val="false"/>
          <w:i w:val="false"/>
          <w:color w:val="000000"/>
          <w:sz w:val="28"/>
        </w:rPr>
        <w:t>
      1) кеме билетін алу үшін:</w:t>
      </w:r>
      <w:r>
        <w:br/>
      </w:r>
      <w:r>
        <w:rPr>
          <w:rFonts w:ascii="Times New Roman"/>
          <w:b w:val="false"/>
          <w:i w:val="false"/>
          <w:color w:val="000000"/>
          <w:sz w:val="28"/>
        </w:rPr>
        <w:t>
</w:t>
      </w:r>
      <w:r>
        <w:rPr>
          <w:rFonts w:ascii="Times New Roman"/>
          <w:b w:val="false"/>
          <w:i w:val="false"/>
          <w:color w:val="000000"/>
          <w:sz w:val="28"/>
        </w:rPr>
        <w:t>
      осы стандартқа 4-қосымшаға сәйкес нысан бойынша мынадай құжаттар қоса берілген өтінішті:</w:t>
      </w:r>
      <w:r>
        <w:br/>
      </w:r>
      <w:r>
        <w:rPr>
          <w:rFonts w:ascii="Times New Roman"/>
          <w:b w:val="false"/>
          <w:i w:val="false"/>
          <w:color w:val="000000"/>
          <w:sz w:val="28"/>
        </w:rPr>
        <w:t>
</w:t>
      </w:r>
      <w:r>
        <w:rPr>
          <w:rFonts w:ascii="Times New Roman"/>
          <w:b w:val="false"/>
          <w:i w:val="false"/>
          <w:color w:val="000000"/>
          <w:sz w:val="28"/>
        </w:rPr>
        <w:t>
      кемені және оған құқықтарды мемлекеттік тіркеуге негіз болып табылатын мынадай құқық белгілейтін құжаттардың;</w:t>
      </w:r>
      <w:r>
        <w:br/>
      </w:r>
      <w:r>
        <w:rPr>
          <w:rFonts w:ascii="Times New Roman"/>
          <w:b w:val="false"/>
          <w:i w:val="false"/>
          <w:color w:val="000000"/>
          <w:sz w:val="28"/>
        </w:rPr>
        <w:t>
</w:t>
      </w:r>
      <w:r>
        <w:rPr>
          <w:rFonts w:ascii="Times New Roman"/>
          <w:b w:val="false"/>
          <w:i w:val="false"/>
          <w:color w:val="000000"/>
          <w:sz w:val="28"/>
        </w:rPr>
        <w:t>
      мемлекеттiк органдардың өз құзыретi шегiнде шығарған актiлерiнің;</w:t>
      </w:r>
      <w:r>
        <w:br/>
      </w:r>
      <w:r>
        <w:rPr>
          <w:rFonts w:ascii="Times New Roman"/>
          <w:b w:val="false"/>
          <w:i w:val="false"/>
          <w:color w:val="000000"/>
          <w:sz w:val="28"/>
        </w:rPr>
        <w:t>
</w:t>
      </w:r>
      <w:r>
        <w:rPr>
          <w:rFonts w:ascii="Times New Roman"/>
          <w:b w:val="false"/>
          <w:i w:val="false"/>
          <w:color w:val="000000"/>
          <w:sz w:val="28"/>
        </w:rPr>
        <w:t>
      кемеге қатысты Қазақстан Республикасының заңнамасына сәйкес жасалған шарттар мен басқа да мәмiлелердің;</w:t>
      </w:r>
      <w:r>
        <w:br/>
      </w:r>
      <w:r>
        <w:rPr>
          <w:rFonts w:ascii="Times New Roman"/>
          <w:b w:val="false"/>
          <w:i w:val="false"/>
          <w:color w:val="000000"/>
          <w:sz w:val="28"/>
        </w:rPr>
        <w:t>
</w:t>
      </w:r>
      <w:r>
        <w:rPr>
          <w:rFonts w:ascii="Times New Roman"/>
          <w:b w:val="false"/>
          <w:i w:val="false"/>
          <w:color w:val="000000"/>
          <w:sz w:val="28"/>
        </w:rPr>
        <w:t>
      мұрагерлікке құқық туралы куәлiктің;</w:t>
      </w:r>
      <w:r>
        <w:br/>
      </w:r>
      <w:r>
        <w:rPr>
          <w:rFonts w:ascii="Times New Roman"/>
          <w:b w:val="false"/>
          <w:i w:val="false"/>
          <w:color w:val="000000"/>
          <w:sz w:val="28"/>
        </w:rPr>
        <w:t>
</w:t>
      </w:r>
      <w:r>
        <w:rPr>
          <w:rFonts w:ascii="Times New Roman"/>
          <w:b w:val="false"/>
          <w:i w:val="false"/>
          <w:color w:val="000000"/>
          <w:sz w:val="28"/>
        </w:rPr>
        <w:t>
      соттың заңды күшiне енген шешiмінің;</w:t>
      </w:r>
      <w:r>
        <w:br/>
      </w:r>
      <w:r>
        <w:rPr>
          <w:rFonts w:ascii="Times New Roman"/>
          <w:b w:val="false"/>
          <w:i w:val="false"/>
          <w:color w:val="000000"/>
          <w:sz w:val="28"/>
        </w:rPr>
        <w:t>
</w:t>
      </w:r>
      <w:r>
        <w:rPr>
          <w:rFonts w:ascii="Times New Roman"/>
          <w:b w:val="false"/>
          <w:i w:val="false"/>
          <w:color w:val="000000"/>
          <w:sz w:val="28"/>
        </w:rPr>
        <w:t>
      сататын ұйымның анықтама-есебінің (немесе сататын ұйымның тауар чегінің не сатып алу-сату немесе сыйға тарту шартының немесе мұрагерлікке құқық туралы куәліктің);</w:t>
      </w:r>
      <w:r>
        <w:br/>
      </w:r>
      <w:r>
        <w:rPr>
          <w:rFonts w:ascii="Times New Roman"/>
          <w:b w:val="false"/>
          <w:i w:val="false"/>
          <w:color w:val="000000"/>
          <w:sz w:val="28"/>
        </w:rPr>
        <w:t>
</w:t>
      </w:r>
      <w:r>
        <w:rPr>
          <w:rFonts w:ascii="Times New Roman"/>
          <w:b w:val="false"/>
          <w:i w:val="false"/>
          <w:color w:val="000000"/>
          <w:sz w:val="28"/>
        </w:rPr>
        <w:t>
      кеме билетінің немесе егер ол бұрын мемлекеттік тіркеу органдарында тіркелген болса, кеменің есептен шығарылғаны туралы белгісі бар басқа құжаттың;</w:t>
      </w:r>
      <w:r>
        <w:br/>
      </w:r>
      <w:r>
        <w:rPr>
          <w:rFonts w:ascii="Times New Roman"/>
          <w:b w:val="false"/>
          <w:i w:val="false"/>
          <w:color w:val="000000"/>
          <w:sz w:val="28"/>
        </w:rPr>
        <w:t>
</w:t>
      </w:r>
      <w:r>
        <w:rPr>
          <w:rFonts w:ascii="Times New Roman"/>
          <w:b w:val="false"/>
          <w:i w:val="false"/>
          <w:color w:val="000000"/>
          <w:sz w:val="28"/>
        </w:rPr>
        <w:t>
      шет мемлекеттердің кеме тізілімдерінен (кітаптарынан) шығарылғаны туралы куәландыратын құжаттың көшірмелерін (егер кеме бұрын шет мемлекеттің кеме тізілімде тіркелген жағдайда);</w:t>
      </w:r>
      <w:r>
        <w:br/>
      </w:r>
      <w:r>
        <w:rPr>
          <w:rFonts w:ascii="Times New Roman"/>
          <w:b w:val="false"/>
          <w:i w:val="false"/>
          <w:color w:val="000000"/>
          <w:sz w:val="28"/>
        </w:rPr>
        <w:t>
</w:t>
      </w:r>
      <w:r>
        <w:rPr>
          <w:rFonts w:ascii="Times New Roman"/>
          <w:b w:val="false"/>
          <w:i w:val="false"/>
          <w:color w:val="000000"/>
          <w:sz w:val="28"/>
        </w:rPr>
        <w:t>
      кемеге, оның ішінде шағын көлемді кемеге меншік құқығын растайтын өзге де құжаттарды;</w:t>
      </w:r>
      <w:r>
        <w:br/>
      </w:r>
      <w:r>
        <w:rPr>
          <w:rFonts w:ascii="Times New Roman"/>
          <w:b w:val="false"/>
          <w:i w:val="false"/>
          <w:color w:val="000000"/>
          <w:sz w:val="28"/>
        </w:rPr>
        <w:t>
</w:t>
      </w:r>
      <w:r>
        <w:rPr>
          <w:rFonts w:ascii="Times New Roman"/>
          <w:b w:val="false"/>
          <w:i w:val="false"/>
          <w:color w:val="000000"/>
          <w:sz w:val="28"/>
        </w:rPr>
        <w:t>
      көлік құралдарын мемлекеттік тіркегені үшін бюджетке алым сомасының төленгенін растайтын құжатты;</w:t>
      </w:r>
      <w:r>
        <w:br/>
      </w:r>
      <w:r>
        <w:rPr>
          <w:rFonts w:ascii="Times New Roman"/>
          <w:b w:val="false"/>
          <w:i w:val="false"/>
          <w:color w:val="000000"/>
          <w:sz w:val="28"/>
        </w:rPr>
        <w:t>
</w:t>
      </w:r>
      <w:r>
        <w:rPr>
          <w:rFonts w:ascii="Times New Roman"/>
          <w:b w:val="false"/>
          <w:i w:val="false"/>
          <w:color w:val="000000"/>
          <w:sz w:val="28"/>
        </w:rPr>
        <w:t>
      2) шағын көлемді кемелерді қайта тіркеу кезінде кеме билетін алу үшін:</w:t>
      </w:r>
      <w:r>
        <w:br/>
      </w:r>
      <w:r>
        <w:rPr>
          <w:rFonts w:ascii="Times New Roman"/>
          <w:b w:val="false"/>
          <w:i w:val="false"/>
          <w:color w:val="000000"/>
          <w:sz w:val="28"/>
        </w:rPr>
        <w:t>
</w:t>
      </w:r>
      <w:r>
        <w:rPr>
          <w:rFonts w:ascii="Times New Roman"/>
          <w:b w:val="false"/>
          <w:i w:val="false"/>
          <w:color w:val="000000"/>
          <w:sz w:val="28"/>
        </w:rPr>
        <w:t>
      осы стандартқа 4-қосымшаға сәйкес нысан бойынша мынадай құжаттар:</w:t>
      </w:r>
      <w:r>
        <w:br/>
      </w:r>
      <w:r>
        <w:rPr>
          <w:rFonts w:ascii="Times New Roman"/>
          <w:b w:val="false"/>
          <w:i w:val="false"/>
          <w:color w:val="000000"/>
          <w:sz w:val="28"/>
        </w:rPr>
        <w:t>
</w:t>
      </w:r>
      <w:r>
        <w:rPr>
          <w:rFonts w:ascii="Times New Roman"/>
          <w:b w:val="false"/>
          <w:i w:val="false"/>
          <w:color w:val="000000"/>
          <w:sz w:val="28"/>
        </w:rPr>
        <w:t>
      кеме билеті;</w:t>
      </w:r>
      <w:r>
        <w:br/>
      </w:r>
      <w:r>
        <w:rPr>
          <w:rFonts w:ascii="Times New Roman"/>
          <w:b w:val="false"/>
          <w:i w:val="false"/>
          <w:color w:val="000000"/>
          <w:sz w:val="28"/>
        </w:rPr>
        <w:t>
</w:t>
      </w:r>
      <w:r>
        <w:rPr>
          <w:rFonts w:ascii="Times New Roman"/>
          <w:b w:val="false"/>
          <w:i w:val="false"/>
          <w:color w:val="000000"/>
          <w:sz w:val="28"/>
        </w:rPr>
        <w:t>
      кеме иесінің жеке басын куәландыратын құжаттың көшірмесі, заңды тұлға үшін – заңды тұлғаны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бұрын кеме кітабына енгізілген шағын көлемді кеме, егер оқиға нәтижесінде немесе басқа себеп бойынша техникалық параметрлеріне сәйкес келмейтін болса, шағын көлемді кемені қайта тіркеу үшін негіз болатын құжаттар;</w:t>
      </w:r>
      <w:r>
        <w:br/>
      </w:r>
      <w:r>
        <w:rPr>
          <w:rFonts w:ascii="Times New Roman"/>
          <w:b w:val="false"/>
          <w:i w:val="false"/>
          <w:color w:val="000000"/>
          <w:sz w:val="28"/>
        </w:rPr>
        <w:t>
</w:t>
      </w:r>
      <w:r>
        <w:rPr>
          <w:rFonts w:ascii="Times New Roman"/>
          <w:b w:val="false"/>
          <w:i w:val="false"/>
          <w:color w:val="000000"/>
          <w:sz w:val="28"/>
        </w:rPr>
        <w:t>
      шағын көлемді кемені қайта тіркегені үшін бюджетке алым сомасының төленгенін растайтын құжат қоса берілген өтінішті;</w:t>
      </w:r>
      <w:r>
        <w:br/>
      </w:r>
      <w:r>
        <w:rPr>
          <w:rFonts w:ascii="Times New Roman"/>
          <w:b w:val="false"/>
          <w:i w:val="false"/>
          <w:color w:val="000000"/>
          <w:sz w:val="28"/>
        </w:rPr>
        <w:t>
</w:t>
      </w:r>
      <w:r>
        <w:rPr>
          <w:rFonts w:ascii="Times New Roman"/>
          <w:b w:val="false"/>
          <w:i w:val="false"/>
          <w:color w:val="000000"/>
          <w:sz w:val="28"/>
        </w:rPr>
        <w:t>
      3) кеме билетінің телнұсқасын алу үшін:</w:t>
      </w:r>
      <w:r>
        <w:br/>
      </w:r>
      <w:r>
        <w:rPr>
          <w:rFonts w:ascii="Times New Roman"/>
          <w:b w:val="false"/>
          <w:i w:val="false"/>
          <w:color w:val="000000"/>
          <w:sz w:val="28"/>
        </w:rPr>
        <w:t>
</w:t>
      </w:r>
      <w:r>
        <w:rPr>
          <w:rFonts w:ascii="Times New Roman"/>
          <w:b w:val="false"/>
          <w:i w:val="false"/>
          <w:color w:val="000000"/>
          <w:sz w:val="28"/>
        </w:rPr>
        <w:t>
      кеме иесiнiң жазбаша өтінiшiн;</w:t>
      </w:r>
      <w:r>
        <w:br/>
      </w:r>
      <w:r>
        <w:rPr>
          <w:rFonts w:ascii="Times New Roman"/>
          <w:b w:val="false"/>
          <w:i w:val="false"/>
          <w:color w:val="000000"/>
          <w:sz w:val="28"/>
        </w:rPr>
        <w:t>
</w:t>
      </w:r>
      <w:r>
        <w:rPr>
          <w:rFonts w:ascii="Times New Roman"/>
          <w:b w:val="false"/>
          <w:i w:val="false"/>
          <w:color w:val="000000"/>
          <w:sz w:val="28"/>
        </w:rPr>
        <w:t>
      кеме билетінің телнұсқасын бергені үшін бюджетке алым сомасының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түпнұсқаларын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өтініші ХҚО-ға еркін нысанда ұсынылады.</w:t>
      </w:r>
      <w:r>
        <w:br/>
      </w:r>
      <w:r>
        <w:rPr>
          <w:rFonts w:ascii="Times New Roman"/>
          <w:b w:val="false"/>
          <w:i w:val="false"/>
          <w:color w:val="000000"/>
          <w:sz w:val="28"/>
        </w:rPr>
        <w:t>
</w:t>
      </w:r>
      <w:r>
        <w:rPr>
          <w:rFonts w:ascii="Times New Roman"/>
          <w:b w:val="false"/>
          <w:i w:val="false"/>
          <w:color w:val="000000"/>
          <w:sz w:val="28"/>
        </w:rPr>
        <w:t xml:space="preserve">
      13. ХҚО-да құжаттар қабылдауды «кедергісіз қызмет көрсету» арқылы қызметкер жүзеге асырады. </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кезде мемлекеттік қызметті алу үшін алушыға мыналар көрсетілген тиісті құжаттарды қабылдау туралы қолхат береді:</w:t>
      </w:r>
      <w:r>
        <w:br/>
      </w:r>
      <w:r>
        <w:rPr>
          <w:rFonts w:ascii="Times New Roman"/>
          <w:b w:val="false"/>
          <w:i w:val="false"/>
          <w:color w:val="000000"/>
          <w:sz w:val="28"/>
        </w:rPr>
        <w:t>
</w:t>
      </w:r>
      <w:r>
        <w:rPr>
          <w:rFonts w:ascii="Times New Roman"/>
          <w:b w:val="false"/>
          <w:i w:val="false"/>
          <w:color w:val="000000"/>
          <w:sz w:val="28"/>
        </w:rPr>
        <w:t xml:space="preserve">
      1) сұрау салудың нөмірі және қабылданған күні; </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xml:space="preserve">
      5) құжаттарды ресімдеуге өтінішті қабылдаған ХҚКО-ның қызметкерінің тегі, аты және әкесінің аты. </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мемлекеттік қызмет көрсету нәтижесін беру қолхат негізінде онда көрсетiлген мерзiмде жеке басын куәландыратын құжатты немесе сенімхатты ұсынуы бойынша жеке өзіне қол қойғызып,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16. Кеме куәлігін немесе кеме куәлігінің телнұсқасын беруден бас тартудың негізі мемлекеттік қызметті алушының мемлекеттік тіркеуге берген,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w:t>
      </w:r>
      <w:r>
        <w:rPr>
          <w:rFonts w:ascii="Times New Roman"/>
          <w:b w:val="false"/>
          <w:i w:val="false"/>
          <w:color w:val="000000"/>
          <w:sz w:val="28"/>
        </w:rPr>
        <w:t>Қағида</w:t>
      </w:r>
      <w:r>
        <w:rPr>
          <w:rFonts w:ascii="Times New Roman"/>
          <w:b w:val="false"/>
          <w:i w:val="false"/>
          <w:color w:val="000000"/>
          <w:sz w:val="28"/>
        </w:rPr>
        <w:t xml:space="preserve"> талаптарына сәйкес келмеуі болып табылады.</w:t>
      </w:r>
    </w:p>
    <w:bookmarkEnd w:id="36"/>
    <w:bookmarkStart w:name="z388" w:id="37"/>
    <w:p>
      <w:pPr>
        <w:spacing w:after="0"/>
        <w:ind w:left="0"/>
        <w:jc w:val="left"/>
      </w:pPr>
      <w:r>
        <w:rPr>
          <w:rFonts w:ascii="Times New Roman"/>
          <w:b/>
          <w:i w:val="false"/>
          <w:color w:val="000000"/>
        </w:rPr>
        <w:t xml:space="preserve"> 
3. Жұмыс қағидаттары</w:t>
      </w:r>
    </w:p>
    <w:bookmarkEnd w:id="37"/>
    <w:bookmarkStart w:name="z389" w:id="38"/>
    <w:p>
      <w:pPr>
        <w:spacing w:after="0"/>
        <w:ind w:left="0"/>
        <w:jc w:val="both"/>
      </w:pPr>
      <w:r>
        <w:rPr>
          <w:rFonts w:ascii="Times New Roman"/>
          <w:b w:val="false"/>
          <w:i w:val="false"/>
          <w:color w:val="000000"/>
          <w:sz w:val="28"/>
        </w:rPr>
        <w:t>
      17. Уәкілетті орган мен ХҚО-ның мемлекеттік қызметті алушыларға қатысты қызметі сыпайылық, толық ақпарат ұсыну, оның сақталуын, қорғалуын және құпиялылығын қамтамасыз ету қағидаттарына және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кодексiнiң</w:t>
      </w:r>
      <w:r>
        <w:rPr>
          <w:rFonts w:ascii="Times New Roman"/>
          <w:b w:val="false"/>
          <w:i w:val="false"/>
          <w:color w:val="000000"/>
          <w:sz w:val="28"/>
        </w:rPr>
        <w:t xml:space="preserve"> сақталуына негiзделедi.</w:t>
      </w:r>
    </w:p>
    <w:bookmarkEnd w:id="38"/>
    <w:bookmarkStart w:name="z390" w:id="39"/>
    <w:p>
      <w:pPr>
        <w:spacing w:after="0"/>
        <w:ind w:left="0"/>
        <w:jc w:val="left"/>
      </w:pPr>
      <w:r>
        <w:rPr>
          <w:rFonts w:ascii="Times New Roman"/>
          <w:b/>
          <w:i w:val="false"/>
          <w:color w:val="000000"/>
        </w:rPr>
        <w:t xml:space="preserve"> 
4. Жұмыс нәтижелерi</w:t>
      </w:r>
    </w:p>
    <w:bookmarkEnd w:id="39"/>
    <w:bookmarkStart w:name="z391" w:id="40"/>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нәтижелерi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көрсеткiштерiмен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мемлекеттiк қызметтердің сапасы мен тиімділігі көрсеткiштерiнiң нысаналы мәндерi жыл сайын Қазақстан Республикасы Көлік және коммуникация министрлігінің бұйрығымен бекiтіледi.</w:t>
      </w:r>
    </w:p>
    <w:bookmarkEnd w:id="40"/>
    <w:bookmarkStart w:name="z393" w:id="41"/>
    <w:p>
      <w:pPr>
        <w:spacing w:after="0"/>
        <w:ind w:left="0"/>
        <w:jc w:val="left"/>
      </w:pPr>
      <w:r>
        <w:rPr>
          <w:rFonts w:ascii="Times New Roman"/>
          <w:b/>
          <w:i w:val="false"/>
          <w:color w:val="000000"/>
        </w:rPr>
        <w:t xml:space="preserve"> 
5. Шағымдану тәртiбi</w:t>
      </w:r>
    </w:p>
    <w:bookmarkEnd w:id="41"/>
    <w:bookmarkStart w:name="z394" w:id="42"/>
    <w:p>
      <w:pPr>
        <w:spacing w:after="0"/>
        <w:ind w:left="0"/>
        <w:jc w:val="both"/>
      </w:pPr>
      <w:r>
        <w:rPr>
          <w:rFonts w:ascii="Times New Roman"/>
          <w:b w:val="false"/>
          <w:i w:val="false"/>
          <w:color w:val="000000"/>
          <w:sz w:val="28"/>
        </w:rPr>
        <w:t>
      20. Уәкілетті органның лауазымды адамының немесе ХҚО қызметкерінің әрекеттерiне (әрекетсiздiктерiне) шағымдану тәртiбiн түсіндіру және шағымды дайындауда жәрдем көрсету үшін мемлекеттік қызметті алушы уәкілетті органның немесе ХҚО-ның басшылығына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жүгінеді.</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«электрондық үкімет» call-орталығының ақпараттық - анықтама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қағаз тасығышта Қазақстан Республикасы Көлік және коммуникация министрлігі Көліктік бақылау комитеті төрағасының атына демалыс және мереке күндерін қоспағанда, сағат 13.00-ден сағат 14.30-ға дейін түскі асқа үзіліспен, жұмыс күндері сағат 9.00-ден сағат 17.00-ге дейін 010000, Астана қаласы, Қабанбай батыр даңғылы, 32/1, «Транспорт Тауэр» ғимараты мекенжайына беріледі, электрондық пошта мекенжайы: ktk@mtc.gov.kz.</w:t>
      </w:r>
      <w:r>
        <w:br/>
      </w:r>
      <w:r>
        <w:rPr>
          <w:rFonts w:ascii="Times New Roman"/>
          <w:b w:val="false"/>
          <w:i w:val="false"/>
          <w:color w:val="000000"/>
          <w:sz w:val="28"/>
        </w:rPr>
        <w:t>
</w:t>
      </w:r>
      <w:r>
        <w:rPr>
          <w:rFonts w:ascii="Times New Roman"/>
          <w:b w:val="false"/>
          <w:i w:val="false"/>
          <w:color w:val="000000"/>
          <w:sz w:val="28"/>
        </w:rPr>
        <w:t>
      22. ХҚО қызметкері дұрыс қызмет көрсетпеген жағдайда,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мекенжайлар мен телефондар арқылы ХҚО басшыларына немесе 010000, Астана қаласы, Республика даңғылы, 43 «А» үй, телефоны 8 (7172) 94-99-95, интернет-ресурстың: www.con.gov.kz мекенжайы бойынша шағым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пошта арқылы қағаз тасығышта ұсынылады.</w:t>
      </w:r>
      <w:r>
        <w:br/>
      </w:r>
      <w:r>
        <w:rPr>
          <w:rFonts w:ascii="Times New Roman"/>
          <w:b w:val="false"/>
          <w:i w:val="false"/>
          <w:color w:val="000000"/>
          <w:sz w:val="28"/>
        </w:rPr>
        <w:t>
</w:t>
      </w:r>
      <w:r>
        <w:rPr>
          <w:rFonts w:ascii="Times New Roman"/>
          <w:b w:val="false"/>
          <w:i w:val="false"/>
          <w:color w:val="000000"/>
          <w:sz w:val="28"/>
        </w:rPr>
        <w:t>
      25. Мемлекеттік қызметті алушыға оның шағымының қабылдағанын растау үшін нөмірі, күні, шағымды қабылдаған адамның тегі, аты-жөні, байланыс деректерi, сондай-ақ жауап алатын мерзімі және орны, шағымды қарау барысы туралы сұрап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«электрондық үкімет» call-орталығының ақпараттық – анықтама қызметінің 1414 телефоны арқылы алуға болады.</w:t>
      </w:r>
    </w:p>
    <w:bookmarkEnd w:id="42"/>
    <w:bookmarkStart w:name="z163" w:id="43"/>
    <w:p>
      <w:pPr>
        <w:spacing w:after="0"/>
        <w:ind w:left="0"/>
        <w:jc w:val="both"/>
      </w:pPr>
      <w:r>
        <w:rPr>
          <w:rFonts w:ascii="Times New Roman"/>
          <w:b w:val="false"/>
          <w:i w:val="false"/>
          <w:color w:val="000000"/>
          <w:sz w:val="28"/>
        </w:rPr>
        <w:t xml:space="preserve">
"Шағын көлемді кемелердi   </w:t>
      </w:r>
      <w:r>
        <w:br/>
      </w:r>
      <w:r>
        <w:rPr>
          <w:rFonts w:ascii="Times New Roman"/>
          <w:b w:val="false"/>
          <w:i w:val="false"/>
          <w:color w:val="000000"/>
          <w:sz w:val="28"/>
        </w:rPr>
        <w:t xml:space="preserve">
мемлекеттiк тiркеу»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1-қосымша          </w:t>
      </w:r>
    </w:p>
    <w:bookmarkEnd w:id="43"/>
    <w:p>
      <w:pPr>
        <w:spacing w:after="0"/>
        <w:ind w:left="0"/>
        <w:jc w:val="left"/>
      </w:pPr>
      <w:r>
        <w:rPr>
          <w:rFonts w:ascii="Times New Roman"/>
          <w:b/>
          <w:i w:val="false"/>
          <w:color w:val="000000"/>
        </w:rPr>
        <w:t xml:space="preserve"> Қазақстан Республикасы Көлiк және коммуникация министрлiгiнiң</w:t>
      </w:r>
      <w:r>
        <w:br/>
      </w:r>
      <w:r>
        <w:rPr>
          <w:rFonts w:ascii="Times New Roman"/>
          <w:b/>
          <w:i w:val="false"/>
          <w:color w:val="000000"/>
        </w:rPr>
        <w:t>
Көлiктiк бақылау комитетi аумақтық органдарының тiзбесi</w:t>
      </w:r>
    </w:p>
    <w:p>
      <w:pPr>
        <w:spacing w:after="0"/>
        <w:ind w:left="0"/>
        <w:jc w:val="both"/>
      </w:pPr>
      <w:r>
        <w:rPr>
          <w:rFonts w:ascii="Times New Roman"/>
          <w:b w:val="false"/>
          <w:i w:val="false"/>
          <w:color w:val="ff0000"/>
          <w:sz w:val="28"/>
        </w:rPr>
        <w:t xml:space="preserve">      Ескерту. Тізбе жаңа редакцияда - ҚР Үкіметінің 26.08.2013 </w:t>
      </w:r>
      <w:r>
        <w:rPr>
          <w:rFonts w:ascii="Times New Roman"/>
          <w:b w:val="false"/>
          <w:i w:val="false"/>
          <w:color w:val="ff0000"/>
          <w:sz w:val="28"/>
        </w:rPr>
        <w:t>N 828</w:t>
      </w:r>
      <w:r>
        <w:rPr>
          <w:rFonts w:ascii="Times New Roman"/>
          <w:b w:val="false"/>
          <w:i w:val="false"/>
          <w:color w:val="ff0000"/>
          <w:sz w:val="28"/>
        </w:rPr>
        <w:t xml:space="preserve"> қаулысымен (қол қойылған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644"/>
        <w:gridCol w:w="3478"/>
        <w:gridCol w:w="4194"/>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 атауы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көшесi, 95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54-29-03</w:t>
            </w:r>
            <w:r>
              <w:br/>
            </w:r>
            <w:r>
              <w:rPr>
                <w:rFonts w:ascii="Times New Roman"/>
                <w:b w:val="false"/>
                <w:i w:val="false"/>
                <w:color w:val="000000"/>
                <w:sz w:val="20"/>
              </w:rPr>
              <w:t>
ktk_aktb@mtc.gov.kz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қаласы,Ж. Досмұхамедов көшесі, 16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53-86-43</w:t>
            </w:r>
            <w:r>
              <w:br/>
            </w:r>
            <w:r>
              <w:rPr>
                <w:rFonts w:ascii="Times New Roman"/>
                <w:b w:val="false"/>
                <w:i w:val="false"/>
                <w:color w:val="000000"/>
                <w:sz w:val="20"/>
              </w:rPr>
              <w:t>
ktk_zko@mtc.gov.kz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көшесi, 107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32-06-39</w:t>
            </w:r>
            <w:r>
              <w:br/>
            </w:r>
            <w:r>
              <w:rPr>
                <w:rFonts w:ascii="Times New Roman"/>
                <w:b w:val="false"/>
                <w:i w:val="false"/>
                <w:color w:val="000000"/>
                <w:sz w:val="20"/>
              </w:rPr>
              <w:t>
ktk_pavl@mtc.gov.kz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көшесi, 114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25-22-06</w:t>
            </w:r>
            <w:r>
              <w:br/>
            </w:r>
            <w:r>
              <w:rPr>
                <w:rFonts w:ascii="Times New Roman"/>
                <w:b w:val="false"/>
                <w:i w:val="false"/>
                <w:color w:val="000000"/>
                <w:sz w:val="20"/>
              </w:rPr>
              <w:t>
ktk_vko@mtc.gov.kz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көшесi, 131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24-55-01 ktk_alm@mtc.gov.kz</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көшесi, 11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43-72-71</w:t>
            </w:r>
            <w:r>
              <w:br/>
            </w:r>
            <w:r>
              <w:rPr>
                <w:rFonts w:ascii="Times New Roman"/>
                <w:b w:val="false"/>
                <w:i w:val="false"/>
                <w:color w:val="000000"/>
                <w:sz w:val="20"/>
              </w:rPr>
              <w:t>
ktk_galm@mtc.gov.kz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15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32-73-65</w:t>
            </w:r>
            <w:r>
              <w:br/>
            </w:r>
            <w:r>
              <w:rPr>
                <w:rFonts w:ascii="Times New Roman"/>
                <w:b w:val="false"/>
                <w:i w:val="false"/>
                <w:color w:val="000000"/>
                <w:sz w:val="20"/>
              </w:rPr>
              <w:t>
ktk_atr@mtc.gov.kz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1-шағын ауданы, 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60-55-50</w:t>
            </w:r>
            <w:r>
              <w:br/>
            </w:r>
            <w:r>
              <w:rPr>
                <w:rFonts w:ascii="Times New Roman"/>
                <w:b w:val="false"/>
                <w:i w:val="false"/>
                <w:color w:val="000000"/>
                <w:sz w:val="20"/>
              </w:rPr>
              <w:t>
ktk_mang@mtc.gov.kz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көшесi, 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56-44-88</w:t>
            </w:r>
            <w:r>
              <w:br/>
            </w:r>
            <w:r>
              <w:rPr>
                <w:rFonts w:ascii="Times New Roman"/>
                <w:b w:val="false"/>
                <w:i w:val="false"/>
                <w:color w:val="000000"/>
                <w:sz w:val="20"/>
              </w:rPr>
              <w:t>
ktk_uko@mtc.gov.kz</w:t>
            </w:r>
          </w:p>
        </w:tc>
      </w:tr>
      <w:tr>
        <w:trPr>
          <w:trHeight w:val="9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көшесi, 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34-21-41</w:t>
            </w:r>
            <w:r>
              <w:br/>
            </w:r>
            <w:r>
              <w:rPr>
                <w:rFonts w:ascii="Times New Roman"/>
                <w:b w:val="false"/>
                <w:i w:val="false"/>
                <w:color w:val="000000"/>
                <w:sz w:val="20"/>
              </w:rPr>
              <w:t>
ktk_jamb@mtc.gov.kz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көшесi, 24 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27-68-26</w:t>
            </w:r>
            <w:r>
              <w:br/>
            </w:r>
            <w:r>
              <w:rPr>
                <w:rFonts w:ascii="Times New Roman"/>
                <w:b w:val="false"/>
                <w:i w:val="false"/>
                <w:color w:val="000000"/>
                <w:sz w:val="20"/>
              </w:rPr>
              <w:t>
ktk_kzl@mtc.gov.kz</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көліктік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көшесi, 87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25-69-93</w:t>
            </w:r>
            <w:r>
              <w:br/>
            </w:r>
            <w:r>
              <w:rPr>
                <w:rFonts w:ascii="Times New Roman"/>
                <w:b w:val="false"/>
                <w:i w:val="false"/>
                <w:color w:val="000000"/>
                <w:sz w:val="20"/>
              </w:rPr>
              <w:t>
ktk_akm@mtc.gov.kz</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көшесi, 105 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56-85-25</w:t>
            </w:r>
            <w:r>
              <w:br/>
            </w:r>
            <w:r>
              <w:rPr>
                <w:rFonts w:ascii="Times New Roman"/>
                <w:b w:val="false"/>
                <w:i w:val="false"/>
                <w:color w:val="000000"/>
                <w:sz w:val="20"/>
              </w:rPr>
              <w:t>
ktk_kost@mtc.gov.kz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Бейбiтшiлiк көшесi, 122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46-44-07</w:t>
            </w:r>
            <w:r>
              <w:br/>
            </w:r>
            <w:r>
              <w:rPr>
                <w:rFonts w:ascii="Times New Roman"/>
                <w:b w:val="false"/>
                <w:i w:val="false"/>
                <w:color w:val="000000"/>
                <w:sz w:val="20"/>
              </w:rPr>
              <w:t>
ktk_sko@mtc.gov.kz</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көшесi, 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34-80-00</w:t>
            </w:r>
            <w:r>
              <w:br/>
            </w:r>
            <w:r>
              <w:rPr>
                <w:rFonts w:ascii="Times New Roman"/>
                <w:b w:val="false"/>
                <w:i w:val="false"/>
                <w:color w:val="000000"/>
                <w:sz w:val="20"/>
              </w:rPr>
              <w:t>
ktk_kar@mtc.gov.kz</w:t>
            </w:r>
          </w:p>
        </w:tc>
      </w:tr>
      <w:tr>
        <w:trPr>
          <w:trHeight w:val="8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көшесi, 28</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46-44-07</w:t>
            </w:r>
            <w:r>
              <w:br/>
            </w:r>
            <w:r>
              <w:rPr>
                <w:rFonts w:ascii="Times New Roman"/>
                <w:b w:val="false"/>
                <w:i w:val="false"/>
                <w:color w:val="000000"/>
                <w:sz w:val="20"/>
              </w:rPr>
              <w:t>
ktk_ast@mtc.gov.kz</w:t>
            </w:r>
          </w:p>
        </w:tc>
      </w:tr>
    </w:tbl>
    <w:bookmarkStart w:name="z164" w:id="44"/>
    <w:p>
      <w:pPr>
        <w:spacing w:after="0"/>
        <w:ind w:left="0"/>
        <w:jc w:val="both"/>
      </w:pPr>
      <w:r>
        <w:rPr>
          <w:rFonts w:ascii="Times New Roman"/>
          <w:b w:val="false"/>
          <w:i w:val="false"/>
          <w:color w:val="000000"/>
          <w:sz w:val="28"/>
        </w:rPr>
        <w:t xml:space="preserve">
"Шағын көлемді кемелердi    </w:t>
      </w:r>
      <w:r>
        <w:br/>
      </w:r>
      <w:r>
        <w:rPr>
          <w:rFonts w:ascii="Times New Roman"/>
          <w:b w:val="false"/>
          <w:i w:val="false"/>
          <w:color w:val="000000"/>
          <w:sz w:val="28"/>
        </w:rPr>
        <w:t>
мемлекеттiк тiркеу" мемлекеттiк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4"/>
    <w:p>
      <w:pPr>
        <w:spacing w:after="0"/>
        <w:ind w:left="0"/>
        <w:jc w:val="left"/>
      </w:pPr>
      <w:r>
        <w:rPr>
          <w:rFonts w:ascii="Times New Roman"/>
          <w:b/>
          <w:i w:val="false"/>
          <w:color w:val="000000"/>
        </w:rPr>
        <w:t xml:space="preserve">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385"/>
        <w:gridCol w:w="5350"/>
        <w:gridCol w:w="3199"/>
      </w:tblGrid>
      <w:tr>
        <w:trPr>
          <w:trHeight w:val="8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бөлімдері, бөлімшелері)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Біржан Сал көшесі, 42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селосының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Ленин көшесі, 65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көшесі, 44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18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Щучинск қаласы, Абылай Хан көшесі, 28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Жеңіс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 бөлімі, Ерейментау қаласы, Мұсабаев көшесі,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Сыздықов көшесі, 2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Ғабдуллин көшесі, 104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селосы, Мир көшесі, 52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Абай көшесі, 44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ш.а.,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Безымянный қиылысы,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(Жилянка)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Карғалы селосы (Жилянка), Сәтпаев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қаласы,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Ембі қаласы, Әміров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Темір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Қобда кенті, Нұрымжанов қиылысы,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селосы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селосы, Әйтеке би көшесі, 27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8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селосы, Көкжар көшесі, 64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Әйтеке би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селосы, Балдырған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селосы, Барақ батыр көшесі, 41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 Ырғыз селосы, Жангелді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Қапал кенті, Алпысбаев көшесі, 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 Бижанов көшесі, 25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Шелек селосы, Бижанов көшесі, 100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кенті, Оразбеков көшесі, 52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кенті, Мәжитов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батыр кенті, Қуат ш.а., Тәуелсіздік көшесі,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селосы, Вокзальная көшесі, 6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селосы, Тыңдала көшесі,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селосы, Қонаев көшесі, 29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Самалы кенті, Рысқұлов көшесі, 129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Абылай хан көшесі, 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Балпық би кенті, Измайлов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Қонаев көшесі, 41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Шенгелді селосы, Сейфуллин көшесі, 34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селосы, Момышұлы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селосы, Райымбек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Школьная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Октябрь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Чунджа селосы, Қасымбеков көшесі, 35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даңғылы,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даңғылы,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Баймұханов көшесі, 16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Балықшы, Байжігітов көшесі, 80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 Махамбет селосы, Абай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Ганюшкино селосы, Есболаев көшесі, 66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Егеменді Қазақстан көшесі, 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Белинский көшесі,  37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Өскемен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Сәтпаев даңғылы, 20/1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Өскемен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Қазақстан көшесі, 99/1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Глубоков ауданы, Глубокое кенті, Попович көшесі, 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 Зайсан қаласы, Жангелдин көшесі, 52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ауданы, Зырянов қаласы, Стахановская көшесі, 39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Үлкен – Нарын селосы, Абылай хан көшесі, 96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ауданы, Күршім селосы, Б. Момышұлы көшесі, 77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Семей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селосы, Абылай хан көшесі,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ауданы, Молодежный кенті,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 Шемонайха қаласы, 3-ш.а.,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408 квартал, 21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Семей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Найманбаев көшесі, 161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Қарауыл селосы, Құнанбаев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Аягөз қаласы, Дүйсенов көшесі, 84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Бесқарағай селосы, Пушкин көшесі, 2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Бородулиха селосы, Молодежная көшесі,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селосы, Достық көшесі, 98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ауданы, Курчатов селосы,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Көкпекті селосы, Шериаздан көшесі, 38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Үржар селосы, Абылай хан көшесі, 116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158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Талас ш.а.,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селосы, Медеуов көшесі, 33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кенті, Абай көшесі, 127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селосы, Сауранбекұлы көшесі, 49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селосы, Домалақ Ана көшесі, 215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селосы, Исмаилов көшесі,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селосы, Рысқұлбеков көшесі, 215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Жаңатас қаласы, Жібек жолы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Каратау қаласы, Молдағұлова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селосы, Жібек жолы көшесі, 71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селосы, Автобаза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Гродеково селосы, Мир көшесі, 88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Жамбыл көшесі, 81/2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Чапаев селосы, Ақжайық қиылысы,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Сайхин селосы, Берғалиев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121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Жанғалы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Жанғалы селосы, Халықтар достығы көшесі, 63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селосы, Иманов көшесі, 79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Переметное селосы, Гагарин көшесі, 69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селосы, Лукманов көшесі, 22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Қаратөбе селосы, Құрманғалиев көшесі, 23/1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Жымпиты селосы, Казахстанская көшесі, 11/2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Тасқала селосы, Вокзальная көшесі, 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Федоровка селосы, Юбилейная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Шынғырлау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Шыңғырлау селосы, Тайманов көшесі, 95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Жалпақтал селосы, С. Датұлы көшесі,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Дарья селолық округі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ауданы, Дарьинское селосы, Балдырған көшесі, 27/1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округі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Тайпақ селосы, Шемякин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селолық округі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Ақжайық селосы, Ақжайық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көшесі, 47/3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Мұқанов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көшесі, 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ш.а., 6/7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Серов көшесі, 73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Блюхер көшесі,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128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Топар кенті, </w:t>
            </w:r>
          </w:p>
          <w:p>
            <w:pPr>
              <w:spacing w:after="20"/>
              <w:ind w:left="20"/>
              <w:jc w:val="both"/>
            </w:pPr>
            <w:r>
              <w:rPr>
                <w:rFonts w:ascii="Times New Roman"/>
                <w:b w:val="false"/>
                <w:i w:val="false"/>
                <w:color w:val="000000"/>
                <w:sz w:val="20"/>
              </w:rPr>
              <w:t xml:space="preserve">Қазыбек би көшесі, 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Сарань қаласы, Жамбыл көшесі, 85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А. Құнанбаев даңғылы, 65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Шахан кенті, 10/16 квартал, 16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Осакаров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кенті, Пристационная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Осакаров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Молодежный кенті, Абай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Сәтпаев даңғылы, 111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Бөкейхан көшесі, 20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 Аюлы селосы, Жапақов көшесі, 23/1, Ағадыр кенті, Тәуелсіз Қазақстан көшесі, 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Б. Момышұлы көшесі,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 Оспанов көшесі, 40, Атасу кенті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Ленин көшесі, 18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Балқаш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Бұқар жырау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Абылай хан көшесі, 37, Ботақара кенті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Бұқар жырау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Бұқар-Жырау ауданы, Мир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Ақтоғай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Ақтоғай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кенті,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Киевка кенті, Сүлейменовтер көшесі,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қаласы, Әубәкіров көшесі, 21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Гашика көшесі, 14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Силантьевка кенті, Ленин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Амангелді селосы,  Майлин көшесі, 27/7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Арқалық қаласы, Абай көшесі, 62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Әулиекөл селосы, Ленин көшесі, 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Денисовка селосы, Советская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Жангелді ауданы, Торай селосы, 8 март көшесі, 37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Жетіқара қаласы, Ленин көшесі, 108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Қамысты ауданы, Қамысты селосы,  Ержанова көшесі, 66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Қарабалық кенті, Космонавтар көшесі, 16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Қарасу ауданы, Қарасу селосы, Комсомольская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Лисаковск қаласы, 4-ш.а.,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Меңдықара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Меңдықара ауданы, Боровское селосы, Королев көшесі, 4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Наурзум ауданы, Қараменді кенті, Шақшак Жәнібек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Рудный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Космонавтар даңғылы,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Рудный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Корчагин көшесі, 76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кенті, Ленин көшесі, 104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Таранов ауданы, Таранов селосы, Калинин көшесі, 93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Ұзынкөл ауданы, Ұзынкөл селосы, Абай көшесі, 79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селосы,   Красноармейская көшесі, 56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 кенті, Калинин көшесі, 53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Ғ. Мұратбаев көшесі, 2 е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Жанқожа батыр көшесі, 82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Шұғыла ш.а., 45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Ақмешіт ш.а., 1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Жаңаөзен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 шығармашылығы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кенті, Қоғамдық ұйымдар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Қосай ата  көшесі, Жастар орталығы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селосы, 7 ауыл, "Боранқұлмәдениет" ММ ғимараты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Орталық көшесі, 15 Қазпошта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селосы, Уәлиханов көшесі, 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Түпқараған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қаласы, Маяулыз көшесі, 6 д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№10 Ақшүкір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Ақшүкір селосы, «Жайлау» ЖШС ғимараты, Үштерек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кенті, Жаңақұрылыс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ХҚО» РМК филиалы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Павлов көшесі, 48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Кутузов көшесі, 204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Есенәлиев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Толстой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Мәшһүр-Жүсіп көшесі, 92/2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селосы, Абай көшесі, 72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селосы, Сәтпаев көшесі, 49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селосы, Торайғыров көшесі, 58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селосы, В. Чайко көшесі, 45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Тереңкөл селосы, Тургенов көшесі, 85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селосы, Тәшімов көшесі, 114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селосы, Иса Байзақов көшесі, 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селосы, Сейфуллин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селосы, Тәуелсіздікке 10 жыл көшесі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көшесі, 157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Д.Сыздықов көшесі, 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Победа көшесі, 67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бөлімі бойынша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 көшесі, 11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Горький қиылысы, 10 г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Институт көшесі, 1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көшесі, 62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С.Мұқанов көшесі, 11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Казақстан Конституциясы көшесі, 208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17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80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көшесі, 31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1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2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3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Оспанов көшесі, 61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4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5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Республика көшесі, 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селосы, Мыңбұлақ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Абылай хан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селосы, Қонаев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Мақтарал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селосы, Жібек жолы  даңғылы,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селосы, Қажымұқан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Мынбасы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 қаласы, Төле би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селосы, Т. Рысқұлов көшесі, 189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селосы, Қыстаубаев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селосы, Қожанов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селосы, Шораулы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батыр көшесі, 221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Алмагүл ш.а., 9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көшесі, 155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Рихард Зорге көшесі,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Мирзоян көшесі,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көшесі, 53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кенті, </w:t>
            </w:r>
          </w:p>
          <w:p>
            <w:pPr>
              <w:spacing w:after="20"/>
              <w:ind w:left="20"/>
              <w:jc w:val="both"/>
            </w:pPr>
            <w:r>
              <w:rPr>
                <w:rFonts w:ascii="Times New Roman"/>
                <w:b w:val="false"/>
                <w:i w:val="false"/>
                <w:color w:val="000000"/>
                <w:sz w:val="20"/>
              </w:rPr>
              <w:t xml:space="preserve">Ақтасты көшесі, 20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43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бөлімшесі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бөлімшесі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даңғылы, 34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Сауран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даңғылы,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65" w:id="45"/>
    <w:p>
      <w:pPr>
        <w:spacing w:after="0"/>
        <w:ind w:left="0"/>
        <w:jc w:val="both"/>
      </w:pPr>
      <w:r>
        <w:rPr>
          <w:rFonts w:ascii="Times New Roman"/>
          <w:b w:val="false"/>
          <w:i w:val="false"/>
          <w:color w:val="000000"/>
          <w:sz w:val="28"/>
        </w:rPr>
        <w:t xml:space="preserve">
"Шағын көлемді кемелердi    </w:t>
      </w:r>
      <w:r>
        <w:br/>
      </w:r>
      <w:r>
        <w:rPr>
          <w:rFonts w:ascii="Times New Roman"/>
          <w:b w:val="false"/>
          <w:i w:val="false"/>
          <w:color w:val="000000"/>
          <w:sz w:val="28"/>
        </w:rPr>
        <w:t>
мемлекеттiк тiркеу" мемлекеттiк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45"/>
    <w:p>
      <w:pPr>
        <w:spacing w:after="0"/>
        <w:ind w:left="0"/>
        <w:jc w:val="left"/>
      </w:pPr>
      <w:r>
        <w:rPr>
          <w:rFonts w:ascii="Times New Roman"/>
          <w:b/>
          <w:i w:val="false"/>
          <w:color w:val="000000"/>
        </w:rPr>
        <w:t xml:space="preserve"> Кесте. Сапа және тиiмдiлiк көрсеткiштерiнiң нысаналы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2408"/>
        <w:gridCol w:w="2615"/>
        <w:gridCol w:w="2884"/>
      </w:tblGrid>
      <w:tr>
        <w:trPr>
          <w:trHeight w:val="102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жетiмдiлiк көрсеткiштерi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кейiнгi жылдағы нысаналы мәнi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45"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белгiленген мерзiмде қызмет көрсету жағдайларының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тәртiбi туралы ақпаратқа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жетiмдi ақпарат қызметтерiнiң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Белгiленген мерзiмде қанағаттанған мемлекеттік қызметті алушылардың негiзделген шағымдардың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46"/>
    <w:p>
      <w:pPr>
        <w:spacing w:after="0"/>
        <w:ind w:left="0"/>
        <w:jc w:val="both"/>
      </w:pPr>
      <w:r>
        <w:rPr>
          <w:rFonts w:ascii="Times New Roman"/>
          <w:b w:val="false"/>
          <w:i w:val="false"/>
          <w:color w:val="000000"/>
          <w:sz w:val="28"/>
        </w:rPr>
        <w:t xml:space="preserve">
«Шағын көлемді кемелерді    </w:t>
      </w:r>
      <w:r>
        <w:br/>
      </w:r>
      <w:r>
        <w:rPr>
          <w:rFonts w:ascii="Times New Roman"/>
          <w:b w:val="false"/>
          <w:i w:val="false"/>
          <w:color w:val="000000"/>
          <w:sz w:val="28"/>
        </w:rPr>
        <w:t>
мемлекеттік тіркеу»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46"/>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_______________________________________ БАСШЫСЫ</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(наименование уполномоченного органа)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(ТАӘ/ФИО)               </w:t>
      </w:r>
      <w:r>
        <w:br/>
      </w:r>
      <w:r>
        <w:rPr>
          <w:rFonts w:ascii="Times New Roman"/>
          <w:b w:val="false"/>
          <w:i w:val="false"/>
          <w:color w:val="000000"/>
          <w:sz w:val="28"/>
        </w:rPr>
        <w:t>
кімнен/от _____________________________________</w:t>
      </w:r>
      <w:r>
        <w:br/>
      </w:r>
      <w:r>
        <w:rPr>
          <w:rFonts w:ascii="Times New Roman"/>
          <w:b w:val="false"/>
          <w:i w:val="false"/>
          <w:color w:val="000000"/>
          <w:sz w:val="28"/>
        </w:rPr>
        <w:t xml:space="preserve">
(ТАӘ/ФИО)               </w:t>
      </w:r>
      <w:r>
        <w:br/>
      </w:r>
      <w:r>
        <w:rPr>
          <w:rFonts w:ascii="Times New Roman"/>
          <w:b w:val="false"/>
          <w:i w:val="false"/>
          <w:color w:val="000000"/>
          <w:sz w:val="28"/>
        </w:rPr>
        <w:t>
мекенжай бойынша тұратын/проживающего по адресу</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(тұратын жері/место жительства)       </w:t>
      </w:r>
    </w:p>
    <w:p>
      <w:pPr>
        <w:spacing w:after="0"/>
        <w:ind w:left="0"/>
        <w:jc w:val="left"/>
      </w:pPr>
      <w:r>
        <w:rPr>
          <w:rFonts w:ascii="Times New Roman"/>
          <w:b/>
          <w:i w:val="false"/>
          <w:color w:val="000000"/>
        </w:rPr>
        <w:t xml:space="preserve"> Шағын өлшемді кемені мемлекеттік тіркеуге (қайта тіркеуге)</w:t>
      </w:r>
      <w:r>
        <w:br/>
      </w:r>
      <w:r>
        <w:rPr>
          <w:rFonts w:ascii="Times New Roman"/>
          <w:b/>
          <w:i w:val="false"/>
          <w:color w:val="000000"/>
        </w:rPr>
        <w:t>
өтініш</w:t>
      </w:r>
      <w:r>
        <w:br/>
      </w:r>
      <w:r>
        <w:rPr>
          <w:rFonts w:ascii="Times New Roman"/>
          <w:b/>
          <w:i w:val="false"/>
          <w:color w:val="000000"/>
        </w:rPr>
        <w:t>
Заявление</w:t>
      </w:r>
      <w:r>
        <w:br/>
      </w:r>
      <w:r>
        <w:rPr>
          <w:rFonts w:ascii="Times New Roman"/>
          <w:b/>
          <w:i w:val="false"/>
          <w:color w:val="000000"/>
        </w:rPr>
        <w:t>
на государственную регистрацию (перерегистрацию) маломерного судна</w:t>
      </w:r>
    </w:p>
    <w:p>
      <w:pPr>
        <w:spacing w:after="0"/>
        <w:ind w:left="0"/>
        <w:jc w:val="both"/>
      </w:pPr>
      <w:r>
        <w:rPr>
          <w:rFonts w:ascii="Times New Roman"/>
          <w:b w:val="false"/>
          <w:i w:val="false"/>
          <w:color w:val="ff0000"/>
          <w:sz w:val="28"/>
        </w:rPr>
        <w:t xml:space="preserve">      Ескерту. Стандарт 4-қосымшамен толықтырылды - ҚР Үкіметінің 20.12.2013 </w:t>
      </w:r>
      <w:r>
        <w:rPr>
          <w:rFonts w:ascii="Times New Roman"/>
          <w:b w:val="false"/>
          <w:i w:val="false"/>
          <w:color w:val="ff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Тиесілі шағын өлшемді кемені тіркеуге (қайта тіркеу) қабылдауды</w:t>
      </w:r>
      <w:r>
        <w:br/>
      </w:r>
      <w:r>
        <w:rPr>
          <w:rFonts w:ascii="Times New Roman"/>
          <w:b w:val="false"/>
          <w:i w:val="false"/>
          <w:color w:val="000000"/>
          <w:sz w:val="28"/>
        </w:rPr>
        <w:t>
сұраймын/Прошу принять к регистрации (перерегистрации) маломерное</w:t>
      </w:r>
      <w:r>
        <w:br/>
      </w:r>
      <w:r>
        <w:rPr>
          <w:rFonts w:ascii="Times New Roman"/>
          <w:b w:val="false"/>
          <w:i w:val="false"/>
          <w:color w:val="000000"/>
          <w:sz w:val="28"/>
        </w:rPr>
        <w:t>
судно, принадлежащее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Алғашқы мемлекеттік тіркеу кезінде жеке жасалған кемелер туралы</w:t>
      </w:r>
      <w:r>
        <w:br/>
      </w:r>
      <w:r>
        <w:rPr>
          <w:rFonts w:ascii="Times New Roman"/>
          <w:b w:val="false"/>
          <w:i w:val="false"/>
          <w:color w:val="000000"/>
          <w:sz w:val="28"/>
        </w:rPr>
        <w:t>
мәліметтер</w:t>
      </w:r>
      <w:r>
        <w:br/>
      </w:r>
      <w:r>
        <w:rPr>
          <w:rFonts w:ascii="Times New Roman"/>
          <w:b w:val="false"/>
          <w:i w:val="false"/>
          <w:color w:val="000000"/>
          <w:sz w:val="28"/>
        </w:rPr>
        <w:t>
Сведения для судов индивидуальной постройки при первичной</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заңды мекенжайы немесе жеке тұлғаның ТАӘ, туған жылы,</w:t>
      </w:r>
      <w:r>
        <w:br/>
      </w:r>
      <w:r>
        <w:rPr>
          <w:rFonts w:ascii="Times New Roman"/>
          <w:b w:val="false"/>
          <w:i w:val="false"/>
          <w:color w:val="000000"/>
          <w:sz w:val="28"/>
        </w:rPr>
        <w:t>
тіркелген жері, тел./Название организации, юридический адрес или ФИО</w:t>
      </w:r>
      <w:r>
        <w:br/>
      </w:r>
      <w:r>
        <w:rPr>
          <w:rFonts w:ascii="Times New Roman"/>
          <w:b w:val="false"/>
          <w:i w:val="false"/>
          <w:color w:val="000000"/>
          <w:sz w:val="28"/>
        </w:rPr>
        <w:t>
физического лица, год рождения, место прописки, тел.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ЖСН/БСН ИИН/БИН _____________________________________________________</w:t>
      </w:r>
      <w:r>
        <w:br/>
      </w:r>
      <w:r>
        <w:rPr>
          <w:rFonts w:ascii="Times New Roman"/>
          <w:b w:val="false"/>
          <w:i w:val="false"/>
          <w:color w:val="000000"/>
          <w:sz w:val="28"/>
        </w:rPr>
        <w:t>
Кеменің типі/Тип судна ______________________________________________</w:t>
      </w:r>
      <w:r>
        <w:br/>
      </w:r>
      <w:r>
        <w:rPr>
          <w:rFonts w:ascii="Times New Roman"/>
          <w:b w:val="false"/>
          <w:i w:val="false"/>
          <w:color w:val="000000"/>
          <w:sz w:val="28"/>
        </w:rPr>
        <w:t>
Кеменің № Судна _____________________________________________________</w:t>
      </w:r>
      <w:r>
        <w:br/>
      </w:r>
      <w:r>
        <w:rPr>
          <w:rFonts w:ascii="Times New Roman"/>
          <w:b w:val="false"/>
          <w:i w:val="false"/>
          <w:color w:val="000000"/>
          <w:sz w:val="28"/>
        </w:rPr>
        <w:t>
Корпус материалы/Материал корпуса ___________________________________</w:t>
      </w:r>
      <w:r>
        <w:br/>
      </w:r>
      <w:r>
        <w:rPr>
          <w:rFonts w:ascii="Times New Roman"/>
          <w:b w:val="false"/>
          <w:i w:val="false"/>
          <w:color w:val="000000"/>
          <w:sz w:val="28"/>
        </w:rPr>
        <w:t>
Ұзындығы/Длина, м _______________ Ені/Ширина, м _____________________</w:t>
      </w:r>
      <w:r>
        <w:br/>
      </w:r>
      <w:r>
        <w:rPr>
          <w:rFonts w:ascii="Times New Roman"/>
          <w:b w:val="false"/>
          <w:i w:val="false"/>
          <w:color w:val="000000"/>
          <w:sz w:val="28"/>
        </w:rPr>
        <w:t>
Борт биіктігі/Высота борта, м _______________________________________</w:t>
      </w:r>
      <w:r>
        <w:br/>
      </w:r>
      <w:r>
        <w:rPr>
          <w:rFonts w:ascii="Times New Roman"/>
          <w:b w:val="false"/>
          <w:i w:val="false"/>
          <w:color w:val="000000"/>
          <w:sz w:val="28"/>
        </w:rPr>
        <w:t>
Шөгуі/Осадка: бос/порожнем __________________________________________</w:t>
      </w:r>
      <w:r>
        <w:br/>
      </w:r>
      <w:r>
        <w:rPr>
          <w:rFonts w:ascii="Times New Roman"/>
          <w:b w:val="false"/>
          <w:i w:val="false"/>
          <w:color w:val="000000"/>
          <w:sz w:val="28"/>
        </w:rPr>
        <w:t>
толық жүкте/в полном грузу __________________________________________</w:t>
      </w:r>
      <w:r>
        <w:br/>
      </w:r>
      <w:r>
        <w:rPr>
          <w:rFonts w:ascii="Times New Roman"/>
          <w:b w:val="false"/>
          <w:i w:val="false"/>
          <w:color w:val="000000"/>
          <w:sz w:val="28"/>
        </w:rPr>
        <w:t>
Жасалған жылы мен орны/Год и место постройки ________________________</w:t>
      </w:r>
      <w:r>
        <w:br/>
      </w:r>
      <w:r>
        <w:rPr>
          <w:rFonts w:ascii="Times New Roman"/>
          <w:b w:val="false"/>
          <w:i w:val="false"/>
          <w:color w:val="000000"/>
          <w:sz w:val="28"/>
        </w:rPr>
        <w:t>
Жолаушылар сыйымдылығы (адам)/Пассажировместимость (чел.) ___________</w:t>
      </w:r>
      <w:r>
        <w:br/>
      </w:r>
      <w:r>
        <w:rPr>
          <w:rFonts w:ascii="Times New Roman"/>
          <w:b w:val="false"/>
          <w:i w:val="false"/>
          <w:color w:val="000000"/>
          <w:sz w:val="28"/>
        </w:rPr>
        <w:t>
(жүксіз)/(без груза)</w:t>
      </w:r>
      <w:r>
        <w:br/>
      </w:r>
      <w:r>
        <w:rPr>
          <w:rFonts w:ascii="Times New Roman"/>
          <w:b w:val="false"/>
          <w:i w:val="false"/>
          <w:color w:val="000000"/>
          <w:sz w:val="28"/>
        </w:rPr>
        <w:t>
Жүк көтерімділігі/Грузоподъемность __________________________________</w:t>
      </w:r>
      <w:r>
        <w:br/>
      </w:r>
      <w:r>
        <w:rPr>
          <w:rFonts w:ascii="Times New Roman"/>
          <w:b w:val="false"/>
          <w:i w:val="false"/>
          <w:color w:val="000000"/>
          <w:sz w:val="28"/>
        </w:rPr>
        <w:t>
Құтқару құралдары/Спасательные средства _____________________________</w:t>
      </w:r>
      <w:r>
        <w:br/>
      </w:r>
      <w:r>
        <w:rPr>
          <w:rFonts w:ascii="Times New Roman"/>
          <w:b w:val="false"/>
          <w:i w:val="false"/>
          <w:color w:val="000000"/>
          <w:sz w:val="28"/>
        </w:rPr>
        <w:t>
Су итергіш құралдары/Водоотливные средства __________________________</w:t>
      </w:r>
      <w:r>
        <w:br/>
      </w:r>
      <w:r>
        <w:rPr>
          <w:rFonts w:ascii="Times New Roman"/>
          <w:b w:val="false"/>
          <w:i w:val="false"/>
          <w:color w:val="000000"/>
          <w:sz w:val="28"/>
        </w:rPr>
        <w:t>
Сигналды құралдары/Сигнальные средства ______________________________</w:t>
      </w:r>
      <w:r>
        <w:br/>
      </w:r>
      <w:r>
        <w:rPr>
          <w:rFonts w:ascii="Times New Roman"/>
          <w:b w:val="false"/>
          <w:i w:val="false"/>
          <w:color w:val="000000"/>
          <w:sz w:val="28"/>
        </w:rPr>
        <w:t>
Зәкірлік құрылғы/Якорное устройство _________________________________</w:t>
      </w:r>
      <w:r>
        <w:br/>
      </w:r>
      <w:r>
        <w:rPr>
          <w:rFonts w:ascii="Times New Roman"/>
          <w:b w:val="false"/>
          <w:i w:val="false"/>
          <w:color w:val="000000"/>
          <w:sz w:val="28"/>
        </w:rPr>
        <w:t>
Өртке қарсы инвентарь/Противопожарный инвентарь _____________________</w:t>
      </w:r>
      <w:r>
        <w:br/>
      </w:r>
      <w:r>
        <w:rPr>
          <w:rFonts w:ascii="Times New Roman"/>
          <w:b w:val="false"/>
          <w:i w:val="false"/>
          <w:color w:val="000000"/>
          <w:sz w:val="28"/>
        </w:rPr>
        <w:t>
Қозғалтқыш маркасы/Марка двигателя __________________________________</w:t>
      </w:r>
      <w:r>
        <w:br/>
      </w:r>
      <w:r>
        <w:rPr>
          <w:rFonts w:ascii="Times New Roman"/>
          <w:b w:val="false"/>
          <w:i w:val="false"/>
          <w:color w:val="000000"/>
          <w:sz w:val="28"/>
        </w:rPr>
        <w:t>
Қуаты/Мощность ______________________ № _____________________________</w:t>
      </w:r>
      <w:r>
        <w:br/>
      </w:r>
      <w:r>
        <w:rPr>
          <w:rFonts w:ascii="Times New Roman"/>
          <w:b w:val="false"/>
          <w:i w:val="false"/>
          <w:color w:val="000000"/>
          <w:sz w:val="28"/>
        </w:rPr>
        <w:t>
Жасалған жылы және орны/Год и место постройки _______________________</w:t>
      </w:r>
      <w:r>
        <w:br/>
      </w:r>
      <w:r>
        <w:rPr>
          <w:rFonts w:ascii="Times New Roman"/>
          <w:b w:val="false"/>
          <w:i w:val="false"/>
          <w:color w:val="000000"/>
          <w:sz w:val="28"/>
        </w:rPr>
        <w:t>
Қозғаушы/Движитель: род ___________ Саны ____________________________</w:t>
      </w:r>
      <w:r>
        <w:br/>
      </w:r>
      <w:r>
        <w:rPr>
          <w:rFonts w:ascii="Times New Roman"/>
          <w:b w:val="false"/>
          <w:i w:val="false"/>
          <w:color w:val="000000"/>
          <w:sz w:val="28"/>
        </w:rPr>
        <w:t>
Жүзу ауданы/Район плавания __________________________________________</w:t>
      </w:r>
      <w:r>
        <w:br/>
      </w:r>
      <w:r>
        <w:rPr>
          <w:rFonts w:ascii="Times New Roman"/>
          <w:b w:val="false"/>
          <w:i w:val="false"/>
          <w:color w:val="000000"/>
          <w:sz w:val="28"/>
        </w:rPr>
        <w:t>
Кеменің тұрақ орны/Место стоянки судна ______________________________</w:t>
      </w:r>
    </w:p>
    <w:p>
      <w:pPr>
        <w:spacing w:after="0"/>
        <w:ind w:left="0"/>
        <w:jc w:val="both"/>
      </w:pPr>
      <w:r>
        <w:rPr>
          <w:rFonts w:ascii="Times New Roman"/>
          <w:b w:val="false"/>
          <w:i w:val="false"/>
          <w:color w:val="000000"/>
          <w:sz w:val="28"/>
        </w:rPr>
        <w:t>«___» __________ 20__ ж/г</w:t>
      </w:r>
      <w:r>
        <w:br/>
      </w:r>
      <w:r>
        <w:rPr>
          <w:rFonts w:ascii="Times New Roman"/>
          <w:b w:val="false"/>
          <w:i w:val="false"/>
          <w:color w:val="000000"/>
          <w:sz w:val="28"/>
        </w:rPr>
        <w:t>
_________________________</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қазандағы</w:t>
      </w:r>
      <w:r>
        <w:br/>
      </w:r>
      <w:r>
        <w:rPr>
          <w:rFonts w:ascii="Times New Roman"/>
          <w:b w:val="false"/>
          <w:i w:val="false"/>
          <w:color w:val="000000"/>
          <w:sz w:val="28"/>
        </w:rPr>
        <w:t xml:space="preserve">
N 1710 қаулысымен   </w:t>
      </w:r>
      <w:r>
        <w:br/>
      </w:r>
      <w:r>
        <w:rPr>
          <w:rFonts w:ascii="Times New Roman"/>
          <w:b w:val="false"/>
          <w:i w:val="false"/>
          <w:color w:val="000000"/>
          <w:sz w:val="28"/>
        </w:rPr>
        <w:t xml:space="preserve">
бекітілген        </w:t>
      </w:r>
    </w:p>
    <w:bookmarkStart w:name="z166" w:id="47"/>
    <w:p>
      <w:pPr>
        <w:spacing w:after="0"/>
        <w:ind w:left="0"/>
        <w:jc w:val="left"/>
      </w:pPr>
      <w:r>
        <w:rPr>
          <w:rFonts w:ascii="Times New Roman"/>
          <w:b/>
          <w:i w:val="false"/>
          <w:color w:val="000000"/>
        </w:rPr>
        <w:t xml:space="preserve"> 
"Ішкі суда жүзетін кемелерді және «өзен-теңіз" суларында жүзетін кемелерді Мемлекеттiк кеме тiзiлiмiнде мемлекеттiк тiркеу» мемлекеттiк қызмет стандарты</w:t>
      </w:r>
    </w:p>
    <w:bookmarkEnd w:id="47"/>
    <w:p>
      <w:pPr>
        <w:spacing w:after="0"/>
        <w:ind w:left="0"/>
        <w:jc w:val="both"/>
      </w:pPr>
      <w:r>
        <w:rPr>
          <w:rFonts w:ascii="Times New Roman"/>
          <w:b w:val="false"/>
          <w:i w:val="false"/>
          <w:color w:val="ff0000"/>
          <w:sz w:val="28"/>
        </w:rPr>
        <w:t xml:space="preserve">      Ескерту. Стандарт жаңа редакцияда - ҚР Үкіметінің 2012.09.05 </w:t>
      </w:r>
      <w:r>
        <w:rPr>
          <w:rFonts w:ascii="Times New Roman"/>
          <w:b w:val="false"/>
          <w:i w:val="false"/>
          <w:color w:val="ff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67" w:id="48"/>
    <w:p>
      <w:pPr>
        <w:spacing w:after="0"/>
        <w:ind w:left="0"/>
        <w:jc w:val="left"/>
      </w:pPr>
      <w:r>
        <w:rPr>
          <w:rFonts w:ascii="Times New Roman"/>
          <w:b/>
          <w:i w:val="false"/>
          <w:color w:val="000000"/>
        </w:rPr>
        <w:t xml:space="preserve"> 
1. Жалпы ережелер</w:t>
      </w:r>
    </w:p>
    <w:bookmarkEnd w:id="48"/>
    <w:bookmarkStart w:name="z168" w:id="49"/>
    <w:p>
      <w:pPr>
        <w:spacing w:after="0"/>
        <w:ind w:left="0"/>
        <w:jc w:val="both"/>
      </w:pPr>
      <w:r>
        <w:rPr>
          <w:rFonts w:ascii="Times New Roman"/>
          <w:b w:val="false"/>
          <w:i w:val="false"/>
          <w:color w:val="000000"/>
          <w:sz w:val="28"/>
        </w:rPr>
        <w:t>
      1. «Ішкі суда жүзетін кемелерді және «өзен-теңіз» суларында жүзетін кемелерді Мемлекеттiк кеме тiзiлiмiнде мемлекеттiк тiркеу» мемлекеттiк қызметін (бұдан әрі – мемлекеттік қызмет) Қазақстан Республикасы Көлiк және коммуникация министрлiгi Көлiктiк бақылау комитетiнiң аумақтық органдары (бұдан әрi – уәкілетті орган) Қазақстан Республикасы Көлiк және коммуникация министрлiгi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республикалық мемлекеттік кәсіпорны (бұдан әрi – ХҚО) арқылы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мекенжайлар бойынша көрсетедi.</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«Iшкi су көлiгi туралы» Қазақстан Республикасының 2004 жылғы 6 шілдедегі Заңының </w:t>
      </w:r>
      <w:r>
        <w:rPr>
          <w:rFonts w:ascii="Times New Roman"/>
          <w:b w:val="false"/>
          <w:i w:val="false"/>
          <w:color w:val="000000"/>
          <w:sz w:val="28"/>
        </w:rPr>
        <w:t>26-бабына</w:t>
      </w:r>
      <w:r>
        <w:rPr>
          <w:rFonts w:ascii="Times New Roman"/>
          <w:b w:val="false"/>
          <w:i w:val="false"/>
          <w:color w:val="000000"/>
          <w:sz w:val="28"/>
        </w:rPr>
        <w:t>, Қазақстан Республикасы Үкiметiнiң 2011 жылғы 14 қыркүйектегі № 1058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«Кемелерді, оның ішінде шағын көлемді кемені және оған құқықтарды мемлекеттік тіркеу қағидаларына (бұдан әрi – Қағида)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интернет-ресурсында www.mtс.gov.kz («Көлiктiк бақылау комитетi» бөлімінің «Мемлекеттік қызметтер» кіші бөлімінде);</w:t>
      </w:r>
      <w:r>
        <w:br/>
      </w:r>
      <w:r>
        <w:rPr>
          <w:rFonts w:ascii="Times New Roman"/>
          <w:b w:val="false"/>
          <w:i w:val="false"/>
          <w:color w:val="000000"/>
          <w:sz w:val="28"/>
        </w:rPr>
        <w:t>
</w:t>
      </w:r>
      <w:r>
        <w:rPr>
          <w:rFonts w:ascii="Times New Roman"/>
          <w:b w:val="false"/>
          <w:i w:val="false"/>
          <w:color w:val="000000"/>
          <w:sz w:val="28"/>
        </w:rPr>
        <w:t>
      2) ХҚО интернет-ресурсында: www.con.gov.kz;</w:t>
      </w:r>
      <w:r>
        <w:br/>
      </w:r>
      <w:r>
        <w:rPr>
          <w:rFonts w:ascii="Times New Roman"/>
          <w:b w:val="false"/>
          <w:i w:val="false"/>
          <w:color w:val="000000"/>
          <w:sz w:val="28"/>
        </w:rPr>
        <w:t>
</w:t>
      </w:r>
      <w:r>
        <w:rPr>
          <w:rFonts w:ascii="Times New Roman"/>
          <w:b w:val="false"/>
          <w:i w:val="false"/>
          <w:color w:val="000000"/>
          <w:sz w:val="28"/>
        </w:rPr>
        <w:t>
      3) ХҚО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4) «электрондық үкімет»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мемлекеттiк қызметтің нәтижесі кеме куәлiгiн немесе кеме </w:t>
      </w:r>
      <w:r>
        <w:rPr>
          <w:rFonts w:ascii="Times New Roman"/>
          <w:b w:val="false"/>
          <w:i w:val="false"/>
          <w:color w:val="000000"/>
          <w:sz w:val="28"/>
        </w:rPr>
        <w:t>куәлiгiнің</w:t>
      </w:r>
      <w:r>
        <w:rPr>
          <w:rFonts w:ascii="Times New Roman"/>
          <w:b w:val="false"/>
          <w:i w:val="false"/>
          <w:color w:val="000000"/>
          <w:sz w:val="28"/>
        </w:rPr>
        <w:t xml:space="preserve"> телнұсқасын немесе қағаз тасығышта мемлекеттік қызмет көрсетуден бас тарту туралы дәлелді жауапты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Мемлекеттiк қызмет Қазақстан Республикасында тiркелген жеке және заңды тұлғаларға (бұдан әрi – тұтынушылар) көрсетiледi. </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ХҚО-ның аудандық бөліміне жүгінген кезде кеме куәлiгiн және кеме куәлiгiнің телнұсқасын беру: 10 жұмыс күні ішінде жүзеге асырылады (құжаттарды уәкілетті органға жеткізудегі 2 күн және ХҚО-ға орындалған құжаттарды жеткізудегі 2 күн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ХҚО облыстық бөліміне жүгінген кезде кеме куәлiгiн және кеме куәлiгiнің телнұсқасын беру: 10 жұмыс күні ішінде жүзеге асырылады (құжаттарды қабылдау күнi мен беру күнi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3) осы Стандартқа 11-тармақта көрсетілген қажетті құжаттарды тапсырған кезде кезекте күтудің рұқсат етiлген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xml:space="preserve">
      4) Кеме куәлiгiн және кеме куәлiгiнің телнұсқасын алу кезінде кезекте күтудің рұқсат етiлген ең көп уақыты 20 минуттан аспайды.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ақылы болып табылады. </w:t>
      </w:r>
      <w:r>
        <w:br/>
      </w:r>
      <w:r>
        <w:rPr>
          <w:rFonts w:ascii="Times New Roman"/>
          <w:b w:val="false"/>
          <w:i w:val="false"/>
          <w:color w:val="000000"/>
          <w:sz w:val="28"/>
        </w:rPr>
        <w:t>
</w:t>
      </w:r>
      <w:r>
        <w:rPr>
          <w:rFonts w:ascii="Times New Roman"/>
          <w:b w:val="false"/>
          <w:i w:val="false"/>
          <w:color w:val="000000"/>
          <w:sz w:val="28"/>
        </w:rPr>
        <w:t>
      Өзен кемесін және оларға құқықтарды мемлекеттік тіркеуге, қайта тіркеуге, кеме куәлiгiнің телнұсқасын беруге арналған алым тіркеуді жүзеге асырған орын бойынша жергілікті бюджетке төленеді, ставка алымы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және мынаны құрайды:</w:t>
      </w:r>
      <w:r>
        <w:br/>
      </w:r>
      <w:r>
        <w:rPr>
          <w:rFonts w:ascii="Times New Roman"/>
          <w:b w:val="false"/>
          <w:i w:val="false"/>
          <w:color w:val="000000"/>
          <w:sz w:val="28"/>
        </w:rPr>
        <w:t>
</w:t>
      </w:r>
      <w:r>
        <w:rPr>
          <w:rFonts w:ascii="Times New Roman"/>
          <w:b w:val="false"/>
          <w:i w:val="false"/>
          <w:color w:val="000000"/>
          <w:sz w:val="28"/>
        </w:rPr>
        <w:t>
      мемлекеттік тіркеуге – алымды төлеу күні қолданыстағы он бес еселік айлық есептік көрсеткіш;</w:t>
      </w:r>
      <w:r>
        <w:br/>
      </w:r>
      <w:r>
        <w:rPr>
          <w:rFonts w:ascii="Times New Roman"/>
          <w:b w:val="false"/>
          <w:i w:val="false"/>
          <w:color w:val="000000"/>
          <w:sz w:val="28"/>
        </w:rPr>
        <w:t>
</w:t>
      </w:r>
      <w:r>
        <w:rPr>
          <w:rFonts w:ascii="Times New Roman"/>
          <w:b w:val="false"/>
          <w:i w:val="false"/>
          <w:color w:val="000000"/>
          <w:sz w:val="28"/>
        </w:rPr>
        <w:t>
      қайта тіркеуге – алымды төлеу күні қолданыстағы 7,5 айлық есептік көрсеткіш;</w:t>
      </w:r>
      <w:r>
        <w:br/>
      </w:r>
      <w:r>
        <w:rPr>
          <w:rFonts w:ascii="Times New Roman"/>
          <w:b w:val="false"/>
          <w:i w:val="false"/>
          <w:color w:val="000000"/>
          <w:sz w:val="28"/>
        </w:rPr>
        <w:t>
</w:t>
      </w:r>
      <w:r>
        <w:rPr>
          <w:rFonts w:ascii="Times New Roman"/>
          <w:b w:val="false"/>
          <w:i w:val="false"/>
          <w:color w:val="000000"/>
          <w:sz w:val="28"/>
        </w:rPr>
        <w:t>
      мемлекеттік тіркеуді растайтын құжаттың телнұсқасын беруге – алымды төлеу күні қолданыстағы 3,75 айлық есептік көрсеткіш.</w:t>
      </w:r>
      <w:r>
        <w:br/>
      </w:r>
      <w:r>
        <w:rPr>
          <w:rFonts w:ascii="Times New Roman"/>
          <w:b w:val="false"/>
          <w:i w:val="false"/>
          <w:color w:val="000000"/>
          <w:sz w:val="28"/>
        </w:rPr>
        <w:t>
</w:t>
      </w:r>
      <w:r>
        <w:rPr>
          <w:rFonts w:ascii="Times New Roman"/>
          <w:b w:val="false"/>
          <w:i w:val="false"/>
          <w:color w:val="000000"/>
          <w:sz w:val="28"/>
        </w:rPr>
        <w:t>
      9. ХҚО-да мемлекеттік қызмет орталықтың белгіленген жұмыс кестесі бойынша түскі асқа үзіліссіз сағат 09.00 бастап 20.00 сағатқа дейін, демалыс және мейрам күндерін қоспағанда, күн сайын дүйсенбіден бастап сенбі аралығында көрсетіледі.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қызметті алушының тұрғылықты жері бойынша ХҚО-ның күту залы бар, дене мүмкіндіктері шектеулі тұтынушылар үшін пандуспен жабдықталған ғимараттарында көрсетіледі. Залда анықтама бюросы, күту орындары, бланктердің толтыру үлгілері бар стенділер орналастырылады.</w:t>
      </w:r>
    </w:p>
    <w:bookmarkEnd w:id="49"/>
    <w:bookmarkStart w:name="z191" w:id="50"/>
    <w:p>
      <w:pPr>
        <w:spacing w:after="0"/>
        <w:ind w:left="0"/>
        <w:jc w:val="left"/>
      </w:pPr>
      <w:r>
        <w:rPr>
          <w:rFonts w:ascii="Times New Roman"/>
          <w:b/>
          <w:i w:val="false"/>
          <w:color w:val="000000"/>
        </w:rPr>
        <w:t xml:space="preserve"> 
2. Мемлекеттiк қызмет көрсету тәртiбi</w:t>
      </w:r>
    </w:p>
    <w:bookmarkEnd w:id="50"/>
    <w:bookmarkStart w:name="z192" w:id="51"/>
    <w:p>
      <w:pPr>
        <w:spacing w:after="0"/>
        <w:ind w:left="0"/>
        <w:jc w:val="both"/>
      </w:pPr>
      <w:r>
        <w:rPr>
          <w:rFonts w:ascii="Times New Roman"/>
          <w:b w:val="false"/>
          <w:i w:val="false"/>
          <w:color w:val="000000"/>
          <w:sz w:val="28"/>
        </w:rPr>
        <w:t>
      11. Ішкі суда жүзетін кемелерді және «өзен-теңіз» суларында жүзетін кемелерді тіркеу және қайта тіркеу кезінде кеме куәлiгiн, кеме куәлiгiнің телнұсқасын алу үшiн мемлекеттік қызметті алушы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 бойынша кемені және оған құқықтарды мемлекеттiк тiркеу туралы өтiнiшті;</w:t>
      </w:r>
      <w:r>
        <w:br/>
      </w:r>
      <w:r>
        <w:rPr>
          <w:rFonts w:ascii="Times New Roman"/>
          <w:b w:val="false"/>
          <w:i w:val="false"/>
          <w:color w:val="000000"/>
          <w:sz w:val="28"/>
        </w:rPr>
        <w:t>
</w:t>
      </w:r>
      <w:r>
        <w:rPr>
          <w:rFonts w:ascii="Times New Roman"/>
          <w:b w:val="false"/>
          <w:i w:val="false"/>
          <w:color w:val="000000"/>
          <w:sz w:val="28"/>
        </w:rPr>
        <w:t>
      2) кемені мемлекеттік тіркеуге негіз болып табылатын мынадай құқық белгілейтін құжаттардың:</w:t>
      </w:r>
      <w:r>
        <w:br/>
      </w:r>
      <w:r>
        <w:rPr>
          <w:rFonts w:ascii="Times New Roman"/>
          <w:b w:val="false"/>
          <w:i w:val="false"/>
          <w:color w:val="000000"/>
          <w:sz w:val="28"/>
        </w:rPr>
        <w:t>
</w:t>
      </w:r>
      <w:r>
        <w:rPr>
          <w:rFonts w:ascii="Times New Roman"/>
          <w:b w:val="false"/>
          <w:i w:val="false"/>
          <w:color w:val="000000"/>
          <w:sz w:val="28"/>
        </w:rPr>
        <w:t>
      мемлекеттiк органдардың өз құзыретi шегiнде шығарған актiлерiнің;</w:t>
      </w:r>
      <w:r>
        <w:br/>
      </w:r>
      <w:r>
        <w:rPr>
          <w:rFonts w:ascii="Times New Roman"/>
          <w:b w:val="false"/>
          <w:i w:val="false"/>
          <w:color w:val="000000"/>
          <w:sz w:val="28"/>
        </w:rPr>
        <w:t>
</w:t>
      </w:r>
      <w:r>
        <w:rPr>
          <w:rFonts w:ascii="Times New Roman"/>
          <w:b w:val="false"/>
          <w:i w:val="false"/>
          <w:color w:val="000000"/>
          <w:sz w:val="28"/>
        </w:rPr>
        <w:t>
      кемеге қатысты Қазақстан Республикасының заңнамасына сәйкес жасалған шарттар мен басқа да мәмiлелердің;</w:t>
      </w:r>
      <w:r>
        <w:br/>
      </w:r>
      <w:r>
        <w:rPr>
          <w:rFonts w:ascii="Times New Roman"/>
          <w:b w:val="false"/>
          <w:i w:val="false"/>
          <w:color w:val="000000"/>
          <w:sz w:val="28"/>
        </w:rPr>
        <w:t>
</w:t>
      </w:r>
      <w:r>
        <w:rPr>
          <w:rFonts w:ascii="Times New Roman"/>
          <w:b w:val="false"/>
          <w:i w:val="false"/>
          <w:color w:val="000000"/>
          <w:sz w:val="28"/>
        </w:rPr>
        <w:t>
      мұрагерлікке құқық туралы куәлiктің;</w:t>
      </w:r>
      <w:r>
        <w:br/>
      </w:r>
      <w:r>
        <w:rPr>
          <w:rFonts w:ascii="Times New Roman"/>
          <w:b w:val="false"/>
          <w:i w:val="false"/>
          <w:color w:val="000000"/>
          <w:sz w:val="28"/>
        </w:rPr>
        <w:t>
</w:t>
      </w:r>
      <w:r>
        <w:rPr>
          <w:rFonts w:ascii="Times New Roman"/>
          <w:b w:val="false"/>
          <w:i w:val="false"/>
          <w:color w:val="000000"/>
          <w:sz w:val="28"/>
        </w:rPr>
        <w:t>
      соттың заңды күшiне енген шешiмінің;</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белгiленген тәртiппен берiлген кемеге құқық туралы куәлiктің көшірмелерін;</w:t>
      </w:r>
      <w:r>
        <w:br/>
      </w:r>
      <w:r>
        <w:rPr>
          <w:rFonts w:ascii="Times New Roman"/>
          <w:b w:val="false"/>
          <w:i w:val="false"/>
          <w:color w:val="000000"/>
          <w:sz w:val="28"/>
        </w:rPr>
        <w:t>
</w:t>
      </w:r>
      <w:r>
        <w:rPr>
          <w:rFonts w:ascii="Times New Roman"/>
          <w:b w:val="false"/>
          <w:i w:val="false"/>
          <w:color w:val="000000"/>
          <w:sz w:val="28"/>
        </w:rPr>
        <w:t>
      3) сыныптау куәлігінің көшірмесін;</w:t>
      </w:r>
      <w:r>
        <w:br/>
      </w:r>
      <w:r>
        <w:rPr>
          <w:rFonts w:ascii="Times New Roman"/>
          <w:b w:val="false"/>
          <w:i w:val="false"/>
          <w:color w:val="000000"/>
          <w:sz w:val="28"/>
        </w:rPr>
        <w:t>
</w:t>
      </w:r>
      <w:r>
        <w:rPr>
          <w:rFonts w:ascii="Times New Roman"/>
          <w:b w:val="false"/>
          <w:i w:val="false"/>
          <w:color w:val="000000"/>
          <w:sz w:val="28"/>
        </w:rPr>
        <w:t>
      4) көлік құралдарын мемлекеттік тіркегені үшін бюджетке алым сомасының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салыстырып тексеру үшін құжаттардың түпнұсқаларын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бланкілері күту залының арнайы бағандарында немесе ХҚО-ның қызметкерінде, сондай-ақ ХҚО-ның: www.con.gov.kz және Қазақстан Республикасы Көлiк және коммуникация министрлiгiнiң: www.mtc.gov.kz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ХҚО-ға құжаттар қабылдауды қызметкерлер «кедергісіз қызмет көрсету» арқылы жүзеге асырады.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кезде мемлекеттік қызметті алу үшін мемлекеттік қызметті алушыға мыналарды көрсете отырып, тиісті құжаттардың қабылданғаны туралы қолхат беріледі: </w:t>
      </w:r>
      <w:r>
        <w:br/>
      </w:r>
      <w:r>
        <w:rPr>
          <w:rFonts w:ascii="Times New Roman"/>
          <w:b w:val="false"/>
          <w:i w:val="false"/>
          <w:color w:val="000000"/>
          <w:sz w:val="28"/>
        </w:rPr>
        <w:t>
</w:t>
      </w:r>
      <w:r>
        <w:rPr>
          <w:rFonts w:ascii="Times New Roman"/>
          <w:b w:val="false"/>
          <w:i w:val="false"/>
          <w:color w:val="000000"/>
          <w:sz w:val="28"/>
        </w:rPr>
        <w:t xml:space="preserve">
      1) сұрау салудың нөмірі және қабылданған күні; </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xml:space="preserve">
      5) құжаттарды ресімдеуге өтінішті қабылдаған ХҚО-ның қызметкерінің тегі, аты және әкесінің аты. </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мемлекеттік қызметті көрсетудің нәтижесін беру ХҚО қызметкері «кедергісіз қызмет көрсету» арқылы күн сайын қолхат негізінде, онда көрсетілген мерзімде, жеке келуі кезінде қол қойғызып және жеке басын куәландыратын құжатты немесе сенімхатты ұсыну бойынша жүзеге асырады.</w:t>
      </w:r>
      <w:r>
        <w:br/>
      </w:r>
      <w:r>
        <w:rPr>
          <w:rFonts w:ascii="Times New Roman"/>
          <w:b w:val="false"/>
          <w:i w:val="false"/>
          <w:color w:val="000000"/>
          <w:sz w:val="28"/>
        </w:rPr>
        <w:t>
</w:t>
      </w:r>
      <w:r>
        <w:rPr>
          <w:rFonts w:ascii="Times New Roman"/>
          <w:b w:val="false"/>
          <w:i w:val="false"/>
          <w:color w:val="000000"/>
          <w:sz w:val="28"/>
        </w:rPr>
        <w:t>
      16. Кеме куәлігін немесе кеме куәлігінің телнұсқасын беруден бас тартудың негізі мемлекеттік қызметті алушының мемлекеттік тіркеу үшін берген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құжаттарының </w:t>
      </w:r>
      <w:r>
        <w:rPr>
          <w:rFonts w:ascii="Times New Roman"/>
          <w:b w:val="false"/>
          <w:i w:val="false"/>
          <w:color w:val="000000"/>
          <w:sz w:val="28"/>
        </w:rPr>
        <w:t>Қағида</w:t>
      </w:r>
      <w:r>
        <w:rPr>
          <w:rFonts w:ascii="Times New Roman"/>
          <w:b w:val="false"/>
          <w:i w:val="false"/>
          <w:color w:val="000000"/>
          <w:sz w:val="28"/>
        </w:rPr>
        <w:t xml:space="preserve"> талаптарына сәйкес келмеуі болып табылады.</w:t>
      </w:r>
    </w:p>
    <w:bookmarkEnd w:id="51"/>
    <w:bookmarkStart w:name="z211" w:id="52"/>
    <w:p>
      <w:pPr>
        <w:spacing w:after="0"/>
        <w:ind w:left="0"/>
        <w:jc w:val="left"/>
      </w:pPr>
      <w:r>
        <w:rPr>
          <w:rFonts w:ascii="Times New Roman"/>
          <w:b/>
          <w:i w:val="false"/>
          <w:color w:val="000000"/>
        </w:rPr>
        <w:t xml:space="preserve"> 
3. Жұмыс қағидаттары</w:t>
      </w:r>
    </w:p>
    <w:bookmarkEnd w:id="52"/>
    <w:bookmarkStart w:name="z212" w:id="53"/>
    <w:p>
      <w:pPr>
        <w:spacing w:after="0"/>
        <w:ind w:left="0"/>
        <w:jc w:val="both"/>
      </w:pPr>
      <w:r>
        <w:rPr>
          <w:rFonts w:ascii="Times New Roman"/>
          <w:b w:val="false"/>
          <w:i w:val="false"/>
          <w:color w:val="000000"/>
          <w:sz w:val="28"/>
        </w:rPr>
        <w:t>
      17. Уәкілетті орган мен ХҚО-ның мемлекеттік қызметті алушыларға қатысты қызметі сыпайылық, толық ақпарат ұсыну, оның сақталуын, қорғалуын және құпиялылығын қамтамасыз ету қағидаттарына және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кодексiнiң</w:t>
      </w:r>
      <w:r>
        <w:rPr>
          <w:rFonts w:ascii="Times New Roman"/>
          <w:b w:val="false"/>
          <w:i w:val="false"/>
          <w:color w:val="000000"/>
          <w:sz w:val="28"/>
        </w:rPr>
        <w:t xml:space="preserve"> сақталуына негiзделедi.</w:t>
      </w:r>
    </w:p>
    <w:bookmarkEnd w:id="53"/>
    <w:bookmarkStart w:name="z213" w:id="54"/>
    <w:p>
      <w:pPr>
        <w:spacing w:after="0"/>
        <w:ind w:left="0"/>
        <w:jc w:val="left"/>
      </w:pPr>
      <w:r>
        <w:rPr>
          <w:rFonts w:ascii="Times New Roman"/>
          <w:b/>
          <w:i w:val="false"/>
          <w:color w:val="000000"/>
        </w:rPr>
        <w:t xml:space="preserve"> 
4. Жұмыс нәтижелерi</w:t>
      </w:r>
    </w:p>
    <w:bookmarkEnd w:id="54"/>
    <w:bookmarkStart w:name="z214" w:id="55"/>
    <w:p>
      <w:pPr>
        <w:spacing w:after="0"/>
        <w:ind w:left="0"/>
        <w:jc w:val="both"/>
      </w:pPr>
      <w:r>
        <w:rPr>
          <w:rFonts w:ascii="Times New Roman"/>
          <w:b w:val="false"/>
          <w:i w:val="false"/>
          <w:color w:val="000000"/>
          <w:sz w:val="28"/>
        </w:rPr>
        <w:t>
      18. Мемлекеттік қызметті алушыға мемлекеттік қызмет көрсету жұмыс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көрсеткiштерiмен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мемлекеттiк қызметтердің сапасы мен тиімділігі көрсеткiштерiнiң нысаналы мәндерi жыл сайын Қазақстан Республикасы Көлік және коммуникация министрлігінің бұйрығымен бекiтіледi.</w:t>
      </w:r>
    </w:p>
    <w:bookmarkEnd w:id="55"/>
    <w:bookmarkStart w:name="z216" w:id="56"/>
    <w:p>
      <w:pPr>
        <w:spacing w:after="0"/>
        <w:ind w:left="0"/>
        <w:jc w:val="left"/>
      </w:pPr>
      <w:r>
        <w:rPr>
          <w:rFonts w:ascii="Times New Roman"/>
          <w:b/>
          <w:i w:val="false"/>
          <w:color w:val="000000"/>
        </w:rPr>
        <w:t xml:space="preserve"> 
5. Шағымдану тәртiбi</w:t>
      </w:r>
    </w:p>
    <w:bookmarkEnd w:id="56"/>
    <w:bookmarkStart w:name="z217" w:id="57"/>
    <w:p>
      <w:pPr>
        <w:spacing w:after="0"/>
        <w:ind w:left="0"/>
        <w:jc w:val="both"/>
      </w:pPr>
      <w:r>
        <w:rPr>
          <w:rFonts w:ascii="Times New Roman"/>
          <w:b w:val="false"/>
          <w:i w:val="false"/>
          <w:color w:val="000000"/>
          <w:sz w:val="28"/>
        </w:rPr>
        <w:t>
      20. Уәкілетті органның лауазымды адамының немесе ХҚО қызметкерінің әрекеттерiне (әрекетсiздiктерiне) шағымдану тәртiбiн түсіндіру және шағымды дайындауда жәрдем көрсету үшін мемлекеттік қызметті алушы уәкілетті органның немесе ХҚО-ның басшылығына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жүгінеді.</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«электрондық үкімет» call-орталығының ақпараттық - анықтама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қағаз тасығышта Қазақстан Республикасы Көлік және коммуникация министрлігі Көліктік бақылау комитеті төрағасының атына демалыс және мереке күндерін қоспағанда, сағат 13.00-ден сағат 14.30-ға дейін түскі асқа үзіліспен, жұмыс күндері сағат 9.00-ден сағат 17.00-ге дейін 010000, Астана қаласы, Қабанбай батыр даңғылы, 32/1, «Транспорт Тауэр» ғимараты мекенжайына беріледі, электрондық пошта мекенжайы: ktk@mtc.gov.kz.</w:t>
      </w:r>
      <w:r>
        <w:br/>
      </w:r>
      <w:r>
        <w:rPr>
          <w:rFonts w:ascii="Times New Roman"/>
          <w:b w:val="false"/>
          <w:i w:val="false"/>
          <w:color w:val="000000"/>
          <w:sz w:val="28"/>
        </w:rPr>
        <w:t>
</w:t>
      </w:r>
      <w:r>
        <w:rPr>
          <w:rFonts w:ascii="Times New Roman"/>
          <w:b w:val="false"/>
          <w:i w:val="false"/>
          <w:color w:val="000000"/>
          <w:sz w:val="28"/>
        </w:rPr>
        <w:t>
      22. ХҚО қызметкері дұрыс қызмет көрсетпеген жағдайда, осы стандартқа 2-қосымшада көрсетiлген мекенжайлар мен телефондар арқылы ХҚО басшыларына немесе 010000, Астана қаласы, Республика даңғылы, 43 «А» үй, телефоны 8 (7172) 94-99-95, интернет-ресурстың: www.con.gov.kz мекенжайы бойынша шағым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пошта арқылы қағаз тасығышта ұсынылады.</w:t>
      </w:r>
      <w:r>
        <w:br/>
      </w:r>
      <w:r>
        <w:rPr>
          <w:rFonts w:ascii="Times New Roman"/>
          <w:b w:val="false"/>
          <w:i w:val="false"/>
          <w:color w:val="000000"/>
          <w:sz w:val="28"/>
        </w:rPr>
        <w:t>
</w:t>
      </w:r>
      <w:r>
        <w:rPr>
          <w:rFonts w:ascii="Times New Roman"/>
          <w:b w:val="false"/>
          <w:i w:val="false"/>
          <w:color w:val="000000"/>
          <w:sz w:val="28"/>
        </w:rPr>
        <w:t>
      25. Мемлекеттік қызметті алушыға оның шағымының қабылдағанын растау үшін нөмірі, күні, шағымды қабылдаған адамның тегі, аты-жөні, байланыс деректерi, сондай-ақ жауап алатын мерзімі және орны, шағымды қарау барысы туралы сұрап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«электрондық үкімет» call-орталығының ақпараттық – анықтама қызметінің 1414 телефоны арқылы алуға болады.</w:t>
      </w:r>
    </w:p>
    <w:bookmarkEnd w:id="57"/>
    <w:bookmarkStart w:name="z219" w:id="58"/>
    <w:p>
      <w:pPr>
        <w:spacing w:after="0"/>
        <w:ind w:left="0"/>
        <w:jc w:val="both"/>
      </w:pPr>
      <w:r>
        <w:rPr>
          <w:rFonts w:ascii="Times New Roman"/>
          <w:b w:val="false"/>
          <w:i w:val="false"/>
          <w:color w:val="000000"/>
          <w:sz w:val="28"/>
        </w:rPr>
        <w:t>
"Ішкі суда жүзетін кемелерді</w:t>
      </w:r>
      <w:r>
        <w:br/>
      </w:r>
      <w:r>
        <w:rPr>
          <w:rFonts w:ascii="Times New Roman"/>
          <w:b w:val="false"/>
          <w:i w:val="false"/>
          <w:color w:val="000000"/>
          <w:sz w:val="28"/>
        </w:rPr>
        <w:t xml:space="preserve">
және «өзен-теңіз» суларында </w:t>
      </w:r>
      <w:r>
        <w:br/>
      </w:r>
      <w:r>
        <w:rPr>
          <w:rFonts w:ascii="Times New Roman"/>
          <w:b w:val="false"/>
          <w:i w:val="false"/>
          <w:color w:val="000000"/>
          <w:sz w:val="28"/>
        </w:rPr>
        <w:t xml:space="preserve">
жүзетін кемелерді       </w:t>
      </w:r>
      <w:r>
        <w:br/>
      </w:r>
      <w:r>
        <w:rPr>
          <w:rFonts w:ascii="Times New Roman"/>
          <w:b w:val="false"/>
          <w:i w:val="false"/>
          <w:color w:val="000000"/>
          <w:sz w:val="28"/>
        </w:rPr>
        <w:t>
Мемлекеттiк кеме тiзiлiмiнде</w:t>
      </w:r>
      <w:r>
        <w:br/>
      </w:r>
      <w:r>
        <w:rPr>
          <w:rFonts w:ascii="Times New Roman"/>
          <w:b w:val="false"/>
          <w:i w:val="false"/>
          <w:color w:val="000000"/>
          <w:sz w:val="28"/>
        </w:rPr>
        <w:t xml:space="preserve">
мемлекеттiк тiркеу»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1-қосымша           </w:t>
      </w:r>
    </w:p>
    <w:bookmarkEnd w:id="58"/>
    <w:p>
      <w:pPr>
        <w:spacing w:after="0"/>
        <w:ind w:left="0"/>
        <w:jc w:val="left"/>
      </w:pPr>
      <w:r>
        <w:rPr>
          <w:rFonts w:ascii="Times New Roman"/>
          <w:b/>
          <w:i w:val="false"/>
          <w:color w:val="000000"/>
        </w:rPr>
        <w:t xml:space="preserve"> Қазақстан Республикасы Көлiк және коммуникация министрлiгiнiң</w:t>
      </w:r>
      <w:r>
        <w:br/>
      </w:r>
      <w:r>
        <w:rPr>
          <w:rFonts w:ascii="Times New Roman"/>
          <w:b/>
          <w:i w:val="false"/>
          <w:color w:val="000000"/>
        </w:rPr>
        <w:t>
Көлiктiк бақылау комитетi аумақтық органдарының тiзбесi</w:t>
      </w:r>
    </w:p>
    <w:p>
      <w:pPr>
        <w:spacing w:after="0"/>
        <w:ind w:left="0"/>
        <w:jc w:val="both"/>
      </w:pPr>
      <w:r>
        <w:rPr>
          <w:rFonts w:ascii="Times New Roman"/>
          <w:b w:val="false"/>
          <w:i w:val="false"/>
          <w:color w:val="ff0000"/>
          <w:sz w:val="28"/>
        </w:rPr>
        <w:t xml:space="preserve">      Ескерту. Тізім жаңа редакцияда - ҚР Үкіметінің 26.08.2013 </w:t>
      </w:r>
      <w:r>
        <w:rPr>
          <w:rFonts w:ascii="Times New Roman"/>
          <w:b w:val="false"/>
          <w:i w:val="false"/>
          <w:color w:val="ff0000"/>
          <w:sz w:val="28"/>
        </w:rPr>
        <w:t>N 828</w:t>
      </w:r>
      <w:r>
        <w:rPr>
          <w:rFonts w:ascii="Times New Roman"/>
          <w:b w:val="false"/>
          <w:i w:val="false"/>
          <w:color w:val="ff0000"/>
          <w:sz w:val="28"/>
        </w:rPr>
        <w:t xml:space="preserve"> қаулысымен (қол қойылған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639"/>
        <w:gridCol w:w="3474"/>
        <w:gridCol w:w="4203"/>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 атауы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көшесi, 95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54-29-03ktk_aktb@mtc.gov.kz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«Батыс-Қазақстан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Ж.Досмұхамедов көшесі, 16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53-86-43ktk_zko@mtc.gov.kz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көшесi, 107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32-06-39ktk_pavl@mtc.gov.kz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көшесi, 114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25-22-06ktk_vko@mtc.gov.kz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көшесi, 131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24-55-01 ktk_alm@mtc.gov.kz</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көшесi, 11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43-72-71ktk_galm@mtc.gov.kz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15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32-73-65ktk_atr@mtc.gov.kz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1-шағын аудан, 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60-55-50ktk_mang@mtc.gov.kz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көшесi, 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56-44-88ktk_uko@mtc.gov.kz</w:t>
            </w:r>
          </w:p>
        </w:tc>
      </w:tr>
      <w:tr>
        <w:trPr>
          <w:trHeight w:val="9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көшесi, 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34-21-41ktk_jamb@mtc.gov.kz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көшесi, 24 А</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27-68-26ktk_kzl@mtc.gov.kz</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көліктік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көшесi, 87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25-69-93ktk_akm@mtc.gov.kz</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көшесi, 105 А</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56-85-25ktk_kost@mtc.gov.kz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Бейбiтшiлiк көшесi, 122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46-44-07ktk_sko@mtc.gov.kz</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көшесi, 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34-80-00ktk_kar@mtc.gov.kz</w:t>
            </w:r>
          </w:p>
        </w:tc>
      </w:tr>
      <w:tr>
        <w:trPr>
          <w:trHeight w:val="8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көлiктiк бақылау инспекциясы» мемлекеттiк мекемесi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көшесi, 28</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46-44-07ktk_ast@mtc.gov.kz</w:t>
            </w:r>
          </w:p>
        </w:tc>
      </w:tr>
    </w:tbl>
    <w:bookmarkStart w:name="z220" w:id="59"/>
    <w:p>
      <w:pPr>
        <w:spacing w:after="0"/>
        <w:ind w:left="0"/>
        <w:jc w:val="both"/>
      </w:pPr>
      <w:r>
        <w:rPr>
          <w:rFonts w:ascii="Times New Roman"/>
          <w:b w:val="false"/>
          <w:i w:val="false"/>
          <w:color w:val="000000"/>
          <w:sz w:val="28"/>
        </w:rPr>
        <w:t>
"Ішкі суда жүзетін кемелерді және «өзен-теңіз"</w:t>
      </w:r>
      <w:r>
        <w:br/>
      </w:r>
      <w:r>
        <w:rPr>
          <w:rFonts w:ascii="Times New Roman"/>
          <w:b w:val="false"/>
          <w:i w:val="false"/>
          <w:color w:val="000000"/>
          <w:sz w:val="28"/>
        </w:rPr>
        <w:t xml:space="preserve">
суларында жүзетін кемелерді Мемлекеттiк кеме </w:t>
      </w:r>
      <w:r>
        <w:br/>
      </w:r>
      <w:r>
        <w:rPr>
          <w:rFonts w:ascii="Times New Roman"/>
          <w:b w:val="false"/>
          <w:i w:val="false"/>
          <w:color w:val="000000"/>
          <w:sz w:val="28"/>
        </w:rPr>
        <w:t xml:space="preserve">
тiзiлiмiнде мемлекеттiк тiркеу»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9"/>
    <w:p>
      <w:pPr>
        <w:spacing w:after="0"/>
        <w:ind w:left="0"/>
        <w:jc w:val="left"/>
      </w:pPr>
      <w:r>
        <w:rPr>
          <w:rFonts w:ascii="Times New Roman"/>
          <w:b/>
          <w:i w:val="false"/>
          <w:color w:val="000000"/>
        </w:rPr>
        <w:t xml:space="preserve">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385"/>
        <w:gridCol w:w="5350"/>
        <w:gridCol w:w="3199"/>
      </w:tblGrid>
      <w:tr>
        <w:trPr>
          <w:trHeight w:val="8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бөлімдері, бөлімшелері)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Біржан Сал көшесі, 42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селосының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Ленин көшесі, 65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көшесі, 44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18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Щучинск қаласы, Абылай Хан көшесі, 28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Жеңіс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 бөлімі, Ерейментау қаласы, Мұсабаев көшесі,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селосы, Мир көшесі, 52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Абай көшесі, 44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 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(Жилянка)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Карғалы селосы (Жилянка), Сәтпаев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w:t>
            </w:r>
            <w:r>
              <w:br/>
            </w:r>
            <w:r>
              <w:rPr>
                <w:rFonts w:ascii="Times New Roman"/>
                <w:b w:val="false"/>
                <w:i w:val="false"/>
                <w:color w:val="000000"/>
                <w:sz w:val="20"/>
              </w:rPr>
              <w:t>
Киров көшесі, 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қаласы,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Темір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Қобда кенті, Нұрымжанов қиылысы,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селосы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селосы, Әйтеке би көшесі, 27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8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селосы, Көкжар көшесі, 64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селосы, Балдырған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селосы, Барақ батыр көшесі, 41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 Ырғыз  селосы, Жангелді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кенті, Алпысбаев көшесі, 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 Бижанов көшесі, 25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Шелек селосы, Бижанов көшесі, 100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селосы, Вокзальная көшесі, 6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селосы, Тыңдала көшесі,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селосы, Қонаев көшесі, 29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Самалы кенті, Рысқұлов көшесі, 129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Абылай хан көшесі, 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селосы, Сейфуллин көшесі, 34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селосы, Момышұлы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селосы, Райымбек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Школьная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Октябрь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Чунджа селосы, Қасымбеков көшесі, 35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даңғылы,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 Махамбет селосы, Абай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селосы, Есболаев көшесі, 66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Егеменді Қазақстан көшесі, 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Өскемен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Сәтпаев даңғылы, 20/1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Өскемен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Қазақстан көшесі, 99/1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 Зайсан қаласы, Жангелдин көшесі, 52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Стахановская көшесі, 39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селосы, Абылай хан көшесі, 96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селосы, Б. Момышұлы көшесі, 77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селосы, Абылай хан көшесі, 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Шемонайха қаласы, 3-ш.а., 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Семей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Найманбаев көшесі, 161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селосы, Құнанбаев көшесі, 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Аягөз қаласы, Дүйсенов көшесі, 84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Бесқарағай селосы, Пушкин көшесі, 2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Бородулиха селосы, Молодежная көшесі,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селосы, Достық көшесі, 98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ауданы, Курчатов селосы,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Көкпекті селосы, Шериаздан көшесі, 38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Үржар селосы, Абылай хан көшесі, 116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158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Талас ш.а.,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селосы, Медеуов көшесі, 33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кенті, Абай көшесі, 127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селосы, Сауранбекұлы көшесі, 49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селосы, Домалақ Ана көшесі, 215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селосы, Исмаилов көшесі,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селосы, Рысқұлбеков көшесі, 215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 қаласы, Молдағұлова көшесі, 51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селосы, Жібек жолы көшесі, 71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селосы, Автобаза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Гродеково селосы, Мир көшесі, 88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Жамбыл көшесі, 81/2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Чапаев селосы, Ақжайық қиылысы,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селосы, Берғалиев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121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Жанғалы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Жанғалы селосы, Халықтар достығы көшесі, 63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селосы, Иманов көшесі, 79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Переметное селосы, Гагарин көшесі, 69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селосы, Лукманов көшесі, 22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Қаратөбе селосы, Құрманғалиев көшесі, 23/1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Жымпиты селосы, Казахстанская көшесі, 11/2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Тасқала селосы, Вокзальная көшесі, 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Федоровка селосы, Юбилейная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Шынғырлау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Шыңғырлау селосы, Тайманов көшесі, 95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Жалпақтал селосы, С. Датұлы көшесі,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Дарья селолық округі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ауданы, Дарьинское селосы, Балдырған көшесі, 27/1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округі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Тайпақ селосы, Шемякин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селолық округі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Ақжайық селосы, Ақжайық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көшесі, 47/3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Мұқанов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көшесі, 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ш.а., 6/7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Серов көшесі, 73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Блюхер көшесі,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128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Топар кенті, Қазыбек би көшесі, 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Сарань қаласы, Жамбыл көшесі, 85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А. Құнанбаев даңғылы, 65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Пристационная көшесі, 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Осакаров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Бөкейхан көшесі, 20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 Аюлы селосы, Жапақов көшесі, 23/1, Ағадыр кенті, Тәуелсіз Қазақстан көшесі, 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 Оспанов көшесі, 40, Атасу кенті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Ленин көшесі, 18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Балқаш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Бұқар жырау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Абылай хан көшесі, 37, Ботақара кенті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Бұқар жырау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Бұқар-Жырау ауданы, Мир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Ақтоғай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Ақтоғай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кенті,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Киевка кенті, Сүлейменовтер көшесі,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қаласы, Әубәкіров көшесі, 21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Гашика көшесі, 14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Силантьевка кенті, Ленин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Амангелді селосы, Майлин көшесі, 27/7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Арқалық қаласы, Абай көшесі, 62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Әулиекөл селосы, Ленин көшесі, 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Денисовка селосы, Советская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селосы, 8 март көшесі, 37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Жетіқара қаласы, Ленин көшесі, 108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Қамысты ауданы, Қамысты селосы,  Ержанова көшесі, 66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Қарабалық кенті, Космонавтар көшесі, 16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Қарасу ауданы, Қарасу селосы, Комсомольская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4-ш.а., 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Меңдықара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Меңдықара ауданы, Боровское селосы, Королев көшесі, 4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Наурзум ауданы, Қараменді кенті, Шақшак Жәнібек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Космонавтар даңғылы,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Рудный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Корчагин көшесі, 76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кенті, Ленин көшесі, 104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Таранов ауданы, Таранов селосы, Калинин көшесі, 93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Ұзынкөл ауданы, Ұзынкөл селосы, Абай көшесі, 79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селосы, Красноармейская көшесі, 56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 кенті, Калинин көшесі, 53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Ғ. Мұратбаев көшесі, 2 е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Жанқожа батыр көшесі, 82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Шұғыла ш.а., 45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Ақмешіт ш.а., 1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Жаңаөзен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 шығармашылығы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кенті, Қоғамдық ұйымдар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Қосай ата  көшесі, Жастар орталығы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селосы, 7 ауыл, "Боранқұлмәдениет" ММ ғимараты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Орталық көшесі, 15 Қазпошта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селосы, Уәлиханов көшесі, 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Түпқараған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қаласы, Маяулыз көшесі, 6 д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№10 Ақшүкір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Ақшүкір селосы, «Жайлау» ЖШС ғимараты, Үштерек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кенті, Жаңақұрылыс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ХҚО» РМК филиалы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Павлов көшесі, 48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Кутузов  көшесі, 204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Есенәлиев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селосы, Абай көшесі, 72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селосы, Сәтпаев көшесі, 49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селосы, Торайғыров көшесі, 58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селосы, В. Чайко көшесі, 45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селосы, Тургенов көшесі, 85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селосы, Тәшімов көшесі, 114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селосы, Иса Байзақов көшесі, 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селосы, Сейфуллин көшесі, 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селосы, Тәуелсіздікке 10 жыл көшесі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көшесі, 157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Конституциясы көшесі, 72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Победа көшесі, 67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бөлімі бойынша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 көшесі, 11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Горький қиылысы, 10 г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Институт көшесі, 1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көшесі, 62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С.Мұқанов көшесі, 11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Казақстан Конституциясы көшесі, 208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17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80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көшесі, 31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1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2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3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4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5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Республика көшесі, 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селосы, Мыңбұлақ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Абылай хан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селосы, Қонаев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Мақтарал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селосы, Жібек жолы даңғылы,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селосы, Қажымұқан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Мынбасы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 қаласы, Төле би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селосы, Т. Рысқұлов көшесі, 189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селосы, Қыстаубаев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селосы, Қожанов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селосы, Шораулы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батыр көшесі, 221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 9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көшесі, 155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Рихард Зорге көшесі,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Мирзоян көшесі,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көшесі, 53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кенті, Ақтасты көшесі, 20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43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бөлімшесі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бөлімшесі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даңғылы, 34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Сауран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даңғылы,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21" w:id="60"/>
    <w:p>
      <w:pPr>
        <w:spacing w:after="0"/>
        <w:ind w:left="0"/>
        <w:jc w:val="both"/>
      </w:pPr>
      <w:r>
        <w:rPr>
          <w:rFonts w:ascii="Times New Roman"/>
          <w:b w:val="false"/>
          <w:i w:val="false"/>
          <w:color w:val="000000"/>
          <w:sz w:val="28"/>
        </w:rPr>
        <w:t>
"Ішкі суда жүзетін кемелерді және "өзен-теңіз"</w:t>
      </w:r>
      <w:r>
        <w:br/>
      </w:r>
      <w:r>
        <w:rPr>
          <w:rFonts w:ascii="Times New Roman"/>
          <w:b w:val="false"/>
          <w:i w:val="false"/>
          <w:color w:val="000000"/>
          <w:sz w:val="28"/>
        </w:rPr>
        <w:t xml:space="preserve">
суларында жүзетін кемелерді Мемлекеттiк кеме </w:t>
      </w:r>
      <w:r>
        <w:br/>
      </w:r>
      <w:r>
        <w:rPr>
          <w:rFonts w:ascii="Times New Roman"/>
          <w:b w:val="false"/>
          <w:i w:val="false"/>
          <w:color w:val="000000"/>
          <w:sz w:val="28"/>
        </w:rPr>
        <w:t xml:space="preserve">
тiзiлiмiнде мемлекеттiк тiркеу"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0"/>
    <w:p>
      <w:pPr>
        <w:spacing w:after="0"/>
        <w:ind w:left="0"/>
        <w:jc w:val="both"/>
      </w:pPr>
      <w:r>
        <w:rPr>
          <w:rFonts w:ascii="Times New Roman"/>
          <w:b w:val="false"/>
          <w:i w:val="false"/>
          <w:color w:val="ff0000"/>
          <w:sz w:val="28"/>
        </w:rPr>
        <w:t xml:space="preserve">      Ескерту. 3-қосымша жаңа редакцияда - ҚР Үкіметінің 20.12.2013 </w:t>
      </w:r>
      <w:r>
        <w:rPr>
          <w:rFonts w:ascii="Times New Roman"/>
          <w:b w:val="false"/>
          <w:i w:val="false"/>
          <w:color w:val="ff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Қазақстан Республикасы Көлік және коммуникация министрлігі Көліктік</w:t>
      </w:r>
      <w:r>
        <w:br/>
      </w:r>
      <w:r>
        <w:rPr>
          <w:rFonts w:ascii="Times New Roman"/>
          <w:b w:val="false"/>
          <w:i w:val="false"/>
          <w:color w:val="000000"/>
          <w:sz w:val="28"/>
        </w:rPr>
        <w:t>
бақылау комитетінің аумақтық органына _______________________________</w:t>
      </w:r>
      <w:r>
        <w:br/>
      </w:r>
      <w:r>
        <w:rPr>
          <w:rFonts w:ascii="Times New Roman"/>
          <w:b w:val="false"/>
          <w:i w:val="false"/>
          <w:color w:val="000000"/>
          <w:sz w:val="28"/>
        </w:rPr>
        <w:t>
Территориальному органу Комитета транспортного контроля Министерства</w:t>
      </w:r>
      <w:r>
        <w:br/>
      </w:r>
      <w:r>
        <w:rPr>
          <w:rFonts w:ascii="Times New Roman"/>
          <w:b w:val="false"/>
          <w:i w:val="false"/>
          <w:color w:val="000000"/>
          <w:sz w:val="28"/>
        </w:rPr>
        <w:t>
транспорта и коммуникаций Республики Казахстан ______________________</w:t>
      </w:r>
      <w:r>
        <w:br/>
      </w:r>
      <w:r>
        <w:rPr>
          <w:rFonts w:ascii="Times New Roman"/>
          <w:b w:val="false"/>
          <w:i w:val="false"/>
          <w:color w:val="000000"/>
          <w:sz w:val="28"/>
        </w:rPr>
        <w:t>
Кеме иесінің толық және қысқартылған атауы, оның заңды мекенжайы,</w:t>
      </w:r>
      <w:r>
        <w:br/>
      </w:r>
      <w:r>
        <w:rPr>
          <w:rFonts w:ascii="Times New Roman"/>
          <w:b w:val="false"/>
          <w:i w:val="false"/>
          <w:color w:val="000000"/>
          <w:sz w:val="28"/>
        </w:rPr>
        <w:t>
телефоны, факсы, тіркелген жері _____________________________________</w:t>
      </w:r>
      <w:r>
        <w:br/>
      </w:r>
      <w:r>
        <w:rPr>
          <w:rFonts w:ascii="Times New Roman"/>
          <w:b w:val="false"/>
          <w:i w:val="false"/>
          <w:color w:val="000000"/>
          <w:sz w:val="28"/>
        </w:rPr>
        <w:t>
Полное и сокращенное наименование судовладельца, его юридический</w:t>
      </w:r>
      <w:r>
        <w:br/>
      </w:r>
      <w:r>
        <w:rPr>
          <w:rFonts w:ascii="Times New Roman"/>
          <w:b w:val="false"/>
          <w:i w:val="false"/>
          <w:color w:val="000000"/>
          <w:sz w:val="28"/>
        </w:rPr>
        <w:t>
адрес, телефон, факс, место регистрации _____________________________</w:t>
      </w:r>
    </w:p>
    <w:bookmarkStart w:name="z475" w:id="61"/>
    <w:p>
      <w:pPr>
        <w:spacing w:after="0"/>
        <w:ind w:left="0"/>
        <w:jc w:val="left"/>
      </w:pPr>
      <w:r>
        <w:rPr>
          <w:rFonts w:ascii="Times New Roman"/>
          <w:b/>
          <w:i w:val="false"/>
          <w:color w:val="000000"/>
        </w:rPr>
        <w:t xml:space="preserve"> 
Кемені мемлекеттік тіркеуге (қайта тіркеуге)</w:t>
      </w:r>
      <w:r>
        <w:br/>
      </w:r>
      <w:r>
        <w:rPr>
          <w:rFonts w:ascii="Times New Roman"/>
          <w:b/>
          <w:i w:val="false"/>
          <w:color w:val="000000"/>
        </w:rPr>
        <w:t>
өтініш</w:t>
      </w:r>
      <w:r>
        <w:br/>
      </w:r>
      <w:r>
        <w:rPr>
          <w:rFonts w:ascii="Times New Roman"/>
          <w:b/>
          <w:i w:val="false"/>
          <w:color w:val="000000"/>
        </w:rPr>
        <w:t>
Заявление</w:t>
      </w:r>
      <w:r>
        <w:br/>
      </w:r>
      <w:r>
        <w:rPr>
          <w:rFonts w:ascii="Times New Roman"/>
          <w:b/>
          <w:i w:val="false"/>
          <w:color w:val="000000"/>
        </w:rPr>
        <w:t>
на государственную регистрацию (перерегистрацию) судна</w:t>
      </w:r>
    </w:p>
    <w:bookmarkEnd w:id="61"/>
    <w:p>
      <w:pPr>
        <w:spacing w:after="0"/>
        <w:ind w:left="0"/>
        <w:jc w:val="both"/>
      </w:pPr>
      <w:r>
        <w:rPr>
          <w:rFonts w:ascii="Times New Roman"/>
          <w:b w:val="false"/>
          <w:i w:val="false"/>
          <w:color w:val="000000"/>
          <w:sz w:val="28"/>
        </w:rPr>
        <w:t>_______________ тиесілі, мынадай айырма белгілері бар кемені тіркеуге</w:t>
      </w:r>
      <w:r>
        <w:br/>
      </w:r>
      <w:r>
        <w:rPr>
          <w:rFonts w:ascii="Times New Roman"/>
          <w:b w:val="false"/>
          <w:i w:val="false"/>
          <w:color w:val="000000"/>
          <w:sz w:val="28"/>
        </w:rPr>
        <w:t>
(қайта тіркеуге) қабылдауды сұраймын:</w:t>
      </w:r>
      <w:r>
        <w:br/>
      </w:r>
      <w:r>
        <w:rPr>
          <w:rFonts w:ascii="Times New Roman"/>
          <w:b w:val="false"/>
          <w:i w:val="false"/>
          <w:color w:val="000000"/>
          <w:sz w:val="28"/>
        </w:rPr>
        <w:t>
Прошу принять к регистрации (перерегистрации) судно, принадлежащее</w:t>
      </w:r>
      <w:r>
        <w:br/>
      </w:r>
      <w:r>
        <w:rPr>
          <w:rFonts w:ascii="Times New Roman"/>
          <w:b w:val="false"/>
          <w:i w:val="false"/>
          <w:color w:val="000000"/>
          <w:sz w:val="28"/>
        </w:rPr>
        <w:t>
__________, имеющее следующие отличительные признаки:</w:t>
      </w:r>
      <w:r>
        <w:br/>
      </w:r>
      <w:r>
        <w:rPr>
          <w:rFonts w:ascii="Times New Roman"/>
          <w:b w:val="false"/>
          <w:i w:val="false"/>
          <w:color w:val="000000"/>
          <w:sz w:val="28"/>
        </w:rPr>
        <w:t>
1. Кеменің атауы немесе оның нөмірі</w:t>
      </w:r>
      <w:r>
        <w:br/>
      </w:r>
      <w:r>
        <w:rPr>
          <w:rFonts w:ascii="Times New Roman"/>
          <w:b w:val="false"/>
          <w:i w:val="false"/>
          <w:color w:val="000000"/>
          <w:sz w:val="28"/>
        </w:rPr>
        <w:t>
Название судна или его номер ________________________________________</w:t>
      </w:r>
      <w:r>
        <w:br/>
      </w:r>
      <w:r>
        <w:rPr>
          <w:rFonts w:ascii="Times New Roman"/>
          <w:b w:val="false"/>
          <w:i w:val="false"/>
          <w:color w:val="000000"/>
          <w:sz w:val="28"/>
        </w:rPr>
        <w:t>
2. Үлгісі және мақсаты</w:t>
      </w:r>
      <w:r>
        <w:br/>
      </w:r>
      <w:r>
        <w:rPr>
          <w:rFonts w:ascii="Times New Roman"/>
          <w:b w:val="false"/>
          <w:i w:val="false"/>
          <w:color w:val="000000"/>
          <w:sz w:val="28"/>
        </w:rPr>
        <w:t>
Тип и назначение ____________________________________________________</w:t>
      </w:r>
      <w:r>
        <w:br/>
      </w:r>
      <w:r>
        <w:rPr>
          <w:rFonts w:ascii="Times New Roman"/>
          <w:b w:val="false"/>
          <w:i w:val="false"/>
          <w:color w:val="000000"/>
          <w:sz w:val="28"/>
        </w:rPr>
        <w:t>
3. Жобаның № __ жасалған жылы және орны</w:t>
      </w:r>
      <w:r>
        <w:br/>
      </w:r>
      <w:r>
        <w:rPr>
          <w:rFonts w:ascii="Times New Roman"/>
          <w:b w:val="false"/>
          <w:i w:val="false"/>
          <w:color w:val="000000"/>
          <w:sz w:val="28"/>
        </w:rPr>
        <w:t>
Проект № ___ год и место постройки __________________________________</w:t>
      </w:r>
      <w:r>
        <w:br/>
      </w:r>
      <w:r>
        <w:rPr>
          <w:rFonts w:ascii="Times New Roman"/>
          <w:b w:val="false"/>
          <w:i w:val="false"/>
          <w:color w:val="000000"/>
          <w:sz w:val="28"/>
        </w:rPr>
        <w:t>
4. Корпус материалы</w:t>
      </w:r>
      <w:r>
        <w:br/>
      </w:r>
      <w:r>
        <w:rPr>
          <w:rFonts w:ascii="Times New Roman"/>
          <w:b w:val="false"/>
          <w:i w:val="false"/>
          <w:color w:val="000000"/>
          <w:sz w:val="28"/>
        </w:rPr>
        <w:t>
Материал корпуса ____________________________________________________</w:t>
      </w:r>
      <w:r>
        <w:br/>
      </w:r>
      <w:r>
        <w:rPr>
          <w:rFonts w:ascii="Times New Roman"/>
          <w:b w:val="false"/>
          <w:i w:val="false"/>
          <w:color w:val="000000"/>
          <w:sz w:val="28"/>
        </w:rPr>
        <w:t>
5. Негізгі машиналары (үлгісі, саны және жалпы қуаты)</w:t>
      </w:r>
      <w:r>
        <w:br/>
      </w:r>
      <w:r>
        <w:rPr>
          <w:rFonts w:ascii="Times New Roman"/>
          <w:b w:val="false"/>
          <w:i w:val="false"/>
          <w:color w:val="000000"/>
          <w:sz w:val="28"/>
        </w:rPr>
        <w:t>
Главные машины (тип, число и общая мощность) ________________________</w:t>
      </w:r>
      <w:r>
        <w:br/>
      </w:r>
      <w:r>
        <w:rPr>
          <w:rFonts w:ascii="Times New Roman"/>
          <w:b w:val="false"/>
          <w:i w:val="false"/>
          <w:color w:val="000000"/>
          <w:sz w:val="28"/>
        </w:rPr>
        <w:t>
6. Кеменің габариттік өлшемдері:</w:t>
      </w:r>
      <w:r>
        <w:br/>
      </w:r>
      <w:r>
        <w:rPr>
          <w:rFonts w:ascii="Times New Roman"/>
          <w:b w:val="false"/>
          <w:i w:val="false"/>
          <w:color w:val="000000"/>
          <w:sz w:val="28"/>
        </w:rPr>
        <w:t>
ұзындығы ______ м, ені ______ м.</w:t>
      </w:r>
      <w:r>
        <w:br/>
      </w:r>
      <w:r>
        <w:rPr>
          <w:rFonts w:ascii="Times New Roman"/>
          <w:b w:val="false"/>
          <w:i w:val="false"/>
          <w:color w:val="000000"/>
          <w:sz w:val="28"/>
        </w:rPr>
        <w:t>
Габариты размера судна:</w:t>
      </w:r>
      <w:r>
        <w:br/>
      </w:r>
      <w:r>
        <w:rPr>
          <w:rFonts w:ascii="Times New Roman"/>
          <w:b w:val="false"/>
          <w:i w:val="false"/>
          <w:color w:val="000000"/>
          <w:sz w:val="28"/>
        </w:rPr>
        <w:t>
длина ______ м, ширина ______ м.</w:t>
      </w:r>
      <w:r>
        <w:br/>
      </w:r>
      <w:r>
        <w:rPr>
          <w:rFonts w:ascii="Times New Roman"/>
          <w:b w:val="false"/>
          <w:i w:val="false"/>
          <w:color w:val="000000"/>
          <w:sz w:val="28"/>
        </w:rPr>
        <w:t>
толық жүкпен шөгу _______ м, жүксіз бос шөгу ___________ м.</w:t>
      </w:r>
      <w:r>
        <w:br/>
      </w:r>
      <w:r>
        <w:rPr>
          <w:rFonts w:ascii="Times New Roman"/>
          <w:b w:val="false"/>
          <w:i w:val="false"/>
          <w:color w:val="000000"/>
          <w:sz w:val="28"/>
        </w:rPr>
        <w:t>
осадка в полном грузу _______ м, осадка порожним _______ м.</w:t>
      </w:r>
      <w:r>
        <w:br/>
      </w:r>
      <w:r>
        <w:rPr>
          <w:rFonts w:ascii="Times New Roman"/>
          <w:b w:val="false"/>
          <w:i w:val="false"/>
          <w:color w:val="000000"/>
          <w:sz w:val="28"/>
        </w:rPr>
        <w:t>
қондырғысымен бірге ең жоғарғы биіктігі (жүксіз бос шөккен кезде)</w:t>
      </w:r>
      <w:r>
        <w:br/>
      </w:r>
      <w:r>
        <w:rPr>
          <w:rFonts w:ascii="Times New Roman"/>
          <w:b w:val="false"/>
          <w:i w:val="false"/>
          <w:color w:val="000000"/>
          <w:sz w:val="28"/>
        </w:rPr>
        <w:t>
_____ м.</w:t>
      </w:r>
      <w:r>
        <w:br/>
      </w:r>
      <w:r>
        <w:rPr>
          <w:rFonts w:ascii="Times New Roman"/>
          <w:b w:val="false"/>
          <w:i w:val="false"/>
          <w:color w:val="000000"/>
          <w:sz w:val="28"/>
        </w:rPr>
        <w:t>
наибольшая высота с надстройками (от осадки порожнем) _____ м.</w:t>
      </w:r>
      <w:r>
        <w:br/>
      </w:r>
      <w:r>
        <w:rPr>
          <w:rFonts w:ascii="Times New Roman"/>
          <w:b w:val="false"/>
          <w:i w:val="false"/>
          <w:color w:val="000000"/>
          <w:sz w:val="28"/>
        </w:rPr>
        <w:t>
7. Белгіленген жүккөтерімділігі ______ т. жолаушы сыйымдылығы (адам)</w:t>
      </w:r>
      <w:r>
        <w:br/>
      </w:r>
      <w:r>
        <w:rPr>
          <w:rFonts w:ascii="Times New Roman"/>
          <w:b w:val="false"/>
          <w:i w:val="false"/>
          <w:color w:val="000000"/>
          <w:sz w:val="28"/>
        </w:rPr>
        <w:t>
______</w:t>
      </w:r>
      <w:r>
        <w:br/>
      </w:r>
      <w:r>
        <w:rPr>
          <w:rFonts w:ascii="Times New Roman"/>
          <w:b w:val="false"/>
          <w:i w:val="false"/>
          <w:color w:val="000000"/>
          <w:sz w:val="28"/>
        </w:rPr>
        <w:t>
Установленная грузоподъемность ____ т. пассажировместимость (чел)</w:t>
      </w:r>
      <w:r>
        <w:br/>
      </w:r>
      <w:r>
        <w:rPr>
          <w:rFonts w:ascii="Times New Roman"/>
          <w:b w:val="false"/>
          <w:i w:val="false"/>
          <w:color w:val="000000"/>
          <w:sz w:val="28"/>
        </w:rPr>
        <w:t>
______</w:t>
      </w:r>
      <w:r>
        <w:br/>
      </w:r>
      <w:r>
        <w:rPr>
          <w:rFonts w:ascii="Times New Roman"/>
          <w:b w:val="false"/>
          <w:i w:val="false"/>
          <w:color w:val="000000"/>
          <w:sz w:val="28"/>
        </w:rPr>
        <w:t>
8. Жүзу разряды _____________________________________________________</w:t>
      </w:r>
      <w:r>
        <w:br/>
      </w:r>
      <w:r>
        <w:rPr>
          <w:rFonts w:ascii="Times New Roman"/>
          <w:b w:val="false"/>
          <w:i w:val="false"/>
          <w:color w:val="000000"/>
          <w:sz w:val="28"/>
        </w:rPr>
        <w:t>
Разряд плавания _____________________________________________________</w:t>
      </w:r>
      <w:r>
        <w:br/>
      </w:r>
      <w:r>
        <w:rPr>
          <w:rFonts w:ascii="Times New Roman"/>
          <w:b w:val="false"/>
          <w:i w:val="false"/>
          <w:color w:val="000000"/>
          <w:sz w:val="28"/>
        </w:rPr>
        <w:t>
9. Қозғаушылар түрі _________________________________________________</w:t>
      </w:r>
      <w:r>
        <w:br/>
      </w:r>
      <w:r>
        <w:rPr>
          <w:rFonts w:ascii="Times New Roman"/>
          <w:b w:val="false"/>
          <w:i w:val="false"/>
          <w:color w:val="000000"/>
          <w:sz w:val="28"/>
        </w:rPr>
        <w:t>
Род движителей ______________________________________________________</w:t>
      </w:r>
      <w:r>
        <w:br/>
      </w:r>
      <w:r>
        <w:rPr>
          <w:rFonts w:ascii="Times New Roman"/>
          <w:b w:val="false"/>
          <w:i w:val="false"/>
          <w:color w:val="000000"/>
          <w:sz w:val="28"/>
        </w:rPr>
        <w:t>
10. Руль құрылғысы (қол, механикалық, электрлік және т.с.с) _________</w:t>
      </w:r>
      <w:r>
        <w:br/>
      </w:r>
      <w:r>
        <w:rPr>
          <w:rFonts w:ascii="Times New Roman"/>
          <w:b w:val="false"/>
          <w:i w:val="false"/>
          <w:color w:val="000000"/>
          <w:sz w:val="28"/>
        </w:rPr>
        <w:t>
Рулевое устройство (ручное, механическое, электрическое и т.п.) _____</w:t>
      </w:r>
      <w:r>
        <w:br/>
      </w:r>
      <w:r>
        <w:rPr>
          <w:rFonts w:ascii="Times New Roman"/>
          <w:b w:val="false"/>
          <w:i w:val="false"/>
          <w:color w:val="000000"/>
          <w:sz w:val="28"/>
        </w:rPr>
        <w:t>
11. Су өткізбейтін аралықтар саны ___________________________________</w:t>
      </w:r>
      <w:r>
        <w:br/>
      </w:r>
      <w:r>
        <w:rPr>
          <w:rFonts w:ascii="Times New Roman"/>
          <w:b w:val="false"/>
          <w:i w:val="false"/>
          <w:color w:val="000000"/>
          <w:sz w:val="28"/>
        </w:rPr>
        <w:t>
Число водонепроницаемых переборок ___________________________________</w:t>
      </w:r>
      <w:r>
        <w:br/>
      </w:r>
      <w:r>
        <w:rPr>
          <w:rFonts w:ascii="Times New Roman"/>
          <w:b w:val="false"/>
          <w:i w:val="false"/>
          <w:color w:val="000000"/>
          <w:sz w:val="28"/>
        </w:rPr>
        <w:t>
12. Құтқару қайықтары (саны, жалпы сыйымдылығы) _____________________</w:t>
      </w:r>
      <w:r>
        <w:br/>
      </w:r>
      <w:r>
        <w:rPr>
          <w:rFonts w:ascii="Times New Roman"/>
          <w:b w:val="false"/>
          <w:i w:val="false"/>
          <w:color w:val="000000"/>
          <w:sz w:val="28"/>
        </w:rPr>
        <w:t>
Спасательные шлюпки (кол-во, общая вместимость) _____________________</w:t>
      </w:r>
      <w:r>
        <w:br/>
      </w:r>
      <w:r>
        <w:rPr>
          <w:rFonts w:ascii="Times New Roman"/>
          <w:b w:val="false"/>
          <w:i w:val="false"/>
          <w:color w:val="000000"/>
          <w:sz w:val="28"/>
        </w:rPr>
        <w:t>
13. Жүру жылдамдығы (ең жоғарғы) (км/сағ) ___________________________</w:t>
      </w:r>
      <w:r>
        <w:br/>
      </w:r>
      <w:r>
        <w:rPr>
          <w:rFonts w:ascii="Times New Roman"/>
          <w:b w:val="false"/>
          <w:i w:val="false"/>
          <w:color w:val="000000"/>
          <w:sz w:val="28"/>
        </w:rPr>
        <w:t>
Скорость хода (максимальная) (км/час) _______________________________</w:t>
      </w:r>
      <w:r>
        <w:br/>
      </w:r>
      <w:r>
        <w:rPr>
          <w:rFonts w:ascii="Times New Roman"/>
          <w:b w:val="false"/>
          <w:i w:val="false"/>
          <w:color w:val="000000"/>
          <w:sz w:val="28"/>
        </w:rPr>
        <w:t>
14. Зәкірлер саны және олардың салмағы ______________________________</w:t>
      </w:r>
      <w:r>
        <w:br/>
      </w:r>
      <w:r>
        <w:rPr>
          <w:rFonts w:ascii="Times New Roman"/>
          <w:b w:val="false"/>
          <w:i w:val="false"/>
          <w:color w:val="000000"/>
          <w:sz w:val="28"/>
        </w:rPr>
        <w:t>
Количество якорей и их вес __________________________________________</w:t>
      </w:r>
      <w:r>
        <w:br/>
      </w:r>
      <w:r>
        <w:rPr>
          <w:rFonts w:ascii="Times New Roman"/>
          <w:b w:val="false"/>
          <w:i w:val="false"/>
          <w:color w:val="000000"/>
          <w:sz w:val="28"/>
        </w:rPr>
        <w:t>
15. Радионавигациялық жабдық (атауы, үлгісі, саны) __________________</w:t>
      </w:r>
      <w:r>
        <w:br/>
      </w:r>
      <w:r>
        <w:rPr>
          <w:rFonts w:ascii="Times New Roman"/>
          <w:b w:val="false"/>
          <w:i w:val="false"/>
          <w:color w:val="000000"/>
          <w:sz w:val="28"/>
        </w:rPr>
        <w:t>
Радионавигационное оборудование (наименование, тип, число) __________</w:t>
      </w:r>
      <w:r>
        <w:br/>
      </w:r>
      <w:r>
        <w:rPr>
          <w:rFonts w:ascii="Times New Roman"/>
          <w:b w:val="false"/>
          <w:i w:val="false"/>
          <w:color w:val="000000"/>
          <w:sz w:val="28"/>
        </w:rPr>
        <w:t>
16. Су төгу құралдары (жүйесі, өнімділігі) __________________________</w:t>
      </w:r>
      <w:r>
        <w:br/>
      </w:r>
      <w:r>
        <w:rPr>
          <w:rFonts w:ascii="Times New Roman"/>
          <w:b w:val="false"/>
          <w:i w:val="false"/>
          <w:color w:val="000000"/>
          <w:sz w:val="28"/>
        </w:rPr>
        <w:t>
Водоотливные средства (система, производительность) _________________</w:t>
      </w:r>
      <w:r>
        <w:br/>
      </w:r>
      <w:r>
        <w:rPr>
          <w:rFonts w:ascii="Times New Roman"/>
          <w:b w:val="false"/>
          <w:i w:val="false"/>
          <w:color w:val="000000"/>
          <w:sz w:val="28"/>
        </w:rPr>
        <w:t>
17. Өрт сөндіру жүйесі (үлгісі, өнімділігі) _________________________</w:t>
      </w:r>
      <w:r>
        <w:br/>
      </w:r>
      <w:r>
        <w:rPr>
          <w:rFonts w:ascii="Times New Roman"/>
          <w:b w:val="false"/>
          <w:i w:val="false"/>
          <w:color w:val="000000"/>
          <w:sz w:val="28"/>
        </w:rPr>
        <w:t>
Пожарная система (тип, производительность) __________________________</w:t>
      </w:r>
      <w:r>
        <w:br/>
      </w:r>
      <w:r>
        <w:rPr>
          <w:rFonts w:ascii="Times New Roman"/>
          <w:b w:val="false"/>
          <w:i w:val="false"/>
          <w:color w:val="000000"/>
          <w:sz w:val="28"/>
        </w:rPr>
        <w:t>
18. Тіркеу үшін қоса берілетін құжаттар: ____________________________</w:t>
      </w:r>
      <w:r>
        <w:br/>
      </w:r>
      <w:r>
        <w:rPr>
          <w:rFonts w:ascii="Times New Roman"/>
          <w:b w:val="false"/>
          <w:i w:val="false"/>
          <w:color w:val="000000"/>
          <w:sz w:val="28"/>
        </w:rPr>
        <w:t>
Прилагаемые для регистрации документы: ______________________________</w:t>
      </w:r>
      <w:r>
        <w:br/>
      </w:r>
      <w:r>
        <w:rPr>
          <w:rFonts w:ascii="Times New Roman"/>
          <w:b w:val="false"/>
          <w:i w:val="false"/>
          <w:color w:val="000000"/>
          <w:sz w:val="28"/>
        </w:rPr>
        <w:t>
19. Кеменің меншік иесінің немесе уәкілетті адамның қолы</w:t>
      </w:r>
      <w:r>
        <w:br/>
      </w:r>
      <w:r>
        <w:rPr>
          <w:rFonts w:ascii="Times New Roman"/>
          <w:b w:val="false"/>
          <w:i w:val="false"/>
          <w:color w:val="000000"/>
          <w:sz w:val="28"/>
        </w:rPr>
        <w:t>
Подпись собственника судна или уполномоченного лица _________________</w:t>
      </w:r>
      <w:r>
        <w:br/>
      </w:r>
      <w:r>
        <w:rPr>
          <w:rFonts w:ascii="Times New Roman"/>
          <w:b w:val="false"/>
          <w:i w:val="false"/>
          <w:color w:val="000000"/>
          <w:sz w:val="28"/>
        </w:rPr>
        <w:t>
(сауалнамаға кім және қандай лауазымында қол қояды,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 сауалнамаға қол қоюшы</w:t>
      </w:r>
      <w:r>
        <w:br/>
      </w:r>
      <w:r>
        <w:rPr>
          <w:rFonts w:ascii="Times New Roman"/>
          <w:b w:val="false"/>
          <w:i w:val="false"/>
          <w:color w:val="000000"/>
          <w:sz w:val="28"/>
        </w:rPr>
        <w:t>
тұлғаның өкілеттіктер негіздемесі, Т.А.Ә., паспорттық деректері/кто и</w:t>
      </w:r>
      <w:r>
        <w:br/>
      </w:r>
      <w:r>
        <w:rPr>
          <w:rFonts w:ascii="Times New Roman"/>
          <w:b w:val="false"/>
          <w:i w:val="false"/>
          <w:color w:val="000000"/>
          <w:sz w:val="28"/>
        </w:rPr>
        <w:t>
в каком качестве подписывает анкету, основание полномочий</w:t>
      </w:r>
      <w:r>
        <w:br/>
      </w:r>
      <w:r>
        <w:rPr>
          <w:rFonts w:ascii="Times New Roman"/>
          <w:b w:val="false"/>
          <w:i w:val="false"/>
          <w:color w:val="000000"/>
          <w:sz w:val="28"/>
        </w:rPr>
        <w:t>
лица, подписывающего анкету, Ф.И.О., (паспортные данные)</w:t>
      </w:r>
    </w:p>
    <w:p>
      <w:pPr>
        <w:spacing w:after="0"/>
        <w:ind w:left="0"/>
        <w:jc w:val="both"/>
      </w:pPr>
      <w:r>
        <w:rPr>
          <w:rFonts w:ascii="Times New Roman"/>
          <w:b w:val="false"/>
          <w:i w:val="false"/>
          <w:color w:val="000000"/>
          <w:sz w:val="28"/>
        </w:rPr>
        <w:t>Күні ____________ М.О. (заңды тұлға үшін)</w:t>
      </w:r>
      <w:r>
        <w:br/>
      </w:r>
      <w:r>
        <w:rPr>
          <w:rFonts w:ascii="Times New Roman"/>
          <w:b w:val="false"/>
          <w:i w:val="false"/>
          <w:color w:val="000000"/>
          <w:sz w:val="28"/>
        </w:rPr>
        <w:t>
Дата ____________ М.П. (для юридического лица)</w:t>
      </w:r>
    </w:p>
    <w:bookmarkStart w:name="z351" w:id="62"/>
    <w:p>
      <w:pPr>
        <w:spacing w:after="0"/>
        <w:ind w:left="0"/>
        <w:jc w:val="both"/>
      </w:pPr>
      <w:r>
        <w:rPr>
          <w:rFonts w:ascii="Times New Roman"/>
          <w:b w:val="false"/>
          <w:i w:val="false"/>
          <w:color w:val="000000"/>
          <w:sz w:val="28"/>
        </w:rPr>
        <w:t>
 "Ішкі суда жүзетін кемелерді және "өзен-теңіз"</w:t>
      </w:r>
      <w:r>
        <w:br/>
      </w:r>
      <w:r>
        <w:rPr>
          <w:rFonts w:ascii="Times New Roman"/>
          <w:b w:val="false"/>
          <w:i w:val="false"/>
          <w:color w:val="000000"/>
          <w:sz w:val="28"/>
        </w:rPr>
        <w:t xml:space="preserve">
суларында жүзетін кемелерді Мемлекеттiк кеме </w:t>
      </w:r>
      <w:r>
        <w:br/>
      </w:r>
      <w:r>
        <w:rPr>
          <w:rFonts w:ascii="Times New Roman"/>
          <w:b w:val="false"/>
          <w:i w:val="false"/>
          <w:color w:val="000000"/>
          <w:sz w:val="28"/>
        </w:rPr>
        <w:t xml:space="preserve">
тiзiлiмiнде мемлекеттiк тiркеу"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62"/>
    <w:p>
      <w:pPr>
        <w:spacing w:after="0"/>
        <w:ind w:left="0"/>
        <w:jc w:val="both"/>
      </w:pPr>
      <w:r>
        <w:rPr>
          <w:rFonts w:ascii="Times New Roman"/>
          <w:b/>
          <w:i w:val="false"/>
          <w:color w:val="000000"/>
          <w:sz w:val="28"/>
        </w:rPr>
        <w:t>Кесте. Сапа және тиiмдiлiк көрсеткiштерiнiң нысаналы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2408"/>
        <w:gridCol w:w="2615"/>
        <w:gridCol w:w="2884"/>
      </w:tblGrid>
      <w:tr>
        <w:trPr>
          <w:trHeight w:val="102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жетiмдiлiк көрсеткiштерi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кейiнгi жылдағы нысаналы мәнi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45"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белгiленген мерзiмде қызмет көрсету жағдайларының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тәртiбi туралы ақпаратқа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жетiмдi ақпарат қызметтерiнiң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Белгiленген мерзiмде қанағаттанған мемлекеттік қызметті алушылардың негiзделген шағымдардың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N 1710 қаулысымен    </w:t>
      </w:r>
      <w:r>
        <w:br/>
      </w:r>
      <w:r>
        <w:rPr>
          <w:rFonts w:ascii="Times New Roman"/>
          <w:b w:val="false"/>
          <w:i w:val="false"/>
          <w:color w:val="000000"/>
          <w:sz w:val="28"/>
        </w:rPr>
        <w:t xml:space="preserve">
бекітілген        </w:t>
      </w:r>
    </w:p>
    <w:bookmarkStart w:name="z222" w:id="63"/>
    <w:p>
      <w:pPr>
        <w:spacing w:after="0"/>
        <w:ind w:left="0"/>
        <w:jc w:val="left"/>
      </w:pPr>
      <w:r>
        <w:rPr>
          <w:rFonts w:ascii="Times New Roman"/>
          <w:b/>
          <w:i w:val="false"/>
          <w:color w:val="000000"/>
        </w:rPr>
        <w:t xml:space="preserve"> 
"Темір жол жылжымалы құрамын тiркеу (қайта тіркеу) және Мемлекеттік темір жол жылжымалы құрамы тізілімінен шығару» мемлекеттік қызмет стандарты</w:t>
      </w:r>
    </w:p>
    <w:bookmarkEnd w:id="63"/>
    <w:p>
      <w:pPr>
        <w:spacing w:after="0"/>
        <w:ind w:left="0"/>
        <w:jc w:val="both"/>
      </w:pPr>
      <w:r>
        <w:rPr>
          <w:rFonts w:ascii="Times New Roman"/>
          <w:b w:val="false"/>
          <w:i w:val="false"/>
          <w:color w:val="ff0000"/>
          <w:sz w:val="28"/>
        </w:rPr>
        <w:t xml:space="preserve">      Ескерту. Стандарт жаңа редакцияда - ҚР Үкіметінің 21.05.2013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23" w:id="64"/>
    <w:p>
      <w:pPr>
        <w:spacing w:after="0"/>
        <w:ind w:left="0"/>
        <w:jc w:val="left"/>
      </w:pPr>
      <w:r>
        <w:rPr>
          <w:rFonts w:ascii="Times New Roman"/>
          <w:b/>
          <w:i w:val="false"/>
          <w:color w:val="000000"/>
        </w:rPr>
        <w:t xml:space="preserve"> 
1. Жалпы ережелер</w:t>
      </w:r>
    </w:p>
    <w:bookmarkEnd w:id="64"/>
    <w:bookmarkStart w:name="z224" w:id="65"/>
    <w:p>
      <w:pPr>
        <w:spacing w:after="0"/>
        <w:ind w:left="0"/>
        <w:jc w:val="both"/>
      </w:pPr>
      <w:r>
        <w:rPr>
          <w:rFonts w:ascii="Times New Roman"/>
          <w:b w:val="false"/>
          <w:i w:val="false"/>
          <w:color w:val="000000"/>
          <w:sz w:val="28"/>
        </w:rPr>
        <w:t>
      1. «Темiр жол жылжымалы құрамын тiркеу (қайта тіркеу) және Мемлекеттік темір жол жылжымалы құрамы тізілімінен шығару» мемлекеттiк қызметін (бұдан әрi – мемлекеттiк қызмет) Қазақстан Республикасы Көлік және коммуникация министрлiгi Мемлекеттік қызметтерді автоматтандыруды бақылау және халыққа қызмет көрсету орталықтардың қызметін үйлестіру комитетінің «Халыққа қызмет көрсету орталығы» республикалық мемлекеттік кәсіпорны (бұдан әрi - ХҚО) арқылы Қазақстан Республикасы Көлiк және коммуникация министрлiгi Көлiктiк бақылау комитетiнiң аумақтық органдары (бұдан әрi – уәкілетті орган)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көрсетеді, сондай-ақ мемлекеттік қызметті алушының электрондық цифрлық қолтаңбасы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 «Темiр жол көлiгi туралы» 2001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«Жылжымалы құрамды және оның кепілін мемлекеттік тіркеу қағидаларын бекіту туралы» (бұдан әрі – Қағидалар) Қазақстан Республикасы Үкіметінің 2011 жылғы 17 қарашадағы № 1351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04.12.2013 </w:t>
      </w:r>
      <w:r>
        <w:rPr>
          <w:rFonts w:ascii="Times New Roman"/>
          <w:b w:val="false"/>
          <w:i w:val="false"/>
          <w:color w:val="000000"/>
          <w:sz w:val="28"/>
        </w:rPr>
        <w:t>N 1307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министрлiгiнiң интернет-ресурсында: www.mtc.gov.kz («Көліктік бақылау комитеті» бөлімінің «Мемлекеттік қызметтер» кіші бөлімінде);</w:t>
      </w:r>
      <w:r>
        <w:br/>
      </w:r>
      <w:r>
        <w:rPr>
          <w:rFonts w:ascii="Times New Roman"/>
          <w:b w:val="false"/>
          <w:i w:val="false"/>
          <w:color w:val="000000"/>
          <w:sz w:val="28"/>
        </w:rPr>
        <w:t>
</w:t>
      </w:r>
      <w:r>
        <w:rPr>
          <w:rFonts w:ascii="Times New Roman"/>
          <w:b w:val="false"/>
          <w:i w:val="false"/>
          <w:color w:val="000000"/>
          <w:sz w:val="28"/>
        </w:rPr>
        <w:t>
      2) ХҚО интернет-ресурсында: www.con.gov.kz;</w:t>
      </w:r>
      <w:r>
        <w:br/>
      </w:r>
      <w:r>
        <w:rPr>
          <w:rFonts w:ascii="Times New Roman"/>
          <w:b w:val="false"/>
          <w:i w:val="false"/>
          <w:color w:val="000000"/>
          <w:sz w:val="28"/>
        </w:rPr>
        <w:t>
</w:t>
      </w:r>
      <w:r>
        <w:rPr>
          <w:rFonts w:ascii="Times New Roman"/>
          <w:b w:val="false"/>
          <w:i w:val="false"/>
          <w:color w:val="000000"/>
          <w:sz w:val="28"/>
        </w:rPr>
        <w:t>
      3) ХҚО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4) «электрондық үкімет» call-орталығында 1414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мемлекеттiк қызметтің нәтижесі уәкілетті органның уәкілетті тұлғасының ЭЦҚ қойылған темір жол жылжымалы құрамын мемлекеттік тіркеу (қайта тіркеу) туралы куәлікті (бұдан әрі – куәлік), темір жол жылжымалы құрамын Мемлекеттік темір жол жылжымалы құрамы тізілімінен (бұдан әрі – Тізілім) шығару туралы хабарламаны беру не электрондық құжат нысанында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Мемлекеттiк қызмет Қазақстан Республикасында тiркелген жеке және заңды тұлғаларға, сондай-ақ Қазақстан Республикасының аумағындағы шетелдiк заңды тұлғаларға, шетел азаматтарына, азаматтығы жоқ адамдарға, және халықаралық ұйымдарға (бұдан әрi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ХҚО-ға жүгінген кезде:</w:t>
      </w:r>
      <w:r>
        <w:br/>
      </w:r>
      <w:r>
        <w:rPr>
          <w:rFonts w:ascii="Times New Roman"/>
          <w:b w:val="false"/>
          <w:i w:val="false"/>
          <w:color w:val="000000"/>
          <w:sz w:val="28"/>
        </w:rPr>
        <w:t>
</w:t>
      </w:r>
      <w:r>
        <w:rPr>
          <w:rFonts w:ascii="Times New Roman"/>
          <w:b w:val="false"/>
          <w:i w:val="false"/>
          <w:color w:val="000000"/>
          <w:sz w:val="28"/>
        </w:rPr>
        <w:t>
      куәлікті не Тізілімнен шығару туралы хабарламаны беру сегіз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дәлелді бас тартуды беру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портал арқылы өтініш берген кезде:</w:t>
      </w:r>
      <w:r>
        <w:br/>
      </w:r>
      <w:r>
        <w:rPr>
          <w:rFonts w:ascii="Times New Roman"/>
          <w:b w:val="false"/>
          <w:i w:val="false"/>
          <w:color w:val="000000"/>
          <w:sz w:val="28"/>
        </w:rPr>
        <w:t>
</w:t>
      </w:r>
      <w:r>
        <w:rPr>
          <w:rFonts w:ascii="Times New Roman"/>
          <w:b w:val="false"/>
          <w:i w:val="false"/>
          <w:color w:val="000000"/>
          <w:sz w:val="28"/>
        </w:rPr>
        <w:t>
      куәлікті не Тізілімнен шығару туралы хабарламаны беру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дәлелді бас тартуды беру үш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алушының өтініш берген күні мемлекеттік қызмет көрсетілетін орында мемлекеттік қызметті алушыға қызмет көрсетудің ең ұзақ рұқсат етiлген уақыты 20 минуттан аспайды; </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нәтижесін алу үшін кезекте тұрудың ең ұзақ рұқсат етiлген уақыты 20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Ақылы негізде көрсетілетін тартқыш, сондай-ақ мотор-вагонды жылжымалы құрамды мемлекеттік тіркеуді қоспағанда, жүк, жолаушы, арнайы жылжымалы құрамды мемлекеттік тіркеу өтеусіз негізде жүзеге асырылады.</w:t>
      </w:r>
      <w:r>
        <w:br/>
      </w:r>
      <w:r>
        <w:rPr>
          <w:rFonts w:ascii="Times New Roman"/>
          <w:b w:val="false"/>
          <w:i w:val="false"/>
          <w:color w:val="000000"/>
          <w:sz w:val="28"/>
        </w:rPr>
        <w:t>
</w:t>
      </w:r>
      <w:r>
        <w:rPr>
          <w:rFonts w:ascii="Times New Roman"/>
          <w:b w:val="false"/>
          <w:i w:val="false"/>
          <w:color w:val="000000"/>
          <w:sz w:val="28"/>
        </w:rPr>
        <w:t>
      Тіркеу алымы жергілікті бюджетке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және тәртіппен төленеді және мыналарды:</w:t>
      </w:r>
      <w:r>
        <w:br/>
      </w:r>
      <w:r>
        <w:rPr>
          <w:rFonts w:ascii="Times New Roman"/>
          <w:b w:val="false"/>
          <w:i w:val="false"/>
          <w:color w:val="000000"/>
          <w:sz w:val="28"/>
        </w:rPr>
        <w:t>
</w:t>
      </w:r>
      <w:r>
        <w:rPr>
          <w:rFonts w:ascii="Times New Roman"/>
          <w:b w:val="false"/>
          <w:i w:val="false"/>
          <w:color w:val="000000"/>
          <w:sz w:val="28"/>
        </w:rPr>
        <w:t>
      1) тіркеу үшін – алымды төлеу күні қолданылатын – 0,25 айлық есептік көрсеткішті;</w:t>
      </w:r>
      <w:r>
        <w:br/>
      </w:r>
      <w:r>
        <w:rPr>
          <w:rFonts w:ascii="Times New Roman"/>
          <w:b w:val="false"/>
          <w:i w:val="false"/>
          <w:color w:val="000000"/>
          <w:sz w:val="28"/>
        </w:rPr>
        <w:t>
</w:t>
      </w:r>
      <w:r>
        <w:rPr>
          <w:rFonts w:ascii="Times New Roman"/>
          <w:b w:val="false"/>
          <w:i w:val="false"/>
          <w:color w:val="000000"/>
          <w:sz w:val="28"/>
        </w:rPr>
        <w:t>
      2) қайта тіркеу үшін – алымды төлеу күні қолданылатын – 0,25 айлық есептік көрсеткішті құрайды.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04.12.2013 </w:t>
      </w:r>
      <w:r>
        <w:rPr>
          <w:rFonts w:ascii="Times New Roman"/>
          <w:b w:val="false"/>
          <w:i w:val="false"/>
          <w:color w:val="000000"/>
          <w:sz w:val="28"/>
        </w:rPr>
        <w:t>N 1307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ХҚО-да мемлекеттiк қызмет демалыс және мерекелік күндерді қоспағанда, үзіліссіз сағат 9.00-ден 20.00-ге дейін белгiленген жұмыс кестесiне сәйкес күн сайын дүйсенбіден бастап, сенбіні қоса алғанда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тәртiбiмен, алдын ала жазылусыз жедел қызмет көрсетусiз жүзеге асырылады.</w:t>
      </w:r>
      <w:r>
        <w:br/>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w:t>
      </w:r>
      <w:r>
        <w:rPr>
          <w:rFonts w:ascii="Times New Roman"/>
          <w:b w:val="false"/>
          <w:i w:val="false"/>
          <w:color w:val="000000"/>
          <w:sz w:val="28"/>
        </w:rPr>
        <w:t>
      мүмкiндiктері шектеулі мемлекеттік қызметті алушыға қызмет көрсету үшін жағдайлар көзделген ХҚО ғимаратында көрсетіледі. Залда анықтама бюросы, күту креслолары, толтырылған бланк үлгiлерi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порталда – «жеке кабинетте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65"/>
    <w:bookmarkStart w:name="z243" w:id="66"/>
    <w:p>
      <w:pPr>
        <w:spacing w:after="0"/>
        <w:ind w:left="0"/>
        <w:jc w:val="left"/>
      </w:pPr>
      <w:r>
        <w:rPr>
          <w:rFonts w:ascii="Times New Roman"/>
          <w:b/>
          <w:i w:val="false"/>
          <w:color w:val="000000"/>
        </w:rPr>
        <w:t xml:space="preserve"> 
2. Мемлекеттiк қызмет көрсету тәртiбi</w:t>
      </w:r>
    </w:p>
    <w:bookmarkEnd w:id="66"/>
    <w:bookmarkStart w:name="z244" w:id="67"/>
    <w:p>
      <w:pPr>
        <w:spacing w:after="0"/>
        <w:ind w:left="0"/>
        <w:jc w:val="both"/>
      </w:pPr>
      <w:r>
        <w:rPr>
          <w:rFonts w:ascii="Times New Roman"/>
          <w:b w:val="false"/>
          <w:i w:val="false"/>
          <w:color w:val="000000"/>
          <w:sz w:val="28"/>
        </w:rPr>
        <w:t>
      11. Мемлекеттiк қызметті алу үшiн құжаттар тізбесі:</w:t>
      </w:r>
      <w:r>
        <w:br/>
      </w:r>
      <w:r>
        <w:rPr>
          <w:rFonts w:ascii="Times New Roman"/>
          <w:b w:val="false"/>
          <w:i w:val="false"/>
          <w:color w:val="000000"/>
          <w:sz w:val="28"/>
        </w:rPr>
        <w:t>
</w:t>
      </w:r>
      <w:r>
        <w:rPr>
          <w:rFonts w:ascii="Times New Roman"/>
          <w:b w:val="false"/>
          <w:i w:val="false"/>
          <w:color w:val="000000"/>
          <w:sz w:val="28"/>
        </w:rPr>
        <w:t>
      1) жылжымалы құрамды мемлекеттік тіркеу (қайта тіркеу) кезінде:</w:t>
      </w:r>
      <w:r>
        <w:br/>
      </w:r>
      <w:r>
        <w:rPr>
          <w:rFonts w:ascii="Times New Roman"/>
          <w:b w:val="false"/>
          <w:i w:val="false"/>
          <w:color w:val="000000"/>
          <w:sz w:val="28"/>
        </w:rPr>
        <w:t>
</w:t>
      </w:r>
      <w:r>
        <w:rPr>
          <w:rFonts w:ascii="Times New Roman"/>
          <w:b w:val="false"/>
          <w:i w:val="false"/>
          <w:color w:val="000000"/>
          <w:sz w:val="28"/>
        </w:rPr>
        <w:t>
      ХҚО-да: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Excel форматында электрондық файл түрінде белгіленген нысандар бойынша мемлекеттік тіркеуге не қайта тіркеуге жататын, оның iшiнде сенiмгерлiкпен басқаруға не мүлiктiк жалға, лизингке берiлген жылжымалы құрамының түгендеу паркiнiң тiзбесi;</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өтiнiш (өтініш сканерден өткізіліп, ХҚО қызметкерінің ЭЦҚ-мен куәландырылған құжаттың электрондық көшірмесі нысанында жіберіледі);</w:t>
      </w:r>
      <w:r>
        <w:br/>
      </w:r>
      <w:r>
        <w:rPr>
          <w:rFonts w:ascii="Times New Roman"/>
          <w:b w:val="false"/>
          <w:i w:val="false"/>
          <w:color w:val="000000"/>
          <w:sz w:val="28"/>
        </w:rPr>
        <w:t>
</w:t>
      </w:r>
      <w:r>
        <w:rPr>
          <w:rFonts w:ascii="Times New Roman"/>
          <w:b w:val="false"/>
          <w:i w:val="false"/>
          <w:color w:val="000000"/>
          <w:sz w:val="28"/>
        </w:rPr>
        <w:t>
      заңды тұлға үшін – заңды тұлғаны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жеке тұлға үшін – жеке тұлғаның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өкілі жүгінген кезде – уәкілетті өкілдің жеке басын куәландыратын құжат және өкілдікке өкілеттігін куәландыратын құжат;</w:t>
      </w:r>
      <w:r>
        <w:br/>
      </w:r>
      <w:r>
        <w:rPr>
          <w:rFonts w:ascii="Times New Roman"/>
          <w:b w:val="false"/>
          <w:i w:val="false"/>
          <w:color w:val="000000"/>
          <w:sz w:val="28"/>
        </w:rPr>
        <w:t>
</w:t>
      </w:r>
      <w:r>
        <w:rPr>
          <w:rFonts w:ascii="Times New Roman"/>
          <w:b w:val="false"/>
          <w:i w:val="false"/>
          <w:color w:val="000000"/>
          <w:sz w:val="28"/>
        </w:rPr>
        <w:t>
      дара кәсіпкер үшін – дара кәсіпкерді мемлекеттiк тiркеу туралы куәлік;</w:t>
      </w:r>
      <w:r>
        <w:br/>
      </w:r>
      <w:r>
        <w:rPr>
          <w:rFonts w:ascii="Times New Roman"/>
          <w:b w:val="false"/>
          <w:i w:val="false"/>
          <w:color w:val="000000"/>
          <w:sz w:val="28"/>
        </w:rPr>
        <w:t>
</w:t>
      </w:r>
      <w:r>
        <w:rPr>
          <w:rFonts w:ascii="Times New Roman"/>
          <w:b w:val="false"/>
          <w:i w:val="false"/>
          <w:color w:val="000000"/>
          <w:sz w:val="28"/>
        </w:rPr>
        <w:t>
      меншік құқығын растайтын құжат не мүлiктi жалға алу (жалдау), лизинг не сенiмгерлiк басқару шарты (сканерден өткізіліп, ХҚО қызметкерінің ЭЦҚ-мен куәландырылған құжаттың электрондық көшірмесі нысанында жіберіледі);</w:t>
      </w:r>
      <w:r>
        <w:br/>
      </w:r>
      <w:r>
        <w:rPr>
          <w:rFonts w:ascii="Times New Roman"/>
          <w:b w:val="false"/>
          <w:i w:val="false"/>
          <w:color w:val="000000"/>
          <w:sz w:val="28"/>
        </w:rPr>
        <w:t>
</w:t>
      </w:r>
      <w:r>
        <w:rPr>
          <w:rFonts w:ascii="Times New Roman"/>
          <w:b w:val="false"/>
          <w:i w:val="false"/>
          <w:color w:val="000000"/>
          <w:sz w:val="28"/>
        </w:rPr>
        <w:t>
      жасаушы зауыттың темiр жол жылжымалы құрамының әрбiр бiрлiгiне арналған техникалық паспорты (формуляры) (сканерден өткізіліп, ХҚО қызметкерінің ЭЦҚ-мен куәландырылған құжаттың электрондық көшірмесі нысанында жіберіледі);</w:t>
      </w:r>
      <w:r>
        <w:br/>
      </w:r>
      <w:r>
        <w:rPr>
          <w:rFonts w:ascii="Times New Roman"/>
          <w:b w:val="false"/>
          <w:i w:val="false"/>
          <w:color w:val="000000"/>
          <w:sz w:val="28"/>
        </w:rPr>
        <w:t>
</w:t>
      </w:r>
      <w:r>
        <w:rPr>
          <w:rFonts w:ascii="Times New Roman"/>
          <w:b w:val="false"/>
          <w:i w:val="false"/>
          <w:color w:val="000000"/>
          <w:sz w:val="28"/>
        </w:rPr>
        <w:t>
      тартқыш, сондай-ақ мотор-вагонды жылжымалы құрамды мемлекеттік тіркеу (қайта тіркеу) кезінде – тіркеу алымының бюджетке төленгенiн растайтын құжат (ХҚО қызметкерінің ЭЦҚ куәландырылған құжаттың электрондық көшірмесі нысанында сканерленеді және жіберіледі);</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 заңды тұлғаны мемлекеттік тіркеу (қайта тіркеу) туралы куәлікті не анықтаманы, дара кәсіпкерді мемлекеттiк тiркеу туралы куәлікті ұсыну олардағы ақпаратты тиісті мемлекеттік ақпараттық жүйелерден портал немесе ХҚО ақпараттық жүйесі арқылы уәкілетті тұлғалардың ЭЦҚ-мен куәландырылған электрондық құжаттар нысанында алу мүмкіндігі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нысандар бойынша мемлекеттік тіркеуге не қайта тіркеуге жататын, оның iшiнде сенiмгерлiкпен басқаруға не мүлiктiк жалға, лизингке берiлген жылжымалы құрамының түгендеу паркiнiң тiзбесi;</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мемлекеттік қызметті алушының ЭЦҚ-мен куәландырылған электрондық құжат нысанындағы өтiнiш;</w:t>
      </w:r>
      <w:r>
        <w:br/>
      </w:r>
      <w:r>
        <w:rPr>
          <w:rFonts w:ascii="Times New Roman"/>
          <w:b w:val="false"/>
          <w:i w:val="false"/>
          <w:color w:val="000000"/>
          <w:sz w:val="28"/>
        </w:rPr>
        <w:t>
</w:t>
      </w:r>
      <w:r>
        <w:rPr>
          <w:rFonts w:ascii="Times New Roman"/>
          <w:b w:val="false"/>
          <w:i w:val="false"/>
          <w:color w:val="000000"/>
          <w:sz w:val="28"/>
        </w:rPr>
        <w:t>
      заңды тұлға үшін – заңды тұлғаны мемлекеттік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жеке тұлға үшін – жеке тұлғаның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дара кәсіпкер үшін – дара кәсіпкерді мемлекеттiк тiркеу туралы куәлік;</w:t>
      </w:r>
      <w:r>
        <w:br/>
      </w:r>
      <w:r>
        <w:rPr>
          <w:rFonts w:ascii="Times New Roman"/>
          <w:b w:val="false"/>
          <w:i w:val="false"/>
          <w:color w:val="000000"/>
          <w:sz w:val="28"/>
        </w:rPr>
        <w:t>
</w:t>
      </w:r>
      <w:r>
        <w:rPr>
          <w:rFonts w:ascii="Times New Roman"/>
          <w:b w:val="false"/>
          <w:i w:val="false"/>
          <w:color w:val="000000"/>
          <w:sz w:val="28"/>
        </w:rPr>
        <w:t>
      меншік құқығын растайтын құжат не мүлiктi жалға алу (жалдау), лизинг не сенiмгерлiк басқару шарты (сканерден өткізіліп, мемлекеттік қызметті алушының ЭЦҚ-мен куәландырылған құжаттың электронды көшірмесі нысанында жолданады);</w:t>
      </w:r>
      <w:r>
        <w:br/>
      </w:r>
      <w:r>
        <w:rPr>
          <w:rFonts w:ascii="Times New Roman"/>
          <w:b w:val="false"/>
          <w:i w:val="false"/>
          <w:color w:val="000000"/>
          <w:sz w:val="28"/>
        </w:rPr>
        <w:t>
</w:t>
      </w:r>
      <w:r>
        <w:rPr>
          <w:rFonts w:ascii="Times New Roman"/>
          <w:b w:val="false"/>
          <w:i w:val="false"/>
          <w:color w:val="000000"/>
          <w:sz w:val="28"/>
        </w:rPr>
        <w:t>
      жасаушы зауыттың темiр жол жылжымалы құрамының әрбiр бiрлiгiне арналған техникалық куәлігі (формуляр) (сканерден өткізіліп, мемлекеттік қызметті алушының ЭЦҚ-мен куәландырылған құжаттың электронды көшірмесі нысанында жолданады).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жеке басын куәландыратын құжаттар, заңды тұлғаны мемлекеттік тіркеу (қайта тіркеу) туралы куәлік анықтама, дара кәсіпкерді мемлекеттiк тiркеу туралы куәлік мәліметтерін уәкілетті орган уәкілетті тұлғалардың ЭЦҚ-мен куәландырылған электрондық құжат нысанында портал арқылы жіберіледі.</w:t>
      </w:r>
      <w:r>
        <w:br/>
      </w:r>
      <w:r>
        <w:rPr>
          <w:rFonts w:ascii="Times New Roman"/>
          <w:b w:val="false"/>
          <w:i w:val="false"/>
          <w:color w:val="000000"/>
          <w:sz w:val="28"/>
        </w:rPr>
        <w:t>
</w:t>
      </w:r>
      <w:r>
        <w:rPr>
          <w:rFonts w:ascii="Times New Roman"/>
          <w:b w:val="false"/>
          <w:i w:val="false"/>
          <w:color w:val="000000"/>
          <w:sz w:val="28"/>
        </w:rPr>
        <w:t>
      тартқыш, сондай-ақ мотор-вагонды жылжымалы құрамын мемлекеттік тіркеу (қайта тіркеу) кезінде – тіркеу алымының бюджетке төленгенiн растайтын құжат (сканерден өткізіліп, мемлекеттік қызметті алушының ЭЦҚ куәландырылған құжаттың электронды көшірмесі нысанында сканерден өткізіледі және жіберіледі).</w:t>
      </w:r>
      <w:r>
        <w:br/>
      </w:r>
      <w:r>
        <w:rPr>
          <w:rFonts w:ascii="Times New Roman"/>
          <w:b w:val="false"/>
          <w:i w:val="false"/>
          <w:color w:val="000000"/>
          <w:sz w:val="28"/>
        </w:rPr>
        <w:t>
</w:t>
      </w:r>
      <w:r>
        <w:rPr>
          <w:rFonts w:ascii="Times New Roman"/>
          <w:b w:val="false"/>
          <w:i w:val="false"/>
          <w:color w:val="000000"/>
          <w:sz w:val="28"/>
        </w:rPr>
        <w:t>
      2) темір жол жылжымалы құрамын Тізілімнен шығару кезінде:</w:t>
      </w:r>
      <w:r>
        <w:br/>
      </w:r>
      <w:r>
        <w:rPr>
          <w:rFonts w:ascii="Times New Roman"/>
          <w:b w:val="false"/>
          <w:i w:val="false"/>
          <w:color w:val="000000"/>
          <w:sz w:val="28"/>
        </w:rPr>
        <w:t>
</w:t>
      </w:r>
      <w:r>
        <w:rPr>
          <w:rFonts w:ascii="Times New Roman"/>
          <w:b w:val="false"/>
          <w:i w:val="false"/>
          <w:color w:val="000000"/>
          <w:sz w:val="28"/>
        </w:rPr>
        <w:t>
      ХҚО-да: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өтiнiш;</w:t>
      </w:r>
      <w:r>
        <w:br/>
      </w:r>
      <w:r>
        <w:rPr>
          <w:rFonts w:ascii="Times New Roman"/>
          <w:b w:val="false"/>
          <w:i w:val="false"/>
          <w:color w:val="000000"/>
          <w:sz w:val="28"/>
        </w:rPr>
        <w:t>
</w:t>
      </w:r>
      <w:r>
        <w:rPr>
          <w:rFonts w:ascii="Times New Roman"/>
          <w:b w:val="false"/>
          <w:i w:val="false"/>
          <w:color w:val="000000"/>
          <w:sz w:val="28"/>
        </w:rPr>
        <w:t>
      темiр жол жылжымалы құрамын есептен шығару туралы акті не оның зақымдалуы, жоғалуы, Қазақстан Республикасының заңды және жеке тұлғаларына, сондай-ақ шетелдік тұлғаға иеліктен шығару туралы құжат (сканерден өткізіліп, ХҚО қызметкерінің ЭЦҚ-мен куәландырылған құжаттың электрондық көшірмесі нысанында жіберіледі).</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өтiнiш;</w:t>
      </w:r>
      <w:r>
        <w:br/>
      </w:r>
      <w:r>
        <w:rPr>
          <w:rFonts w:ascii="Times New Roman"/>
          <w:b w:val="false"/>
          <w:i w:val="false"/>
          <w:color w:val="000000"/>
          <w:sz w:val="28"/>
        </w:rPr>
        <w:t>
</w:t>
      </w:r>
      <w:r>
        <w:rPr>
          <w:rFonts w:ascii="Times New Roman"/>
          <w:b w:val="false"/>
          <w:i w:val="false"/>
          <w:color w:val="000000"/>
          <w:sz w:val="28"/>
        </w:rPr>
        <w:t>
      темiр жол жылжымалы құрамын есептен шығару туралы акті не оның зақымдалуы, жоғалуы, Қазақстан Республикасының заңды және жеке тұлғаларына, сондай-ақ шетелдік тұлғаға иеліктен шығару туралы құжат (сканерден өткізіліп, мемлекеттік қызметті алушының ЭЦҚ-мен куәландырылған құжаттың электрондық көшірмесі түрінде жолданады).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04.12.2013 </w:t>
      </w:r>
      <w:r>
        <w:rPr>
          <w:rFonts w:ascii="Times New Roman"/>
          <w:b w:val="false"/>
          <w:i w:val="false"/>
          <w:color w:val="000000"/>
          <w:sz w:val="28"/>
        </w:rPr>
        <w:t>N 1307</w:t>
      </w:r>
      <w:r>
        <w:rPr>
          <w:rFonts w:ascii="Times New Roman"/>
          <w:b w:val="false"/>
          <w:i w:val="false"/>
          <w:color w:val="ff0000"/>
          <w:sz w:val="28"/>
        </w:rPr>
        <w:t xml:space="preserve"> (01.01.2014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Белгiленген үлгiдегi өтiнiштiң бланкісі ХҚО күту залындағы арнайы тағанда немесе ХҚО қызметкерінде, сондай-ақ ХҚО www.con.gov.kz интернет-ресурсында орналастырылады.</w:t>
      </w:r>
      <w:r>
        <w:br/>
      </w:r>
      <w:r>
        <w:rPr>
          <w:rFonts w:ascii="Times New Roman"/>
          <w:b w:val="false"/>
          <w:i w:val="false"/>
          <w:color w:val="000000"/>
          <w:sz w:val="28"/>
        </w:rPr>
        <w:t>
      Мемлекеттік қызметті портал арқылы алу үшін электрондық құжат нысанындағы өтініш толтырылады.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ХҚО құжаттарды қабылдау ХҚО қызметкерінің лауазымы, тегі, аты, әкесінің аты, сондай-ақ атқарылатын қызметі және тағайындалуы туралы ақпарат орналастырылған операциялық залда «кедергісіз қызмет көрсету» арқылы жүзеге асырылады.</w:t>
      </w:r>
      <w:r>
        <w:br/>
      </w:r>
      <w:r>
        <w:rPr>
          <w:rFonts w:ascii="Times New Roman"/>
          <w:b w:val="false"/>
          <w:i w:val="false"/>
          <w:color w:val="000000"/>
          <w:sz w:val="28"/>
        </w:rPr>
        <w:t>
      Электрондық өтінішті жолдау мемлекеттік қызметті алушының «жеке кабинетінен» жүзеге асырылады. Өтініш автоматты түрде уәкілетті органға жіберіледі.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құжаттарды тапсырған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 берiлген күні (уақыт) мен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ХҚО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алушының тегi, аты, әкесiнiң аты, уәкілетті өкілдің тегi, аты, әкесiнiң аты және олармен байланыс телефондары көрсетілген, тиiстi құжаттарды қабылдағаны туралы қолхат берiледi. </w:t>
      </w:r>
      <w:r>
        <w:br/>
      </w:r>
      <w:r>
        <w:rPr>
          <w:rFonts w:ascii="Times New Roman"/>
          <w:b w:val="false"/>
          <w:i w:val="false"/>
          <w:color w:val="000000"/>
          <w:sz w:val="28"/>
        </w:rPr>
        <w:t>
      Портал арқылы жүгінген кезде мемлекеттік қызметті алушыға «жеке кабинетіне» мемлекеттік қызметті алушының мемлекеттік қызметтің нәтижесін алу күні мен уақытын көрсете отырып, мемлекеттік қызметті ұсыну үшін өтініштің қабылданғаны туралы есеп-хабарлама жіберіледі.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ХҚО-да мемлекеттiк қызметтің нәтижесін беруді ХҚО қызметкері «кедергісіз қызмет көрсету» арқылы күн сайын қолхат негізінде, онда көрсетілген мерзімде мемлекеттік қызметті алушы қол қойып және жеке басын куәландыратын құжатты немесе сенімхатты ұсына отырып өзі қатысқан кезде жүзеге асырады.</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алушыға қызмет көрсету нәтижесі порталдағы «жеке кабинетіне»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ХҚО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w:t>
      </w:r>
      <w:r>
        <w:rPr>
          <w:rFonts w:ascii="Times New Roman"/>
          <w:b w:val="false"/>
          <w:i w:val="false"/>
          <w:color w:val="000000"/>
          <w:sz w:val="28"/>
        </w:rPr>
        <w:t>
      1) жеке және заңды тұлғалардың құжаттарды Жылжымалы құрамды және оның кепілін мемлекеттік тіркеу қағидаларының талаптарына сәйкес ұсынбауы;</w:t>
      </w:r>
      <w:r>
        <w:br/>
      </w:r>
      <w:r>
        <w:rPr>
          <w:rFonts w:ascii="Times New Roman"/>
          <w:b w:val="false"/>
          <w:i w:val="false"/>
          <w:color w:val="000000"/>
          <w:sz w:val="28"/>
        </w:rPr>
        <w:t>
</w:t>
      </w:r>
      <w:r>
        <w:rPr>
          <w:rFonts w:ascii="Times New Roman"/>
          <w:b w:val="false"/>
          <w:i w:val="false"/>
          <w:color w:val="000000"/>
          <w:sz w:val="28"/>
        </w:rPr>
        <w:t>
      2) уәкілетті органға ұсынылған құжаттарда өшiрулердiң, қолмен немесе машинамен жазылған түзетулердің болуы немесе оларды растауды талап ететiн даналарда қолдар мен мөрлердің болмауы;</w:t>
      </w:r>
      <w:r>
        <w:br/>
      </w:r>
      <w:r>
        <w:rPr>
          <w:rFonts w:ascii="Times New Roman"/>
          <w:b w:val="false"/>
          <w:i w:val="false"/>
          <w:color w:val="000000"/>
          <w:sz w:val="28"/>
        </w:rPr>
        <w:t>
</w:t>
      </w:r>
      <w:r>
        <w:rPr>
          <w:rFonts w:ascii="Times New Roman"/>
          <w:b w:val="false"/>
          <w:i w:val="false"/>
          <w:color w:val="000000"/>
          <w:sz w:val="28"/>
        </w:rPr>
        <w:t>
      3) сот қабылдаған шешiмге сәйкес темiр жол жылжымалы құрамына тыйым салу.</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қызметті алушы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ХҚО-да немесе «жеке кабинетінде»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Белгіленген мерзімде бас тарту туралы дәлелді жауап берілмеген жағдайда уәкілетті орган үш жұмыс күні ішінде куәлік не Тізілімнен шығару туралы хабарлама береді.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04.12.2013 </w:t>
      </w:r>
      <w:r>
        <w:rPr>
          <w:rFonts w:ascii="Times New Roman"/>
          <w:b w:val="false"/>
          <w:i w:val="false"/>
          <w:color w:val="000000"/>
          <w:sz w:val="28"/>
        </w:rPr>
        <w:t>N 1307</w:t>
      </w:r>
      <w:r>
        <w:rPr>
          <w:rFonts w:ascii="Times New Roman"/>
          <w:b w:val="false"/>
          <w:i w:val="false"/>
          <w:color w:val="ff0000"/>
          <w:sz w:val="28"/>
        </w:rPr>
        <w:t xml:space="preserve"> (01.01.2014 бастап қолданысқа енгізіледі) қаулысымен.</w:t>
      </w:r>
    </w:p>
    <w:bookmarkEnd w:id="67"/>
    <w:bookmarkStart w:name="z403" w:id="68"/>
    <w:p>
      <w:pPr>
        <w:spacing w:after="0"/>
        <w:ind w:left="0"/>
        <w:jc w:val="left"/>
      </w:pPr>
      <w:r>
        <w:rPr>
          <w:rFonts w:ascii="Times New Roman"/>
          <w:b/>
          <w:i w:val="false"/>
          <w:color w:val="000000"/>
        </w:rPr>
        <w:t xml:space="preserve"> 
3. Жұмыс қағидаттары</w:t>
      </w:r>
    </w:p>
    <w:bookmarkEnd w:id="68"/>
    <w:bookmarkStart w:name="z404" w:id="69"/>
    <w:p>
      <w:pPr>
        <w:spacing w:after="0"/>
        <w:ind w:left="0"/>
        <w:jc w:val="both"/>
      </w:pPr>
      <w:r>
        <w:rPr>
          <w:rFonts w:ascii="Times New Roman"/>
          <w:b w:val="false"/>
          <w:i w:val="false"/>
          <w:color w:val="000000"/>
          <w:sz w:val="28"/>
        </w:rPr>
        <w:t>
      17. Уәкілетті орган мен ХҚО-ның мемлекеттік қызметті алушыларға қатысты қызметі сыпайылық, толық ақпарат ұсыну, оның сақталуын, қорғалуын және құпиялылығын қамтамасыз ету қағидаттарына және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кодексiнiң</w:t>
      </w:r>
      <w:r>
        <w:rPr>
          <w:rFonts w:ascii="Times New Roman"/>
          <w:b w:val="false"/>
          <w:i w:val="false"/>
          <w:color w:val="000000"/>
          <w:sz w:val="28"/>
        </w:rPr>
        <w:t xml:space="preserve"> сақталуына негiзделедi.</w:t>
      </w:r>
    </w:p>
    <w:bookmarkEnd w:id="69"/>
    <w:bookmarkStart w:name="z405" w:id="70"/>
    <w:p>
      <w:pPr>
        <w:spacing w:after="0"/>
        <w:ind w:left="0"/>
        <w:jc w:val="left"/>
      </w:pPr>
      <w:r>
        <w:rPr>
          <w:rFonts w:ascii="Times New Roman"/>
          <w:b/>
          <w:i w:val="false"/>
          <w:color w:val="000000"/>
        </w:rPr>
        <w:t xml:space="preserve"> 
4. Жұмыс нәтижелерi</w:t>
      </w:r>
    </w:p>
    <w:bookmarkEnd w:id="70"/>
    <w:bookmarkStart w:name="z406" w:id="71"/>
    <w:p>
      <w:pPr>
        <w:spacing w:after="0"/>
        <w:ind w:left="0"/>
        <w:jc w:val="both"/>
      </w:pPr>
      <w:r>
        <w:rPr>
          <w:rFonts w:ascii="Times New Roman"/>
          <w:b w:val="false"/>
          <w:i w:val="false"/>
          <w:color w:val="000000"/>
          <w:sz w:val="28"/>
        </w:rPr>
        <w:t>
      18. Мемлекеттік қызметті алушыға мемлекеттік қызмет көрсету жұмыс нәтижелерi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көрсеткiштерiмен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мемлекеттiк қызметтердің сапасы мен тиімділігі көрсеткiштерiнiң нысаналы мәндерi жыл сайын Қазақстан Республикасы Көлік және коммуникация министрлігінің бұйрығымен бекiтіледi.</w:t>
      </w:r>
    </w:p>
    <w:bookmarkEnd w:id="71"/>
    <w:bookmarkStart w:name="z408" w:id="72"/>
    <w:p>
      <w:pPr>
        <w:spacing w:after="0"/>
        <w:ind w:left="0"/>
        <w:jc w:val="left"/>
      </w:pPr>
      <w:r>
        <w:rPr>
          <w:rFonts w:ascii="Times New Roman"/>
          <w:b/>
          <w:i w:val="false"/>
          <w:color w:val="000000"/>
        </w:rPr>
        <w:t xml:space="preserve"> 
5. Шағымдану тәртiбi</w:t>
      </w:r>
    </w:p>
    <w:bookmarkEnd w:id="72"/>
    <w:bookmarkStart w:name="z409" w:id="73"/>
    <w:p>
      <w:pPr>
        <w:spacing w:after="0"/>
        <w:ind w:left="0"/>
        <w:jc w:val="both"/>
      </w:pPr>
      <w:r>
        <w:rPr>
          <w:rFonts w:ascii="Times New Roman"/>
          <w:b w:val="false"/>
          <w:i w:val="false"/>
          <w:color w:val="000000"/>
          <w:sz w:val="28"/>
        </w:rPr>
        <w:t>
      20. Уәкілетті органның лауазымды адамының немесе ХҚО қызметкерінің әрекеттерiне (әрекетсiздiктерiне) шағымдану тәртiбiн түсіндіру және шағымды дайындауда жәрдем көрсету үшін мемлекеттік қызметті алушы уәкілетті органның немесе ХҚО-ның басшылығына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жүгінеді. </w:t>
      </w:r>
      <w:r>
        <w:br/>
      </w:r>
      <w:r>
        <w:rPr>
          <w:rFonts w:ascii="Times New Roman"/>
          <w:b w:val="false"/>
          <w:i w:val="false"/>
          <w:color w:val="000000"/>
          <w:sz w:val="28"/>
        </w:rPr>
        <w:t>
</w:t>
      </w:r>
      <w:r>
        <w:rPr>
          <w:rFonts w:ascii="Times New Roman"/>
          <w:b w:val="false"/>
          <w:i w:val="false"/>
          <w:color w:val="000000"/>
          <w:sz w:val="28"/>
        </w:rPr>
        <w:t xml:space="preserve">
      Шағымдану тәртібі туралы ақпаратты «электрондық үкімет» call-орталығының ақпараттық-анықтама қызметінің 1414 телефоны арқылы алуға болады. </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қағаз тасығышта Қазақстан Республикасы Көлік және коммуникация министрлігі Көліктік бақылау комитеті төрағасының атына демалыс және мереке күндерін қоспағанда, сағат 13.00-ден сағат 14.30-ға дейін түскі асқа үзіліспен, жұмыс күндері сағат 9.00-ден сағат 17.00-ге дейін 010000, Астана қаласы, Қабанбай батыр даңғылы, 32/1, «Транспорт Тауэр» ғимараты мекенжайына беріледі, электрондық пошта мекенжайы: ktk@mtc.gov.kz.</w:t>
      </w:r>
      <w:r>
        <w:br/>
      </w:r>
      <w:r>
        <w:rPr>
          <w:rFonts w:ascii="Times New Roman"/>
          <w:b w:val="false"/>
          <w:i w:val="false"/>
          <w:color w:val="000000"/>
          <w:sz w:val="28"/>
        </w:rPr>
        <w:t>
      Көрсетілетін мемлекеттік қызметті алушының шағымы оның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Үкіметінің 04.12.2013 </w:t>
      </w:r>
      <w:r>
        <w:rPr>
          <w:rFonts w:ascii="Times New Roman"/>
          <w:b w:val="false"/>
          <w:i w:val="false"/>
          <w:color w:val="000000"/>
          <w:sz w:val="28"/>
        </w:rPr>
        <w:t>N 1307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22. ХҚО қызметкері дұрыс қызмет көрсетпеген жағдайда,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мекенжайлар мен телефондар арқылы ХҚО басшыларына немесе 010000, Астана қаласы, Республика даңғылы, 43 «А» үй, телефоны 8 (7172) 94-99-95, интернет-ресурстың: www.con.gov.kz мекенжайы бойынша шағым беріледі.</w:t>
      </w:r>
      <w:r>
        <w:br/>
      </w:r>
      <w:r>
        <w:rPr>
          <w:rFonts w:ascii="Times New Roman"/>
          <w:b w:val="false"/>
          <w:i w:val="false"/>
          <w:color w:val="000000"/>
          <w:sz w:val="28"/>
        </w:rPr>
        <w:t>
      Көрсетілетін мемлекеттік қызметті алушының шағымы оның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ҚР Үкіметінің 04.12.2013 </w:t>
      </w:r>
      <w:r>
        <w:rPr>
          <w:rFonts w:ascii="Times New Roman"/>
          <w:b w:val="false"/>
          <w:i w:val="false"/>
          <w:color w:val="000000"/>
          <w:sz w:val="28"/>
        </w:rPr>
        <w:t>N 1307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22-1. Көрсетілген мемлекеттік қызметті алушы көрсетілген мемлекеттік қызмет нәтижелерімен келіспеген жағдайда, мемлекеттік қызмет көрсету сапасын бағалау және бақылау жөніндегі уәкілетті органға шағымдануға да құқылы.</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Стандарт 22-1-тармақпен толықтырылды - ҚР Үкіметінің 04.12.2013 </w:t>
      </w:r>
      <w:r>
        <w:rPr>
          <w:rFonts w:ascii="Times New Roman"/>
          <w:b w:val="false"/>
          <w:i w:val="false"/>
          <w:color w:val="000000"/>
          <w:sz w:val="28"/>
        </w:rPr>
        <w:t>N 1307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пошта арқылы қағаз тасығышта ұсынылады.</w:t>
      </w:r>
      <w:r>
        <w:br/>
      </w:r>
      <w:r>
        <w:rPr>
          <w:rFonts w:ascii="Times New Roman"/>
          <w:b w:val="false"/>
          <w:i w:val="false"/>
          <w:color w:val="000000"/>
          <w:sz w:val="28"/>
        </w:rPr>
        <w:t>
</w:t>
      </w:r>
      <w:r>
        <w:rPr>
          <w:rFonts w:ascii="Times New Roman"/>
          <w:b w:val="false"/>
          <w:i w:val="false"/>
          <w:color w:val="000000"/>
          <w:sz w:val="28"/>
        </w:rPr>
        <w:t>
      25. Мемлекеттік қызметті алушыға оның шағымының қабылдағанын растау үшін нөмірі, күні, шағымды қабылдаған адамның тегі, аты-жөні, байланыс деректерi, сондай-ақ жауап алатын мерзімі және орны, шағымды қарау барысы туралы сұрап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«электрондық үкімет» call-орталығының ақпараттық – анықтама қызметінің 1414 телефоны арқылы алуға болады.</w:t>
      </w:r>
    </w:p>
    <w:bookmarkEnd w:id="73"/>
    <w:bookmarkStart w:name="z281" w:id="74"/>
    <w:p>
      <w:pPr>
        <w:spacing w:after="0"/>
        <w:ind w:left="0"/>
        <w:jc w:val="both"/>
      </w:pPr>
      <w:r>
        <w:rPr>
          <w:rFonts w:ascii="Times New Roman"/>
          <w:b w:val="false"/>
          <w:i w:val="false"/>
          <w:color w:val="000000"/>
          <w:sz w:val="28"/>
        </w:rPr>
        <w:t xml:space="preserve">
"Темiр жол жылжымалы құрамын тiркеу  </w:t>
      </w:r>
      <w:r>
        <w:br/>
      </w:r>
      <w:r>
        <w:rPr>
          <w:rFonts w:ascii="Times New Roman"/>
          <w:b w:val="false"/>
          <w:i w:val="false"/>
          <w:color w:val="000000"/>
          <w:sz w:val="28"/>
        </w:rPr>
        <w:t>
(қайта тіркеу) және Мемлекеттік темір жол</w:t>
      </w:r>
      <w:r>
        <w:br/>
      </w:r>
      <w:r>
        <w:rPr>
          <w:rFonts w:ascii="Times New Roman"/>
          <w:b w:val="false"/>
          <w:i w:val="false"/>
          <w:color w:val="000000"/>
          <w:sz w:val="28"/>
        </w:rPr>
        <w:t xml:space="preserve">
жылжымалы құрамы тізілімінен шығару»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74"/>
    <w:bookmarkStart w:name="z417" w:id="75"/>
    <w:p>
      <w:pPr>
        <w:spacing w:after="0"/>
        <w:ind w:left="0"/>
        <w:jc w:val="left"/>
      </w:pPr>
      <w:r>
        <w:rPr>
          <w:rFonts w:ascii="Times New Roman"/>
          <w:b/>
          <w:i w:val="false"/>
          <w:color w:val="000000"/>
        </w:rPr>
        <w:t xml:space="preserve"> 
Қазақстан Республикасы Көлiк және коммуникация министрлiгiнiң</w:t>
      </w:r>
      <w:r>
        <w:br/>
      </w:r>
      <w:r>
        <w:rPr>
          <w:rFonts w:ascii="Times New Roman"/>
          <w:b/>
          <w:i w:val="false"/>
          <w:color w:val="000000"/>
        </w:rPr>
        <w:t>
Көлiктiк бақылау комитетi аумақтық органдарының тiзбесi</w:t>
      </w:r>
    </w:p>
    <w:bookmarkEnd w:id="75"/>
    <w:p>
      <w:pPr>
        <w:spacing w:after="0"/>
        <w:ind w:left="0"/>
        <w:jc w:val="both"/>
      </w:pPr>
      <w:r>
        <w:rPr>
          <w:rFonts w:ascii="Times New Roman"/>
          <w:b w:val="false"/>
          <w:i w:val="false"/>
          <w:color w:val="ff0000"/>
          <w:sz w:val="28"/>
        </w:rPr>
        <w:t xml:space="preserve">      Ескерту. Тізбе жаңа редакцияда - ҚР Үкіметінің 26.08.2013 </w:t>
      </w:r>
      <w:r>
        <w:rPr>
          <w:rFonts w:ascii="Times New Roman"/>
          <w:b w:val="false"/>
          <w:i w:val="false"/>
          <w:color w:val="ff0000"/>
          <w:sz w:val="28"/>
        </w:rPr>
        <w:t>N 828</w:t>
      </w:r>
      <w:r>
        <w:rPr>
          <w:rFonts w:ascii="Times New Roman"/>
          <w:b w:val="false"/>
          <w:i w:val="false"/>
          <w:color w:val="ff0000"/>
          <w:sz w:val="28"/>
        </w:rPr>
        <w:t xml:space="preserve"> қаулысымен (қол қойылған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644"/>
        <w:gridCol w:w="3478"/>
        <w:gridCol w:w="4194"/>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 атауы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көшесi, 95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54-29-03</w:t>
            </w:r>
            <w:r>
              <w:br/>
            </w:r>
            <w:r>
              <w:rPr>
                <w:rFonts w:ascii="Times New Roman"/>
                <w:b w:val="false"/>
                <w:i w:val="false"/>
                <w:color w:val="000000"/>
                <w:sz w:val="20"/>
              </w:rPr>
              <w:t>
ktk_aktb@mtc.gov.kz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 Досмұхамедов көшесі, 16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53-86-43</w:t>
            </w:r>
            <w:r>
              <w:br/>
            </w:r>
            <w:r>
              <w:rPr>
                <w:rFonts w:ascii="Times New Roman"/>
                <w:b w:val="false"/>
                <w:i w:val="false"/>
                <w:color w:val="000000"/>
                <w:sz w:val="20"/>
              </w:rPr>
              <w:t>
ktk_zko@mtc.gov.kz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көшесi, 107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32-06-39</w:t>
            </w:r>
            <w:r>
              <w:br/>
            </w:r>
            <w:r>
              <w:rPr>
                <w:rFonts w:ascii="Times New Roman"/>
                <w:b w:val="false"/>
                <w:i w:val="false"/>
                <w:color w:val="000000"/>
                <w:sz w:val="20"/>
              </w:rPr>
              <w:t>
ktk_pavl@mtc.gov.kz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көшесi, 114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25-22-06</w:t>
            </w:r>
            <w:r>
              <w:br/>
            </w:r>
            <w:r>
              <w:rPr>
                <w:rFonts w:ascii="Times New Roman"/>
                <w:b w:val="false"/>
                <w:i w:val="false"/>
                <w:color w:val="000000"/>
                <w:sz w:val="20"/>
              </w:rPr>
              <w:t>
ktk_vko@mtc.gov.kz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көшесi, 131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24-55-01 ktk_alm@mtc.gov.kz</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көшесi, 11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43-72-71</w:t>
            </w:r>
            <w:r>
              <w:br/>
            </w:r>
            <w:r>
              <w:rPr>
                <w:rFonts w:ascii="Times New Roman"/>
                <w:b w:val="false"/>
                <w:i w:val="false"/>
                <w:color w:val="000000"/>
                <w:sz w:val="20"/>
              </w:rPr>
              <w:t>
ktk_galm@mtc.gov.kz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15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32-73-65</w:t>
            </w:r>
            <w:r>
              <w:br/>
            </w:r>
            <w:r>
              <w:rPr>
                <w:rFonts w:ascii="Times New Roman"/>
                <w:b w:val="false"/>
                <w:i w:val="false"/>
                <w:color w:val="000000"/>
                <w:sz w:val="20"/>
              </w:rPr>
              <w:t>
ktk_atr@mtc.gov.kz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1-шағын ауданы, 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60-55-50</w:t>
            </w:r>
            <w:r>
              <w:br/>
            </w:r>
            <w:r>
              <w:rPr>
                <w:rFonts w:ascii="Times New Roman"/>
                <w:b w:val="false"/>
                <w:i w:val="false"/>
                <w:color w:val="000000"/>
                <w:sz w:val="20"/>
              </w:rPr>
              <w:t>
ktk_mang@mtc.gov.kz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көшесi, 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56-44-88</w:t>
            </w:r>
            <w:r>
              <w:br/>
            </w:r>
            <w:r>
              <w:rPr>
                <w:rFonts w:ascii="Times New Roman"/>
                <w:b w:val="false"/>
                <w:i w:val="false"/>
                <w:color w:val="000000"/>
                <w:sz w:val="20"/>
              </w:rPr>
              <w:t>
ktk_uko@mtc.gov.kz</w:t>
            </w:r>
          </w:p>
        </w:tc>
      </w:tr>
      <w:tr>
        <w:trPr>
          <w:trHeight w:val="9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көшесi, 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34-21-41</w:t>
            </w:r>
            <w:r>
              <w:br/>
            </w:r>
            <w:r>
              <w:rPr>
                <w:rFonts w:ascii="Times New Roman"/>
                <w:b w:val="false"/>
                <w:i w:val="false"/>
                <w:color w:val="000000"/>
                <w:sz w:val="20"/>
              </w:rPr>
              <w:t>
ktk_jamb@mtc.gov.kz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көшесi, 24 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27-68-26</w:t>
            </w:r>
            <w:r>
              <w:br/>
            </w:r>
            <w:r>
              <w:rPr>
                <w:rFonts w:ascii="Times New Roman"/>
                <w:b w:val="false"/>
                <w:i w:val="false"/>
                <w:color w:val="000000"/>
                <w:sz w:val="20"/>
              </w:rPr>
              <w:t>
ktk_kzl@mtc.gov.kz</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көліктік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көшесi, 87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25-69-93</w:t>
            </w:r>
            <w:r>
              <w:br/>
            </w:r>
            <w:r>
              <w:rPr>
                <w:rFonts w:ascii="Times New Roman"/>
                <w:b w:val="false"/>
                <w:i w:val="false"/>
                <w:color w:val="000000"/>
                <w:sz w:val="20"/>
              </w:rPr>
              <w:t>
ktk_akm@mtc.gov.kz</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көшесi,105 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56-85-25</w:t>
            </w:r>
            <w:r>
              <w:br/>
            </w:r>
            <w:r>
              <w:rPr>
                <w:rFonts w:ascii="Times New Roman"/>
                <w:b w:val="false"/>
                <w:i w:val="false"/>
                <w:color w:val="000000"/>
                <w:sz w:val="20"/>
              </w:rPr>
              <w:t>
ktk_kost@mtc.gov.kz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Бейбiтшiлiк көшесi, 122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46-44-07</w:t>
            </w:r>
            <w:r>
              <w:br/>
            </w:r>
            <w:r>
              <w:rPr>
                <w:rFonts w:ascii="Times New Roman"/>
                <w:b w:val="false"/>
                <w:i w:val="false"/>
                <w:color w:val="000000"/>
                <w:sz w:val="20"/>
              </w:rPr>
              <w:t>
ktk_sko@mtc.gov.kz</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көшесi, 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34-80-00</w:t>
            </w:r>
            <w:r>
              <w:br/>
            </w:r>
            <w:r>
              <w:rPr>
                <w:rFonts w:ascii="Times New Roman"/>
                <w:b w:val="false"/>
                <w:i w:val="false"/>
                <w:color w:val="000000"/>
                <w:sz w:val="20"/>
              </w:rPr>
              <w:t>
ktk_kar@mtc.gov.kz</w:t>
            </w:r>
          </w:p>
        </w:tc>
      </w:tr>
      <w:tr>
        <w:trPr>
          <w:trHeight w:val="8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көшесi, 28</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46-44-07</w:t>
            </w:r>
            <w:r>
              <w:br/>
            </w:r>
            <w:r>
              <w:rPr>
                <w:rFonts w:ascii="Times New Roman"/>
                <w:b w:val="false"/>
                <w:i w:val="false"/>
                <w:color w:val="000000"/>
                <w:sz w:val="20"/>
              </w:rPr>
              <w:t>
ktk_ast@mtc.gov.kz</w:t>
            </w:r>
          </w:p>
        </w:tc>
      </w:tr>
    </w:tbl>
    <w:bookmarkStart w:name="z282" w:id="76"/>
    <w:p>
      <w:pPr>
        <w:spacing w:after="0"/>
        <w:ind w:left="0"/>
        <w:jc w:val="both"/>
      </w:pPr>
      <w:r>
        <w:rPr>
          <w:rFonts w:ascii="Times New Roman"/>
          <w:b w:val="false"/>
          <w:i w:val="false"/>
          <w:color w:val="000000"/>
          <w:sz w:val="28"/>
        </w:rPr>
        <w:t xml:space="preserve">
"Темiр жол жылжымалы құрамын  </w:t>
      </w:r>
      <w:r>
        <w:br/>
      </w:r>
      <w:r>
        <w:rPr>
          <w:rFonts w:ascii="Times New Roman"/>
          <w:b w:val="false"/>
          <w:i w:val="false"/>
          <w:color w:val="000000"/>
          <w:sz w:val="28"/>
        </w:rPr>
        <w:t xml:space="preserve">
тiркеу (қайта тіркеу) және   </w:t>
      </w:r>
      <w:r>
        <w:br/>
      </w:r>
      <w:r>
        <w:rPr>
          <w:rFonts w:ascii="Times New Roman"/>
          <w:b w:val="false"/>
          <w:i w:val="false"/>
          <w:color w:val="000000"/>
          <w:sz w:val="28"/>
        </w:rPr>
        <w:t>
Мемлекеттік темір жол жылжымалы</w:t>
      </w:r>
      <w:r>
        <w:br/>
      </w:r>
      <w:r>
        <w:rPr>
          <w:rFonts w:ascii="Times New Roman"/>
          <w:b w:val="false"/>
          <w:i w:val="false"/>
          <w:color w:val="000000"/>
          <w:sz w:val="28"/>
        </w:rPr>
        <w:t xml:space="preserve">
құрамы тізілімінен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76"/>
    <w:bookmarkStart w:name="z418" w:id="77"/>
    <w:p>
      <w:pPr>
        <w:spacing w:after="0"/>
        <w:ind w:left="0"/>
        <w:jc w:val="left"/>
      </w:pPr>
      <w:r>
        <w:rPr>
          <w:rFonts w:ascii="Times New Roman"/>
          <w:b/>
          <w:i w:val="false"/>
          <w:color w:val="000000"/>
        </w:rPr>
        <w:t xml:space="preserve"> 
Халыққа қызмет көрсету орталықтарының тізімі</w:t>
      </w:r>
    </w:p>
    <w:bookmarkEnd w:id="77"/>
    <w:p>
      <w:pPr>
        <w:spacing w:after="0"/>
        <w:ind w:left="0"/>
        <w:jc w:val="both"/>
      </w:pPr>
      <w:r>
        <w:rPr>
          <w:rFonts w:ascii="Times New Roman"/>
          <w:b w:val="false"/>
          <w:i w:val="false"/>
          <w:color w:val="ff0000"/>
          <w:sz w:val="28"/>
        </w:rPr>
        <w:t xml:space="preserve">      Ескерту. 2-қосымшаға өзгеріс енгізілді - ҚР Үкіметінің 21.05.2013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385"/>
        <w:gridCol w:w="5350"/>
        <w:gridCol w:w="3199"/>
      </w:tblGrid>
      <w:tr>
        <w:trPr>
          <w:trHeight w:val="8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бөлімдері, бөлімшелері)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Біржан Сал көшесі, 42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селосының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Ленин көшесі, 65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көшесі, 44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18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Щучинск қаласы, Абылай Хан көшесі, 28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Жеңіс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 бөлімі, Ерейментау қаласы, Мұсабаев көшесі,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Сыздықов көшесі, 2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Ғабдуллин көшесі, 104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селосы, Мир көшесі, 52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Абай көшесі, 44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ш.а.,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Безымянный қиылысы,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(Жилянка)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Карғалы селосы (Жилянка), Сәтпаев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қаласы,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Ембі қаласы, Әміров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Темір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Қобда кенті, Нұрымжанов қиылысы,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селосы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селосы, Әйтеке би көшесі, 27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8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селосы, Көкжар көшесі, 64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Әйтеке би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селосы, Балдырған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селосы, Барақ батыр көшесі, 41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 Ырғыз  селосы, Жангелді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Қапал кенті, Алпысбаев көшесі, 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 Бижанов көшесі, 25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Шелек селосы, Бижанов көшесі, 100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p>
          <w:p>
            <w:pPr>
              <w:spacing w:after="20"/>
              <w:ind w:left="20"/>
              <w:jc w:val="both"/>
            </w:pP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кенті, Оразбеков көшесі, 52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кенті, Мәжитов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батыр кенті, Қуат ш.а., Тәуелсіздік көшесі,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селосы, Вокзальная көшесі, 6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селосы, Тыңдала көшесі,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селосы, Қонаев көшесі, 29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Самалы кенті, Рысқұлов көшесі, 129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Абылай хан көшесі, 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Балпық би кенті, Измайлов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Қонаев көшесі, 41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Шенгелді селосы, Сейфуллин көшесі, 34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селосы, Момышұлы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селосы, Райымбек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Школьная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Октябрь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Чунджа селосы, Қасымбеков көшесі, 35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даңғылы,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даңғылы,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Баймұханов  көшесі, 16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Балықшы, Байжігітов көшесі, 80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 Махамбет селосы, Абай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Ганюшкино селосы, Есболаев көшесі, 66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Егеменді Қазақстан көшесі, 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Белинский көшесі,  37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Өскемен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Сәтпаев даңғылы, 20/1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Өскемен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Қазақстан көшесі, 99/1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Глубоков ауданы, Глубокое кенті, Попович көшесі, 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 Зайсан қаласы, Жангелдин көшесі, 52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ауданы, Зырянов қаласы, Стахановская көшесі, 39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Үлкен – Нарын селосы, Абылай хан көшесі, 96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ауданы, Күршім селосы, Б. Момышұлы көшесі, 77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Семей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селосы, Абылай хан көшесі,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ауданы, Молодежный кенті,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 Шемонайха қаласы, 3-ш.а.,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408 квартал, 21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Семей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Найманбаев көшесі, 161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Қарауыл селосы, Құнанбаев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Аягөз қаласы, Дүйсенов көшесі, 84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Бесқарағай селосы, Пушкин көшесі, 2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Бородулиха селосы, Молодежная көшесі,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селосы, Достық көшесі, 98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ауданы, Курчатов селосы,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Көкпекті селосы, Шериаздан көшесі, 38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Үржар селосы, Абылай хан көшесі, 116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158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Талас ш.а.,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селосы, Медеуов көшесі, 33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кенті, Абай көшесі, 127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селосы, Сауранбекұлы көшесі, 49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селосы, Домалақ Ана көшесі, 215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селосы, Исмаилов көшесі, 232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селосы, Рысқұлбеков көшесі, 215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Жаңатас қаласы, Жібек жолы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Каратау қаласы, Молдағұлова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селосы, Жібек жолы көшесі, 71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селосы, Автобаза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Гродеково селосы, Мир көшесі, 88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Жамбыл көшесі, 81/2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Чапаев селосы, Ақжайық қиылысы,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Сайхин селосы, Берғалиев көшесі,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121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Жанғалы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Жанғалы селосы, Халықтар достығы көшесі, 63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селосы, Иманов көшесі, 79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Переметное селосы, Гагарин көшесі, 69 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селосы, Лукманов көшесі, 22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Қаратөбе селосы, Құрманғалиев көшесі, 23/1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Жымпиты селосы, Казахстанская көшесі, 11/2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Тасқала селосы, Вокзальная көшесі, 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Федоровка селосы, Юбилейная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Шынғырлау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Шыңғырлау селосы, Тайманов көшесі, 95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Жалпақтал селосы, С. Датұлы көшесі,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Дарья селолық округі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ауданы, Дарьинское селосы, Балдырған көшесі, 27/1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округі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Тайпақ селосы, Шемякин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селолық округі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Ақжайық селосы, Ақжайық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көшесі, 47/3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Мұқанов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көшесі, 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ш.а., 6/7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Серов көшесі, 73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Блюхер көшесі, 23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128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Топар кенті, Қазыбек би көшесі, 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Сарань қаласы, Жамбыл көшесі, 85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А. Құнанбаев даңғылы, 65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қаласындағы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Шахан кенті, 10/16 квартал, 16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Осакаров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кенті, Пристационная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Осакаров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Молодежный кенті, Абай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Сәтпаев даңғылы, 111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Бөкейхан көшесі, 20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 Аюлы селосы, Жапақов көшесі, 23/1, Ағадыр кенті, Тәуелсіз Қазақстан көшесі, 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Б. Момышұлы көшесі,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 Оспанов көшесі, 40, Атасу кенті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Ленин көшесі, 18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Балқаш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Бұқар жырау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Абылай хан көшесі, 37, Ботақара кенті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Бұқар жырау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Бұқар-Жырау ауданы, Мир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Ақтоғай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Ақтоғай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кенті, Абай көшесі,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Киевка кенті, Сүлейменовтер көшесі,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қаласы, Әубәкіров көшесі, 21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Гашика көшесі, 14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Силантьевка кенті, Ленин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Амангелді селосы,  Майлин көшесі, 27/7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Арқалық қаласы, Абай көшесі, 62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Әулиекөл селосы, Ленин көшесі, 32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Денисовка селосы, Советская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Жангелді ауданы, Торай селосы, 8 март көшесі, 37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Жетіқара қаласы, Ленин көшесі, 108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Қамысты ауданы, Қамысты селосы,  Ержанова көшесі, 66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Қарабалық кенті, Космонавтар көшесі, 16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Қарасу ауданы, Қарасу селосы, Комсомольская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Лисаковск қаласы, 4-ш.а.,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Меңдықара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Меңдықара ауданы, Боровское селосы, Королев көшесі, 4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Наурзум ауданы, Қараменді кенті, Шақшак Жәнібек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Рудный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Космонавтар даңғылы, 12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Рудный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Корчагин көшесі, 76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кенті, Ленин көшесі, 104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p>
          <w:p>
            <w:pPr>
              <w:spacing w:after="20"/>
              <w:ind w:left="20"/>
              <w:jc w:val="both"/>
            </w:pP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Таранов ауданы, Таранов селосы, Калинин көшесі, 93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Ұзынкөл ауданы, Ұзынкөл селосы, Абай көшесі, 79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селосы, Красноармейская көшесі, 56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 кенті, Калинин көшесі, 53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Ғ. Мұратбаев көшесі, 2 е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Жанқожа батыр көшесі, 82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Шұғыла ш.а., 45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Ақмешіт ш.а., 1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Жаңаөзен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 шығармашылығы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кенті, Қоғамдық ұйымдар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Қосай ата  көшесі, Жастар орталығы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селосы, 7 ауыл, "Боранқұлмәдениет" ММ ғимараты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Орталық көшесі, 15 Қазпошта ғимараты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селосы, Уәлиханов көшесі, 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Түпқараған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қаласы, Маяулыз көшесі, 6 д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№10 Ақшүкір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Ақшүкір селосы, «Жайлау» ЖШС ғимараты, Үштерек көшесі, 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кенті, Жаңақұрылыс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ХҚО» РМК филиалы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Павлов көшесі, 48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Кутузов көшесі, 204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Павлодар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Есенәлиев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Толстой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Мәшһүр-Жүсіп көшесі, 92/2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селосы, Абай көшесі, 72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селосы, Сәтпаев көшесі, 49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селосы, Торайғыров көшесі, 58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селосы, В. Чайко көшесі, 45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Тереңкөл селосы, Тургенов көшесі, 85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селосы, Тәшімов көшесі, 114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селосы, Иса Байзақов көшесі, 14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селосы, Сейфуллин көшесі, 13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селосы, Тәуелсіздікке 10 жыл көшесі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көшесі, 157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Конституциясы көшесі, 72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Д.Сыздықов көшесі, 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Победа көшесі, 67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бөлімі бойынша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 көшесі, 11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6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Горький қиылысы, 10 г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Институт көшесі, 1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көшесі, 62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С.Мұқанов көшесі, 11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Казақстан Конституциясы көшесі, 208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17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80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көшесі, 31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1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Оспанов көшесі, 61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Республика көшесі, 15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селосы, Мыңбұлақ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Абылай хан көшесі, 10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селосы, Қонаев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Мақтарал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селосы, Жібек жолы  даңғылы,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селосы, Қажымұқан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Мынбасы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 қаласы, Төле би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селосы, Т. Рысқұлов көшесі, 189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селосы, Қыстаубаев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селосы, Қожанов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селосы, Шораулы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нөмірсіз</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батыр көшесі, 221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Алмагүл ш.а., 9 а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көшесі, 155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аудандық бөлімі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Рихард Зорге көшесі, 9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Мирзоян көшесі, 25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көшесі, 53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бөлімше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кенті, Ақтасты көшесі, 20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43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бөлімшесі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бөлімшесі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даңғылы, 34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Сауран көшесі, 7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бөлімшесі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даңғылы, 5/1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83" w:id="78"/>
    <w:p>
      <w:pPr>
        <w:spacing w:after="0"/>
        <w:ind w:left="0"/>
        <w:jc w:val="both"/>
      </w:pPr>
      <w:r>
        <w:rPr>
          <w:rFonts w:ascii="Times New Roman"/>
          <w:b w:val="false"/>
          <w:i w:val="false"/>
          <w:color w:val="000000"/>
          <w:sz w:val="28"/>
        </w:rPr>
        <w:t xml:space="preserve">
"Темiр жол жылжымалы құрамын  </w:t>
      </w:r>
      <w:r>
        <w:br/>
      </w:r>
      <w:r>
        <w:rPr>
          <w:rFonts w:ascii="Times New Roman"/>
          <w:b w:val="false"/>
          <w:i w:val="false"/>
          <w:color w:val="000000"/>
          <w:sz w:val="28"/>
        </w:rPr>
        <w:t xml:space="preserve">
тiркеу (қайта тіркеу) және   </w:t>
      </w:r>
      <w:r>
        <w:br/>
      </w:r>
      <w:r>
        <w:rPr>
          <w:rFonts w:ascii="Times New Roman"/>
          <w:b w:val="false"/>
          <w:i w:val="false"/>
          <w:color w:val="000000"/>
          <w:sz w:val="28"/>
        </w:rPr>
        <w:t>
Мемлекеттік темір жол жылжымалы</w:t>
      </w:r>
      <w:r>
        <w:br/>
      </w:r>
      <w:r>
        <w:rPr>
          <w:rFonts w:ascii="Times New Roman"/>
          <w:b w:val="false"/>
          <w:i w:val="false"/>
          <w:color w:val="000000"/>
          <w:sz w:val="28"/>
        </w:rPr>
        <w:t xml:space="preserve">
құрамы тізілімінен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78"/>
    <w:bookmarkStart w:name="z447" w:id="79"/>
    <w:p>
      <w:pPr>
        <w:spacing w:after="0"/>
        <w:ind w:left="0"/>
        <w:jc w:val="both"/>
      </w:pPr>
      <w:r>
        <w:rPr>
          <w:rFonts w:ascii="Times New Roman"/>
          <w:b w:val="false"/>
          <w:i w:val="false"/>
          <w:color w:val="000000"/>
          <w:sz w:val="28"/>
        </w:rPr>
        <w:t>
Нысан</w:t>
      </w:r>
    </w:p>
    <w:bookmarkEnd w:id="79"/>
    <w:bookmarkStart w:name="z448" w:id="80"/>
    <w:p>
      <w:pPr>
        <w:spacing w:after="0"/>
        <w:ind w:left="0"/>
        <w:jc w:val="left"/>
      </w:pPr>
      <w:r>
        <w:rPr>
          <w:rFonts w:ascii="Times New Roman"/>
          <w:b/>
          <w:i w:val="false"/>
          <w:color w:val="000000"/>
        </w:rPr>
        <w:t xml:space="preserve"> 
Тіркеуге не қайта тіркеуге жататын темір жол жылжымалы</w:t>
      </w:r>
      <w:r>
        <w:br/>
      </w:r>
      <w:r>
        <w:rPr>
          <w:rFonts w:ascii="Times New Roman"/>
          <w:b/>
          <w:i w:val="false"/>
          <w:color w:val="000000"/>
        </w:rPr>
        <w:t>
құрамының мүкәммал паркінің</w:t>
      </w:r>
      <w:r>
        <w:br/>
      </w:r>
      <w:r>
        <w:rPr>
          <w:rFonts w:ascii="Times New Roman"/>
          <w:b/>
          <w:i w:val="false"/>
          <w:color w:val="000000"/>
        </w:rPr>
        <w:t>
тізбесі</w:t>
      </w:r>
    </w:p>
    <w:bookmarkEnd w:id="80"/>
    <w:p>
      <w:pPr>
        <w:spacing w:after="0"/>
        <w:ind w:left="0"/>
        <w:jc w:val="both"/>
      </w:pPr>
      <w:r>
        <w:rPr>
          <w:rFonts w:ascii="Times New Roman"/>
          <w:b w:val="false"/>
          <w:i w:val="false"/>
          <w:color w:val="ff0000"/>
          <w:sz w:val="28"/>
        </w:rPr>
        <w:t xml:space="preserve">      Ескерту. 3-қосымша жаңа редакцияда - ҚР Үкіметінің 21.05.2013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(иесiнiң толық атауы)</w:t>
      </w:r>
    </w:p>
    <w:bookmarkStart w:name="z449" w:id="81"/>
    <w:p>
      <w:pPr>
        <w:spacing w:after="0"/>
        <w:ind w:left="0"/>
        <w:jc w:val="left"/>
      </w:pPr>
      <w:r>
        <w:rPr>
          <w:rFonts w:ascii="Times New Roman"/>
          <w:b/>
          <w:i w:val="false"/>
          <w:color w:val="000000"/>
        </w:rPr>
        <w:t xml:space="preserve"> 
тиесiлi тартқыш және мотор-вагонды жылжымалы құрамның</w:t>
      </w:r>
      <w:r>
        <w:br/>
      </w:r>
      <w:r>
        <w:rPr>
          <w:rFonts w:ascii="Times New Roman"/>
          <w:b/>
          <w:i w:val="false"/>
          <w:color w:val="000000"/>
        </w:rPr>
        <w:t>
тiзбесi</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312"/>
        <w:gridCol w:w="1020"/>
        <w:gridCol w:w="1312"/>
        <w:gridCol w:w="1604"/>
        <w:gridCol w:w="1896"/>
        <w:gridCol w:w="1604"/>
        <w:gridCol w:w="2042"/>
        <w:gridCol w:w="2481"/>
      </w:tblGrid>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1406"/>
        <w:gridCol w:w="1406"/>
        <w:gridCol w:w="1463"/>
        <w:gridCol w:w="1226"/>
        <w:gridCol w:w="1491"/>
        <w:gridCol w:w="1240"/>
        <w:gridCol w:w="1198"/>
        <w:gridCol w:w="1198"/>
      </w:tblGrid>
      <w:tr>
        <w:trPr>
          <w:trHeight w:val="345"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депосы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құрамының жалпы қуаты КвТ</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 **</w:t>
            </w: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 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p>
      <w:pPr>
        <w:spacing w:after="0"/>
        <w:ind w:left="0"/>
        <w:jc w:val="both"/>
      </w:pPr>
      <w:r>
        <w:rPr>
          <w:rFonts w:ascii="Times New Roman"/>
          <w:b w:val="false"/>
          <w:i w:val="false"/>
          <w:color w:val="000000"/>
          <w:sz w:val="28"/>
        </w:rPr>
        <w:t>      *(КЖ-1) – 1-көлемдегi күрделi жөндеу</w:t>
      </w:r>
      <w:r>
        <w:br/>
      </w:r>
      <w:r>
        <w:rPr>
          <w:rFonts w:ascii="Times New Roman"/>
          <w:b w:val="false"/>
          <w:i w:val="false"/>
          <w:color w:val="000000"/>
          <w:sz w:val="28"/>
        </w:rPr>
        <w:t>
      **(КЖ-2) – 2-көлемдегi күрделi жөндеу</w:t>
      </w:r>
    </w:p>
    <w:bookmarkStart w:name="z450" w:id="82"/>
    <w:p>
      <w:pPr>
        <w:spacing w:after="0"/>
        <w:ind w:left="0"/>
        <w:jc w:val="both"/>
      </w:pPr>
      <w:r>
        <w:rPr>
          <w:rFonts w:ascii="Times New Roman"/>
          <w:b w:val="false"/>
          <w:i w:val="false"/>
          <w:color w:val="000000"/>
          <w:sz w:val="28"/>
        </w:rPr>
        <w:t>
Нысан</w:t>
      </w:r>
    </w:p>
    <w:bookmarkEnd w:id="82"/>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(иесiнiң толық атауы)</w:t>
      </w:r>
    </w:p>
    <w:bookmarkStart w:name="z451" w:id="83"/>
    <w:p>
      <w:pPr>
        <w:spacing w:after="0"/>
        <w:ind w:left="0"/>
        <w:jc w:val="left"/>
      </w:pPr>
      <w:r>
        <w:rPr>
          <w:rFonts w:ascii="Times New Roman"/>
          <w:b/>
          <w:i w:val="false"/>
          <w:color w:val="000000"/>
        </w:rPr>
        <w:t xml:space="preserve"> 
тиесiлi жүк жылжымалы құрамының тiзбесi</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326"/>
        <w:gridCol w:w="1031"/>
        <w:gridCol w:w="1621"/>
        <w:gridCol w:w="2063"/>
        <w:gridCol w:w="1621"/>
        <w:gridCol w:w="1474"/>
        <w:gridCol w:w="2506"/>
        <w:gridCol w:w="1622"/>
      </w:tblGrid>
      <w:tr>
        <w:trPr>
          <w:trHeight w:val="16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түрi</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477"/>
        <w:gridCol w:w="1342"/>
        <w:gridCol w:w="1385"/>
        <w:gridCol w:w="1564"/>
        <w:gridCol w:w="1465"/>
        <w:gridCol w:w="1206"/>
        <w:gridCol w:w="1465"/>
        <w:gridCol w:w="1124"/>
        <w:gridCol w:w="1891"/>
      </w:tblGrid>
      <w:tr>
        <w:trPr>
          <w:trHeight w:val="375"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(КЖ)</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станциясы****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(ҚЕМҰКЖ)***</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 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p>
      <w:pPr>
        <w:spacing w:after="0"/>
        <w:ind w:left="0"/>
        <w:jc w:val="both"/>
      </w:pPr>
      <w:r>
        <w:rPr>
          <w:rFonts w:ascii="Times New Roman"/>
          <w:b w:val="false"/>
          <w:i w:val="false"/>
          <w:color w:val="000000"/>
          <w:sz w:val="28"/>
        </w:rPr>
        <w:t>      *(ДЖ) – деполық жөндеу</w:t>
      </w:r>
      <w:r>
        <w:br/>
      </w:r>
      <w:r>
        <w:rPr>
          <w:rFonts w:ascii="Times New Roman"/>
          <w:b w:val="false"/>
          <w:i w:val="false"/>
          <w:color w:val="000000"/>
          <w:sz w:val="28"/>
        </w:rPr>
        <w:t>
      **(КЖ) – күрделi жөндеу</w:t>
      </w:r>
      <w:r>
        <w:br/>
      </w:r>
      <w:r>
        <w:rPr>
          <w:rFonts w:ascii="Times New Roman"/>
          <w:b w:val="false"/>
          <w:i w:val="false"/>
          <w:color w:val="000000"/>
          <w:sz w:val="28"/>
        </w:rPr>
        <w:t>
      *** (ҚЕМҰКЖ) – қызмет ету мерзімін ұзартумен күрделі жөндеу</w:t>
      </w:r>
      <w:r>
        <w:br/>
      </w:r>
      <w:r>
        <w:rPr>
          <w:rFonts w:ascii="Times New Roman"/>
          <w:b w:val="false"/>
          <w:i w:val="false"/>
          <w:color w:val="000000"/>
          <w:sz w:val="28"/>
        </w:rPr>
        <w:t>
      **** жүк вагондарының меншiк иелерi үшiн</w:t>
      </w:r>
    </w:p>
    <w:bookmarkStart w:name="z452" w:id="84"/>
    <w:p>
      <w:pPr>
        <w:spacing w:after="0"/>
        <w:ind w:left="0"/>
        <w:jc w:val="both"/>
      </w:pPr>
      <w:r>
        <w:rPr>
          <w:rFonts w:ascii="Times New Roman"/>
          <w:b w:val="false"/>
          <w:i w:val="false"/>
          <w:color w:val="000000"/>
          <w:sz w:val="28"/>
        </w:rPr>
        <w:t>
Нысан</w:t>
      </w:r>
    </w:p>
    <w:bookmarkEnd w:id="84"/>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(иесiнiң толық атауы)</w:t>
      </w:r>
    </w:p>
    <w:bookmarkStart w:name="z453" w:id="85"/>
    <w:p>
      <w:pPr>
        <w:spacing w:after="0"/>
        <w:ind w:left="0"/>
        <w:jc w:val="left"/>
      </w:pPr>
      <w:r>
        <w:rPr>
          <w:rFonts w:ascii="Times New Roman"/>
          <w:b/>
          <w:i w:val="false"/>
          <w:color w:val="000000"/>
        </w:rPr>
        <w:t xml:space="preserve"> 
тиесiлi жолаушы жылжымалы құрамының тiзбесi</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166"/>
        <w:gridCol w:w="1166"/>
        <w:gridCol w:w="1458"/>
        <w:gridCol w:w="1312"/>
        <w:gridCol w:w="1896"/>
        <w:gridCol w:w="1312"/>
        <w:gridCol w:w="1750"/>
        <w:gridCol w:w="1459"/>
        <w:gridCol w:w="1752"/>
      </w:tblGrid>
      <w:tr>
        <w:trPr>
          <w:trHeight w:val="16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түрi</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236"/>
        <w:gridCol w:w="1272"/>
        <w:gridCol w:w="1434"/>
        <w:gridCol w:w="1513"/>
        <w:gridCol w:w="1121"/>
        <w:gridCol w:w="1345"/>
        <w:gridCol w:w="1121"/>
        <w:gridCol w:w="1345"/>
        <w:gridCol w:w="1121"/>
        <w:gridCol w:w="1385"/>
      </w:tblGrid>
      <w:tr>
        <w:trPr>
          <w:trHeight w:val="405"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(КЖ)</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депосы*****</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(ҚЕМҰКЖ)****</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ҚККЖ</w:t>
            </w: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 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p>
      <w:pPr>
        <w:spacing w:after="0"/>
        <w:ind w:left="0"/>
        <w:jc w:val="both"/>
      </w:pPr>
      <w:r>
        <w:rPr>
          <w:rFonts w:ascii="Times New Roman"/>
          <w:b w:val="false"/>
          <w:i w:val="false"/>
          <w:color w:val="000000"/>
          <w:sz w:val="28"/>
        </w:rPr>
        <w:t>      *(ДЖ) – деполық жөндеу</w:t>
      </w:r>
      <w:r>
        <w:br/>
      </w:r>
      <w:r>
        <w:rPr>
          <w:rFonts w:ascii="Times New Roman"/>
          <w:b w:val="false"/>
          <w:i w:val="false"/>
          <w:color w:val="000000"/>
          <w:sz w:val="28"/>
        </w:rPr>
        <w:t>
      **(КЖ-1) – 1–көлемдегі күрделi жөндеу</w:t>
      </w:r>
      <w:r>
        <w:br/>
      </w:r>
      <w:r>
        <w:rPr>
          <w:rFonts w:ascii="Times New Roman"/>
          <w:b w:val="false"/>
          <w:i w:val="false"/>
          <w:color w:val="000000"/>
          <w:sz w:val="28"/>
        </w:rPr>
        <w:t>
      *** (КЖ-2) – 2-көлемдегі күрделi жөндеу</w:t>
      </w:r>
      <w:r>
        <w:br/>
      </w:r>
      <w:r>
        <w:rPr>
          <w:rFonts w:ascii="Times New Roman"/>
          <w:b w:val="false"/>
          <w:i w:val="false"/>
          <w:color w:val="000000"/>
          <w:sz w:val="28"/>
        </w:rPr>
        <w:t>
      **** (ҚЕМҰКЖ) – қызмет ету мерзімін ұзартумен күрделі жөндеу</w:t>
      </w:r>
      <w:r>
        <w:br/>
      </w:r>
      <w:r>
        <w:rPr>
          <w:rFonts w:ascii="Times New Roman"/>
          <w:b w:val="false"/>
          <w:i w:val="false"/>
          <w:color w:val="000000"/>
          <w:sz w:val="28"/>
        </w:rPr>
        <w:t>
      ***** (ҚККЖ) – қалпына келтіру күрделі жөндеуі</w:t>
      </w:r>
    </w:p>
    <w:bookmarkStart w:name="z454" w:id="86"/>
    <w:p>
      <w:pPr>
        <w:spacing w:after="0"/>
        <w:ind w:left="0"/>
        <w:jc w:val="both"/>
      </w:pPr>
      <w:r>
        <w:rPr>
          <w:rFonts w:ascii="Times New Roman"/>
          <w:b w:val="false"/>
          <w:i w:val="false"/>
          <w:color w:val="000000"/>
          <w:sz w:val="28"/>
        </w:rPr>
        <w:t>
Нысан</w:t>
      </w:r>
    </w:p>
    <w:bookmarkEnd w:id="86"/>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(иесiнiң толық атауы)</w:t>
      </w:r>
    </w:p>
    <w:bookmarkStart w:name="z455" w:id="87"/>
    <w:p>
      <w:pPr>
        <w:spacing w:after="0"/>
        <w:ind w:left="0"/>
        <w:jc w:val="left"/>
      </w:pPr>
      <w:r>
        <w:rPr>
          <w:rFonts w:ascii="Times New Roman"/>
          <w:b/>
          <w:i w:val="false"/>
          <w:color w:val="000000"/>
        </w:rPr>
        <w:t xml:space="preserve"> 
тиесілі арнайы жылжымалы құрамының тiзбесi</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458"/>
        <w:gridCol w:w="1166"/>
        <w:gridCol w:w="1312"/>
        <w:gridCol w:w="1896"/>
        <w:gridCol w:w="2187"/>
        <w:gridCol w:w="1458"/>
        <w:gridCol w:w="2042"/>
        <w:gridCol w:w="1752"/>
      </w:tblGrid>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нөмiрi</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895"/>
        <w:gridCol w:w="1466"/>
        <w:gridCol w:w="1494"/>
        <w:gridCol w:w="2103"/>
        <w:gridCol w:w="1453"/>
        <w:gridCol w:w="1453"/>
        <w:gridCol w:w="1232"/>
        <w:gridCol w:w="1287"/>
      </w:tblGrid>
      <w:tr>
        <w:trPr>
          <w:trHeight w:val="30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депосы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 **</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 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(заңды тұлға және дара кәсiпкер үшiн)</w:t>
      </w:r>
    </w:p>
    <w:p>
      <w:pPr>
        <w:spacing w:after="0"/>
        <w:ind w:left="0"/>
        <w:jc w:val="both"/>
      </w:pPr>
      <w:r>
        <w:rPr>
          <w:rFonts w:ascii="Times New Roman"/>
          <w:b w:val="false"/>
          <w:i w:val="false"/>
          <w:color w:val="000000"/>
          <w:sz w:val="28"/>
        </w:rPr>
        <w:t>      *(КЖ-1) – 1-көлемдегі күрделi жөндеу</w:t>
      </w:r>
      <w:r>
        <w:br/>
      </w:r>
      <w:r>
        <w:rPr>
          <w:rFonts w:ascii="Times New Roman"/>
          <w:b w:val="false"/>
          <w:i w:val="false"/>
          <w:color w:val="000000"/>
          <w:sz w:val="28"/>
        </w:rPr>
        <w:t>
      ** (КЖ-2) – 2-көлемдегі күрделi жөндеу</w:t>
      </w:r>
    </w:p>
    <w:bookmarkStart w:name="z357" w:id="88"/>
    <w:p>
      <w:pPr>
        <w:spacing w:after="0"/>
        <w:ind w:left="0"/>
        <w:jc w:val="both"/>
      </w:pPr>
      <w:r>
        <w:rPr>
          <w:rFonts w:ascii="Times New Roman"/>
          <w:b w:val="false"/>
          <w:i w:val="false"/>
          <w:color w:val="000000"/>
          <w:sz w:val="28"/>
        </w:rPr>
        <w:t xml:space="preserve">
"Темiр жол жылжымалы құрамын  </w:t>
      </w:r>
      <w:r>
        <w:br/>
      </w:r>
      <w:r>
        <w:rPr>
          <w:rFonts w:ascii="Times New Roman"/>
          <w:b w:val="false"/>
          <w:i w:val="false"/>
          <w:color w:val="000000"/>
          <w:sz w:val="28"/>
        </w:rPr>
        <w:t xml:space="preserve">
тiркеу (қайта тіркеу) және   </w:t>
      </w:r>
      <w:r>
        <w:br/>
      </w:r>
      <w:r>
        <w:rPr>
          <w:rFonts w:ascii="Times New Roman"/>
          <w:b w:val="false"/>
          <w:i w:val="false"/>
          <w:color w:val="000000"/>
          <w:sz w:val="28"/>
        </w:rPr>
        <w:t>
Мемлекеттік темір жол жылжымалы</w:t>
      </w:r>
      <w:r>
        <w:br/>
      </w:r>
      <w:r>
        <w:rPr>
          <w:rFonts w:ascii="Times New Roman"/>
          <w:b w:val="false"/>
          <w:i w:val="false"/>
          <w:color w:val="000000"/>
          <w:sz w:val="28"/>
        </w:rPr>
        <w:t xml:space="preserve">
құрамы тізілімінен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88"/>
    <w:p>
      <w:pPr>
        <w:spacing w:after="0"/>
        <w:ind w:left="0"/>
        <w:jc w:val="both"/>
      </w:pPr>
      <w:r>
        <w:rPr>
          <w:rFonts w:ascii="Times New Roman"/>
          <w:b w:val="false"/>
          <w:i w:val="false"/>
          <w:color w:val="000000"/>
          <w:sz w:val="28"/>
        </w:rPr>
        <w:t>______________ облысы (қаласы) бойынша</w:t>
      </w:r>
      <w:r>
        <w:br/>
      </w:r>
      <w:r>
        <w:rPr>
          <w:rFonts w:ascii="Times New Roman"/>
          <w:b w:val="false"/>
          <w:i w:val="false"/>
          <w:color w:val="000000"/>
          <w:sz w:val="28"/>
        </w:rPr>
        <w:t xml:space="preserve">
уәкiлеттi органның басшысы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               </w:t>
      </w:r>
    </w:p>
    <w:bookmarkStart w:name="z456" w:id="89"/>
    <w:p>
      <w:pPr>
        <w:spacing w:after="0"/>
        <w:ind w:left="0"/>
        <w:jc w:val="left"/>
      </w:pPr>
      <w:r>
        <w:rPr>
          <w:rFonts w:ascii="Times New Roman"/>
          <w:b/>
          <w:i w:val="false"/>
          <w:color w:val="000000"/>
        </w:rPr>
        <w:t xml:space="preserve"> 
Өтiнiш</w:t>
      </w:r>
    </w:p>
    <w:bookmarkEnd w:id="89"/>
    <w:p>
      <w:pPr>
        <w:spacing w:after="0"/>
        <w:ind w:left="0"/>
        <w:jc w:val="both"/>
      </w:pPr>
      <w:r>
        <w:rPr>
          <w:rFonts w:ascii="Times New Roman"/>
          <w:b w:val="false"/>
          <w:i w:val="false"/>
          <w:color w:val="ff0000"/>
          <w:sz w:val="28"/>
        </w:rPr>
        <w:t xml:space="preserve">      Ескерту. 4-қосымша жаңа редакцияда - ҚР Үкіметінің 21.05.2013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 құқығында тиесiлi</w:t>
      </w:r>
      <w:r>
        <w:br/>
      </w:r>
      <w:r>
        <w:rPr>
          <w:rFonts w:ascii="Times New Roman"/>
          <w:b w:val="false"/>
          <w:i w:val="false"/>
          <w:color w:val="000000"/>
          <w:sz w:val="28"/>
        </w:rPr>
        <w:t>
(меншiк, мүлiктiк жалдау, жалға алу немесе лизинг)</w:t>
      </w:r>
      <w:r>
        <w:br/>
      </w:r>
      <w:r>
        <w:rPr>
          <w:rFonts w:ascii="Times New Roman"/>
          <w:b w:val="false"/>
          <w:i w:val="false"/>
          <w:color w:val="000000"/>
          <w:sz w:val="28"/>
        </w:rPr>
        <w:t>
саны _________ бiрлiк темiр жол жылжымалы құрамын тiркеуiңiздi (қайта</w:t>
      </w:r>
      <w:r>
        <w:br/>
      </w:r>
      <w:r>
        <w:rPr>
          <w:rFonts w:ascii="Times New Roman"/>
          <w:b w:val="false"/>
          <w:i w:val="false"/>
          <w:color w:val="000000"/>
          <w:sz w:val="28"/>
        </w:rPr>
        <w:t>
тiркеуiңiздi), мемлекеттік Тізілімнен шығаруыңызды (қажетсізін сызып</w:t>
      </w:r>
      <w:r>
        <w:br/>
      </w:r>
      <w:r>
        <w:rPr>
          <w:rFonts w:ascii="Times New Roman"/>
          <w:b w:val="false"/>
          <w:i w:val="false"/>
          <w:color w:val="000000"/>
          <w:sz w:val="28"/>
        </w:rPr>
        <w:t>
тастау) сұраймын.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__________ қаласы ______________ көшесi.</w:t>
      </w:r>
      <w:r>
        <w:br/>
      </w:r>
      <w:r>
        <w:rPr>
          <w:rFonts w:ascii="Times New Roman"/>
          <w:b w:val="false"/>
          <w:i w:val="false"/>
          <w:color w:val="000000"/>
          <w:sz w:val="28"/>
        </w:rPr>
        <w:t>
СТН (ЖСН, БЖН): ________________________</w:t>
      </w:r>
      <w:r>
        <w:br/>
      </w:r>
      <w:r>
        <w:rPr>
          <w:rFonts w:ascii="Times New Roman"/>
          <w:b w:val="false"/>
          <w:i w:val="false"/>
          <w:color w:val="000000"/>
          <w:sz w:val="28"/>
        </w:rPr>
        <w:t>
байланыс телефондары (факс) ____________</w:t>
      </w:r>
      <w:r>
        <w:br/>
      </w:r>
      <w:r>
        <w:rPr>
          <w:rFonts w:ascii="Times New Roman"/>
          <w:b w:val="false"/>
          <w:i w:val="false"/>
          <w:color w:val="000000"/>
          <w:sz w:val="28"/>
        </w:rPr>
        <w:t>
Тiзбе ____ парақта қоса берiледi.</w:t>
      </w:r>
    </w:p>
    <w:p>
      <w:pPr>
        <w:spacing w:after="0"/>
        <w:ind w:left="0"/>
        <w:jc w:val="both"/>
      </w:pPr>
      <w:r>
        <w:rPr>
          <w:rFonts w:ascii="Times New Roman"/>
          <w:b w:val="false"/>
          <w:i w:val="false"/>
          <w:color w:val="000000"/>
          <w:sz w:val="28"/>
        </w:rPr>
        <w:t>Өтiнiш берушi _________________/_____________________________________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(заңды тұлға және дара кәсiпкер үшiн)</w:t>
      </w:r>
    </w:p>
    <w:bookmarkStart w:name="z419" w:id="90"/>
    <w:p>
      <w:pPr>
        <w:spacing w:after="0"/>
        <w:ind w:left="0"/>
        <w:jc w:val="both"/>
      </w:pPr>
      <w:r>
        <w:rPr>
          <w:rFonts w:ascii="Times New Roman"/>
          <w:b w:val="false"/>
          <w:i w:val="false"/>
          <w:color w:val="000000"/>
          <w:sz w:val="28"/>
        </w:rPr>
        <w:t xml:space="preserve">
«Темiр жол жылжымалы құрамын  </w:t>
      </w:r>
      <w:r>
        <w:br/>
      </w:r>
      <w:r>
        <w:rPr>
          <w:rFonts w:ascii="Times New Roman"/>
          <w:b w:val="false"/>
          <w:i w:val="false"/>
          <w:color w:val="000000"/>
          <w:sz w:val="28"/>
        </w:rPr>
        <w:t xml:space="preserve">
тiркеу (қайта тіркеу) және   </w:t>
      </w:r>
      <w:r>
        <w:br/>
      </w:r>
      <w:r>
        <w:rPr>
          <w:rFonts w:ascii="Times New Roman"/>
          <w:b w:val="false"/>
          <w:i w:val="false"/>
          <w:color w:val="000000"/>
          <w:sz w:val="28"/>
        </w:rPr>
        <w:t>
Мемлекеттік темір жол жылжымалы</w:t>
      </w:r>
      <w:r>
        <w:br/>
      </w:r>
      <w:r>
        <w:rPr>
          <w:rFonts w:ascii="Times New Roman"/>
          <w:b w:val="false"/>
          <w:i w:val="false"/>
          <w:color w:val="000000"/>
          <w:sz w:val="28"/>
        </w:rPr>
        <w:t xml:space="preserve">
құрамы тізілімінен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90"/>
    <w:p>
      <w:pPr>
        <w:spacing w:after="0"/>
        <w:ind w:left="0"/>
        <w:jc w:val="left"/>
      </w:pPr>
      <w:r>
        <w:rPr>
          <w:rFonts w:ascii="Times New Roman"/>
          <w:b/>
          <w:i w:val="false"/>
          <w:color w:val="000000"/>
        </w:rPr>
        <w:t xml:space="preserve"> Кесте. Сапа және тиiмдiлiк көрсеткiштерiнiң нысаналы мәнi</w:t>
      </w:r>
    </w:p>
    <w:p>
      <w:pPr>
        <w:spacing w:after="0"/>
        <w:ind w:left="0"/>
        <w:jc w:val="both"/>
      </w:pPr>
      <w:r>
        <w:rPr>
          <w:rFonts w:ascii="Times New Roman"/>
          <w:b w:val="false"/>
          <w:i w:val="false"/>
          <w:color w:val="ff0000"/>
          <w:sz w:val="28"/>
        </w:rPr>
        <w:t xml:space="preserve">      Ескерту. 5-қосымшаға өзгеріс енгізілді - ҚР Үкіметінің 21.05.2013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9"/>
        <w:gridCol w:w="2292"/>
        <w:gridCol w:w="2503"/>
        <w:gridCol w:w="2314"/>
      </w:tblGrid>
      <w:tr>
        <w:trPr>
          <w:trHeight w:val="1245"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жетiмдiлiк көрсеткiштерi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кейiнгi жылдағы нысаналы мәнi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15"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белгiленген мерзiмде қызмет көрсету жағдайларының %-ы (үлесi)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мемлекеттік қызметті алушылардың %-ы (үлесi)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тәртiбi туралы ақпаратқа қанағаттанған мемлекеттік қызметті алушылардың  %-ы (үлесi)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жетiмдi ақпарат қызметтерiнiң %-ы (үлесi)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Белгiленген мерзiмде қанағаттанған мемлекеттік қызметті алушылардың негiзделген шағымдардың %-ы (үлесi)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N 1710 қаулысымен    </w:t>
      </w:r>
      <w:r>
        <w:br/>
      </w:r>
      <w:r>
        <w:rPr>
          <w:rFonts w:ascii="Times New Roman"/>
          <w:b w:val="false"/>
          <w:i w:val="false"/>
          <w:color w:val="000000"/>
          <w:sz w:val="28"/>
        </w:rPr>
        <w:t xml:space="preserve">
бекітілген       </w:t>
      </w:r>
    </w:p>
    <w:bookmarkStart w:name="z284" w:id="91"/>
    <w:p>
      <w:pPr>
        <w:spacing w:after="0"/>
        <w:ind w:left="0"/>
        <w:jc w:val="left"/>
      </w:pPr>
      <w:r>
        <w:rPr>
          <w:rFonts w:ascii="Times New Roman"/>
          <w:b/>
          <w:i w:val="false"/>
          <w:color w:val="000000"/>
        </w:rPr>
        <w:t xml:space="preserve"> 
"Темір жол жылжымалы құрамының кепілін тiркеу» мемлекеттiк қызмет стандарты</w:t>
      </w:r>
    </w:p>
    <w:bookmarkEnd w:id="91"/>
    <w:p>
      <w:pPr>
        <w:spacing w:after="0"/>
        <w:ind w:left="0"/>
        <w:jc w:val="both"/>
      </w:pPr>
      <w:r>
        <w:rPr>
          <w:rFonts w:ascii="Times New Roman"/>
          <w:b w:val="false"/>
          <w:i w:val="false"/>
          <w:color w:val="ff0000"/>
          <w:sz w:val="28"/>
        </w:rPr>
        <w:t xml:space="preserve">      Ескерту. Стандарт жаңа редакцияда - ҚР Үкіметінің 2012.09.05 </w:t>
      </w:r>
      <w:r>
        <w:rPr>
          <w:rFonts w:ascii="Times New Roman"/>
          <w:b w:val="false"/>
          <w:i w:val="false"/>
          <w:color w:val="ff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85" w:id="92"/>
    <w:p>
      <w:pPr>
        <w:spacing w:after="0"/>
        <w:ind w:left="0"/>
        <w:jc w:val="left"/>
      </w:pPr>
      <w:r>
        <w:rPr>
          <w:rFonts w:ascii="Times New Roman"/>
          <w:b/>
          <w:i w:val="false"/>
          <w:color w:val="000000"/>
        </w:rPr>
        <w:t xml:space="preserve"> 
1. Жалпы ережелер</w:t>
      </w:r>
    </w:p>
    <w:bookmarkEnd w:id="92"/>
    <w:bookmarkStart w:name="z286" w:id="93"/>
    <w:p>
      <w:pPr>
        <w:spacing w:after="0"/>
        <w:ind w:left="0"/>
        <w:jc w:val="both"/>
      </w:pPr>
      <w:r>
        <w:rPr>
          <w:rFonts w:ascii="Times New Roman"/>
          <w:b w:val="false"/>
          <w:i w:val="false"/>
          <w:color w:val="000000"/>
          <w:sz w:val="28"/>
        </w:rPr>
        <w:t>
      1. «Темiр жол жылжымалы құрамының кепілін тiркеу» мемлекеттiк қызметін (бұдан әрi – мемлекеттiк қызмет) Қазақстан Республикасы Көлік және коммуникация министрлiгi Мемлекеттік қызметтерді автоматтандыруды бақылау және халыққа қызмет көрсету орталықтардың қызметін үйлестіру комитетінің «Халыққа қызмет көрсету орталығы» республикалық мемлекеттік кәсіпорны (бұдан әрi – ХҚО) арқылы Қазақстан Республикасы Көлiк және коммуникация министрлiгi Көлiктiк бақылау комитетiнiң аумақтық органдары (бұдан әрi – уәкілетті орган)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көрсетеді, сондай-ақ мемлекеттік қызметті алушының электрондық цифрлық қолтаңбасы (бұдан әрі – ЭЦҚ) болған жағдайда жеке немесе заңды тұлғалар екінші деңгейдегі банктермен (бұдан әрі – ЕДБ) кепіл туралы мәліметтерден тұратын кепiл туралы шартты немесе өзге де шартты жасасқан жағдайда ЕДБ ақпараттық жүйесі (бұдан әрі – ЕДБ АЖ) арқылы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1994 жылғы 27 желтоқсандағы Азаматтық кодексiнiң </w:t>
      </w:r>
      <w:r>
        <w:rPr>
          <w:rFonts w:ascii="Times New Roman"/>
          <w:b w:val="false"/>
          <w:i w:val="false"/>
          <w:color w:val="000000"/>
          <w:sz w:val="28"/>
        </w:rPr>
        <w:t>308-бабына</w:t>
      </w:r>
      <w:r>
        <w:rPr>
          <w:rFonts w:ascii="Times New Roman"/>
          <w:b w:val="false"/>
          <w:i w:val="false"/>
          <w:color w:val="000000"/>
          <w:sz w:val="28"/>
        </w:rPr>
        <w:t>,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«Жылжымалы құрамды және оның кепілін мемлекеттік тіркеу қағидаларын бекіту туралы» Қазақстан Республикасы Үкіметінің 2011 жылғы 17 қарашадағы № 1351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04.12.2013 </w:t>
      </w:r>
      <w:r>
        <w:rPr>
          <w:rFonts w:ascii="Times New Roman"/>
          <w:b w:val="false"/>
          <w:i w:val="false"/>
          <w:color w:val="000000"/>
          <w:sz w:val="28"/>
        </w:rPr>
        <w:t>N 1307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интернет-ресурсында www.mtс.gov.kz («Көлiктiк бақылау комитетi» бөлімінің «Мемлекеттік қызметтер» кіші бөлімінде);</w:t>
      </w:r>
      <w:r>
        <w:br/>
      </w:r>
      <w:r>
        <w:rPr>
          <w:rFonts w:ascii="Times New Roman"/>
          <w:b w:val="false"/>
          <w:i w:val="false"/>
          <w:color w:val="000000"/>
          <w:sz w:val="28"/>
        </w:rPr>
        <w:t>
</w:t>
      </w:r>
      <w:r>
        <w:rPr>
          <w:rFonts w:ascii="Times New Roman"/>
          <w:b w:val="false"/>
          <w:i w:val="false"/>
          <w:color w:val="000000"/>
          <w:sz w:val="28"/>
        </w:rPr>
        <w:t>
      2) ХҚО интернет-ресурсында: www.con.gov.kz;</w:t>
      </w:r>
      <w:r>
        <w:br/>
      </w:r>
      <w:r>
        <w:rPr>
          <w:rFonts w:ascii="Times New Roman"/>
          <w:b w:val="false"/>
          <w:i w:val="false"/>
          <w:color w:val="000000"/>
          <w:sz w:val="28"/>
        </w:rPr>
        <w:t>
</w:t>
      </w:r>
      <w:r>
        <w:rPr>
          <w:rFonts w:ascii="Times New Roman"/>
          <w:b w:val="false"/>
          <w:i w:val="false"/>
          <w:color w:val="000000"/>
          <w:sz w:val="28"/>
        </w:rPr>
        <w:t>
      3) ХҚО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4) «электрондық үкімет»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мемлекеттiк қызметтің нәтижесі уәкілетті органның уәкілетті тұлғасының ЭЦҚ-сы қойылған темір жол жылжымалы құрамының кепілін мемлекеттік тіркеу туралы куәлікті беру (бұдан әрі – куәлік) не электрондық құжат нысанында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Мемлекеттiк қызмет Қазақстан Республикасының жеке және заңды тұлғаларына олардың тіркелу орны бойынша берілген сенімгерлік басқармасы негізінде Қазақстан Республикасында тiркелген жеке және заңды тұлғаларға, сондай-ақ Қазақстан Республикасының аумағындағы шетелдiк заңды тұлғаларға, шетел азаматтарына, азаматтығы жоқ адамдарға, және халықаралық ұйымдарға (бұдан әрi – мемлекеттік қызметті алушылар) көрсетіледі. </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ХҚО-ға жүгінген кезде куәлік беру 2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ЕДБ АЖ арқылы өтініш берген кезде куәлік беру 1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өтініш берген күні мемлекеттік қызмет көрсетілетін орында мемлекеттік қызметті алушыға қызмет көрсетудің ең ұзақ рұқсат етiлетін уақыты 20 минуттан аспайды;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нәтижесін алу үшін кезекте тұрудың ең ұзақ рұқсат етiлетін уақыты 20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w:t>
      </w:r>
      <w:r>
        <w:br/>
      </w:r>
      <w:r>
        <w:rPr>
          <w:rFonts w:ascii="Times New Roman"/>
          <w:b w:val="false"/>
          <w:i w:val="false"/>
          <w:color w:val="000000"/>
          <w:sz w:val="28"/>
        </w:rPr>
        <w:t>
</w:t>
      </w:r>
      <w:r>
        <w:rPr>
          <w:rFonts w:ascii="Times New Roman"/>
          <w:b w:val="false"/>
          <w:i w:val="false"/>
          <w:color w:val="000000"/>
          <w:sz w:val="28"/>
        </w:rPr>
        <w:t>
      Тіркеу алымы жергілікті бюджетке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және тәртібі бойынша төленеді және мыналарды қамтиды:</w:t>
      </w:r>
      <w:r>
        <w:br/>
      </w:r>
      <w:r>
        <w:rPr>
          <w:rFonts w:ascii="Times New Roman"/>
          <w:b w:val="false"/>
          <w:i w:val="false"/>
          <w:color w:val="000000"/>
          <w:sz w:val="28"/>
        </w:rPr>
        <w:t>
</w:t>
      </w:r>
      <w:r>
        <w:rPr>
          <w:rFonts w:ascii="Times New Roman"/>
          <w:b w:val="false"/>
          <w:i w:val="false"/>
          <w:color w:val="000000"/>
          <w:sz w:val="28"/>
        </w:rPr>
        <w:t>
      жеке тұлғалардан – алымды төлеу күніне қолданыстағы бір айлық есептегіш көрсеткіш;</w:t>
      </w:r>
      <w:r>
        <w:br/>
      </w:r>
      <w:r>
        <w:rPr>
          <w:rFonts w:ascii="Times New Roman"/>
          <w:b w:val="false"/>
          <w:i w:val="false"/>
          <w:color w:val="000000"/>
          <w:sz w:val="28"/>
        </w:rPr>
        <w:t>
</w:t>
      </w:r>
      <w:r>
        <w:rPr>
          <w:rFonts w:ascii="Times New Roman"/>
          <w:b w:val="false"/>
          <w:i w:val="false"/>
          <w:color w:val="000000"/>
          <w:sz w:val="28"/>
        </w:rPr>
        <w:t>
      заңды тұлғалардан - алымды төлеу күніне қолданыстағы бес айлық есептегіш көрсеткіш.</w:t>
      </w:r>
      <w:r>
        <w:br/>
      </w:r>
      <w:r>
        <w:rPr>
          <w:rFonts w:ascii="Times New Roman"/>
          <w:b w:val="false"/>
          <w:i w:val="false"/>
          <w:color w:val="000000"/>
          <w:sz w:val="28"/>
        </w:rPr>
        <w:t>
</w:t>
      </w:r>
      <w:r>
        <w:rPr>
          <w:rFonts w:ascii="Times New Roman"/>
          <w:b w:val="false"/>
          <w:i w:val="false"/>
          <w:color w:val="000000"/>
          <w:sz w:val="28"/>
        </w:rPr>
        <w:t>
      Кепілдің мемлекеттік тіркеуін растайтын құжаттың телнұсқасын беруге 0,5 айлық есептегіш көрсеткіш.</w:t>
      </w:r>
      <w:r>
        <w:br/>
      </w:r>
      <w:r>
        <w:rPr>
          <w:rFonts w:ascii="Times New Roman"/>
          <w:b w:val="false"/>
          <w:i w:val="false"/>
          <w:color w:val="000000"/>
          <w:sz w:val="28"/>
        </w:rPr>
        <w:t>
</w:t>
      </w:r>
      <w:r>
        <w:rPr>
          <w:rFonts w:ascii="Times New Roman"/>
          <w:b w:val="false"/>
          <w:i w:val="false"/>
          <w:color w:val="000000"/>
          <w:sz w:val="28"/>
        </w:rPr>
        <w:t>
      9. ХҚО мемлекеттiк қызмет демалыс және мерекелік күндерді қоспағанда, үзіліссіз сағат 9.00-ден 20.00-ге дейін белгiленген жұмыс кестесiне сәйкес күн сайын дүйсенбіден бастап, сенбіні қоса алғанда,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тәртiбiмен, алдын ала жазылусыз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ЕДБ-де мемлекеттік қызмет ЕДБ-ның белгіленген жұмыс кестесіне сәйкес көрсетіледі.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w:t>
      </w:r>
      <w:r>
        <w:rPr>
          <w:rFonts w:ascii="Times New Roman"/>
          <w:b w:val="false"/>
          <w:i w:val="false"/>
          <w:color w:val="000000"/>
          <w:sz w:val="28"/>
        </w:rPr>
        <w:t>
      мүмкiндiктері шектеулі мемлекеттік қызметті қызмет көрсету үшін жағдайлар көзделген ХҚО ғимаратында көрсетіледі. Залда анықтама бюросы, күту креслолары, толтырылған бланк үлгiлерi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мүмкiндiктері шектеулі мемлекеттік қызметті алушыларға қызмет көрсетуге жағдай көзделген ЕДБ ғимаратында көрсетiледi. Залда анықтама бюросы, күтіп отыратын креслолар, толтырылған бланк үлгiлерi бар ақпараттық стенділер орналасқан.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93"/>
    <w:bookmarkStart w:name="z310" w:id="94"/>
    <w:p>
      <w:pPr>
        <w:spacing w:after="0"/>
        <w:ind w:left="0"/>
        <w:jc w:val="left"/>
      </w:pPr>
      <w:r>
        <w:rPr>
          <w:rFonts w:ascii="Times New Roman"/>
          <w:b/>
          <w:i w:val="false"/>
          <w:color w:val="000000"/>
        </w:rPr>
        <w:t xml:space="preserve"> 
2. Мемлекеттiк қызмет көрсету тәртiбi</w:t>
      </w:r>
    </w:p>
    <w:bookmarkEnd w:id="94"/>
    <w:bookmarkStart w:name="z311" w:id="95"/>
    <w:p>
      <w:pPr>
        <w:spacing w:after="0"/>
        <w:ind w:left="0"/>
        <w:jc w:val="both"/>
      </w:pPr>
      <w:r>
        <w:rPr>
          <w:rFonts w:ascii="Times New Roman"/>
          <w:b w:val="false"/>
          <w:i w:val="false"/>
          <w:color w:val="000000"/>
          <w:sz w:val="28"/>
        </w:rPr>
        <w:t>
      11. Құжаттардың тізбесі:</w:t>
      </w:r>
      <w:r>
        <w:br/>
      </w:r>
      <w:r>
        <w:rPr>
          <w:rFonts w:ascii="Times New Roman"/>
          <w:b w:val="false"/>
          <w:i w:val="false"/>
          <w:color w:val="000000"/>
          <w:sz w:val="28"/>
        </w:rPr>
        <w:t>
</w:t>
      </w:r>
      <w:r>
        <w:rPr>
          <w:rFonts w:ascii="Times New Roman"/>
          <w:b w:val="false"/>
          <w:i w:val="false"/>
          <w:color w:val="000000"/>
          <w:sz w:val="28"/>
        </w:rPr>
        <w:t>
      1) кепілді ХҚО-да мемлекеттік тіркеу кезінде: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өтiнiштiң толтырылған бланкiсi (өтініш сканерден өткізіліп, ХҚО қызметкерінің ЭЦҚ-мен куәландырылған құжаттың электронды көшірмесі нысанында жіберіледі);</w:t>
      </w:r>
      <w:r>
        <w:br/>
      </w:r>
      <w:r>
        <w:rPr>
          <w:rFonts w:ascii="Times New Roman"/>
          <w:b w:val="false"/>
          <w:i w:val="false"/>
          <w:color w:val="000000"/>
          <w:sz w:val="28"/>
        </w:rPr>
        <w:t>
</w:t>
      </w:r>
      <w:r>
        <w:rPr>
          <w:rFonts w:ascii="Times New Roman"/>
          <w:b w:val="false"/>
          <w:i w:val="false"/>
          <w:color w:val="000000"/>
          <w:sz w:val="28"/>
        </w:rPr>
        <w:t>
      өтініш берушiнің не оның өкілінің жеке басын куәландыратын құжаттың көшірмесі және өкілдің өкiлеттiгiн растайтын құжат;</w:t>
      </w:r>
      <w:r>
        <w:br/>
      </w:r>
      <w:r>
        <w:rPr>
          <w:rFonts w:ascii="Times New Roman"/>
          <w:b w:val="false"/>
          <w:i w:val="false"/>
          <w:color w:val="000000"/>
          <w:sz w:val="28"/>
        </w:rPr>
        <w:t>
</w:t>
      </w:r>
      <w:r>
        <w:rPr>
          <w:rFonts w:ascii="Times New Roman"/>
          <w:b w:val="false"/>
          <w:i w:val="false"/>
          <w:color w:val="000000"/>
          <w:sz w:val="28"/>
        </w:rPr>
        <w:t>
      тіркеу алымының бюджетке төленгенiн растайтын құжат (ХҚО қызметкері сканерден өткізеді және электрондық өтінішке бекітеді);</w:t>
      </w:r>
      <w:r>
        <w:br/>
      </w:r>
      <w:r>
        <w:rPr>
          <w:rFonts w:ascii="Times New Roman"/>
          <w:b w:val="false"/>
          <w:i w:val="false"/>
          <w:color w:val="000000"/>
          <w:sz w:val="28"/>
        </w:rPr>
        <w:t>
</w:t>
      </w:r>
      <w:r>
        <w:rPr>
          <w:rFonts w:ascii="Times New Roman"/>
          <w:b w:val="false"/>
          <w:i w:val="false"/>
          <w:color w:val="000000"/>
          <w:sz w:val="28"/>
        </w:rPr>
        <w:t>
      кепiл туралы шарт немесе кепiл шарттарын қамтитын шарт (сканерден өткізіліп, ХҚКО қызметкерінің ЭЦҚ-мен куәландырылған құжаттың электрондық көшірмесі нысанында жіберіледі).</w:t>
      </w:r>
      <w:r>
        <w:br/>
      </w:r>
      <w:r>
        <w:rPr>
          <w:rFonts w:ascii="Times New Roman"/>
          <w:b w:val="false"/>
          <w:i w:val="false"/>
          <w:color w:val="000000"/>
          <w:sz w:val="28"/>
        </w:rPr>
        <w:t>
</w:t>
      </w:r>
      <w:r>
        <w:rPr>
          <w:rFonts w:ascii="Times New Roman"/>
          <w:b w:val="false"/>
          <w:i w:val="false"/>
          <w:color w:val="000000"/>
          <w:sz w:val="28"/>
        </w:rPr>
        <w:t>
      Өтініш берушiнің не оның өкілінің жеке басын куәландыратын құжаттарды, тіркеу алымының бюджетке төленгенiн растайтын құжатты ұсыну, олардағы ақпаратты тиісті мемлекеттік ақпараттық жүйелерден портал немесе Орталықтың ақпараттық жүйесі арқылы уәкілетті тұлғалардың ЭЦҚ-мен куәландырылған электрондық құжаттар нысанында алу мүмкіндігі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2) кепілді ЕДБ АЖ арқылы мемлекеттік тіркеу кезінде:</w:t>
      </w:r>
      <w:r>
        <w:br/>
      </w:r>
      <w:r>
        <w:rPr>
          <w:rFonts w:ascii="Times New Roman"/>
          <w:b w:val="false"/>
          <w:i w:val="false"/>
          <w:color w:val="000000"/>
          <w:sz w:val="28"/>
        </w:rPr>
        <w:t>
</w:t>
      </w:r>
      <w:r>
        <w:rPr>
          <w:rFonts w:ascii="Times New Roman"/>
          <w:b w:val="false"/>
          <w:i w:val="false"/>
          <w:color w:val="000000"/>
          <w:sz w:val="28"/>
        </w:rPr>
        <w:t>
      ЕДБ қызметкерінің ЭЦҚ-мен куәландырылған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электрондық құжат нысанындағы өтiнiш;</w:t>
      </w:r>
      <w:r>
        <w:br/>
      </w:r>
      <w:r>
        <w:rPr>
          <w:rFonts w:ascii="Times New Roman"/>
          <w:b w:val="false"/>
          <w:i w:val="false"/>
          <w:color w:val="000000"/>
          <w:sz w:val="28"/>
        </w:rPr>
        <w:t>
</w:t>
      </w:r>
      <w:r>
        <w:rPr>
          <w:rFonts w:ascii="Times New Roman"/>
          <w:b w:val="false"/>
          <w:i w:val="false"/>
          <w:color w:val="000000"/>
          <w:sz w:val="28"/>
        </w:rPr>
        <w:t>
      өтініш берушiнің не оның өкілінің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өкілдің өкілеттігін растайтын құжат (ЕДБ қызметкері сканерден өткізіп, электрондық өтінішке бекітеді);</w:t>
      </w:r>
      <w:r>
        <w:br/>
      </w:r>
      <w:r>
        <w:rPr>
          <w:rFonts w:ascii="Times New Roman"/>
          <w:b w:val="false"/>
          <w:i w:val="false"/>
          <w:color w:val="000000"/>
          <w:sz w:val="28"/>
        </w:rPr>
        <w:t>
</w:t>
      </w:r>
      <w:r>
        <w:rPr>
          <w:rFonts w:ascii="Times New Roman"/>
          <w:b w:val="false"/>
          <w:i w:val="false"/>
          <w:color w:val="000000"/>
          <w:sz w:val="28"/>
        </w:rPr>
        <w:t>
      тіркеу алымының бюджетке төленгенiн растайтын құжат ЕДБ қызметкері (сканерден өткізіп, электрондық өтінішке бекітеді);</w:t>
      </w:r>
      <w:r>
        <w:br/>
      </w:r>
      <w:r>
        <w:rPr>
          <w:rFonts w:ascii="Times New Roman"/>
          <w:b w:val="false"/>
          <w:i w:val="false"/>
          <w:color w:val="000000"/>
          <w:sz w:val="28"/>
        </w:rPr>
        <w:t>
</w:t>
      </w:r>
      <w:r>
        <w:rPr>
          <w:rFonts w:ascii="Times New Roman"/>
          <w:b w:val="false"/>
          <w:i w:val="false"/>
          <w:color w:val="000000"/>
          <w:sz w:val="28"/>
        </w:rPr>
        <w:t>
      кепіл туралы шарт немесе мемлекеттік қызметті алушының және ЕДБ қызметкерінің ЭЦҚ-мен куәландырылған электрондық құжат нысанындағы кепiл шарттарын қамтитын шарт.</w:t>
      </w:r>
      <w:r>
        <w:br/>
      </w:r>
      <w:r>
        <w:rPr>
          <w:rFonts w:ascii="Times New Roman"/>
          <w:b w:val="false"/>
          <w:i w:val="false"/>
          <w:color w:val="000000"/>
          <w:sz w:val="28"/>
        </w:rPr>
        <w:t>
</w:t>
      </w:r>
      <w:r>
        <w:rPr>
          <w:rFonts w:ascii="Times New Roman"/>
          <w:b w:val="false"/>
          <w:i w:val="false"/>
          <w:color w:val="000000"/>
          <w:sz w:val="28"/>
        </w:rPr>
        <w:t>
      Өтініш берушiнің не оның өкілінің жеке басын куәландыратын құжатты, тіркеу алымының бюджетке төленгенiн растайтын құжатты ұсыну, олардағы ақпаратты портал арқылы уәкілетті тұлғаның ЭЦҚ-мен куәландырылған электронды құжат түрінде тиісті мемлекеттік ақпараттық жүйелерден немесе Орталықтың ақпараттық жүйесінен алу мүмкіндігі болған жағдайда талап етілмейді.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04.12.2013 </w:t>
      </w:r>
      <w:r>
        <w:rPr>
          <w:rFonts w:ascii="Times New Roman"/>
          <w:b w:val="false"/>
          <w:i w:val="false"/>
          <w:color w:val="000000"/>
          <w:sz w:val="28"/>
        </w:rPr>
        <w:t>N 1307</w:t>
      </w:r>
      <w:r>
        <w:rPr>
          <w:rFonts w:ascii="Times New Roman"/>
          <w:b w:val="false"/>
          <w:i w:val="false"/>
          <w:color w:val="ff0000"/>
          <w:sz w:val="28"/>
        </w:rPr>
        <w:t xml:space="preserve"> (01.01.2014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Белгiленген</w:t>
      </w:r>
      <w:r>
        <w:rPr>
          <w:rFonts w:ascii="Times New Roman"/>
          <w:b w:val="false"/>
          <w:i w:val="false"/>
          <w:color w:val="000000"/>
          <w:sz w:val="28"/>
        </w:rPr>
        <w:t xml:space="preserve"> үлгiдегi өтiнiштiң бланкісі ХҚО күту залындағы арнайы тағанда немесе ХҚО қызметкерінде, сондай-ақ ХҚО www.con.gov.kz интернет-ресурсында орналастырылады.</w:t>
      </w:r>
      <w:r>
        <w:br/>
      </w:r>
      <w:r>
        <w:rPr>
          <w:rFonts w:ascii="Times New Roman"/>
          <w:b w:val="false"/>
          <w:i w:val="false"/>
          <w:color w:val="000000"/>
          <w:sz w:val="28"/>
        </w:rPr>
        <w:t>
      ЕДБ АЖ жүгінген кезде электрондық құжат нысанындағы өтінішті толтыру қажет.</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ХҚО құжаттарды қабылдау ХҚО қызметкерінің лауазымы, тегі, аты, әкесінің аты, сондай-ақ атқарылатын қызметі және тағайындалуы туралы ақпарат орналастырылған операциялық залда «кедергісіз қызмет көрсету» арқылы жүзеге асырылады.</w:t>
      </w:r>
      <w:r>
        <w:br/>
      </w:r>
      <w:r>
        <w:rPr>
          <w:rFonts w:ascii="Times New Roman"/>
          <w:b w:val="false"/>
          <w:i w:val="false"/>
          <w:color w:val="000000"/>
          <w:sz w:val="28"/>
        </w:rPr>
        <w:t>
      ЕДБ-де құжаттарды қабылдау мен электрондық өтінішті жолдауды ЕДБ қызметкері жүзеге асырады. Өтініш автоматты түрде уәкілетті органға жіберіледі.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Мемлекеттік қызмет алу үшін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құжаттарды тапсырған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берiлген күні (уақыт) мен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ХҚО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тегi, аты, әкесiнiң аты, уәкілетті өкілдің тегi, аты, әкесiнiң аты және олармен байланыс телефондарын көрсетумен,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ЕДБ арқылы жүгінген кезде мемлекеттік қызметті алушыға www.egov.kz порталындағы «жеке кабинетіне» мемлекеттік қызметті алушының мемлекеттік қызметтің нәтижесін алатын күні мен уақытын көрсете отырып, мемлекеттік қызметті ұсыну үшін өтінішті қабылдау туралы хабарлама-есеп жолданады.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ХҚО-да мемлекеттiк қызметтің нәтижесін беруді ХҚО қызметкері «кедергісіз қызмет көрсету» арқылы күн сайын, қолхат негізінде, онда көрсетілген мерзімде, мемлекеттік қызметті алушы қол қойып және жеке басын куәландыратын құжатты немесе сенімхатты ұсына отырып өзі қатысқан кезде жүзеге асырады.</w:t>
      </w:r>
      <w:r>
        <w:br/>
      </w:r>
      <w:r>
        <w:rPr>
          <w:rFonts w:ascii="Times New Roman"/>
          <w:b w:val="false"/>
          <w:i w:val="false"/>
          <w:color w:val="000000"/>
          <w:sz w:val="28"/>
        </w:rPr>
        <w:t>
</w:t>
      </w:r>
      <w:r>
        <w:rPr>
          <w:rFonts w:ascii="Times New Roman"/>
          <w:b w:val="false"/>
          <w:i w:val="false"/>
          <w:color w:val="000000"/>
          <w:sz w:val="28"/>
        </w:rPr>
        <w:t>
      ЕДБ-ге жүгінген кезде қызмет көрсету нәтижесі ЕДБ АЖ-ға, сондай-ақ мемлекеттік қызметті алушыға www.egov.kz порталындағы «жеке кабинетіне» жіберіледі.</w:t>
      </w:r>
      <w:r>
        <w:br/>
      </w:r>
      <w:r>
        <w:rPr>
          <w:rFonts w:ascii="Times New Roman"/>
          <w:b w:val="false"/>
          <w:i w:val="false"/>
          <w:color w:val="000000"/>
          <w:sz w:val="28"/>
        </w:rPr>
        <w:t>
</w:t>
      </w:r>
      <w:r>
        <w:rPr>
          <w:rFonts w:ascii="Times New Roman"/>
          <w:b w:val="false"/>
          <w:i w:val="false"/>
          <w:color w:val="000000"/>
          <w:sz w:val="28"/>
        </w:rPr>
        <w:t>
      Жүргізілген мемлекеттік тіркеу туралы ақпарат ЕДБ және уәкілетті органның ақпараттық жүйелерінде сақталады және құжаттық растауды талап етпейді.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04.12.2013 </w:t>
      </w:r>
      <w:r>
        <w:rPr>
          <w:rFonts w:ascii="Times New Roman"/>
          <w:b w:val="false"/>
          <w:i w:val="false"/>
          <w:color w:val="000000"/>
          <w:sz w:val="28"/>
        </w:rPr>
        <w:t>N 1307</w:t>
      </w:r>
      <w:r>
        <w:rPr>
          <w:rFonts w:ascii="Times New Roman"/>
          <w:b w:val="false"/>
          <w:i w:val="false"/>
          <w:color w:val="ff0000"/>
          <w:sz w:val="28"/>
        </w:rPr>
        <w:t xml:space="preserve"> (01.01.2014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ХҚО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Уәкілетті мынадай негіздер бойынша мемлекеттік қызметті көрсетуден бас тартады:</w:t>
      </w:r>
      <w:r>
        <w:br/>
      </w:r>
      <w:r>
        <w:rPr>
          <w:rFonts w:ascii="Times New Roman"/>
          <w:b w:val="false"/>
          <w:i w:val="false"/>
          <w:color w:val="000000"/>
          <w:sz w:val="28"/>
        </w:rPr>
        <w:t>
</w:t>
      </w:r>
      <w:r>
        <w:rPr>
          <w:rFonts w:ascii="Times New Roman"/>
          <w:b w:val="false"/>
          <w:i w:val="false"/>
          <w:color w:val="000000"/>
          <w:sz w:val="28"/>
        </w:rPr>
        <w:t>
      1) кепiл туралы шарттың немесе кепiл шарттарын қамтитын өзге шарттың Қазақстан Республикасы Азаматтық кодексiнiң (жалпы бөлім) </w:t>
      </w:r>
      <w:r>
        <w:rPr>
          <w:rFonts w:ascii="Times New Roman"/>
          <w:b w:val="false"/>
          <w:i w:val="false"/>
          <w:color w:val="000000"/>
          <w:sz w:val="28"/>
        </w:rPr>
        <w:t>307-бабының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2) кепiлді мемлекеттік тiркеу және тіркелген кепілге енгізілетін өзгерістерді, толықтыруларды және күшін жоюды тіркеу туралы өтiнiштің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келмеуі;</w:t>
      </w:r>
      <w:r>
        <w:br/>
      </w:r>
      <w:r>
        <w:rPr>
          <w:rFonts w:ascii="Times New Roman"/>
          <w:b w:val="false"/>
          <w:i w:val="false"/>
          <w:color w:val="000000"/>
          <w:sz w:val="28"/>
        </w:rPr>
        <w:t>
</w:t>
      </w:r>
      <w:r>
        <w:rPr>
          <w:rFonts w:ascii="Times New Roman"/>
          <w:b w:val="false"/>
          <w:i w:val="false"/>
          <w:color w:val="000000"/>
          <w:sz w:val="28"/>
        </w:rPr>
        <w:t>
      3) кепiлді мемлекеттік тiркеу және тіркелген кепілге енгізілетін өзгерістерді, толықтыруларды және күшін жою туралы тұлғаның өтiнiш жасауы;</w:t>
      </w:r>
      <w:r>
        <w:br/>
      </w:r>
      <w:r>
        <w:rPr>
          <w:rFonts w:ascii="Times New Roman"/>
          <w:b w:val="false"/>
          <w:i w:val="false"/>
          <w:color w:val="000000"/>
          <w:sz w:val="28"/>
        </w:rPr>
        <w:t>
</w:t>
      </w:r>
      <w:r>
        <w:rPr>
          <w:rFonts w:ascii="Times New Roman"/>
          <w:b w:val="false"/>
          <w:i w:val="false"/>
          <w:color w:val="000000"/>
          <w:sz w:val="28"/>
        </w:rPr>
        <w:t>
      4) бюджетке жылжымалы мүлік кепілін мемлекеттік тіркеу үшін алымның төленгенiн растайтын құжаттың болмауы.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қызметті алушы ХҚО-да, ЕДБ АЖ-де не «электрондық үкіметтің» веб-порталындағы «жеке кабинетінде» уәкілетті органның ЭЦҚ-мен куәландырылған электрондық құжат түрінде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алады.</w:t>
      </w:r>
      <w:r>
        <w:br/>
      </w:r>
      <w:r>
        <w:rPr>
          <w:rFonts w:ascii="Times New Roman"/>
          <w:b w:val="false"/>
          <w:i w:val="false"/>
          <w:color w:val="000000"/>
          <w:sz w:val="28"/>
        </w:rPr>
        <w:t>
</w:t>
      </w:r>
      <w:r>
        <w:rPr>
          <w:rFonts w:ascii="Times New Roman"/>
          <w:b w:val="false"/>
          <w:i w:val="false"/>
          <w:color w:val="000000"/>
          <w:sz w:val="28"/>
        </w:rPr>
        <w:t>
      Белгіленген мерзімде бас тарту туралы дәлелді жауап ұсынылмаған жағдайда уәкілетті орган бір жұмыс күні ішінде куәлік береді.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04.12.2013 </w:t>
      </w:r>
      <w:r>
        <w:rPr>
          <w:rFonts w:ascii="Times New Roman"/>
          <w:b w:val="false"/>
          <w:i w:val="false"/>
          <w:color w:val="000000"/>
          <w:sz w:val="28"/>
        </w:rPr>
        <w:t>N 1307</w:t>
      </w:r>
      <w:r>
        <w:rPr>
          <w:rFonts w:ascii="Times New Roman"/>
          <w:b w:val="false"/>
          <w:i w:val="false"/>
          <w:color w:val="ff0000"/>
          <w:sz w:val="28"/>
        </w:rPr>
        <w:t xml:space="preserve"> (01.01.2014 бастап қолданысқа енгізіледі) қаулысымен.</w:t>
      </w:r>
    </w:p>
    <w:bookmarkEnd w:id="95"/>
    <w:bookmarkStart w:name="z360" w:id="96"/>
    <w:p>
      <w:pPr>
        <w:spacing w:after="0"/>
        <w:ind w:left="0"/>
        <w:jc w:val="left"/>
      </w:pPr>
      <w:r>
        <w:rPr>
          <w:rFonts w:ascii="Times New Roman"/>
          <w:b/>
          <w:i w:val="false"/>
          <w:color w:val="000000"/>
        </w:rPr>
        <w:t xml:space="preserve"> 
3. Жұмыс қағидаттары</w:t>
      </w:r>
    </w:p>
    <w:bookmarkEnd w:id="96"/>
    <w:bookmarkStart w:name="z361" w:id="97"/>
    <w:p>
      <w:pPr>
        <w:spacing w:after="0"/>
        <w:ind w:left="0"/>
        <w:jc w:val="both"/>
      </w:pPr>
      <w:r>
        <w:rPr>
          <w:rFonts w:ascii="Times New Roman"/>
          <w:b w:val="false"/>
          <w:i w:val="false"/>
          <w:color w:val="000000"/>
          <w:sz w:val="28"/>
        </w:rPr>
        <w:t>
      17. Уәкілетті орган мен ХҚО-ның мемлекеттік қызметті алушыларға қатысты қызметі сыпайылық, толық ақпарат ұсыну, оның сақталуын, қорғалуын және құпиялылығын қамтамасыз ету қағидаттарына және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кодексiнiң</w:t>
      </w:r>
      <w:r>
        <w:rPr>
          <w:rFonts w:ascii="Times New Roman"/>
          <w:b w:val="false"/>
          <w:i w:val="false"/>
          <w:color w:val="000000"/>
          <w:sz w:val="28"/>
        </w:rPr>
        <w:t xml:space="preserve"> сақталуына негiзделедi.</w:t>
      </w:r>
    </w:p>
    <w:bookmarkEnd w:id="97"/>
    <w:bookmarkStart w:name="z420" w:id="98"/>
    <w:p>
      <w:pPr>
        <w:spacing w:after="0"/>
        <w:ind w:left="0"/>
        <w:jc w:val="left"/>
      </w:pPr>
      <w:r>
        <w:rPr>
          <w:rFonts w:ascii="Times New Roman"/>
          <w:b/>
          <w:i w:val="false"/>
          <w:color w:val="000000"/>
        </w:rPr>
        <w:t xml:space="preserve"> 
4. Жұмыс нәтижелерi</w:t>
      </w:r>
    </w:p>
    <w:bookmarkEnd w:id="98"/>
    <w:bookmarkStart w:name="z421" w:id="99"/>
    <w:p>
      <w:pPr>
        <w:spacing w:after="0"/>
        <w:ind w:left="0"/>
        <w:jc w:val="both"/>
      </w:pPr>
      <w:r>
        <w:rPr>
          <w:rFonts w:ascii="Times New Roman"/>
          <w:b w:val="false"/>
          <w:i w:val="false"/>
          <w:color w:val="000000"/>
          <w:sz w:val="28"/>
        </w:rPr>
        <w:t>
      18. Мемлекеттік қызметті алушыға мемлекеттік қызмет көрсету жұмыс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көрсеткiштерiмен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мемлекеттiк қызметтердің сапасы мен тиімділігі көрсеткiштерiнiң нысаналы мәндерi жыл сайын Қазақстан Республикасы Көлік және коммуникация министрлігінің бұйрығымен бекiтіледi.</w:t>
      </w:r>
    </w:p>
    <w:bookmarkEnd w:id="99"/>
    <w:bookmarkStart w:name="z423" w:id="100"/>
    <w:p>
      <w:pPr>
        <w:spacing w:after="0"/>
        <w:ind w:left="0"/>
        <w:jc w:val="left"/>
      </w:pPr>
      <w:r>
        <w:rPr>
          <w:rFonts w:ascii="Times New Roman"/>
          <w:b/>
          <w:i w:val="false"/>
          <w:color w:val="000000"/>
        </w:rPr>
        <w:t xml:space="preserve"> 
5. Шағымдану тәртiбi</w:t>
      </w:r>
    </w:p>
    <w:bookmarkEnd w:id="100"/>
    <w:bookmarkStart w:name="z424" w:id="101"/>
    <w:p>
      <w:pPr>
        <w:spacing w:after="0"/>
        <w:ind w:left="0"/>
        <w:jc w:val="both"/>
      </w:pPr>
      <w:r>
        <w:rPr>
          <w:rFonts w:ascii="Times New Roman"/>
          <w:b w:val="false"/>
          <w:i w:val="false"/>
          <w:color w:val="000000"/>
          <w:sz w:val="28"/>
        </w:rPr>
        <w:t>
      20. Уәкілетті органның лауазымды адамының немесе ХҚО қызметкерінің әрекеттерiне (әрекетсiздiктерiне) шағымдану тәртiбiн түсіндіру және шағымды дайындауда жәрдем көрсету үшін мемлекеттік қызметті алушы уәкілетті органның немесе ХҚО-ның басшылығына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жүгінеді.</w:t>
      </w:r>
      <w:r>
        <w:br/>
      </w:r>
      <w:r>
        <w:rPr>
          <w:rFonts w:ascii="Times New Roman"/>
          <w:b w:val="false"/>
          <w:i w:val="false"/>
          <w:color w:val="000000"/>
          <w:sz w:val="28"/>
        </w:rPr>
        <w:t>
</w:t>
      </w:r>
      <w:r>
        <w:rPr>
          <w:rFonts w:ascii="Times New Roman"/>
          <w:b w:val="false"/>
          <w:i w:val="false"/>
          <w:color w:val="000000"/>
          <w:sz w:val="28"/>
        </w:rPr>
        <w:t xml:space="preserve">
      Шағымдану тәртібі туралы ақпаратты «электрондық үкімет» call-орталығының ақпараттық - анықтама қызметінің 1414 телефоны арқылы алуға болады. </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қағаз тасығышта Қазақстан Республикасы Көлік және коммуникация министрлігі Көліктік бақылау комитеті төрағасының атына демалыс және мереке күндерін қоспағанда, сағат 13.00-ден сағат 14.30-ға дейін түскі асқа үзіліспен, жұмыс күндері сағат 9.00-ден сағат 17.00-ге дейін 010000, Астана қаласы, Қабанбай батыр даңғылы, 32/1, «Транспорт Тауэр» ғимараты мекенжайына беріледі, электрондық пошта мекенжайы: ktk@mtc.gov.kz.</w:t>
      </w:r>
      <w:r>
        <w:br/>
      </w:r>
      <w:r>
        <w:rPr>
          <w:rFonts w:ascii="Times New Roman"/>
          <w:b w:val="false"/>
          <w:i w:val="false"/>
          <w:color w:val="000000"/>
          <w:sz w:val="28"/>
        </w:rPr>
        <w:t>
      Көрсетілетін мемлекеттік қызметті алушының шағымы оның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Үкіметінің 04.12.2013 </w:t>
      </w:r>
      <w:r>
        <w:rPr>
          <w:rFonts w:ascii="Times New Roman"/>
          <w:b w:val="false"/>
          <w:i w:val="false"/>
          <w:color w:val="000000"/>
          <w:sz w:val="28"/>
        </w:rPr>
        <w:t>N 1307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22. ХҚО қызметкері дұрыс қызмет көрсетпеген жағдайда,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мекенжайлар мен телефондар арқылы ХҚО басшыларына немесе 010000, Астана қаласы, Республика даңғылы, 43 «А» үй, телефоны 8 (7172) 94-99-95, интернет-ресурстың: www.con.gov.kz мекенжайы бойынша шағым беріледі.</w:t>
      </w:r>
      <w:r>
        <w:br/>
      </w:r>
      <w:r>
        <w:rPr>
          <w:rFonts w:ascii="Times New Roman"/>
          <w:b w:val="false"/>
          <w:i w:val="false"/>
          <w:color w:val="000000"/>
          <w:sz w:val="28"/>
        </w:rPr>
        <w:t>
      Көрсетілетін мемлекеттік қызметті алушының шағымы оның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ҚР Үкіметінің 04.12.2013 </w:t>
      </w:r>
      <w:r>
        <w:rPr>
          <w:rFonts w:ascii="Times New Roman"/>
          <w:b w:val="false"/>
          <w:i w:val="false"/>
          <w:color w:val="000000"/>
          <w:sz w:val="28"/>
        </w:rPr>
        <w:t>N 1307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22-1. Көрсетілетін мемлекеттік қызметті алушы көрсетілген мемлекеттік қызмет нәтижелерімен келіспеген жағдайда, мемлекеттік қызмет көрсету сапасын бағалау және бақылау жөніндегі уәкілетті органға шағымдануға да құқылы.</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Стандарт 22-1-тармақпен толықтырылды - ҚР Үкіметінің 04.12.2013 </w:t>
      </w:r>
      <w:r>
        <w:rPr>
          <w:rFonts w:ascii="Times New Roman"/>
          <w:b w:val="false"/>
          <w:i w:val="false"/>
          <w:color w:val="000000"/>
          <w:sz w:val="28"/>
        </w:rPr>
        <w:t>N 1307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пошта арқылы қағаз тасығышта ұсынылады.</w:t>
      </w:r>
      <w:r>
        <w:br/>
      </w:r>
      <w:r>
        <w:rPr>
          <w:rFonts w:ascii="Times New Roman"/>
          <w:b w:val="false"/>
          <w:i w:val="false"/>
          <w:color w:val="000000"/>
          <w:sz w:val="28"/>
        </w:rPr>
        <w:t>
</w:t>
      </w:r>
      <w:r>
        <w:rPr>
          <w:rFonts w:ascii="Times New Roman"/>
          <w:b w:val="false"/>
          <w:i w:val="false"/>
          <w:color w:val="000000"/>
          <w:sz w:val="28"/>
        </w:rPr>
        <w:t>
      25. Мемлекеттік қызметті алушыға оның шағымының қабылдағанын растау үшін нөмірі, күні, шағымды қабылдаған адамның тегі, аты-жөні, байланыс деректерi, сондай-ақ жауап алатын мерзімі және орны, шағымды қарау барысы туралы сұрап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«электрондық үкімет» call-орталығының ақпараттық – анықтама қызметінің 1414 телефоны арқылы алуға болады.</w:t>
      </w:r>
    </w:p>
    <w:bookmarkEnd w:id="101"/>
    <w:bookmarkStart w:name="z333" w:id="102"/>
    <w:p>
      <w:pPr>
        <w:spacing w:after="0"/>
        <w:ind w:left="0"/>
        <w:jc w:val="both"/>
      </w:pPr>
      <w:r>
        <w:rPr>
          <w:rFonts w:ascii="Times New Roman"/>
          <w:b w:val="false"/>
          <w:i w:val="false"/>
          <w:color w:val="000000"/>
          <w:sz w:val="28"/>
        </w:rPr>
        <w:t>
"Темір жол жылжымалы құрамының</w:t>
      </w:r>
      <w:r>
        <w:br/>
      </w:r>
      <w:r>
        <w:rPr>
          <w:rFonts w:ascii="Times New Roman"/>
          <w:b w:val="false"/>
          <w:i w:val="false"/>
          <w:color w:val="000000"/>
          <w:sz w:val="28"/>
        </w:rPr>
        <w:t xml:space="preserve">
кепілін тiркеу»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1-қосымша           </w:t>
      </w:r>
    </w:p>
    <w:bookmarkEnd w:id="102"/>
    <w:bookmarkStart w:name="z432" w:id="103"/>
    <w:p>
      <w:pPr>
        <w:spacing w:after="0"/>
        <w:ind w:left="0"/>
        <w:jc w:val="left"/>
      </w:pPr>
      <w:r>
        <w:rPr>
          <w:rFonts w:ascii="Times New Roman"/>
          <w:b/>
          <w:i w:val="false"/>
          <w:color w:val="000000"/>
        </w:rPr>
        <w:t xml:space="preserve"> 
Қазақстан Республикасы Көлiк және коммуникация министрлiгiнiң</w:t>
      </w:r>
      <w:r>
        <w:br/>
      </w:r>
      <w:r>
        <w:rPr>
          <w:rFonts w:ascii="Times New Roman"/>
          <w:b/>
          <w:i w:val="false"/>
          <w:color w:val="000000"/>
        </w:rPr>
        <w:t>
Көлiктiк бақылау комитетi аумақтық органдарының тiзбесi</w:t>
      </w:r>
    </w:p>
    <w:bookmarkEnd w:id="103"/>
    <w:p>
      <w:pPr>
        <w:spacing w:after="0"/>
        <w:ind w:left="0"/>
        <w:jc w:val="both"/>
      </w:pPr>
      <w:r>
        <w:rPr>
          <w:rFonts w:ascii="Times New Roman"/>
          <w:b w:val="false"/>
          <w:i w:val="false"/>
          <w:color w:val="ff0000"/>
          <w:sz w:val="28"/>
        </w:rPr>
        <w:t xml:space="preserve">      Ескерту. Тізбе жаңа редакцияда - ҚР Үкіметінің 26.08.2013 </w:t>
      </w:r>
      <w:r>
        <w:rPr>
          <w:rFonts w:ascii="Times New Roman"/>
          <w:b w:val="false"/>
          <w:i w:val="false"/>
          <w:color w:val="ff0000"/>
          <w:sz w:val="28"/>
        </w:rPr>
        <w:t>N 828</w:t>
      </w:r>
      <w:r>
        <w:rPr>
          <w:rFonts w:ascii="Times New Roman"/>
          <w:b w:val="false"/>
          <w:i w:val="false"/>
          <w:color w:val="ff0000"/>
          <w:sz w:val="28"/>
        </w:rPr>
        <w:t xml:space="preserve"> қаулысымен (қол қойылған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644"/>
        <w:gridCol w:w="3478"/>
        <w:gridCol w:w="4194"/>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 атауы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көшесi, 95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54-29-03</w:t>
            </w:r>
            <w:r>
              <w:br/>
            </w:r>
            <w:r>
              <w:rPr>
                <w:rFonts w:ascii="Times New Roman"/>
                <w:b w:val="false"/>
                <w:i w:val="false"/>
                <w:color w:val="000000"/>
                <w:sz w:val="20"/>
              </w:rPr>
              <w:t>
ktk_aktb@mtc.gov.kz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 Досмұхамедов көшесі, 16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53-86-43</w:t>
            </w:r>
            <w:r>
              <w:br/>
            </w:r>
            <w:r>
              <w:rPr>
                <w:rFonts w:ascii="Times New Roman"/>
                <w:b w:val="false"/>
                <w:i w:val="false"/>
                <w:color w:val="000000"/>
                <w:sz w:val="20"/>
              </w:rPr>
              <w:t>
ktk_zko@mtc.gov.kz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көшесi, 107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32-06-39</w:t>
            </w:r>
            <w:r>
              <w:br/>
            </w:r>
            <w:r>
              <w:rPr>
                <w:rFonts w:ascii="Times New Roman"/>
                <w:b w:val="false"/>
                <w:i w:val="false"/>
                <w:color w:val="000000"/>
                <w:sz w:val="20"/>
              </w:rPr>
              <w:t>
ktk_pavl@mtc.gov.kz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көшесi, 114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25-22-06</w:t>
            </w:r>
            <w:r>
              <w:br/>
            </w:r>
            <w:r>
              <w:rPr>
                <w:rFonts w:ascii="Times New Roman"/>
                <w:b w:val="false"/>
                <w:i w:val="false"/>
                <w:color w:val="000000"/>
                <w:sz w:val="20"/>
              </w:rPr>
              <w:t>
ktk_vko@mtc.gov.kz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көшесi, 131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24-55-01 ktk_alm@mtc.gov.kz</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көшесi, 11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43-72-71</w:t>
            </w:r>
            <w:r>
              <w:br/>
            </w:r>
            <w:r>
              <w:rPr>
                <w:rFonts w:ascii="Times New Roman"/>
                <w:b w:val="false"/>
                <w:i w:val="false"/>
                <w:color w:val="000000"/>
                <w:sz w:val="20"/>
              </w:rPr>
              <w:t>
ktk_galm@mtc.gov.kz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15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32-73-65</w:t>
            </w:r>
            <w:r>
              <w:br/>
            </w:r>
            <w:r>
              <w:rPr>
                <w:rFonts w:ascii="Times New Roman"/>
                <w:b w:val="false"/>
                <w:i w:val="false"/>
                <w:color w:val="000000"/>
                <w:sz w:val="20"/>
              </w:rPr>
              <w:t>
ktk_atr@mtc.gov.kz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1-шағын ауданы, 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60-55-50</w:t>
            </w:r>
            <w:r>
              <w:br/>
            </w:r>
            <w:r>
              <w:rPr>
                <w:rFonts w:ascii="Times New Roman"/>
                <w:b w:val="false"/>
                <w:i w:val="false"/>
                <w:color w:val="000000"/>
                <w:sz w:val="20"/>
              </w:rPr>
              <w:t>
ktk_mang@mtc.gov.kz</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 Молдағұлова көшесi, 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56-44-88</w:t>
            </w:r>
            <w:r>
              <w:br/>
            </w:r>
            <w:r>
              <w:rPr>
                <w:rFonts w:ascii="Times New Roman"/>
                <w:b w:val="false"/>
                <w:i w:val="false"/>
                <w:color w:val="000000"/>
                <w:sz w:val="20"/>
              </w:rPr>
              <w:t>
ktk_uko@mtc.gov.kz</w:t>
            </w:r>
          </w:p>
        </w:tc>
      </w:tr>
      <w:tr>
        <w:trPr>
          <w:trHeight w:val="9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Қадырғали Жалайыри көшесi, 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34-21-41</w:t>
            </w:r>
            <w:r>
              <w:br/>
            </w:r>
            <w:r>
              <w:rPr>
                <w:rFonts w:ascii="Times New Roman"/>
                <w:b w:val="false"/>
                <w:i w:val="false"/>
                <w:color w:val="000000"/>
                <w:sz w:val="20"/>
              </w:rPr>
              <w:t>
ktk_jamb@mtc.gov.kz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Әуезов көшесi, 24 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27-68-26</w:t>
            </w:r>
            <w:r>
              <w:br/>
            </w:r>
            <w:r>
              <w:rPr>
                <w:rFonts w:ascii="Times New Roman"/>
                <w:b w:val="false"/>
                <w:i w:val="false"/>
                <w:color w:val="000000"/>
                <w:sz w:val="20"/>
              </w:rPr>
              <w:t>
ktk_kzl@mtc.gov.kz</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көліктік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көшесi, 87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25-69-93</w:t>
            </w:r>
            <w:r>
              <w:br/>
            </w:r>
            <w:r>
              <w:rPr>
                <w:rFonts w:ascii="Times New Roman"/>
                <w:b w:val="false"/>
                <w:i w:val="false"/>
                <w:color w:val="000000"/>
                <w:sz w:val="20"/>
              </w:rPr>
              <w:t>
ktk_akm@mtc.gov.kz</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Чехов көшесi,105 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56-85-25</w:t>
            </w:r>
            <w:r>
              <w:br/>
            </w:r>
            <w:r>
              <w:rPr>
                <w:rFonts w:ascii="Times New Roman"/>
                <w:b w:val="false"/>
                <w:i w:val="false"/>
                <w:color w:val="000000"/>
                <w:sz w:val="20"/>
              </w:rPr>
              <w:t>
ktk_kost@mtc.gov.kz</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Бейбiтшiлiк көшесi, 122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46-44-07</w:t>
            </w:r>
            <w:r>
              <w:br/>
            </w:r>
            <w:r>
              <w:rPr>
                <w:rFonts w:ascii="Times New Roman"/>
                <w:b w:val="false"/>
                <w:i w:val="false"/>
                <w:color w:val="000000"/>
                <w:sz w:val="20"/>
              </w:rPr>
              <w:t>
ktk_sko@mtc.gov.kz</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Гапеев көшесi, 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34-80-00</w:t>
            </w:r>
            <w:r>
              <w:br/>
            </w:r>
            <w:r>
              <w:rPr>
                <w:rFonts w:ascii="Times New Roman"/>
                <w:b w:val="false"/>
                <w:i w:val="false"/>
                <w:color w:val="000000"/>
                <w:sz w:val="20"/>
              </w:rPr>
              <w:t>
ktk_kar@mtc.gov.kz</w:t>
            </w:r>
          </w:p>
        </w:tc>
      </w:tr>
      <w:tr>
        <w:trPr>
          <w:trHeight w:val="8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көлiктiк бақылау инспекциясы» мемлекеттiк мекемесi</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көшесi, 28</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46-44-07</w:t>
            </w:r>
            <w:r>
              <w:br/>
            </w:r>
            <w:r>
              <w:rPr>
                <w:rFonts w:ascii="Times New Roman"/>
                <w:b w:val="false"/>
                <w:i w:val="false"/>
                <w:color w:val="000000"/>
                <w:sz w:val="20"/>
              </w:rPr>
              <w:t>
ktk_ast@mtc.gov.kz</w:t>
            </w:r>
          </w:p>
        </w:tc>
      </w:tr>
    </w:tbl>
    <w:bookmarkStart w:name="z334" w:id="104"/>
    <w:p>
      <w:pPr>
        <w:spacing w:after="0"/>
        <w:ind w:left="0"/>
        <w:jc w:val="both"/>
      </w:pPr>
      <w:r>
        <w:rPr>
          <w:rFonts w:ascii="Times New Roman"/>
          <w:b w:val="false"/>
          <w:i w:val="false"/>
          <w:color w:val="000000"/>
          <w:sz w:val="28"/>
        </w:rPr>
        <w:t>
"Темір жол жылжымалы құрамының</w:t>
      </w:r>
      <w:r>
        <w:br/>
      </w:r>
      <w:r>
        <w:rPr>
          <w:rFonts w:ascii="Times New Roman"/>
          <w:b w:val="false"/>
          <w:i w:val="false"/>
          <w:color w:val="000000"/>
          <w:sz w:val="28"/>
        </w:rPr>
        <w:t xml:space="preserve">
кепілін тiркеу»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04"/>
    <w:bookmarkStart w:name="z433" w:id="105"/>
    <w:p>
      <w:pPr>
        <w:spacing w:after="0"/>
        <w:ind w:left="0"/>
        <w:jc w:val="left"/>
      </w:pPr>
      <w:r>
        <w:rPr>
          <w:rFonts w:ascii="Times New Roman"/>
          <w:b/>
          <w:i w:val="false"/>
          <w:color w:val="000000"/>
        </w:rPr>
        <w:t xml:space="preserve"> 
Халыққа қызмет көрсету орталықтарының тізімі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125"/>
        <w:gridCol w:w="4719"/>
        <w:gridCol w:w="3131"/>
      </w:tblGrid>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бөлімдері, бөлімшелері)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Біржан Сал көшесі, 42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селосының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Ленин көшесі, 65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көшесі, 44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18 б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Щучинск қаласы, Абылай Хан көшесі, 28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Жеңіс көшесі, 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 бөлімі, Ерейментау қаласы, Мұсабаев көшесі, 15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Сыздықов көшесі, 2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Ғабдуллин көшесі, 104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селосы, Мир көшесі, 52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Абай көшесі, 44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ш.а., 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Безымянный қиылысы, 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(Жилянка)</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Карғалы селосы (Жилянка), Сәтпаев көшесі, 10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қаласы, Абай көшесі, 12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Ембі қаласы, Әміров көшесі, 10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Темір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Қобда кенті, Нұрымжанов қиылысы, 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селосы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селосы, Әйтеке би көшесі, 27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селосы, Көкжар көшесі, 64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Әйтеке би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селосы, Балдырған көшесі, 10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селосы, Барақ батыр көшесі, 41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 Ырғыз селосы, Жангелді көшесі, 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Қапал кенті, Алпысбаев көшесі, 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 Бижанов көшесі, 25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Шелек селосы, Бижанов көшесі, 100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кенті, Оразбеков көшесі, 52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кенті, Мәжитов көшесі, 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батыр кенті, Қуат ш.а., Тәуелсіздік көшесі, 25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селосы, Вокзальная көшесі, 6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селосы, Тыңдала көшесі, 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селосы, Қонаев көшесі, 29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Самалы кенті, Рысқұлов көшесі, 129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Абылай хан көшесі, 22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Балпық би кенті, Измайлов көшесі, 10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Қонаев көшесі, 41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Шенгелді селосы, Сейфуллин көшесі, 34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селосы, Момышұлы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селосы, Райымбек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Школьная көшесі, 10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Октябрь көшесі, 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Чунджа селосы, Қасымбеков көшесі, 35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даңғылы, 23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даңғылы,  23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Баймұханов  көшесі, 16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Балықшы, Байжігітов көшесі, 80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 Махамбет селосы, Абай көшесі, 10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Ганюшкино селосы, Есболаев көшесі, 66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Егеменді Қазақстан көшесі, 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Белинский көшесі,  37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Өскемен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Сәтпаев даңғылы, 20/1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Өскемен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Қазақстан көшесі, 99/1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Глубоков ауданы, Глубокое кенті, Попович көшесі, 22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 Зайсан қаласы, Жангелдин көшесі, 52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ауданы, Зырянов қаласы, Стахановская көшесі, 39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Үлкен – Нарын селосы, Абылай хан көшесі, 96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ауданы, Күршім селосы, Б. Момышұлы көшесі, 77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Семей көшесі, 12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селосы, Абылай хан көшесі, 23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ауданы, Молодежный кенті, 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 Шемонайха қаласы, 3-ш.а., 12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408 квартал, 21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Семей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Найманбаев көшесі, 161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Қарауыл селосы, Құнанбаев көшесі, 12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Аягөз қаласы, Дүйсенов көшесі, 84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Бесқарағай селосы, Пушкин көшесі, 2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Бородулиха селосы, Молодежная көшесі, 25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селосы, Достық көшесі, 98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ауданы, Курчатов селосы, Абай көшесі, 12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Көкпекті селосы, Шериаздан көшесі, 38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Үржар селосы, Абылай хан көшесі, 116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158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Талас ш.а., 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селосы, Медеуов көшесі, 33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кенті, Абай көшесі, 127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селосы, Сауранбекұлы көшесі, 49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селосы, Домалақ Ана көшесі, 215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селосы, Исмаилов көшесі, 232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селосы, Рысқұлбеков көшесі, 215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Жаңатас қаласы, Жібек жолы көшесі, 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Каратау қаласы, Молдағұлова көшесі, 51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селосы, Жібек жолы көшесі, 71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селосы, Автобаза көшесі, 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Гродеково селосы, Мир көшесі, 88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Жамбыл көшесі, 81/2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Чапаев селосы, Ақжайық қиылысы, 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Сайхин селосы, Берғалиев көшесі, 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121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Жанғалы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Жанғалы селосы, Халықтар достығы көшесі, 63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селосы, Иманов көшесі, 79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Переметное селосы, Гагарин көшесі, 69 б</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селосы, Лукманов көшесі, 22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Қаратөбе селосы, Құрманғалиев көшесі, 23/1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Жымпиты селосы, Казахстанская көшесі, 11/2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Тасқала селосы, Вокзальная көшесі, 6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Федоровка селосы, Юбилейная көшесі, 24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Шынғырлау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Шыңғырлау селосы, Тайманов көшесі, 95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Жалпақтал селосы, С. Датұлы көшесі, 23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Дарья селолық округі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ауданы, Дарьинское селосы, Балдырған көшесі, 27/1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округі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Тайпақ селосы, Шемякин көшесі, 13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селолық округі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Ақжайық селосы, Ақжайық көшесі, 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көшесі, 47/3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көшесі, 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Мұқанов көшесі, 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көшесі, 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ш.а., 6/7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Серов көшесі, 73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Блюхер көшесі, 23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128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Абай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Абай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Топар кенті, Қазыбек би көшесі, 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қаласындағы бөлім</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Сарань қаласы, Жамбыл көшесі, 85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қаласындағы бөлім</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А. Құнанбаев даңғылы, 65 б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қаласындағы бөлім</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Шахан кенті, 10/16 квартал, 16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Осакаров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кенті, Пристационная көшесі, 12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Осакаров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Молодежный кенті, Абай көшесі, 13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Сәтпаев даңғылы, 111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Бөкейхан көшесі, 20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 Аюлы селосы, Жапақов көшесі, 23/1, Ағадыр кенті, Тәуелсіз Қазақстан көшесі, 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Б. Момышұлы көшесі, 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 Оспанов көшесі, 40, Атасу кенті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Ленин көшесі, 18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Балқаш көшесі, 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Бұқар жырау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Абылай хан көшесі, 37, Ботақара кенті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Бұқар жырау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Бұқар-Жырау ауданы, Мир көшесі, 24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Ақтоғай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Ақтоғай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кенті, Абай көшесі, 12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Киевка кенті, Сүлейменовтер көшесі, 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қаласы, Әубәкіров көшесі, 21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p>
          <w:p>
            <w:pPr>
              <w:spacing w:after="20"/>
              <w:ind w:left="20"/>
              <w:jc w:val="both"/>
            </w:pPr>
            <w:r>
              <w:rPr>
                <w:rFonts w:ascii="Times New Roman"/>
                <w:b w:val="false"/>
                <w:i w:val="false"/>
                <w:color w:val="000000"/>
                <w:sz w:val="20"/>
              </w:rPr>
              <w:t>8 (7142) 53-25-56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Гашика көшесі, 14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Силантьевка кенті, Ленин көшесі, 51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Амангелді селосы,  Майлин көшесі, 27/7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Арқалық қаласы, Абай көшесі, 62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Әулиекөл селосы, Ленин көшесі, 32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Денисовка селосы, Советская көшесі, 13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Жангелді ауданы, Торай селосы, 8 март көшесі, 37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Жетіқара қаласы, Ленин көшесі, 108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Қамысты ауданы, Қамысты селосы, Ержанова көшесі, 66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Қарабалық кенті, Космонавтар көшесі, 16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Қарасу ауданы, Қарасу селосы, Комсомольская көшесі, 24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Лисаковск қаласы, 4-ш.а., 25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Меңдықара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Меңдықара ауданы, Боровское селосы, Королев көшесі, 4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Наурзум ауданы, Қараменді кенті, Шақшак Жәнібек көшесі, 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Рудный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Космонавтар даңғылы, 12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Рудный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Корчагин көшесі, 76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кенті, Ленин көшесі, 104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Таранов ауданы, Таранов селосы, Калинин көшесі, 93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Ұзынкөл ауданы, Ұзынкөл селосы, Абай көшесі, 79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селосы, Красноармейская көшесі, 56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 кенті, Калинин көшесі, 53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Ғ. Мұратбаев көшесі, 2 е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Жанқожа батыр көшесі, 82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Шұғыла ш.а., 45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Ақмешіт ш.а., 1 б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 67 б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Жаңаөзен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 шығармашылығы ғимараты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кенті, Қоғамдық ұйымдар ғимараты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Қосай ата көшесі, Жастар орталығы ғимараты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селосы, 7 ауыл, "Боранқұлмәдениет" ММ ғимараты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Орталық көшесі, 15 Қазпошта ғимараты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селосы, Уәлиханов көшесі, 15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Түпқараған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қаласы, Маяулыз көшесі, 6 д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№10 Ақшүкір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Ақшүкір селосы, «Жайлау» ЖШС ғимараты, Үштерек көшесі, 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кенті, Жаңақұрылыс көшесі, 10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ХҚО» РМК филиалы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Кутузов көшесі, 204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Есенәлиев көшесі, 24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Толстой көшесі, 10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Мәшһүр-Жүсіп көшесі, 92/2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Ленин көшесі, 10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селосы, Абай көшесі, 72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селосы, Сәтпаев көшесі, 49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селосы, Торайғыров көшесі, 58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селосы, В. Чайко көшесі, 45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Тереңкөл селосы, Тургенов көшесі, 85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селосы,  Тәшімов көшесі, 114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селосы, Иса Байзақов көшесі, 14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селосы, Сейфуллин көшесі, 13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селосы, Тәуелсіздікке 10 жыл көшесі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«Солтүстік-Қазақстан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көшесі, 157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Конституциясы көшесі, 72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Д.Сыздықов көшесі, 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Победа көшесі, 67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бөлімі бойынша</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 көшесі, 11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6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Горький қиылысы, 10 г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көшесі, 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Институт көшесі, 1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көшесі, 62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С.Мұқанов көшесі, 11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Казақстан Конституциясы көшесі, 208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17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көшесі, 80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көшесі, 31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1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2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3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Оспанов көшесі, 61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Республика көшесі, 15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селосы, Мыңбұлақ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Абылай хан көшесі, 10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селосы, Қонаев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Мақтарал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селосы, Жібек жолы  даңғылы,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селосы, Қажымұқан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Мынбасы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 қаласы, Төле би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селосы, Т. Рысқұлов көшесі, 189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селосы, Қыстаубаев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селосы, Қожанов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селосы, Шораулы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нөмірсіз</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Жандосов көшесі, 51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батыр көшесі, 221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Алмагүл ш.а., 9 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көшесі, 155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аудандық бөлімі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Рихард Зорге көшесі, 9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Мирзоян көшесі, 25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бөлімше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көшесі, 53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бөлімше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кенті, Ақтасты көшесі, 20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даңғылы, 43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бөлімшесі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бөлімшесі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даңғылы, 34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Сауран көшесі, 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даңғылы, 5/1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335" w:id="106"/>
    <w:p>
      <w:pPr>
        <w:spacing w:after="0"/>
        <w:ind w:left="0"/>
        <w:jc w:val="both"/>
      </w:pPr>
      <w:r>
        <w:rPr>
          <w:rFonts w:ascii="Times New Roman"/>
          <w:b w:val="false"/>
          <w:i w:val="false"/>
          <w:color w:val="000000"/>
          <w:sz w:val="28"/>
        </w:rPr>
        <w:t>
"Темір жол жылжымалы құрамының</w:t>
      </w:r>
      <w:r>
        <w:br/>
      </w:r>
      <w:r>
        <w:rPr>
          <w:rFonts w:ascii="Times New Roman"/>
          <w:b w:val="false"/>
          <w:i w:val="false"/>
          <w:color w:val="000000"/>
          <w:sz w:val="28"/>
        </w:rPr>
        <w:t xml:space="preserve">
кепілін тiркеу»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06"/>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(тіркеуші органның атауы)</w:t>
      </w:r>
    </w:p>
    <w:p>
      <w:pPr>
        <w:spacing w:after="0"/>
        <w:ind w:left="0"/>
        <w:jc w:val="both"/>
      </w:pPr>
      <w:r>
        <w:rPr>
          <w:rFonts w:ascii="Times New Roman"/>
          <w:b w:val="false"/>
          <w:i w:val="false"/>
          <w:color w:val="000000"/>
          <w:sz w:val="28"/>
        </w:rPr>
        <w:t>Өтініш № _____</w:t>
      </w:r>
    </w:p>
    <w:p>
      <w:pPr>
        <w:spacing w:after="0"/>
        <w:ind w:left="0"/>
        <w:jc w:val="both"/>
      </w:pPr>
      <w:r>
        <w:rPr>
          <w:rFonts w:ascii="Times New Roman"/>
          <w:b w:val="false"/>
          <w:i w:val="false"/>
          <w:color w:val="000000"/>
          <w:sz w:val="28"/>
        </w:rPr>
        <w:t>Кепіл беруші</w:t>
      </w:r>
    </w:p>
    <w:p>
      <w:pPr>
        <w:spacing w:after="0"/>
        <w:ind w:left="0"/>
        <w:jc w:val="both"/>
      </w:pPr>
      <w:r>
        <w:rPr>
          <w:rFonts w:ascii="Times New Roman"/>
          <w:b w:val="false"/>
          <w:i w:val="false"/>
          <w:color w:val="000000"/>
          <w:sz w:val="28"/>
        </w:rPr>
        <w:t>Жеке тұлғаның Т.А.Ә., тұрғылықты жері, туған күні;</w:t>
      </w:r>
      <w:r>
        <w:br/>
      </w:r>
      <w:r>
        <w:rPr>
          <w:rFonts w:ascii="Times New Roman"/>
          <w:b w:val="false"/>
          <w:i w:val="false"/>
          <w:color w:val="000000"/>
          <w:sz w:val="28"/>
        </w:rPr>
        <w:t>
заңды тұлғаның орналасқан орны, атауы, тіркеу №: 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w:t>
      </w:r>
      <w:r>
        <w:rPr>
          <w:rFonts w:ascii="Times New Roman"/>
          <w:b w:val="false"/>
          <w:i w:val="false"/>
          <w:color w:val="000000"/>
          <w:sz w:val="28"/>
        </w:rPr>
        <w:t>___</w:t>
      </w:r>
      <w:r>
        <w:br/>
      </w:r>
      <w:r>
        <w:rPr>
          <w:rFonts w:ascii="Times New Roman"/>
          <w:b w:val="false"/>
          <w:i w:val="false"/>
          <w:color w:val="000000"/>
          <w:sz w:val="28"/>
        </w:rPr>
        <w:t>
Жеке басын куәландыратын құжат: түрі ________серия _________№_______</w:t>
      </w:r>
      <w:r>
        <w:br/>
      </w:r>
      <w:r>
        <w:rPr>
          <w:rFonts w:ascii="Times New Roman"/>
          <w:b w:val="false"/>
          <w:i w:val="false"/>
          <w:color w:val="000000"/>
          <w:sz w:val="28"/>
        </w:rPr>
        <w:t>
_________________________________ берген, берілген күні 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_____________________________________________атынын әрекет етеді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___________________________________________________________негізінде</w:t>
      </w:r>
      <w:r>
        <w:br/>
      </w: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Жеке тұлғаның Т.А.Ә., тұрғылықты жері, туған күні;</w:t>
      </w:r>
      <w:r>
        <w:br/>
      </w:r>
      <w:r>
        <w:rPr>
          <w:rFonts w:ascii="Times New Roman"/>
          <w:b w:val="false"/>
          <w:i w:val="false"/>
          <w:color w:val="000000"/>
          <w:sz w:val="28"/>
        </w:rPr>
        <w:t>
заңды тұлғаның орналасқан орны, атауы, тіркеу №:___________________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басын куәландыратын құжат: түрі ________серия _________№______</w:t>
      </w:r>
      <w:r>
        <w:br/>
      </w:r>
      <w:r>
        <w:rPr>
          <w:rFonts w:ascii="Times New Roman"/>
          <w:b w:val="false"/>
          <w:i w:val="false"/>
          <w:color w:val="000000"/>
          <w:sz w:val="28"/>
        </w:rPr>
        <w:t>
_________________________________ берген, берілген күні 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 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____________________________________________атынын әрекет етеді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Жылжымалы мүлік кепіл шартын тіркеуді өтінемін: 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Шарттың жасалған күні______________________________________________</w:t>
      </w:r>
      <w:r>
        <w:br/>
      </w:r>
      <w:r>
        <w:rPr>
          <w:rFonts w:ascii="Times New Roman"/>
          <w:b w:val="false"/>
          <w:i w:val="false"/>
          <w:color w:val="000000"/>
          <w:sz w:val="28"/>
        </w:rPr>
        <w:t>
Шарттың жасалған орны______________________________________________</w:t>
      </w:r>
      <w:r>
        <w:br/>
      </w:r>
      <w:r>
        <w:rPr>
          <w:rFonts w:ascii="Times New Roman"/>
          <w:b w:val="false"/>
          <w:i w:val="false"/>
          <w:color w:val="000000"/>
          <w:sz w:val="28"/>
        </w:rPr>
        <w:t>
Кепіл мәні туралы мәліметтер (жылжымалы мүліктің сипаттамасы)______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Кепілге салынған мүліктің құны ____________________________________</w:t>
      </w:r>
      <w:r>
        <w:br/>
      </w:r>
      <w:r>
        <w:rPr>
          <w:rFonts w:ascii="Times New Roman"/>
          <w:b w:val="false"/>
          <w:i w:val="false"/>
          <w:color w:val="000000"/>
          <w:sz w:val="28"/>
        </w:rPr>
        <w:t>
Шарттың қолданылу мерзімі _________________________________________</w:t>
      </w:r>
      <w:r>
        <w:br/>
      </w:r>
      <w:r>
        <w:rPr>
          <w:rFonts w:ascii="Times New Roman"/>
          <w:b w:val="false"/>
          <w:i w:val="false"/>
          <w:color w:val="000000"/>
          <w:sz w:val="28"/>
        </w:rPr>
        <w:t>
Кепілге салынған мүлік</w:t>
      </w:r>
      <w:r>
        <w:br/>
      </w:r>
      <w:r>
        <w:rPr>
          <w:rFonts w:ascii="Times New Roman"/>
          <w:b w:val="false"/>
          <w:i w:val="false"/>
          <w:color w:val="000000"/>
          <w:sz w:val="28"/>
        </w:rPr>
        <w:t>
____________________________________________________ кепіл берушінің</w:t>
      </w:r>
      <w:r>
        <w:br/>
      </w:r>
      <w:r>
        <w:rPr>
          <w:rFonts w:ascii="Times New Roman"/>
          <w:b w:val="false"/>
          <w:i w:val="false"/>
          <w:color w:val="000000"/>
          <w:sz w:val="28"/>
        </w:rPr>
        <w:t>
________________________________________________ кепіл ұстаушының иелігінде және пайдалануында қалады</w:t>
      </w:r>
      <w:r>
        <w:br/>
      </w:r>
      <w:r>
        <w:rPr>
          <w:rFonts w:ascii="Times New Roman"/>
          <w:b w:val="false"/>
          <w:i w:val="false"/>
          <w:color w:val="000000"/>
          <w:sz w:val="28"/>
        </w:rPr>
        <w:t>
Пайдалануға болатыны: Иә Жоқ</w:t>
      </w:r>
      <w:r>
        <w:br/>
      </w:r>
      <w:r>
        <w:rPr>
          <w:rFonts w:ascii="Times New Roman"/>
          <w:b w:val="false"/>
          <w:i w:val="false"/>
          <w:color w:val="000000"/>
          <w:sz w:val="28"/>
        </w:rPr>
        <w:t>
Қайталама кепiл туралы мәлiметтер: Иә Жоқ (керек емесін сызу)</w:t>
      </w:r>
      <w:r>
        <w:br/>
      </w:r>
      <w:r>
        <w:rPr>
          <w:rFonts w:ascii="Times New Roman"/>
          <w:b w:val="false"/>
          <w:i w:val="false"/>
          <w:color w:val="000000"/>
          <w:sz w:val="28"/>
        </w:rPr>
        <w:t>
Өтінішке мыналарды қоса беремін: (құжаттың атауы, серия, нөмір, қашан және кім берген)</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Мемлекеттік тіркеу туралы куәліктің қажет пе:</w:t>
      </w:r>
      <w:r>
        <w:br/>
      </w:r>
      <w:r>
        <w:rPr>
          <w:rFonts w:ascii="Times New Roman"/>
          <w:b w:val="false"/>
          <w:i w:val="false"/>
          <w:color w:val="000000"/>
          <w:sz w:val="28"/>
        </w:rPr>
        <w:t>
Иә Жоқ (керек емесін сызу)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 берілген күн: 20__ ж. _______________</w:t>
      </w:r>
      <w:r>
        <w:br/>
      </w:r>
      <w:r>
        <w:rPr>
          <w:rFonts w:ascii="Times New Roman"/>
          <w:b w:val="false"/>
          <w:i w:val="false"/>
          <w:color w:val="000000"/>
          <w:sz w:val="28"/>
        </w:rPr>
        <w:t>
Өтініш қабылданған күн: 20___ ж. _______________</w:t>
      </w:r>
      <w:r>
        <w:br/>
      </w:r>
      <w:r>
        <w:rPr>
          <w:rFonts w:ascii="Times New Roman"/>
          <w:b w:val="false"/>
          <w:i w:val="false"/>
          <w:color w:val="000000"/>
          <w:sz w:val="28"/>
        </w:rPr>
        <w:t>
Өтініш берушінің қолы:____________________________________________</w:t>
      </w:r>
      <w:r>
        <w:br/>
      </w:r>
      <w:r>
        <w:rPr>
          <w:rFonts w:ascii="Times New Roman"/>
          <w:b w:val="false"/>
          <w:i w:val="false"/>
          <w:color w:val="000000"/>
          <w:sz w:val="28"/>
        </w:rPr>
        <w:t>
Уақыт: _______________сағат _______________ мин.</w:t>
      </w:r>
      <w:r>
        <w:br/>
      </w:r>
      <w:r>
        <w:rPr>
          <w:rFonts w:ascii="Times New Roman"/>
          <w:b w:val="false"/>
          <w:i w:val="false"/>
          <w:color w:val="000000"/>
          <w:sz w:val="28"/>
        </w:rPr>
        <w:t>
Тіркелушінің Т.А.Ә. және қолы _______________________________</w:t>
      </w:r>
    </w:p>
    <w:bookmarkStart w:name="z362" w:id="107"/>
    <w:p>
      <w:pPr>
        <w:spacing w:after="0"/>
        <w:ind w:left="0"/>
        <w:jc w:val="both"/>
      </w:pPr>
      <w:r>
        <w:rPr>
          <w:rFonts w:ascii="Times New Roman"/>
          <w:b w:val="false"/>
          <w:i w:val="false"/>
          <w:color w:val="000000"/>
          <w:sz w:val="28"/>
        </w:rPr>
        <w:t>
 "Темір жол жылжымалы құрамының</w:t>
      </w:r>
      <w:r>
        <w:br/>
      </w:r>
      <w:r>
        <w:rPr>
          <w:rFonts w:ascii="Times New Roman"/>
          <w:b w:val="false"/>
          <w:i w:val="false"/>
          <w:color w:val="000000"/>
          <w:sz w:val="28"/>
        </w:rPr>
        <w:t xml:space="preserve">
кепілін тiркеу»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07"/>
    <w:bookmarkStart w:name="z434" w:id="108"/>
    <w:p>
      <w:pPr>
        <w:spacing w:after="0"/>
        <w:ind w:left="0"/>
        <w:jc w:val="left"/>
      </w:pPr>
      <w:r>
        <w:rPr>
          <w:rFonts w:ascii="Times New Roman"/>
          <w:b/>
          <w:i w:val="false"/>
          <w:color w:val="000000"/>
        </w:rPr>
        <w:t xml:space="preserve"> 
Кесте. Сапа және тиiмдiлiк көрсеткiштерiнiң нысаналы мәнi</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8"/>
        <w:gridCol w:w="2102"/>
        <w:gridCol w:w="2503"/>
        <w:gridCol w:w="2715"/>
      </w:tblGrid>
      <w:tr>
        <w:trPr>
          <w:trHeight w:val="12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жетiмдiлiк көрсеткiштерi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кейiнгi жылдағы нысаналы мәнi</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белгiленген мерзiмде қызмет көрсету жағдайларының %-ы (үлесi)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мемлекеттік қызметті алушылардың %-ы (үлесi)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тәртiбi туралы ақпаратқа қанағаттанған мемлекеттік қызметті алушылардың  %-ы (үлесi)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жетiмдi ақпарат қызметтерiнiң %-ы (үлесi)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Белгiленген мерзiмде қанағаттанған мемлекеттік қызметті алушылардың негiзделген шағымдардың %-ы (үлесi)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