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66ee" w14:textId="5b86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және Қазақстан Республикасы Премьер-Министрінің өкімдеріне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29 қазандағы N 1703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және Қазақстан Республикасы Премьер-Министрінің өкімдеріне енгізілетін өзгерістер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1703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және</w:t>
      </w:r>
      <w:r>
        <w:br/>
      </w:r>
      <w:r>
        <w:rPr>
          <w:rFonts w:ascii="Times New Roman"/>
          <w:b/>
          <w:i w:val="false"/>
          <w:color w:val="000000"/>
        </w:rPr>
        <w:t>Қазақстан Республикасы Премьер-Министрінің өкімдеріне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өзгерістер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Күші жойылды - ҚР Үкіметінің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– ҚР Үкіметінің 27.03.2017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– ҚР Үкіметінің 26.01.2018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Күші жойылды - ҚР Үкіметінің 2010.05.20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5"/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экономикасының "қызып кету" себептерін талдау және оны еңсеру бойынша шаралар кешенін әзірлеу жөнінде жұмыс тобын құру туралы" Қазақстан Республикасы Премьер-Министрінің 2006 жылғы 20 қыркүйектегі N 274-ө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1-тармаққа:</w:t>
      </w:r>
    </w:p>
    <w:bookmarkEnd w:id="7"/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 енгізілсін: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Құсайынов                  - Қазақстан Республикасының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Әбілғазы Қалиақпарұлы        коммуникация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Әбдіқалықова               - Қазақстан Республикасының Еңбек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Гүлшара Наушақызы            халықты әлеуметтік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Жәмішев                    -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 Бидахметұлы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Бахмутова                  - Қазақстан Республикасы Қаржы нарығын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Елена Леонидовна             және қаржы ұйымдарын реттеу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қадағалау агенттігінің төрайымы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Алдабергенов               - Қазақстан Республикасы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Нұрлан Шәдібекұлы            монополияларды реттеу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Марченко                   - Қазақстан Республикасы Ұлттық Банкінің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Григорий Александрович      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Қожахметов                 - Қазақстан Республикасы Бәсекелестікті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 Мұратұлы               қорғау агенттігі (Монополияға қарсы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агенттік)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Раев                       - Қазақстан Республикасының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Нұрбек Қалиақпарұлы          сауда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Оразаев                    -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 Әбілахатұлы           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Мағауов                    - Қазақстан Республикасының 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Әсет Маратұлы                және минералдық ресурстар вице-министрі</w:t>
      </w:r>
    </w:p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"Шөкеев                   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Өмірзақ Естайұлы             Премьер-Министрінің орынбасары, жетекші"</w:t>
      </w:r>
    </w:p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жолдағы "орынбасары" деген сөз "бірінші орынбасары" деген сөздермен ауыстырылсын;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көрсетілген құрамнан Ахметов Серік Нығметұлы, Күрішбаев Ақылбек Қажығұлұлы, Коржова Наталья Артемовна, Дунаев Арман Ғалиасқарұлы, Сағынтаев Бақытжан Әбдірұлы, Сәйденов Әнуар Ғалимоллаұлы, Бишімбаев Қуандық Уәлиханұлы, Сапарбаев Бердібек Машбекұлы, Ақшолақов Болат Оралұлы шығарылсын;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3-тармақтағы "орынбасары" деген сөз "бірінші орынбасары" деген сөздермен ауыстырылсын.</w:t>
      </w:r>
    </w:p>
    <w:bookmarkEnd w:id="12"/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"2010 және 2011 жылдары Қазақстан Республикасында қоршаған орта министрлерінің Еуропа және Азия конференцияларын өткізу мәселелері бойынша ұсыныстар әзірлеу жөніндегі жұмыс тобын құру туралы" Қазақстан Республикасы Премьер-Министрінің 2007 жылғы 25 желтоқсандағы N 387-ө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1-тармақта: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мыналар енгізілсін: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Әшімов                   - Қазақстан Республикасының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Нұрғали Сәдуақасұлы       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Сәдуақасова              - Қазақстан Республикасының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Елдана Мәкінқызы          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                   - Қазақстан Республикасының Төтенше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Валерий Викторович        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Майлыбаев                - Қазақстан Республикасының Мәдениет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Бағлан Асаубайұлы          ақпарат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Омаров                   - Қазақстан Республикасы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Қайрат Ермекұлы           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Оразаев                  - Қазақстан Республикасының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 Әбілахатұлы         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Жақыпов                  - Қазақстан Республикасының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 Бексұлтанұлы        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Біртанов                 - Қазақстан Республикасының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Елжан Амантайұлы           вице-министрі;</w:t>
      </w:r>
    </w:p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"Шөкеев                  -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Өмірзақ Естайұлы           орынбасары, жетекші"</w:t>
      </w:r>
    </w:p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жолдағы "орынбасары" деген сөз "бірінші орынбасары" деген сөздермен ауыстырылсын;</w:t>
      </w:r>
    </w:p>
    <w:bookmarkEnd w:id="17"/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көрсетілген құрамнан Ысқақов Нұрлан Әбділдаұлы, Бірәлиев Әлжан Хамидулаұлы, Бөрібаев Асқар Исмайылұлы, Қазыханов Ержан Хозеұлы, Сабдалин Абылай Қиялұлы, Күрішбаев Ақылбек Қажығұлұлы, Қуанғанов Фархад Шаймұратұлы, Нүсіпова Әсем Бекқызы шығарылсын.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1703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331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Шөкеев                  -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Өмірзақ Естайұлы          бірінші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Құсайынов               - Қазақстан Республикасының Экономика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 Әпсеметұлы          бюджеттік жоспарлау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Әбенов                  - Қазақстан Республикасы Экономика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Арман Дәулетұлы           бюджеттік жоспарлау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Инвестициялық саясат және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департаменті инвестициялық саясат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басқармасының бастығы,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Қуанғанов               - Қазақстан Республикасы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Фархад Шаймұратұлы       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Бектұров                - Қазақстан Республикасының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Азат Ғаббасұлы           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Евниев                  - Қазақстан Республикасының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Арман Қайратұлы          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Есқалиев                - Қазақстан Республикасының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Ерхат Серікұлы            сауда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Құсдәулетов            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Дулат Рашидұлы           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Мағауов                 - Қазақстан Республикасының Энергетика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Әсет Маратұлы             минералдық ресурстар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Майлыбаев               - Қазақстан Республикасының Мәдениет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Бағлан Асаубайұлы         ақпарат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Нүсіпова                - Қазақстан Республикасының Еңбек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Әсел Бекқызы             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                  - Қазақстан Республикасының Төтенше жағдайлар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Валерий Викторович       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Сәдуақасова             - Қазақстан Республикасының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Елдана Мәкінқызы         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Смайылов               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Әлихан Асханұлы          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Өскенбаев               - Қазақстан Республикасының Туризм және 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Қайырбек Айтбайұлы       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Әріпханов               - Қазақстан Республикасы Ақпараттандыру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 Әбдіразақұлы        байланыс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Байсынов                - Қазақстан Республикасы Қаржы нарығын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Мұрат Байсынұлы           қаржы ұйымдарын реттеу мен қадағалау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агенттігі төрағасының орынбасары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Құдайбергенов           - Қазақстан Республикасы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Ескендір Көпбосынұлы      монополияларды реттеу агенттігі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Мақажанов               - Қазақстан Республикасы Жер ресурстарын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Нығмеджан Қойшыбайұлы     басқару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Нұрпейісов              - Қазақстан Республикасы Алматы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Дархан Қадырбайұлы        өңірлік қаржы орталығының қызметін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агенттігі төрағасының орынбасары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Омаров                  - Қазақстан Республикасы Статистика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Жаслан Ысқақұлы          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Тәжіияқов               - Қазақстан Республикасы Ұлттық Банкі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Бисенғали Шамғалиұлы     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Ерғожин                 - Қазақстан Республикасы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Дәулет Еділұлы            Салық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Корбозов                - Қазақстан Республикасы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Қозы-Көрпеш               Кедендік бақылау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Жапарханұлы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Қуанышев                - Қазақстан Республикасы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Дулат Оразбекұлы          министрлігінің Ерекше тапсырмалар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елшісі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Бектұрғанов             - "Парасат" ұлттық ғылыми-технологиялық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Нұралы Сұлтанұлы          холдингі" акционерлік қоғамы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Камалиев                - "Сарыарқа" әлеуметтік-кәсіпкерлік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Берік Сайлауұлы           корпорациясы" ұлттық компаниясы"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акционерлік қоғамы басқармасының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Перуашев                - "Атамекен" Одағы" Қазақстан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Азат Тұрлыбекұлы          экономикалық палатасы" заңды тұлғалар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бірлестігі басқармасының төрағасы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Бисенғалиев             - "ҚазАгро" ұлттық басқарушы холдингі"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Берік Тұрсынбекұлы        акционерлік қоғамы басқарма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Құлыбаев                - "Самұрық-Қазына" ұлттық әл-ауқат қоры"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Тимур Асқарұлы            акционерлік қоғамы басқарма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Мұратәлиев              - "Атамекен" Одағы" Қазақстан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Біржан Раушанұлы          экономикалық палатасы" заңды тұлғалар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бірлестігі басқарма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