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3747" w14:textId="7d33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қазандағы N 1689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1689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
кейбір шешімдерінің тізбесі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 1. "Қазақстан Республикасы Үкіметінің жанындағы Индустриялық-инновациялық саясатты іске асыру жөніндегі үйлестіру кеңесін құру туралы" Қазақстан Республикасы Үкіметінің 2003 жылғы 29 желтоқсандағы N 1343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49, 560-құжат).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2003 жылғы 29 желтоқсандағы N 1343 қаулысына өзгерістер енгізу туралы" Қазақстан Республикасы Үкіметінің 2004 жылғы 14 шілдедегі N 764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2003 жылғы 29 желтоқсандағы N 1343 қаулысына өзгерістер мен толықтыру енгізу туралы" Қазақстан Республикасы Үкіметінің 2005 жылғы 22 сәуірдегі N 377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2003 жылғы 29 желтоқсандағы N 1343 қаулысына өзгерістер енгізу туралы" Қазақстан Республикасы Үкіметінің 2005 жылғы 2 желтоқсандағы N 1184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46, 594-құжат).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2003 жылғы 29 желтоқсандағы N 1343 қаулысына өзгерістер енгізу және Қазақстан Республикасы Премьер-Министрінің кейбір өкімдерінің күші жойылды деп тану туралы" Қазақстан Республикасы Үкіметінің 2007 жылғы 31 мамырдағы  N 442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17, 194-құжат).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Республикасының кейбір шешімдеріне өзгерістер енгізу және Қазақстан Республикасы Премьер-Министрінің кейбір өкімдерінің күші жойылды деп тану туралы" Қазақстан Республикасы Үкіметінің 2007 жылғы 29 қазандағы N 1006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Үкіметінің 2003 жылғы 29 желтоқсандағы N 1343 қаулысына өзгерістер енгізу туралы" Қазақстан Республикасы Үкіметінің 2008 жылғы 31 желтоқсандағы N 1352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N 49, 563-құжат).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