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8ba328" w14:textId="78ba32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"Жеке және заңды тұлғалардың азаматтық, қызметтік қаруының әрбір бірлігін тіркеу және қайта тіркеу" мемлекеттік қызмет стандартын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2009 жылғы 26 қазандағы N 1668 Қаулысы. Күші жойылды - Қазақстан Республикасы Үкіметінің 2014 жылғы 5 наурыздағы № 190 қаулысымен</w:t>
      </w:r>
    </w:p>
    <w:p>
      <w:pPr>
        <w:spacing w:after="0"/>
        <w:ind w:left="0"/>
        <w:jc w:val="both"/>
      </w:pPr>
      <w:r>
        <w:rPr>
          <w:rFonts w:ascii="Times New Roman"/>
          <w:b w:val="false"/>
          <w:i w:val="false"/>
          <w:color w:val="ff0000"/>
          <w:sz w:val="28"/>
        </w:rPr>
        <w:t>      Ескерту. Күші жойылды - ҚР Үкіметінің 05.03.2014 </w:t>
      </w:r>
      <w:r>
        <w:rPr>
          <w:rFonts w:ascii="Times New Roman"/>
          <w:b w:val="false"/>
          <w:i w:val="false"/>
          <w:color w:val="ff0000"/>
          <w:sz w:val="28"/>
        </w:rPr>
        <w:t>№ 190</w:t>
      </w:r>
      <w:r>
        <w:rPr>
          <w:rFonts w:ascii="Times New Roman"/>
          <w:b w:val="false"/>
          <w:i w:val="false"/>
          <w:color w:val="ff0000"/>
          <w:sz w:val="28"/>
        </w:rPr>
        <w:t> қаулысымен (алғашқы ресми жарияланған күнінен кейін күнтізбелік он күн өткен соң қолданысқа енгізіледі).</w:t>
      </w:r>
    </w:p>
    <w:bookmarkStart w:name="z1" w:id="0"/>
    <w:p>
      <w:pPr>
        <w:spacing w:after="0"/>
        <w:ind w:left="0"/>
        <w:jc w:val="both"/>
      </w:pPr>
      <w:r>
        <w:rPr>
          <w:rFonts w:ascii="Times New Roman"/>
          <w:b w:val="false"/>
          <w:i w:val="false"/>
          <w:color w:val="ff0000"/>
          <w:sz w:val="28"/>
        </w:rPr>
        <w:t xml:space="preserve">
      Ескерту. Тақырыпқа өзгерту енгізілді - ҚР Үкіметінің 2010.10.21 </w:t>
      </w:r>
      <w:r>
        <w:rPr>
          <w:rFonts w:ascii="Times New Roman"/>
          <w:b w:val="false"/>
          <w:i w:val="false"/>
          <w:color w:val="ff0000"/>
          <w:sz w:val="28"/>
        </w:rPr>
        <w:t>№ 1091</w:t>
      </w:r>
      <w:r>
        <w:rPr>
          <w:rFonts w:ascii="Times New Roman"/>
          <w:b w:val="false"/>
          <w:i w:val="false"/>
          <w:color w:val="ff0000"/>
          <w:sz w:val="28"/>
        </w:rPr>
        <w:t xml:space="preserve"> (алғашқы ресми жарияланған күнінен бастап күнтізбелік он күн өткен соң қолданысқа енгізіледі) Қаулысымен.</w:t>
      </w:r>
    </w:p>
    <w:bookmarkEnd w:id="0"/>
    <w:bookmarkStart w:name="z2" w:id="1"/>
    <w:p>
      <w:pPr>
        <w:spacing w:after="0"/>
        <w:ind w:left="0"/>
        <w:jc w:val="both"/>
      </w:pPr>
      <w:r>
        <w:rPr>
          <w:rFonts w:ascii="Times New Roman"/>
          <w:b w:val="false"/>
          <w:i w:val="false"/>
          <w:color w:val="000000"/>
          <w:sz w:val="28"/>
        </w:rPr>
        <w:t>      2008 жылғы 4 желтоқсандағы Қазақстан Республикасы Бюджет кодексінің 34-бабының </w:t>
      </w:r>
      <w:r>
        <w:rPr>
          <w:rFonts w:ascii="Times New Roman"/>
          <w:b w:val="false"/>
          <w:i w:val="false"/>
          <w:color w:val="000000"/>
          <w:sz w:val="28"/>
        </w:rPr>
        <w:t>2-тармағына</w:t>
      </w:r>
      <w:r>
        <w:rPr>
          <w:rFonts w:ascii="Times New Roman"/>
          <w:b w:val="false"/>
          <w:i w:val="false"/>
          <w:color w:val="000000"/>
          <w:sz w:val="28"/>
        </w:rPr>
        <w:t xml:space="preserve"> және «Әкімшілік рәсімдер туралы» Қазақстан Республикасының 2000 жылғы 27 қарашадағы Заңының </w:t>
      </w:r>
      <w:r>
        <w:rPr>
          <w:rFonts w:ascii="Times New Roman"/>
          <w:b w:val="false"/>
          <w:i w:val="false"/>
          <w:color w:val="000000"/>
          <w:sz w:val="28"/>
        </w:rPr>
        <w:t>9-1, 15-2-баптарына</w:t>
      </w:r>
      <w:r>
        <w:rPr>
          <w:rFonts w:ascii="Times New Roman"/>
          <w:b w:val="false"/>
          <w:i w:val="false"/>
          <w:color w:val="000000"/>
          <w:sz w:val="28"/>
        </w:rPr>
        <w:t xml:space="preserve"> сәйкес Қазақстан Республикасының Үкіметі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ff0000"/>
          <w:sz w:val="28"/>
        </w:rPr>
        <w:t xml:space="preserve">Ескерту. Кіріспеге өзгерту енгізілді - ҚР Үкіметінің 2010.10.21 </w:t>
      </w:r>
      <w:r>
        <w:rPr>
          <w:rFonts w:ascii="Times New Roman"/>
          <w:b w:val="false"/>
          <w:i w:val="false"/>
          <w:color w:val="000000"/>
          <w:sz w:val="28"/>
        </w:rPr>
        <w:t>№ 1091</w:t>
      </w:r>
      <w:r>
        <w:rPr>
          <w:rFonts w:ascii="Times New Roman"/>
          <w:b w:val="false"/>
          <w:i w:val="false"/>
          <w:color w:val="ff0000"/>
          <w:sz w:val="28"/>
        </w:rPr>
        <w:t xml:space="preserve"> (алғашқы ресми жарияланған күнінен бастап күнтізбелік он күн өткен соң қолданысқа енгізіледі), 2011.02.10 </w:t>
      </w:r>
      <w:r>
        <w:rPr>
          <w:rFonts w:ascii="Times New Roman"/>
          <w:b w:val="false"/>
          <w:i w:val="false"/>
          <w:color w:val="000000"/>
          <w:sz w:val="28"/>
        </w:rPr>
        <w:t>N 114</w:t>
      </w:r>
      <w:r>
        <w:rPr>
          <w:rFonts w:ascii="Times New Roman"/>
          <w:b w:val="false"/>
          <w:i w:val="false"/>
          <w:color w:val="ff0000"/>
          <w:sz w:val="28"/>
        </w:rPr>
        <w:t xml:space="preserve"> (алғашқы ресми жарияланған күнінен бастап күнтізбелік он күн өткен соң қолданысқа енгізіледі) Қаулыларымен.</w:t>
      </w:r>
      <w:r>
        <w:br/>
      </w:r>
      <w:r>
        <w:rPr>
          <w:rFonts w:ascii="Times New Roman"/>
          <w:b w:val="false"/>
          <w:i w:val="false"/>
          <w:color w:val="000000"/>
          <w:sz w:val="28"/>
        </w:rPr>
        <w:t>
</w:t>
      </w:r>
      <w:r>
        <w:rPr>
          <w:rFonts w:ascii="Times New Roman"/>
          <w:b w:val="false"/>
          <w:i w:val="false"/>
          <w:color w:val="000000"/>
          <w:sz w:val="28"/>
        </w:rPr>
        <w:t>
      1. Қоса беріліп отырған "Жеке және заңды тұлғалардың азаматтық, қызметтік қаруының әрбір бірлігін тіркеу және қайта тіркеу" мемлекеттік қызмет стандарты бекітілсін.</w:t>
      </w:r>
      <w:r>
        <w:br/>
      </w:r>
      <w:r>
        <w:rPr>
          <w:rFonts w:ascii="Times New Roman"/>
          <w:b w:val="false"/>
          <w:i w:val="false"/>
          <w:color w:val="000000"/>
          <w:sz w:val="28"/>
        </w:rPr>
        <w:t>
      </w:t>
      </w:r>
      <w:r>
        <w:rPr>
          <w:rFonts w:ascii="Times New Roman"/>
          <w:b w:val="false"/>
          <w:i w:val="false"/>
          <w:color w:val="ff0000"/>
          <w:sz w:val="28"/>
        </w:rPr>
        <w:t xml:space="preserve">Ескерту. 1-тармаққа өзгерту енгізілді - ҚР Үкіметінің 2010.10.21 </w:t>
      </w:r>
      <w:r>
        <w:rPr>
          <w:rFonts w:ascii="Times New Roman"/>
          <w:b w:val="false"/>
          <w:i w:val="false"/>
          <w:color w:val="000000"/>
          <w:sz w:val="28"/>
        </w:rPr>
        <w:t>№ 1091</w:t>
      </w:r>
      <w:r>
        <w:rPr>
          <w:rFonts w:ascii="Times New Roman"/>
          <w:b w:val="false"/>
          <w:i w:val="false"/>
          <w:color w:val="ff0000"/>
          <w:sz w:val="28"/>
        </w:rPr>
        <w:t xml:space="preserve"> (алғашқы ресми жарияланған күнінен бастап күнтізбелік он күн өткен соң қолданысқа енгізіледі) Қаулысымен.</w:t>
      </w:r>
      <w:r>
        <w:br/>
      </w:r>
      <w:r>
        <w:rPr>
          <w:rFonts w:ascii="Times New Roman"/>
          <w:b w:val="false"/>
          <w:i w:val="false"/>
          <w:color w:val="000000"/>
          <w:sz w:val="28"/>
        </w:rPr>
        <w:t>
</w:t>
      </w:r>
      <w:r>
        <w:rPr>
          <w:rFonts w:ascii="Times New Roman"/>
          <w:b w:val="false"/>
          <w:i w:val="false"/>
          <w:color w:val="000000"/>
          <w:sz w:val="28"/>
        </w:rPr>
        <w:t>
      2. Осы қаулы алғаш рет ресми жарияланғаннан кейін күнтізбелік он күн өткен соң қолданысқа енгізіледі.</w:t>
      </w:r>
    </w:p>
    <w:bookmarkEnd w:id="1"/>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Премьер-Министрі                                    К. Мәсімов</w:t>
      </w:r>
    </w:p>
    <w:p>
      <w:pPr>
        <w:spacing w:after="0"/>
        <w:ind w:left="0"/>
        <w:jc w:val="both"/>
      </w:pPr>
      <w:r>
        <w:rPr>
          <w:rFonts w:ascii="Times New Roman"/>
          <w:b w:val="false"/>
          <w:i w:val="false"/>
          <w:color w:val="000000"/>
          <w:sz w:val="28"/>
        </w:rPr>
        <w:t xml:space="preserve">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xml:space="preserve">
2009 жылғы 26 қазандағы </w:t>
      </w:r>
      <w:r>
        <w:br/>
      </w:r>
      <w:r>
        <w:rPr>
          <w:rFonts w:ascii="Times New Roman"/>
          <w:b w:val="false"/>
          <w:i w:val="false"/>
          <w:color w:val="000000"/>
          <w:sz w:val="28"/>
        </w:rPr>
        <w:t xml:space="preserve">
N 1668 қаулысымен   </w:t>
      </w:r>
      <w:r>
        <w:br/>
      </w:r>
      <w:r>
        <w:rPr>
          <w:rFonts w:ascii="Times New Roman"/>
          <w:b w:val="false"/>
          <w:i w:val="false"/>
          <w:color w:val="000000"/>
          <w:sz w:val="28"/>
        </w:rPr>
        <w:t xml:space="preserve">
бекітілген       </w:t>
      </w:r>
    </w:p>
    <w:bookmarkStart w:name="z4" w:id="2"/>
    <w:p>
      <w:pPr>
        <w:spacing w:after="0"/>
        <w:ind w:left="0"/>
        <w:jc w:val="left"/>
      </w:pPr>
      <w:r>
        <w:rPr>
          <w:rFonts w:ascii="Times New Roman"/>
          <w:b/>
          <w:i w:val="false"/>
          <w:color w:val="000000"/>
        </w:rPr>
        <w:t xml:space="preserve"> 
"Жеке және заңды тұлғалардың азаматтық, қызметтік қаруының</w:t>
      </w:r>
      <w:r>
        <w:br/>
      </w:r>
      <w:r>
        <w:rPr>
          <w:rFonts w:ascii="Times New Roman"/>
          <w:b/>
          <w:i w:val="false"/>
          <w:color w:val="000000"/>
        </w:rPr>
        <w:t>
әрбір бірлігін тіркеу және қайта тіркеу"</w:t>
      </w:r>
      <w:r>
        <w:br/>
      </w:r>
      <w:r>
        <w:rPr>
          <w:rFonts w:ascii="Times New Roman"/>
          <w:b/>
          <w:i w:val="false"/>
          <w:color w:val="000000"/>
        </w:rPr>
        <w:t>
мемлекеттік қызмет стандарты</w:t>
      </w:r>
    </w:p>
    <w:bookmarkEnd w:id="2"/>
    <w:p>
      <w:pPr>
        <w:spacing w:after="0"/>
        <w:ind w:left="0"/>
        <w:jc w:val="both"/>
      </w:pPr>
      <w:r>
        <w:rPr>
          <w:rFonts w:ascii="Times New Roman"/>
          <w:b w:val="false"/>
          <w:i w:val="false"/>
          <w:color w:val="ff0000"/>
          <w:sz w:val="28"/>
        </w:rPr>
        <w:t xml:space="preserve">      Ескерту. Мем.қызмет стандарты жаңа редакцияда - ҚР Үкіметінің 2010.10.21 </w:t>
      </w:r>
      <w:r>
        <w:rPr>
          <w:rFonts w:ascii="Times New Roman"/>
          <w:b w:val="false"/>
          <w:i w:val="false"/>
          <w:color w:val="ff0000"/>
          <w:sz w:val="28"/>
        </w:rPr>
        <w:t>№ 1091</w:t>
      </w:r>
      <w:r>
        <w:rPr>
          <w:rFonts w:ascii="Times New Roman"/>
          <w:b w:val="false"/>
          <w:i w:val="false"/>
          <w:color w:val="ff0000"/>
          <w:sz w:val="28"/>
        </w:rPr>
        <w:t xml:space="preserve"> (алғашқы ресми жарияланған күнінен бастап күнтізбелік он күн өткен соң қолданысқа енгізіледі) Қаулысымен.</w:t>
      </w:r>
    </w:p>
    <w:p>
      <w:pPr>
        <w:spacing w:after="0"/>
        <w:ind w:left="0"/>
        <w:jc w:val="left"/>
      </w:pPr>
      <w:r>
        <w:rPr>
          <w:rFonts w:ascii="Times New Roman"/>
          <w:b/>
          <w:i w:val="false"/>
          <w:color w:val="000000"/>
        </w:rPr>
        <w:t xml:space="preserve"> 1. Жалпы ережелер</w:t>
      </w:r>
    </w:p>
    <w:bookmarkStart w:name="z5" w:id="3"/>
    <w:p>
      <w:pPr>
        <w:spacing w:after="0"/>
        <w:ind w:left="0"/>
        <w:jc w:val="both"/>
      </w:pPr>
      <w:r>
        <w:rPr>
          <w:rFonts w:ascii="Times New Roman"/>
          <w:b w:val="false"/>
          <w:i w:val="false"/>
          <w:color w:val="000000"/>
          <w:sz w:val="28"/>
        </w:rPr>
        <w:t>
      1. Мемлекеттік қызметті осы стандартқа 1-қосымшада көрсетілген мекен жайлар бойынша Қазақстан Республикасы Ішкі істер министрлігінің, облыстардың, Астана, Алматы қалаларының және көліктегі ішкі істер департаменттерінің, қалалық, аудандық ішкі істер органдарының лицензия-рұқсат беру жүйесінің бөліністері (бұдан әрі - ЛРЖ бөліністері) </w:t>
      </w:r>
      <w:r>
        <w:rPr>
          <w:rFonts w:ascii="Times New Roman"/>
          <w:b w:val="false"/>
          <w:i w:val="false"/>
          <w:color w:val="000000"/>
          <w:sz w:val="28"/>
        </w:rPr>
        <w:t>көрсетеді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ff0000"/>
          <w:sz w:val="28"/>
        </w:rPr>
        <w:t xml:space="preserve">Ескерту. 1-тармаққа өзгерту енгізілді - ҚР Үкіметінің 2011.02.10 </w:t>
      </w:r>
      <w:r>
        <w:rPr>
          <w:rFonts w:ascii="Times New Roman"/>
          <w:b w:val="false"/>
          <w:i w:val="false"/>
          <w:color w:val="000000"/>
          <w:sz w:val="28"/>
        </w:rPr>
        <w:t>N 114</w:t>
      </w:r>
      <w:r>
        <w:rPr>
          <w:rFonts w:ascii="Times New Roman"/>
          <w:b w:val="false"/>
          <w:i w:val="false"/>
          <w:color w:val="ff0000"/>
          <w:sz w:val="28"/>
        </w:rPr>
        <w:t xml:space="preserve"> (алғашқы ресми жарияланған күнінен бастап күнтізбелік он күн өткен соң қолданысқа енгізіледі) Қаулысымен.</w:t>
      </w:r>
      <w:r>
        <w:br/>
      </w:r>
      <w:r>
        <w:rPr>
          <w:rFonts w:ascii="Times New Roman"/>
          <w:b w:val="false"/>
          <w:i w:val="false"/>
          <w:color w:val="000000"/>
          <w:sz w:val="28"/>
        </w:rPr>
        <w:t>
</w:t>
      </w:r>
      <w:r>
        <w:rPr>
          <w:rFonts w:ascii="Times New Roman"/>
          <w:b w:val="false"/>
          <w:i w:val="false"/>
          <w:color w:val="000000"/>
          <w:sz w:val="28"/>
        </w:rPr>
        <w:t>
      2. Мемлекеттік қызмет көрсету нысаны: автоматтандырылмаған.</w:t>
      </w:r>
      <w:r>
        <w:br/>
      </w:r>
      <w:r>
        <w:rPr>
          <w:rFonts w:ascii="Times New Roman"/>
          <w:b w:val="false"/>
          <w:i w:val="false"/>
          <w:color w:val="000000"/>
          <w:sz w:val="28"/>
        </w:rPr>
        <w:t>
</w:t>
      </w:r>
      <w:r>
        <w:rPr>
          <w:rFonts w:ascii="Times New Roman"/>
          <w:b w:val="false"/>
          <w:i w:val="false"/>
          <w:color w:val="000000"/>
          <w:sz w:val="28"/>
        </w:rPr>
        <w:t>
      3. «Жеке және заңды тұлғалардың азаматтық, қызметтік қаруының әр бірлігін тіркеу және қайта тіркеу» мемлекеттік қызметі «Жекелеген қару түрлерінің айналымына мемлекеттік бақылау жасау туралы» 1998 жылғы 30 желтоқсандағы Қазақстан Республикасы Заңының 14-бабы 2-тармағының және 15-бабы 2-тармағының, Қазақстан Республикасы Үкіметінің 2000 жылғы 3 тамыздағы № 1176 </w:t>
      </w:r>
      <w:r>
        <w:rPr>
          <w:rFonts w:ascii="Times New Roman"/>
          <w:b w:val="false"/>
          <w:i w:val="false"/>
          <w:color w:val="000000"/>
          <w:sz w:val="28"/>
        </w:rPr>
        <w:t>қаулысымен</w:t>
      </w:r>
      <w:r>
        <w:rPr>
          <w:rFonts w:ascii="Times New Roman"/>
          <w:b w:val="false"/>
          <w:i w:val="false"/>
          <w:color w:val="000000"/>
          <w:sz w:val="28"/>
        </w:rPr>
        <w:t xml:space="preserve"> бекітілген Қазақстан Республикасындағы қару мен оның патрондары айналымының ережесі негізінде көрсетіледі.</w:t>
      </w:r>
      <w:r>
        <w:br/>
      </w:r>
      <w:r>
        <w:rPr>
          <w:rFonts w:ascii="Times New Roman"/>
          <w:b w:val="false"/>
          <w:i w:val="false"/>
          <w:color w:val="000000"/>
          <w:sz w:val="28"/>
        </w:rPr>
        <w:t>
</w:t>
      </w:r>
      <w:r>
        <w:rPr>
          <w:rFonts w:ascii="Times New Roman"/>
          <w:b w:val="false"/>
          <w:i w:val="false"/>
          <w:color w:val="000000"/>
          <w:sz w:val="28"/>
        </w:rPr>
        <w:t>
      4. Мемлекеттік қызмет көрсету тәртібі және қажетті құжаттар, сондай-ақ оларды толтыру үлгілері туралы толық ақпарат Ішкі істер министрлігінің (бұдан әрі - ІІМ), облыстардың, Алматы және Астана қалалары ішкі істер департаменттерінің (бұдан әрі - ІІД) www.mvd.kz Иитернет - ресурсының «Ішкі істер органдарының қызметі туралы» бөлімінде орналастырылған, олардың тізбесі осы стандартқа 1-қосымшада, сондай-ақ ресми ақпарат көздері мен ЛРЖ бөліністеріндегі стенділерде орналастырылған.</w:t>
      </w:r>
      <w:r>
        <w:br/>
      </w:r>
      <w:r>
        <w:rPr>
          <w:rFonts w:ascii="Times New Roman"/>
          <w:b w:val="false"/>
          <w:i w:val="false"/>
          <w:color w:val="000000"/>
          <w:sz w:val="28"/>
        </w:rPr>
        <w:t>
</w:t>
      </w:r>
      <w:r>
        <w:rPr>
          <w:rFonts w:ascii="Times New Roman"/>
          <w:b w:val="false"/>
          <w:i w:val="false"/>
          <w:color w:val="000000"/>
          <w:sz w:val="28"/>
        </w:rPr>
        <w:t>
      5. Мемлекеттік қызмет көрсетуді аяқтау нысаны: жеке тұлғаға қаруды сақтауға немесе сақтауға және алып жүруге, заңды тұлғаға қаруды сақтауға берілген </w:t>
      </w:r>
      <w:r>
        <w:rPr>
          <w:rFonts w:ascii="Times New Roman"/>
          <w:b w:val="false"/>
          <w:i w:val="false"/>
          <w:color w:val="000000"/>
          <w:sz w:val="28"/>
        </w:rPr>
        <w:t>рұқсат</w:t>
      </w:r>
      <w:r>
        <w:rPr>
          <w:rFonts w:ascii="Times New Roman"/>
          <w:b w:val="false"/>
          <w:i w:val="false"/>
          <w:color w:val="000000"/>
          <w:sz w:val="28"/>
        </w:rPr>
        <w:t xml:space="preserve"> қағаз не қызмет көрсетуден бас тарту туралы дәлелді жауап болып табылады.</w:t>
      </w:r>
      <w:r>
        <w:br/>
      </w:r>
      <w:r>
        <w:rPr>
          <w:rFonts w:ascii="Times New Roman"/>
          <w:b w:val="false"/>
          <w:i w:val="false"/>
          <w:color w:val="000000"/>
          <w:sz w:val="28"/>
        </w:rPr>
        <w:t>
      </w:t>
      </w:r>
      <w:r>
        <w:rPr>
          <w:rFonts w:ascii="Times New Roman"/>
          <w:b w:val="false"/>
          <w:i w:val="false"/>
          <w:color w:val="ff0000"/>
          <w:sz w:val="28"/>
        </w:rPr>
        <w:t xml:space="preserve">Ескерту. 5-тармаққа өзгерту енгізілді - ҚР Үкіметінің 2011.02.10 </w:t>
      </w:r>
      <w:r>
        <w:rPr>
          <w:rFonts w:ascii="Times New Roman"/>
          <w:b w:val="false"/>
          <w:i w:val="false"/>
          <w:color w:val="000000"/>
          <w:sz w:val="28"/>
        </w:rPr>
        <w:t>N 114</w:t>
      </w:r>
      <w:r>
        <w:rPr>
          <w:rFonts w:ascii="Times New Roman"/>
          <w:b w:val="false"/>
          <w:i w:val="false"/>
          <w:color w:val="ff0000"/>
          <w:sz w:val="28"/>
        </w:rPr>
        <w:t xml:space="preserve"> (алғашқы ресми жарияланған күнінен бастап күнтізбелік он күн өткен соң қолданысқа енгізіледі) Қаулысымен.</w:t>
      </w:r>
      <w:r>
        <w:br/>
      </w:r>
      <w:r>
        <w:rPr>
          <w:rFonts w:ascii="Times New Roman"/>
          <w:b w:val="false"/>
          <w:i w:val="false"/>
          <w:color w:val="000000"/>
          <w:sz w:val="28"/>
        </w:rPr>
        <w:t>
</w:t>
      </w:r>
      <w:r>
        <w:rPr>
          <w:rFonts w:ascii="Times New Roman"/>
          <w:b w:val="false"/>
          <w:i w:val="false"/>
          <w:color w:val="000000"/>
          <w:sz w:val="28"/>
        </w:rPr>
        <w:t>
      6. Мемлекеттік қызмет:</w:t>
      </w:r>
      <w:r>
        <w:br/>
      </w:r>
      <w:r>
        <w:rPr>
          <w:rFonts w:ascii="Times New Roman"/>
          <w:b w:val="false"/>
          <w:i w:val="false"/>
          <w:color w:val="000000"/>
          <w:sz w:val="28"/>
        </w:rPr>
        <w:t>
</w:t>
      </w:r>
      <w:r>
        <w:rPr>
          <w:rFonts w:ascii="Times New Roman"/>
          <w:b w:val="false"/>
          <w:i w:val="false"/>
          <w:color w:val="000000"/>
          <w:sz w:val="28"/>
        </w:rPr>
        <w:t>
      1) 18 жасқа толған Қазақстан Республикасының азаматтары мен шетелдіктерге;</w:t>
      </w:r>
      <w:r>
        <w:br/>
      </w:r>
      <w:r>
        <w:rPr>
          <w:rFonts w:ascii="Times New Roman"/>
          <w:b w:val="false"/>
          <w:i w:val="false"/>
          <w:color w:val="000000"/>
          <w:sz w:val="28"/>
        </w:rPr>
        <w:t>
</w:t>
      </w:r>
      <w:r>
        <w:rPr>
          <w:rFonts w:ascii="Times New Roman"/>
          <w:b w:val="false"/>
          <w:i w:val="false"/>
          <w:color w:val="000000"/>
          <w:sz w:val="28"/>
        </w:rPr>
        <w:t>
      2) ерекше жарғылық міндеттері бар заңды тұлғалардың қызметкерлеріне;</w:t>
      </w:r>
      <w:r>
        <w:br/>
      </w:r>
      <w:r>
        <w:rPr>
          <w:rFonts w:ascii="Times New Roman"/>
          <w:b w:val="false"/>
          <w:i w:val="false"/>
          <w:color w:val="000000"/>
          <w:sz w:val="28"/>
        </w:rPr>
        <w:t>
</w:t>
      </w:r>
      <w:r>
        <w:rPr>
          <w:rFonts w:ascii="Times New Roman"/>
          <w:b w:val="false"/>
          <w:i w:val="false"/>
          <w:color w:val="000000"/>
          <w:sz w:val="28"/>
        </w:rPr>
        <w:t>
      3) 19 жасқа толған күзет қызметі субъектілерінің қызметкерлеріне;</w:t>
      </w:r>
      <w:r>
        <w:br/>
      </w:r>
      <w:r>
        <w:rPr>
          <w:rFonts w:ascii="Times New Roman"/>
          <w:b w:val="false"/>
          <w:i w:val="false"/>
          <w:color w:val="000000"/>
          <w:sz w:val="28"/>
        </w:rPr>
        <w:t>
</w:t>
      </w:r>
      <w:r>
        <w:rPr>
          <w:rFonts w:ascii="Times New Roman"/>
          <w:b w:val="false"/>
          <w:i w:val="false"/>
          <w:color w:val="000000"/>
          <w:sz w:val="28"/>
        </w:rPr>
        <w:t>
      4) ерекше жарғылық міндеттері бар заңды тұлғаларға;</w:t>
      </w:r>
      <w:r>
        <w:br/>
      </w:r>
      <w:r>
        <w:rPr>
          <w:rFonts w:ascii="Times New Roman"/>
          <w:b w:val="false"/>
          <w:i w:val="false"/>
          <w:color w:val="000000"/>
          <w:sz w:val="28"/>
        </w:rPr>
        <w:t>
</w:t>
      </w:r>
      <w:r>
        <w:rPr>
          <w:rFonts w:ascii="Times New Roman"/>
          <w:b w:val="false"/>
          <w:i w:val="false"/>
          <w:color w:val="000000"/>
          <w:sz w:val="28"/>
        </w:rPr>
        <w:t>
      5) Қазақстан Республикасы ішкі істер органдарының мамандандырылған күзет қызметі бөліністерін қоспағанда, күзет қызметімен айналысуға </w:t>
      </w:r>
      <w:r>
        <w:rPr>
          <w:rFonts w:ascii="Times New Roman"/>
          <w:b w:val="false"/>
          <w:i w:val="false"/>
          <w:color w:val="000000"/>
          <w:sz w:val="28"/>
        </w:rPr>
        <w:t>лицензиялары</w:t>
      </w:r>
      <w:r>
        <w:rPr>
          <w:rFonts w:ascii="Times New Roman"/>
          <w:b w:val="false"/>
          <w:i w:val="false"/>
          <w:color w:val="000000"/>
          <w:sz w:val="28"/>
        </w:rPr>
        <w:t xml:space="preserve"> бар субъектілерге;</w:t>
      </w:r>
      <w:r>
        <w:br/>
      </w:r>
      <w:r>
        <w:rPr>
          <w:rFonts w:ascii="Times New Roman"/>
          <w:b w:val="false"/>
          <w:i w:val="false"/>
          <w:color w:val="000000"/>
          <w:sz w:val="28"/>
        </w:rPr>
        <w:t>
</w:t>
      </w:r>
      <w:r>
        <w:rPr>
          <w:rFonts w:ascii="Times New Roman"/>
          <w:b w:val="false"/>
          <w:i w:val="false"/>
          <w:color w:val="000000"/>
          <w:sz w:val="28"/>
        </w:rPr>
        <w:t>
      6) спорт ұйымдарына (бұдан әрі - өтініш берушілер) көрсетіледі.</w:t>
      </w:r>
      <w:r>
        <w:br/>
      </w:r>
      <w:r>
        <w:rPr>
          <w:rFonts w:ascii="Times New Roman"/>
          <w:b w:val="false"/>
          <w:i w:val="false"/>
          <w:color w:val="000000"/>
          <w:sz w:val="28"/>
        </w:rPr>
        <w:t>
      </w:t>
      </w:r>
      <w:r>
        <w:rPr>
          <w:rFonts w:ascii="Times New Roman"/>
          <w:b w:val="false"/>
          <w:i w:val="false"/>
          <w:color w:val="ff0000"/>
          <w:sz w:val="28"/>
        </w:rPr>
        <w:t xml:space="preserve">Ескерту. 6-тармаққа өзгеріс енгізілді - ҚР Үкіметінің 2011.07.01 </w:t>
      </w:r>
      <w:r>
        <w:rPr>
          <w:rFonts w:ascii="Times New Roman"/>
          <w:b w:val="false"/>
          <w:i w:val="false"/>
          <w:color w:val="000000"/>
          <w:sz w:val="28"/>
        </w:rPr>
        <w:t>№ 751</w:t>
      </w:r>
      <w:r>
        <w:rPr>
          <w:rFonts w:ascii="Times New Roman"/>
          <w:b w:val="false"/>
          <w:i w:val="false"/>
          <w:color w:val="ff0000"/>
          <w:sz w:val="28"/>
        </w:rPr>
        <w:t xml:space="preserve"> (2012.01.22 бастап қолданысқа енгізіледі) Қаулысымен.</w:t>
      </w:r>
      <w:r>
        <w:br/>
      </w:r>
      <w:r>
        <w:rPr>
          <w:rFonts w:ascii="Times New Roman"/>
          <w:b w:val="false"/>
          <w:i w:val="false"/>
          <w:color w:val="000000"/>
          <w:sz w:val="28"/>
        </w:rPr>
        <w:t>
</w:t>
      </w:r>
      <w:r>
        <w:rPr>
          <w:rFonts w:ascii="Times New Roman"/>
          <w:b w:val="false"/>
          <w:i w:val="false"/>
          <w:color w:val="000000"/>
          <w:sz w:val="28"/>
        </w:rPr>
        <w:t>
      7. Мемлекеттік қызмет көрсету мерзімі:</w:t>
      </w:r>
      <w:r>
        <w:br/>
      </w:r>
      <w:r>
        <w:rPr>
          <w:rFonts w:ascii="Times New Roman"/>
          <w:b w:val="false"/>
          <w:i w:val="false"/>
          <w:color w:val="000000"/>
          <w:sz w:val="28"/>
        </w:rPr>
        <w:t>
</w:t>
      </w:r>
      <w:r>
        <w:rPr>
          <w:rFonts w:ascii="Times New Roman"/>
          <w:b w:val="false"/>
          <w:i w:val="false"/>
          <w:color w:val="000000"/>
          <w:sz w:val="28"/>
        </w:rPr>
        <w:t>
      1) мемлекеттік қызмет көрсету мерзімі тұтынушы осы стандарттың 11-тармағында айқындалған қажетті құжаттарды тапсырған және ішкі істер органдарында олар тіркелген сәттен бастап:</w:t>
      </w:r>
      <w:r>
        <w:br/>
      </w:r>
      <w:r>
        <w:rPr>
          <w:rFonts w:ascii="Times New Roman"/>
          <w:b w:val="false"/>
          <w:i w:val="false"/>
          <w:color w:val="000000"/>
          <w:sz w:val="28"/>
        </w:rPr>
        <w:t>
</w:t>
      </w:r>
      <w:r>
        <w:rPr>
          <w:rFonts w:ascii="Times New Roman"/>
          <w:b w:val="false"/>
          <w:i w:val="false"/>
          <w:color w:val="000000"/>
          <w:sz w:val="28"/>
        </w:rPr>
        <w:t>
      өзге де субъектілерден, лауазымды адамдардан ақпарат алуды не жергілікті жерге шыға отырып тексеруді қажет етпейтін жеке және (немесе) заңды тұлғаның өтінішін қарау кезінде күнтізбелік он бес күнді;</w:t>
      </w:r>
      <w:r>
        <w:br/>
      </w:r>
      <w:r>
        <w:rPr>
          <w:rFonts w:ascii="Times New Roman"/>
          <w:b w:val="false"/>
          <w:i w:val="false"/>
          <w:color w:val="000000"/>
          <w:sz w:val="28"/>
        </w:rPr>
        <w:t>
</w:t>
      </w:r>
      <w:r>
        <w:rPr>
          <w:rFonts w:ascii="Times New Roman"/>
          <w:b w:val="false"/>
          <w:i w:val="false"/>
          <w:color w:val="000000"/>
          <w:sz w:val="28"/>
        </w:rPr>
        <w:t>
      өзге де субъектілерден, лауазымды адамдардан ақпарат алуды не жергілікті жерге шыға отырып, тексеруді қажет ететін жеке және  (немесе) заңды тұлғаның өтінішін қарау кезінде күнтізбелік отыз күнді құрайды;</w:t>
      </w:r>
      <w:r>
        <w:br/>
      </w:r>
      <w:r>
        <w:rPr>
          <w:rFonts w:ascii="Times New Roman"/>
          <w:b w:val="false"/>
          <w:i w:val="false"/>
          <w:color w:val="000000"/>
          <w:sz w:val="28"/>
        </w:rPr>
        <w:t>
</w:t>
      </w:r>
      <w:r>
        <w:rPr>
          <w:rFonts w:ascii="Times New Roman"/>
          <w:b w:val="false"/>
          <w:i w:val="false"/>
          <w:color w:val="000000"/>
          <w:sz w:val="28"/>
        </w:rPr>
        <w:t>
      2) қажетті құжаттарды тапсырған кезде кезек күтуге берілетін ең ұзақ уақыт 30 минуттан аспайды;</w:t>
      </w:r>
      <w:r>
        <w:br/>
      </w:r>
      <w:r>
        <w:rPr>
          <w:rFonts w:ascii="Times New Roman"/>
          <w:b w:val="false"/>
          <w:i w:val="false"/>
          <w:color w:val="000000"/>
          <w:sz w:val="28"/>
        </w:rPr>
        <w:t>
</w:t>
      </w:r>
      <w:r>
        <w:rPr>
          <w:rFonts w:ascii="Times New Roman"/>
          <w:b w:val="false"/>
          <w:i w:val="false"/>
          <w:color w:val="000000"/>
          <w:sz w:val="28"/>
        </w:rPr>
        <w:t>
      3) қажетті құжаттарды тапсырған кезде тұтынушыға қызмет көрсетуге берілетін ең ұзақ уақыт 30 минуттан аспайды;</w:t>
      </w:r>
      <w:r>
        <w:br/>
      </w:r>
      <w:r>
        <w:rPr>
          <w:rFonts w:ascii="Times New Roman"/>
          <w:b w:val="false"/>
          <w:i w:val="false"/>
          <w:color w:val="000000"/>
          <w:sz w:val="28"/>
        </w:rPr>
        <w:t>
</w:t>
      </w:r>
      <w:r>
        <w:rPr>
          <w:rFonts w:ascii="Times New Roman"/>
          <w:b w:val="false"/>
          <w:i w:val="false"/>
          <w:color w:val="000000"/>
          <w:sz w:val="28"/>
        </w:rPr>
        <w:t>
      4) қаруды сақтауға, сақтауға немесе алып жүруге рұқсат алу кезінде берілетін ең ұзақ уақыт 30 минуттан аспайды.</w:t>
      </w:r>
      <w:r>
        <w:br/>
      </w:r>
      <w:r>
        <w:rPr>
          <w:rFonts w:ascii="Times New Roman"/>
          <w:b w:val="false"/>
          <w:i w:val="false"/>
          <w:color w:val="000000"/>
          <w:sz w:val="28"/>
        </w:rPr>
        <w:t>
</w:t>
      </w:r>
      <w:r>
        <w:rPr>
          <w:rFonts w:ascii="Times New Roman"/>
          <w:b w:val="false"/>
          <w:i w:val="false"/>
          <w:color w:val="000000"/>
          <w:sz w:val="28"/>
        </w:rPr>
        <w:t>
      8. Мемлекеттік қызмет көрсеткені үшін «Салық және бюджетке төленетін басқа да міндетті төлемдер туралы» (2001 жылғы 12 маусымдағы № 209 Салық кодексі) Қазақстан Республикасы Кодексінің 540-бабына сәйкес мемлекеттік баж алынады, ол жеке және заңды тұлғалардың азаматтық және қызметтік қаруының әр бірлігін тіркеу және  қайта тіркеу үшін (суық аңшы, сигналдық, жас ағызатын немесе тітіркендіргіш заттармен оқталған механикалық шашыртқылар, аэрозольдік және басқа да құрылғылар, ұңғы энергиясы 7,5 Дж аспайтын және калибрі 4,5 мм дейінгі пневматикалық қаруларды қоспағанда) мемлекеттік алым төлеу күні белгіленген айлық есептік көрсеткіштің 10 пайызын құрайды.</w:t>
      </w:r>
      <w:r>
        <w:br/>
      </w:r>
      <w:r>
        <w:rPr>
          <w:rFonts w:ascii="Times New Roman"/>
          <w:b w:val="false"/>
          <w:i w:val="false"/>
          <w:color w:val="000000"/>
          <w:sz w:val="28"/>
        </w:rPr>
        <w:t>
</w:t>
      </w:r>
      <w:r>
        <w:rPr>
          <w:rFonts w:ascii="Times New Roman"/>
          <w:b w:val="false"/>
          <w:i w:val="false"/>
          <w:color w:val="000000"/>
          <w:sz w:val="28"/>
        </w:rPr>
        <w:t>
      Мемлекеттік баж Қазақстан Республикасының банк мекемелері арқылы төленеді, олар төлемнің мөлшері мен төленген күнін растайтын түбіртек береді.</w:t>
      </w:r>
      <w:r>
        <w:br/>
      </w:r>
      <w:r>
        <w:rPr>
          <w:rFonts w:ascii="Times New Roman"/>
          <w:b w:val="false"/>
          <w:i w:val="false"/>
          <w:color w:val="000000"/>
          <w:sz w:val="28"/>
        </w:rPr>
        <w:t>
</w:t>
      </w:r>
      <w:r>
        <w:rPr>
          <w:rFonts w:ascii="Times New Roman"/>
          <w:b w:val="false"/>
          <w:i w:val="false"/>
          <w:color w:val="000000"/>
          <w:sz w:val="28"/>
        </w:rPr>
        <w:t>
      9. ЛРЖ бөліністерінде сатып алуға рұқсат және тіркеу (қайта тіркеу) мәселелері бойынша азаматтар мен ұйымдардың өкілдерін қабылдау әр дүйсенбі және бейсенбі күндері сағат 9-00—ден бастап 18-00-ге дейін, түскі үзіліс 13-00-ден 14-30-ға дейін және айына екі рет демалыс күндері сағат 9-00-ден 13-00-ге дейін жүзеге асырылады.</w:t>
      </w:r>
      <w:r>
        <w:br/>
      </w:r>
      <w:r>
        <w:rPr>
          <w:rFonts w:ascii="Times New Roman"/>
          <w:b w:val="false"/>
          <w:i w:val="false"/>
          <w:color w:val="000000"/>
          <w:sz w:val="28"/>
        </w:rPr>
        <w:t>
</w:t>
      </w:r>
      <w:r>
        <w:rPr>
          <w:rFonts w:ascii="Times New Roman"/>
          <w:b w:val="false"/>
          <w:i w:val="false"/>
          <w:color w:val="000000"/>
          <w:sz w:val="28"/>
        </w:rPr>
        <w:t>
      Қабылдау кезек бойынша, алдын ала жазылусыз және жеделдетіп қызмет көрсетусіз жүргізіледі.</w:t>
      </w:r>
      <w:r>
        <w:br/>
      </w:r>
      <w:r>
        <w:rPr>
          <w:rFonts w:ascii="Times New Roman"/>
          <w:b w:val="false"/>
          <w:i w:val="false"/>
          <w:color w:val="000000"/>
          <w:sz w:val="28"/>
        </w:rPr>
        <w:t>
      </w:t>
      </w:r>
      <w:r>
        <w:rPr>
          <w:rFonts w:ascii="Times New Roman"/>
          <w:b w:val="false"/>
          <w:i w:val="false"/>
          <w:color w:val="ff0000"/>
          <w:sz w:val="28"/>
        </w:rPr>
        <w:t xml:space="preserve">Ескерту. 9-тармаққа өзгерту енгізілді - ҚР Үкіметінің 2011.02.10 </w:t>
      </w:r>
      <w:r>
        <w:rPr>
          <w:rFonts w:ascii="Times New Roman"/>
          <w:b w:val="false"/>
          <w:i w:val="false"/>
          <w:color w:val="000000"/>
          <w:sz w:val="28"/>
        </w:rPr>
        <w:t>N 114</w:t>
      </w:r>
      <w:r>
        <w:rPr>
          <w:rFonts w:ascii="Times New Roman"/>
          <w:b w:val="false"/>
          <w:i w:val="false"/>
          <w:color w:val="ff0000"/>
          <w:sz w:val="28"/>
        </w:rPr>
        <w:t xml:space="preserve"> (алғашқы ресми жарияланған күнінен бастап күнтізбелік он күн өткен соң қолданысқа енгізіледі) Қаулысымен.</w:t>
      </w:r>
      <w:r>
        <w:br/>
      </w:r>
      <w:r>
        <w:rPr>
          <w:rFonts w:ascii="Times New Roman"/>
          <w:b w:val="false"/>
          <w:i w:val="false"/>
          <w:color w:val="000000"/>
          <w:sz w:val="28"/>
        </w:rPr>
        <w:t>
</w:t>
      </w:r>
      <w:r>
        <w:rPr>
          <w:rFonts w:ascii="Times New Roman"/>
          <w:b w:val="false"/>
          <w:i w:val="false"/>
          <w:color w:val="000000"/>
          <w:sz w:val="28"/>
        </w:rPr>
        <w:t>
      10. ЛРЖ бөліністерінің үй-жайлары ғимараттың бірінші қабатында орналасады, ішкі істер органдарының (бұдан әрі - ИО) басқа бөлімшелерінен бөлек, дене мүмкіндіктері шектелген адамдарға арналған пандустары бар кіретін есігі болады. Күту залы, құжаттарды толтыратын орындары қажетті құжаттар тізбесі және оларды толтыру үлгілері, жеке және заңды тұлғалардың азаматтық және қызметтік қаруының әр бірлігін тіркеу және қайта тіркеу мәселелерін реттейтін, сондай-ақ лицензия-рұқсат беру жүйесінің ережесін бұзғаны үшін жауапкершілік туралы ескертпе берілетін нормативтік құқықтық актілердің үзінділері (үзінді-көшірмелері) бар стенділермен жабдықталады.</w:t>
      </w:r>
    </w:p>
    <w:bookmarkEnd w:id="3"/>
    <w:bookmarkStart w:name="z29" w:id="4"/>
    <w:p>
      <w:pPr>
        <w:spacing w:after="0"/>
        <w:ind w:left="0"/>
        <w:jc w:val="left"/>
      </w:pPr>
      <w:r>
        <w:rPr>
          <w:rFonts w:ascii="Times New Roman"/>
          <w:b/>
          <w:i w:val="false"/>
          <w:color w:val="000000"/>
        </w:rPr>
        <w:t xml:space="preserve"> 
2. Мемлекеттік қызмет көрсету тәртібі</w:t>
      </w:r>
    </w:p>
    <w:bookmarkEnd w:id="4"/>
    <w:bookmarkStart w:name="z30" w:id="5"/>
    <w:p>
      <w:pPr>
        <w:spacing w:after="0"/>
        <w:ind w:left="0"/>
        <w:jc w:val="both"/>
      </w:pPr>
      <w:r>
        <w:rPr>
          <w:rFonts w:ascii="Times New Roman"/>
          <w:b w:val="false"/>
          <w:i w:val="false"/>
          <w:color w:val="000000"/>
          <w:sz w:val="28"/>
        </w:rPr>
        <w:t>
      11. Қажетті құжаттар мен талаптар тізбесі:</w:t>
      </w:r>
      <w:r>
        <w:br/>
      </w:r>
      <w:r>
        <w:rPr>
          <w:rFonts w:ascii="Times New Roman"/>
          <w:b w:val="false"/>
          <w:i w:val="false"/>
          <w:color w:val="000000"/>
          <w:sz w:val="28"/>
        </w:rPr>
        <w:t>
</w:t>
      </w:r>
      <w:r>
        <w:rPr>
          <w:rFonts w:ascii="Times New Roman"/>
          <w:b w:val="false"/>
          <w:i w:val="false"/>
          <w:color w:val="000000"/>
          <w:sz w:val="28"/>
        </w:rPr>
        <w:t>
      1) Қазақстан Республикасы Үкіметінің 2000 жылғы 3 тамыздағы № 1176 қаулысымен бекітілген Қазақстан Республикасындағы қару мен оның патрондары айналымының </w:t>
      </w:r>
      <w:r>
        <w:rPr>
          <w:rFonts w:ascii="Times New Roman"/>
          <w:b w:val="false"/>
          <w:i w:val="false"/>
          <w:color w:val="000000"/>
          <w:sz w:val="28"/>
        </w:rPr>
        <w:t>ережесі</w:t>
      </w:r>
      <w:r>
        <w:rPr>
          <w:rFonts w:ascii="Times New Roman"/>
          <w:b w:val="false"/>
          <w:i w:val="false"/>
          <w:color w:val="000000"/>
          <w:sz w:val="28"/>
        </w:rPr>
        <w:t xml:space="preserve"> (бұдан әрі - Ереже) талаптарына сәйкес сатып алынған азаматтық қаруды тіркеу (оны сақтауға немесе сақтауға және алып жүруге рұқсат алу) үшін Қазақстан Республикасының азаматы аумақтығы бойынша ІІО, ІІД-ге:</w:t>
      </w:r>
      <w:r>
        <w:br/>
      </w:r>
      <w:r>
        <w:rPr>
          <w:rFonts w:ascii="Times New Roman"/>
          <w:b w:val="false"/>
          <w:i w:val="false"/>
          <w:color w:val="000000"/>
          <w:sz w:val="28"/>
        </w:rPr>
        <w:t>
</w:t>
      </w:r>
      <w:r>
        <w:rPr>
          <w:rFonts w:ascii="Times New Roman"/>
          <w:b w:val="false"/>
          <w:i w:val="false"/>
          <w:color w:val="000000"/>
          <w:sz w:val="28"/>
        </w:rPr>
        <w:t>
      3x4 см мөлшеріндегі екі фотосуретті;</w:t>
      </w:r>
      <w:r>
        <w:br/>
      </w:r>
      <w:r>
        <w:rPr>
          <w:rFonts w:ascii="Times New Roman"/>
          <w:b w:val="false"/>
          <w:i w:val="false"/>
          <w:color w:val="000000"/>
          <w:sz w:val="28"/>
        </w:rPr>
        <w:t>
</w:t>
      </w:r>
      <w:r>
        <w:rPr>
          <w:rFonts w:ascii="Times New Roman"/>
          <w:b w:val="false"/>
          <w:i w:val="false"/>
          <w:color w:val="000000"/>
          <w:sz w:val="28"/>
        </w:rPr>
        <w:t>
      қаруды тіркегені (қайта тіркегені) және қаруды сақтауға немесе сақтау мен алып жүруге рұқсат беру үшін мемлекеттік бажды төлегені туралы түбіртектер;</w:t>
      </w:r>
      <w:r>
        <w:br/>
      </w:r>
      <w:r>
        <w:rPr>
          <w:rFonts w:ascii="Times New Roman"/>
          <w:b w:val="false"/>
          <w:i w:val="false"/>
          <w:color w:val="000000"/>
          <w:sz w:val="28"/>
        </w:rPr>
        <w:t>
</w:t>
      </w:r>
      <w:r>
        <w:rPr>
          <w:rFonts w:ascii="Times New Roman"/>
          <w:b w:val="false"/>
          <w:i w:val="false"/>
          <w:color w:val="000000"/>
          <w:sz w:val="28"/>
        </w:rPr>
        <w:t>
      қаруды сатып алу көзін көрсететін құжатты (рұқсаттың немесе өтініштің телнұсқасын);</w:t>
      </w:r>
      <w:r>
        <w:br/>
      </w:r>
      <w:r>
        <w:rPr>
          <w:rFonts w:ascii="Times New Roman"/>
          <w:b w:val="false"/>
          <w:i w:val="false"/>
          <w:color w:val="000000"/>
          <w:sz w:val="28"/>
        </w:rPr>
        <w:t>
</w:t>
      </w:r>
      <w:r>
        <w:rPr>
          <w:rFonts w:ascii="Times New Roman"/>
          <w:b w:val="false"/>
          <w:i w:val="false"/>
          <w:color w:val="000000"/>
          <w:sz w:val="28"/>
        </w:rPr>
        <w:t>
      қаруды дүкеннен алғаш рет сатып алу кезінде және одан кейінгі әрбір 5 жылда ІІО-да қайта тіркеу кезінде сатып алынған шолақ аңшы қаруынан оқты және гильзаларды бақылау мақсатында атып көру туралы актіні ұсынады.</w:t>
      </w:r>
      <w:r>
        <w:br/>
      </w:r>
      <w:r>
        <w:rPr>
          <w:rFonts w:ascii="Times New Roman"/>
          <w:b w:val="false"/>
          <w:i w:val="false"/>
          <w:color w:val="000000"/>
          <w:sz w:val="28"/>
        </w:rPr>
        <w:t>
</w:t>
      </w:r>
      <w:r>
        <w:rPr>
          <w:rFonts w:ascii="Times New Roman"/>
          <w:b w:val="false"/>
          <w:i w:val="false"/>
          <w:color w:val="000000"/>
          <w:sz w:val="28"/>
        </w:rPr>
        <w:t>
      Өзін-өзі қорғауға арналған ұзын тегіс ұңғылы атыс қаруы, оның ішінде жарақат салатын патрондары бар қару денсаулық сақтау саласындағы уәкілетті органның тиісті нормаларына сәйкес аңшылық куәлігі болмай-ақ, оны алып жүру құқығынсыз тіркеледі.</w:t>
      </w:r>
      <w:r>
        <w:br/>
      </w:r>
      <w:r>
        <w:rPr>
          <w:rFonts w:ascii="Times New Roman"/>
          <w:b w:val="false"/>
          <w:i w:val="false"/>
          <w:color w:val="000000"/>
          <w:sz w:val="28"/>
        </w:rPr>
        <w:t>
</w:t>
      </w:r>
      <w:r>
        <w:rPr>
          <w:rFonts w:ascii="Times New Roman"/>
          <w:b w:val="false"/>
          <w:i w:val="false"/>
          <w:color w:val="000000"/>
          <w:sz w:val="28"/>
        </w:rPr>
        <w:t>
      Қарулы күштердің, басқа да әскерлер мен әскери құралымдардың әскери қызметшілері, арнайы органдардың арнаулы атағы бар қызметкерлері азаматтық қаруды тіркеуі (оны сақтауға немесе сақтау мен алынып жүруге рұқсат алуы) үшін қаруды иеленуге денсаулық сақтау саласындағы уәкілетті орган белгілеген қарсы айғақтардың жоқ екені туралы медициналық қорытынды талап етілмейді.</w:t>
      </w:r>
      <w:r>
        <w:br/>
      </w:r>
      <w:r>
        <w:rPr>
          <w:rFonts w:ascii="Times New Roman"/>
          <w:b w:val="false"/>
          <w:i w:val="false"/>
          <w:color w:val="000000"/>
          <w:sz w:val="28"/>
        </w:rPr>
        <w:t>
</w:t>
      </w:r>
      <w:r>
        <w:rPr>
          <w:rFonts w:ascii="Times New Roman"/>
          <w:b w:val="false"/>
          <w:i w:val="false"/>
          <w:color w:val="000000"/>
          <w:sz w:val="28"/>
        </w:rPr>
        <w:t>
      Қазақстан Республикасының аумағында кемінде бір жыл мерзімге тұру үшін ішкі істер органдарында </w:t>
      </w:r>
      <w:r>
        <w:rPr>
          <w:rFonts w:ascii="Times New Roman"/>
          <w:b w:val="false"/>
          <w:i w:val="false"/>
          <w:color w:val="000000"/>
          <w:sz w:val="28"/>
        </w:rPr>
        <w:t>белгіленген</w:t>
      </w:r>
      <w:r>
        <w:rPr>
          <w:rFonts w:ascii="Times New Roman"/>
          <w:b w:val="false"/>
          <w:i w:val="false"/>
          <w:color w:val="000000"/>
          <w:sz w:val="28"/>
        </w:rPr>
        <w:t> </w:t>
      </w:r>
      <w:r>
        <w:rPr>
          <w:rFonts w:ascii="Times New Roman"/>
          <w:b w:val="false"/>
          <w:i w:val="false"/>
          <w:color w:val="000000"/>
          <w:sz w:val="28"/>
        </w:rPr>
        <w:t>тәртіппен</w:t>
      </w:r>
      <w:r>
        <w:rPr>
          <w:rFonts w:ascii="Times New Roman"/>
          <w:b w:val="false"/>
          <w:i w:val="false"/>
          <w:color w:val="000000"/>
          <w:sz w:val="28"/>
        </w:rPr>
        <w:t xml:space="preserve"> тіркелген шетелдіктер газды тапаншалар мен револьверлерді, ұңғысыз атыс қаруын, электр қаруын өздері азаматтары болып табылатын - мемлекеттердің дипломатиялық өкілдіктерінің қолдаухаты бойынша жалпы негіздерде тіркейді (оларды сақтап және алынып жүруге рұқсат алады);</w:t>
      </w:r>
      <w:r>
        <w:br/>
      </w:r>
      <w:r>
        <w:rPr>
          <w:rFonts w:ascii="Times New Roman"/>
          <w:b w:val="false"/>
          <w:i w:val="false"/>
          <w:color w:val="000000"/>
          <w:sz w:val="28"/>
        </w:rPr>
        <w:t>
</w:t>
      </w:r>
      <w:r>
        <w:rPr>
          <w:rFonts w:ascii="Times New Roman"/>
          <w:b w:val="false"/>
          <w:i w:val="false"/>
          <w:color w:val="000000"/>
          <w:sz w:val="28"/>
        </w:rPr>
        <w:t>
      2) Қазақстан Республикасының азаматы қайта тіркеу (азаматтық қаруды сақтауға немесе сақтауға және алып жүруге рұқсаттың жарамдылық мерзімін ұзарту) үшін аумақтық ІІО, ІІД-ға </w:t>
      </w:r>
      <w:r>
        <w:rPr>
          <w:rFonts w:ascii="Times New Roman"/>
          <w:b w:val="false"/>
          <w:i w:val="false"/>
          <w:color w:val="000000"/>
          <w:sz w:val="28"/>
        </w:rPr>
        <w:t>Ереженің</w:t>
      </w:r>
      <w:r>
        <w:rPr>
          <w:rFonts w:ascii="Times New Roman"/>
          <w:b w:val="false"/>
          <w:i w:val="false"/>
          <w:color w:val="000000"/>
          <w:sz w:val="28"/>
        </w:rPr>
        <w:t xml:space="preserve"> талаптарына сәйкес құжаттарды ұсынады;</w:t>
      </w:r>
      <w:r>
        <w:br/>
      </w:r>
      <w:r>
        <w:rPr>
          <w:rFonts w:ascii="Times New Roman"/>
          <w:b w:val="false"/>
          <w:i w:val="false"/>
          <w:color w:val="000000"/>
          <w:sz w:val="28"/>
        </w:rPr>
        <w:t>
</w:t>
      </w:r>
      <w:r>
        <w:rPr>
          <w:rFonts w:ascii="Times New Roman"/>
          <w:b w:val="false"/>
          <w:i w:val="false"/>
          <w:color w:val="000000"/>
          <w:sz w:val="28"/>
        </w:rPr>
        <w:t>
      3) </w:t>
      </w:r>
      <w:r>
        <w:rPr>
          <w:rFonts w:ascii="Times New Roman"/>
          <w:b w:val="false"/>
          <w:i w:val="false"/>
          <w:color w:val="000000"/>
          <w:sz w:val="28"/>
        </w:rPr>
        <w:t>Ереже</w:t>
      </w:r>
      <w:r>
        <w:rPr>
          <w:rFonts w:ascii="Times New Roman"/>
          <w:b w:val="false"/>
          <w:i w:val="false"/>
          <w:color w:val="000000"/>
          <w:sz w:val="28"/>
        </w:rPr>
        <w:t xml:space="preserve"> талаптарына сәйкес сатып алынған қызметтік қаруды тіркеу (оны сақтауға және пайдалануға рұқсат алу) үшін заңды тұлға немесе жеке кәсіпкер аумақтылығы бойынша ІІО, ІІД-ге:</w:t>
      </w:r>
      <w:r>
        <w:br/>
      </w:r>
      <w:r>
        <w:rPr>
          <w:rFonts w:ascii="Times New Roman"/>
          <w:b w:val="false"/>
          <w:i w:val="false"/>
          <w:color w:val="000000"/>
          <w:sz w:val="28"/>
        </w:rPr>
        <w:t>
</w:t>
      </w:r>
      <w:r>
        <w:rPr>
          <w:rFonts w:ascii="Times New Roman"/>
          <w:b w:val="false"/>
          <w:i w:val="false"/>
          <w:color w:val="000000"/>
          <w:sz w:val="28"/>
        </w:rPr>
        <w:t>
      сатып алынған қарудың саны (әр бірліктің түрі, үлгісі, моделі, жүйесі, калибрі, нөмірі, шығарылған жылы) туралы; қаруды сақтау мен пайдалануға жауапты адам, сондай-ақ қаруды алуға рұқсаты бар адамдар, оның ішінде күзет қызметкерларі туралы мәліметтер (тегі, аты, әкесінің аты, туған күні мен жері) көрсетілетін ұйым басшысының өтінішін;</w:t>
      </w:r>
      <w:r>
        <w:br/>
      </w:r>
      <w:r>
        <w:rPr>
          <w:rFonts w:ascii="Times New Roman"/>
          <w:b w:val="false"/>
          <w:i w:val="false"/>
          <w:color w:val="000000"/>
          <w:sz w:val="28"/>
        </w:rPr>
        <w:t>
</w:t>
      </w:r>
      <w:r>
        <w:rPr>
          <w:rFonts w:ascii="Times New Roman"/>
          <w:b w:val="false"/>
          <w:i w:val="false"/>
          <w:color w:val="000000"/>
          <w:sz w:val="28"/>
        </w:rPr>
        <w:t>
      заңды тұлға басшысының немесе жеке кәсіпкердің қару мен оның патрондарының сақталуы үшін жауапты адамды тағайындау туралы бұйрығының көшірмесі;</w:t>
      </w:r>
      <w:r>
        <w:br/>
      </w:r>
      <w:r>
        <w:rPr>
          <w:rFonts w:ascii="Times New Roman"/>
          <w:b w:val="false"/>
          <w:i w:val="false"/>
          <w:color w:val="000000"/>
          <w:sz w:val="28"/>
        </w:rPr>
        <w:t>
</w:t>
      </w:r>
      <w:r>
        <w:rPr>
          <w:rFonts w:ascii="Times New Roman"/>
          <w:b w:val="false"/>
          <w:i w:val="false"/>
          <w:color w:val="000000"/>
          <w:sz w:val="28"/>
        </w:rPr>
        <w:t>
      денсаулық сақтау саласындағы уәкілетті орган белгілеген қару ұстауға қарсы айғақтар жоқ екені туралы медициналық қорытынды;</w:t>
      </w:r>
      <w:r>
        <w:br/>
      </w:r>
      <w:r>
        <w:rPr>
          <w:rFonts w:ascii="Times New Roman"/>
          <w:b w:val="false"/>
          <w:i w:val="false"/>
          <w:color w:val="000000"/>
          <w:sz w:val="28"/>
        </w:rPr>
        <w:t>
</w:t>
      </w:r>
      <w:r>
        <w:rPr>
          <w:rFonts w:ascii="Times New Roman"/>
          <w:b w:val="false"/>
          <w:i w:val="false"/>
          <w:color w:val="000000"/>
          <w:sz w:val="28"/>
        </w:rPr>
        <w:t>
      қаруды қауіпсіз ұстаудың ережелерін білетіндігін тексеру туралы анықтамалар;</w:t>
      </w:r>
      <w:r>
        <w:br/>
      </w:r>
      <w:r>
        <w:rPr>
          <w:rFonts w:ascii="Times New Roman"/>
          <w:b w:val="false"/>
          <w:i w:val="false"/>
          <w:color w:val="000000"/>
          <w:sz w:val="28"/>
        </w:rPr>
        <w:t>
</w:t>
      </w:r>
      <w:r>
        <w:rPr>
          <w:rFonts w:ascii="Times New Roman"/>
          <w:b w:val="false"/>
          <w:i w:val="false"/>
          <w:color w:val="000000"/>
          <w:sz w:val="28"/>
        </w:rPr>
        <w:t>
      қаруды сатып алу көзін көрсететін құжатты (ІІО, ІІД беретін лицензияның телнұсқасын);</w:t>
      </w:r>
      <w:r>
        <w:br/>
      </w:r>
      <w:r>
        <w:rPr>
          <w:rFonts w:ascii="Times New Roman"/>
          <w:b w:val="false"/>
          <w:i w:val="false"/>
          <w:color w:val="000000"/>
          <w:sz w:val="28"/>
        </w:rPr>
        <w:t>
</w:t>
      </w:r>
      <w:r>
        <w:rPr>
          <w:rFonts w:ascii="Times New Roman"/>
          <w:b w:val="false"/>
          <w:i w:val="false"/>
          <w:color w:val="000000"/>
          <w:sz w:val="28"/>
        </w:rPr>
        <w:t>
      қаруды сақтауға рұқсат беру үшін мемлекеттік баж төлегені туралы түбіртекті;</w:t>
      </w:r>
      <w:r>
        <w:br/>
      </w:r>
      <w:r>
        <w:rPr>
          <w:rFonts w:ascii="Times New Roman"/>
          <w:b w:val="false"/>
          <w:i w:val="false"/>
          <w:color w:val="000000"/>
          <w:sz w:val="28"/>
        </w:rPr>
        <w:t>
</w:t>
      </w:r>
      <w:r>
        <w:rPr>
          <w:rFonts w:ascii="Times New Roman"/>
          <w:b w:val="false"/>
          <w:i w:val="false"/>
          <w:color w:val="000000"/>
          <w:sz w:val="28"/>
        </w:rPr>
        <w:t>
      қаруды сақтауға арналған үй-жайдың жарамдылығы туралы ІІО, мемлекеттік өртке қарсы қызмет, санитарлық-эпидемиологиялық қадағалау органдары мен мекемелерінің өкілдері жасаған актіні (қаруды сақтауға арналған жаңа объектіні ашу кезінде ұсынылады) ұсынады;</w:t>
      </w:r>
      <w:r>
        <w:br/>
      </w:r>
      <w:r>
        <w:rPr>
          <w:rFonts w:ascii="Times New Roman"/>
          <w:b w:val="false"/>
          <w:i w:val="false"/>
          <w:color w:val="000000"/>
          <w:sz w:val="28"/>
        </w:rPr>
        <w:t>
</w:t>
      </w:r>
      <w:r>
        <w:rPr>
          <w:rFonts w:ascii="Times New Roman"/>
          <w:b w:val="false"/>
          <w:i w:val="false"/>
          <w:color w:val="000000"/>
          <w:sz w:val="28"/>
        </w:rPr>
        <w:t>
      4) Ереженің 2, 4, 6, 7-1, 7-2, 9, 10-қосымшаларында көрсетілген заңды тұлғалар мен жеке кәсіпкерлер қызметкерлерінің қызметтік және азаматтық қаруды тіркеуі (оларды сақтауға және алып жүруге рұқсат алуы) үшін қажетті құжаттар тізбесі:</w:t>
      </w:r>
      <w:r>
        <w:br/>
      </w:r>
      <w:r>
        <w:rPr>
          <w:rFonts w:ascii="Times New Roman"/>
          <w:b w:val="false"/>
          <w:i w:val="false"/>
          <w:color w:val="000000"/>
          <w:sz w:val="28"/>
        </w:rPr>
        <w:t>
</w:t>
      </w:r>
      <w:r>
        <w:rPr>
          <w:rFonts w:ascii="Times New Roman"/>
          <w:b w:val="false"/>
          <w:i w:val="false"/>
          <w:color w:val="000000"/>
          <w:sz w:val="28"/>
        </w:rPr>
        <w:t>
      заңды тұлға басшысының немесе жеке кәсіпкердің өтініші (қолдаухаты);</w:t>
      </w:r>
      <w:r>
        <w:br/>
      </w:r>
      <w:r>
        <w:rPr>
          <w:rFonts w:ascii="Times New Roman"/>
          <w:b w:val="false"/>
          <w:i w:val="false"/>
          <w:color w:val="000000"/>
          <w:sz w:val="28"/>
        </w:rPr>
        <w:t>
      қаруды тіркеуге үміткер адамдардың тегі, аты, әкесінің аты, туған жылы мен жері көрсетілген тізімі қосымшасымен;</w:t>
      </w:r>
      <w:r>
        <w:br/>
      </w:r>
      <w:r>
        <w:rPr>
          <w:rFonts w:ascii="Times New Roman"/>
          <w:b w:val="false"/>
          <w:i w:val="false"/>
          <w:color w:val="000000"/>
          <w:sz w:val="28"/>
        </w:rPr>
        <w:t>
</w:t>
      </w:r>
      <w:r>
        <w:rPr>
          <w:rFonts w:ascii="Times New Roman"/>
          <w:b w:val="false"/>
          <w:i w:val="false"/>
          <w:color w:val="000000"/>
          <w:sz w:val="28"/>
        </w:rPr>
        <w:t>
      заңды тұлға басшысының немесе жеке кәсіпкердің адамды лауазымға тағайындау туралы және қызметтік қаруды жеке бекіту туралы бұйрықтарының көшірмелері;</w:t>
      </w:r>
      <w:r>
        <w:br/>
      </w:r>
      <w:r>
        <w:rPr>
          <w:rFonts w:ascii="Times New Roman"/>
          <w:b w:val="false"/>
          <w:i w:val="false"/>
          <w:color w:val="000000"/>
          <w:sz w:val="28"/>
        </w:rPr>
        <w:t>
</w:t>
      </w:r>
      <w:r>
        <w:rPr>
          <w:rFonts w:ascii="Times New Roman"/>
          <w:b w:val="false"/>
          <w:i w:val="false"/>
          <w:color w:val="000000"/>
          <w:sz w:val="28"/>
        </w:rPr>
        <w:t>
      ұйым басшысының адамды лауазымға тағайындау туралы және қызметтік қаруды жеке бекітіп беру туралы бұйрықтарының көшірмелері;</w:t>
      </w:r>
      <w:r>
        <w:br/>
      </w:r>
      <w:r>
        <w:rPr>
          <w:rFonts w:ascii="Times New Roman"/>
          <w:b w:val="false"/>
          <w:i w:val="false"/>
          <w:color w:val="000000"/>
          <w:sz w:val="28"/>
        </w:rPr>
        <w:t>
</w:t>
      </w:r>
      <w:r>
        <w:rPr>
          <w:rFonts w:ascii="Times New Roman"/>
          <w:b w:val="false"/>
          <w:i w:val="false"/>
          <w:color w:val="000000"/>
          <w:sz w:val="28"/>
        </w:rPr>
        <w:t>
      қаруды тіркеуге үміткер адамның жеке куәлігінің көшірмесі;</w:t>
      </w:r>
      <w:r>
        <w:br/>
      </w:r>
      <w:r>
        <w:rPr>
          <w:rFonts w:ascii="Times New Roman"/>
          <w:b w:val="false"/>
          <w:i w:val="false"/>
          <w:color w:val="000000"/>
          <w:sz w:val="28"/>
        </w:rPr>
        <w:t>
</w:t>
      </w:r>
      <w:r>
        <w:rPr>
          <w:rFonts w:ascii="Times New Roman"/>
          <w:b w:val="false"/>
          <w:i w:val="false"/>
          <w:color w:val="000000"/>
          <w:sz w:val="28"/>
        </w:rPr>
        <w:t>
      3x4 см мөлшеріндегі екі фотосуреті;</w:t>
      </w:r>
      <w:r>
        <w:br/>
      </w:r>
      <w:r>
        <w:rPr>
          <w:rFonts w:ascii="Times New Roman"/>
          <w:b w:val="false"/>
          <w:i w:val="false"/>
          <w:color w:val="000000"/>
          <w:sz w:val="28"/>
        </w:rPr>
        <w:t>
</w:t>
      </w:r>
      <w:r>
        <w:rPr>
          <w:rFonts w:ascii="Times New Roman"/>
          <w:b w:val="false"/>
          <w:i w:val="false"/>
          <w:color w:val="000000"/>
          <w:sz w:val="28"/>
        </w:rPr>
        <w:t>
      күзетшілерді (күзет қызметі субъектілері үшін) даярлау (қайта даярлау) жөніндегі мамандандырылған оқу орталықтары берген күзетші ретіндегі жұмысқа даярлықтан өткенін растайтын куәліктері;</w:t>
      </w:r>
      <w:r>
        <w:br/>
      </w:r>
      <w:r>
        <w:rPr>
          <w:rFonts w:ascii="Times New Roman"/>
          <w:b w:val="false"/>
          <w:i w:val="false"/>
          <w:color w:val="000000"/>
          <w:sz w:val="28"/>
        </w:rPr>
        <w:t>
</w:t>
      </w:r>
      <w:r>
        <w:rPr>
          <w:rFonts w:ascii="Times New Roman"/>
          <w:b w:val="false"/>
          <w:i w:val="false"/>
          <w:color w:val="000000"/>
          <w:sz w:val="28"/>
        </w:rPr>
        <w:t>
      қару ұстау қауіпсіздігі ережесін білуін тексеру туралы "Динамо" дене тәрбиесі-спорт қоғамы берген (күзет қызметі субъектілерін қоспағанда) анықтамалар;</w:t>
      </w:r>
      <w:r>
        <w:br/>
      </w:r>
      <w:r>
        <w:rPr>
          <w:rFonts w:ascii="Times New Roman"/>
          <w:b w:val="false"/>
          <w:i w:val="false"/>
          <w:color w:val="000000"/>
          <w:sz w:val="28"/>
        </w:rPr>
        <w:t>
</w:t>
      </w:r>
      <w:r>
        <w:rPr>
          <w:rFonts w:ascii="Times New Roman"/>
          <w:b w:val="false"/>
          <w:i w:val="false"/>
          <w:color w:val="000000"/>
          <w:sz w:val="28"/>
        </w:rPr>
        <w:t>
      денсаулық сақтау саласындағы уәкілетті орган белгілеген қару ұстауға қарсы айғақтар жоқ екені туралы медициналық қорытынды;</w:t>
      </w:r>
      <w:r>
        <w:br/>
      </w:r>
      <w:r>
        <w:rPr>
          <w:rFonts w:ascii="Times New Roman"/>
          <w:b w:val="false"/>
          <w:i w:val="false"/>
          <w:color w:val="000000"/>
          <w:sz w:val="28"/>
        </w:rPr>
        <w:t>
</w:t>
      </w:r>
      <w:r>
        <w:rPr>
          <w:rFonts w:ascii="Times New Roman"/>
          <w:b w:val="false"/>
          <w:i w:val="false"/>
          <w:color w:val="000000"/>
          <w:sz w:val="28"/>
        </w:rPr>
        <w:t>
      қаруды тіркегені және қаруды сақтау мен алып жүруге рұқсат беру үшін мемлекеттік баж төлегені туралы түбіртектер.</w:t>
      </w:r>
      <w:r>
        <w:br/>
      </w:r>
      <w:r>
        <w:rPr>
          <w:rFonts w:ascii="Times New Roman"/>
          <w:b w:val="false"/>
          <w:i w:val="false"/>
          <w:color w:val="000000"/>
          <w:sz w:val="28"/>
        </w:rPr>
        <w:t>
</w:t>
      </w:r>
      <w:r>
        <w:rPr>
          <w:rFonts w:ascii="Times New Roman"/>
          <w:b w:val="false"/>
          <w:i w:val="false"/>
          <w:color w:val="ff0000"/>
          <w:sz w:val="28"/>
        </w:rPr>
        <w:t xml:space="preserve">      Ескерту. 11-тармаққа өзгеріс енгізілді - ҚР Үкіметінің 2011.07.01 </w:t>
      </w:r>
      <w:r>
        <w:rPr>
          <w:rFonts w:ascii="Times New Roman"/>
          <w:b w:val="false"/>
          <w:i w:val="false"/>
          <w:color w:val="000000"/>
          <w:sz w:val="28"/>
        </w:rPr>
        <w:t>№ 751</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2-т</w:t>
      </w:r>
      <w:r>
        <w:rPr>
          <w:rFonts w:ascii="Times New Roman"/>
          <w:b w:val="false"/>
          <w:i w:val="false"/>
          <w:color w:val="ff0000"/>
          <w:sz w:val="28"/>
        </w:rPr>
        <w:t xml:space="preserve">. қараңыз), 2011.07.01 </w:t>
      </w:r>
      <w:r>
        <w:rPr>
          <w:rFonts w:ascii="Times New Roman"/>
          <w:b w:val="false"/>
          <w:i w:val="false"/>
          <w:color w:val="000000"/>
          <w:sz w:val="28"/>
        </w:rPr>
        <w:t>№ 751</w:t>
      </w:r>
      <w:r>
        <w:rPr>
          <w:rFonts w:ascii="Times New Roman"/>
          <w:b w:val="false"/>
          <w:i w:val="false"/>
          <w:color w:val="ff0000"/>
          <w:sz w:val="28"/>
        </w:rPr>
        <w:t xml:space="preserve"> (2012.01.22 бастап қолданысқа енгізіледі) Қаулыларымен.</w:t>
      </w:r>
      <w:r>
        <w:br/>
      </w:r>
      <w:r>
        <w:rPr>
          <w:rFonts w:ascii="Times New Roman"/>
          <w:b w:val="false"/>
          <w:i w:val="false"/>
          <w:color w:val="000000"/>
          <w:sz w:val="28"/>
        </w:rPr>
        <w:t>
</w:t>
      </w:r>
      <w:r>
        <w:rPr>
          <w:rFonts w:ascii="Times New Roman"/>
          <w:b w:val="false"/>
          <w:i w:val="false"/>
          <w:color w:val="000000"/>
          <w:sz w:val="28"/>
        </w:rPr>
        <w:t>
      12. Өтініш беруші мемлекеттік қызметті алуға өтінішті осы стандарттың 1-қосымшасына сәйкес аумақтық ІІО, ІІД-ге тапсырады. Өтінішті толтыру үлгілері ЛРЖ-ның бөліністерінде орналасқан стенділерде бар.</w:t>
      </w:r>
      <w:r>
        <w:br/>
      </w:r>
      <w:r>
        <w:rPr>
          <w:rFonts w:ascii="Times New Roman"/>
          <w:b w:val="false"/>
          <w:i w:val="false"/>
          <w:color w:val="000000"/>
          <w:sz w:val="28"/>
        </w:rPr>
        <w:t>
</w:t>
      </w:r>
      <w:r>
        <w:rPr>
          <w:rFonts w:ascii="Times New Roman"/>
          <w:b w:val="false"/>
          <w:i w:val="false"/>
          <w:color w:val="000000"/>
          <w:sz w:val="28"/>
        </w:rPr>
        <w:t>
      13. Осы стандарттың 11-тармағында көрсетілген құжаттар осы стандарттың 1-қосымшасында көрсетілген мекенжайлар бойынша аумақтық ІІО-ның, ІІД-нің кеңсесіне тапсырылады.</w:t>
      </w:r>
      <w:r>
        <w:br/>
      </w:r>
      <w:r>
        <w:rPr>
          <w:rFonts w:ascii="Times New Roman"/>
          <w:b w:val="false"/>
          <w:i w:val="false"/>
          <w:color w:val="000000"/>
          <w:sz w:val="28"/>
        </w:rPr>
        <w:t>
</w:t>
      </w:r>
      <w:r>
        <w:rPr>
          <w:rFonts w:ascii="Times New Roman"/>
          <w:b w:val="false"/>
          <w:i w:val="false"/>
          <w:color w:val="000000"/>
          <w:sz w:val="28"/>
        </w:rPr>
        <w:t>
      Кеңсе қызметкері өтініш берушінің құжаттарын қабылдайды және тіркейді.</w:t>
      </w:r>
      <w:r>
        <w:br/>
      </w:r>
      <w:r>
        <w:rPr>
          <w:rFonts w:ascii="Times New Roman"/>
          <w:b w:val="false"/>
          <w:i w:val="false"/>
          <w:color w:val="000000"/>
          <w:sz w:val="28"/>
        </w:rPr>
        <w:t>
</w:t>
      </w:r>
      <w:r>
        <w:rPr>
          <w:rFonts w:ascii="Times New Roman"/>
          <w:b w:val="false"/>
          <w:i w:val="false"/>
          <w:color w:val="000000"/>
          <w:sz w:val="28"/>
        </w:rPr>
        <w:t xml:space="preserve">
      14. </w:t>
      </w:r>
      <w:r>
        <w:rPr>
          <w:rFonts w:ascii="Times New Roman"/>
          <w:b w:val="false"/>
          <w:i w:val="false"/>
          <w:color w:val="ff0000"/>
          <w:sz w:val="28"/>
        </w:rPr>
        <w:t xml:space="preserve">Алынып тасталды - ҚР Үкіметінің 2011.02.10 </w:t>
      </w:r>
      <w:r>
        <w:rPr>
          <w:rFonts w:ascii="Times New Roman"/>
          <w:b w:val="false"/>
          <w:i w:val="false"/>
          <w:color w:val="000000"/>
          <w:sz w:val="28"/>
        </w:rPr>
        <w:t>N 114</w:t>
      </w:r>
      <w:r>
        <w:rPr>
          <w:rFonts w:ascii="Times New Roman"/>
          <w:b w:val="false"/>
          <w:i w:val="false"/>
          <w:color w:val="ff0000"/>
          <w:sz w:val="28"/>
        </w:rPr>
        <w:t xml:space="preserve"> (алғашқы ресми жарияланған күнінен бастап күнтізбелік он күн өткен соң қолданысқа енгізіледі) Қаулысымен.</w:t>
      </w:r>
      <w:r>
        <w:br/>
      </w:r>
      <w:r>
        <w:rPr>
          <w:rFonts w:ascii="Times New Roman"/>
          <w:b w:val="false"/>
          <w:i w:val="false"/>
          <w:color w:val="000000"/>
          <w:sz w:val="28"/>
        </w:rPr>
        <w:t>
</w:t>
      </w:r>
      <w:r>
        <w:rPr>
          <w:rFonts w:ascii="Times New Roman"/>
          <w:b w:val="false"/>
          <w:i w:val="false"/>
          <w:color w:val="000000"/>
          <w:sz w:val="28"/>
        </w:rPr>
        <w:t>
      15. Өтініш берушіге осы стандарттың 3-қосымшасына сәйкес нысан бойынша құжаттарды қабылдау туралы талон беріледі.</w:t>
      </w:r>
      <w:r>
        <w:br/>
      </w:r>
      <w:r>
        <w:rPr>
          <w:rFonts w:ascii="Times New Roman"/>
          <w:b w:val="false"/>
          <w:i w:val="false"/>
          <w:color w:val="000000"/>
          <w:sz w:val="28"/>
        </w:rPr>
        <w:t>
</w:t>
      </w:r>
      <w:r>
        <w:rPr>
          <w:rFonts w:ascii="Times New Roman"/>
          <w:b w:val="false"/>
          <w:i w:val="false"/>
          <w:color w:val="000000"/>
          <w:sz w:val="28"/>
        </w:rPr>
        <w:t>
      16. Қаруды сақтауға, сақтауға және алып жүруге рұқсаттарды ЛРЖ-ның осы рұқсаттарды ресімдеген қызметкері өтініш берушінің өзіне не сенімхат бойынша уәкілетті адамға береді.</w:t>
      </w:r>
      <w:r>
        <w:br/>
      </w:r>
      <w:r>
        <w:rPr>
          <w:rFonts w:ascii="Times New Roman"/>
          <w:b w:val="false"/>
          <w:i w:val="false"/>
          <w:color w:val="000000"/>
          <w:sz w:val="28"/>
        </w:rPr>
        <w:t>
</w:t>
      </w:r>
      <w:r>
        <w:rPr>
          <w:rFonts w:ascii="Times New Roman"/>
          <w:b w:val="false"/>
          <w:i w:val="false"/>
          <w:color w:val="000000"/>
          <w:sz w:val="28"/>
        </w:rPr>
        <w:t>
      17. Мыналар:</w:t>
      </w:r>
      <w:r>
        <w:br/>
      </w:r>
      <w:r>
        <w:rPr>
          <w:rFonts w:ascii="Times New Roman"/>
          <w:b w:val="false"/>
          <w:i w:val="false"/>
          <w:color w:val="000000"/>
          <w:sz w:val="28"/>
        </w:rPr>
        <w:t>
</w:t>
      </w:r>
      <w:r>
        <w:rPr>
          <w:rFonts w:ascii="Times New Roman"/>
          <w:b w:val="false"/>
          <w:i w:val="false"/>
          <w:color w:val="000000"/>
          <w:sz w:val="28"/>
        </w:rPr>
        <w:t>
      1) өтініш берушінің осы стандарттың 11-тармағында көрсетілген құжаттардың толық тізбесін ұсынбауы,</w:t>
      </w:r>
      <w:r>
        <w:br/>
      </w:r>
      <w:r>
        <w:rPr>
          <w:rFonts w:ascii="Times New Roman"/>
          <w:b w:val="false"/>
          <w:i w:val="false"/>
          <w:color w:val="000000"/>
          <w:sz w:val="28"/>
        </w:rPr>
        <w:t>
</w:t>
      </w:r>
      <w:r>
        <w:rPr>
          <w:rFonts w:ascii="Times New Roman"/>
          <w:b w:val="false"/>
          <w:i w:val="false"/>
          <w:color w:val="000000"/>
          <w:sz w:val="28"/>
        </w:rPr>
        <w:t>
      2) мемлекеттік қызмет көрсетуден ерікті түрде бас тарту;</w:t>
      </w:r>
      <w:r>
        <w:br/>
      </w:r>
      <w:r>
        <w:rPr>
          <w:rFonts w:ascii="Times New Roman"/>
          <w:b w:val="false"/>
          <w:i w:val="false"/>
          <w:color w:val="000000"/>
          <w:sz w:val="28"/>
        </w:rPr>
        <w:t>
</w:t>
      </w:r>
      <w:r>
        <w:rPr>
          <w:rFonts w:ascii="Times New Roman"/>
          <w:b w:val="false"/>
          <w:i w:val="false"/>
          <w:color w:val="000000"/>
          <w:sz w:val="28"/>
        </w:rPr>
        <w:t>
      3) қоғамдық тәртіпке немесе белгіленген басқару тәртібіне қол сұғатын әкімшілік құқық бұзушылықты бір жыл ішінде қайтадан жасауы;</w:t>
      </w:r>
      <w:r>
        <w:br/>
      </w:r>
      <w:r>
        <w:rPr>
          <w:rFonts w:ascii="Times New Roman"/>
          <w:b w:val="false"/>
          <w:i w:val="false"/>
          <w:color w:val="000000"/>
          <w:sz w:val="28"/>
        </w:rPr>
        <w:t>
</w:t>
      </w:r>
      <w:r>
        <w:rPr>
          <w:rFonts w:ascii="Times New Roman"/>
          <w:b w:val="false"/>
          <w:i w:val="false"/>
          <w:color w:val="000000"/>
          <w:sz w:val="28"/>
        </w:rPr>
        <w:t>
      4) Қазақстан Республикасының заңнамасында көзделген, рұқсат алу мүмкіндігін жоятын мән-жайлардың туындауы;</w:t>
      </w:r>
      <w:r>
        <w:br/>
      </w:r>
      <w:r>
        <w:rPr>
          <w:rFonts w:ascii="Times New Roman"/>
          <w:b w:val="false"/>
          <w:i w:val="false"/>
          <w:color w:val="000000"/>
          <w:sz w:val="28"/>
        </w:rPr>
        <w:t>
</w:t>
      </w:r>
      <w:r>
        <w:rPr>
          <w:rFonts w:ascii="Times New Roman"/>
          <w:b w:val="false"/>
          <w:i w:val="false"/>
          <w:color w:val="000000"/>
          <w:sz w:val="28"/>
        </w:rPr>
        <w:t>
      5) азаматтық және қызметтік қару иесінің көрсетілген қарудың баллистикалық және басқа да техникалық сипаттамаларының өзгеруіне әкеп соққан қаруды конструкциялық өзгертуі;</w:t>
      </w:r>
      <w:r>
        <w:br/>
      </w:r>
      <w:r>
        <w:rPr>
          <w:rFonts w:ascii="Times New Roman"/>
          <w:b w:val="false"/>
          <w:i w:val="false"/>
          <w:color w:val="000000"/>
          <w:sz w:val="28"/>
        </w:rPr>
        <w:t>
</w:t>
      </w:r>
      <w:r>
        <w:rPr>
          <w:rFonts w:ascii="Times New Roman"/>
          <w:b w:val="false"/>
          <w:i w:val="false"/>
          <w:color w:val="000000"/>
          <w:sz w:val="28"/>
        </w:rPr>
        <w:t>
      6) азаматтық және қызметтік қарудың азаматтық және қызметтік қару мен олардың патрондары айналымы техникалық регламенттерге, сондай-ақ криминалдық талаптарға сәйкес келмеуі;</w:t>
      </w:r>
      <w:r>
        <w:br/>
      </w:r>
      <w:r>
        <w:rPr>
          <w:rFonts w:ascii="Times New Roman"/>
          <w:b w:val="false"/>
          <w:i w:val="false"/>
          <w:color w:val="000000"/>
          <w:sz w:val="28"/>
        </w:rPr>
        <w:t>
</w:t>
      </w:r>
      <w:r>
        <w:rPr>
          <w:rFonts w:ascii="Times New Roman"/>
          <w:b w:val="false"/>
          <w:i w:val="false"/>
          <w:color w:val="000000"/>
          <w:sz w:val="28"/>
        </w:rPr>
        <w:t>
      7) егер адам:</w:t>
      </w:r>
      <w:r>
        <w:br/>
      </w:r>
      <w:r>
        <w:rPr>
          <w:rFonts w:ascii="Times New Roman"/>
          <w:b w:val="false"/>
          <w:i w:val="false"/>
          <w:color w:val="000000"/>
          <w:sz w:val="28"/>
        </w:rPr>
        <w:t>
</w:t>
      </w:r>
      <w:r>
        <w:rPr>
          <w:rFonts w:ascii="Times New Roman"/>
          <w:b w:val="false"/>
          <w:i w:val="false"/>
          <w:color w:val="000000"/>
          <w:sz w:val="28"/>
        </w:rPr>
        <w:t>
      жасы 18 жасқа толмаса (азаматтық қаруды сақтауға, сақтау мен алып жүруге рұқсатты ресімдеу кезінде);</w:t>
      </w:r>
      <w:r>
        <w:br/>
      </w:r>
      <w:r>
        <w:rPr>
          <w:rFonts w:ascii="Times New Roman"/>
          <w:b w:val="false"/>
          <w:i w:val="false"/>
          <w:color w:val="000000"/>
          <w:sz w:val="28"/>
        </w:rPr>
        <w:t>
</w:t>
      </w:r>
      <w:r>
        <w:rPr>
          <w:rFonts w:ascii="Times New Roman"/>
          <w:b w:val="false"/>
          <w:i w:val="false"/>
          <w:color w:val="000000"/>
          <w:sz w:val="28"/>
        </w:rPr>
        <w:t>
      жасы 19 жасқа толмаса (күзет қызметі субъектілері қызметкерлерінің қызметтік қаруды сақтауға және алып жүруге рұқсатты ресімдеуі кезінде);</w:t>
      </w:r>
      <w:r>
        <w:br/>
      </w:r>
      <w:r>
        <w:rPr>
          <w:rFonts w:ascii="Times New Roman"/>
          <w:b w:val="false"/>
          <w:i w:val="false"/>
          <w:color w:val="000000"/>
          <w:sz w:val="28"/>
        </w:rPr>
        <w:t>
</w:t>
      </w:r>
      <w:r>
        <w:rPr>
          <w:rFonts w:ascii="Times New Roman"/>
          <w:b w:val="false"/>
          <w:i w:val="false"/>
          <w:color w:val="000000"/>
          <w:sz w:val="28"/>
        </w:rPr>
        <w:t>
      қасақана қылмыс жасағаны үшін жойылмаған немесе </w:t>
      </w:r>
      <w:r>
        <w:rPr>
          <w:rFonts w:ascii="Times New Roman"/>
          <w:b w:val="false"/>
          <w:i w:val="false"/>
          <w:color w:val="000000"/>
          <w:sz w:val="28"/>
        </w:rPr>
        <w:t>заңнамада</w:t>
      </w:r>
      <w:r>
        <w:rPr>
          <w:rFonts w:ascii="Times New Roman"/>
          <w:b w:val="false"/>
          <w:i w:val="false"/>
          <w:color w:val="000000"/>
          <w:sz w:val="28"/>
        </w:rPr>
        <w:t xml:space="preserve"> белгіленген тәртіппен алынбаған соттылығы болса;</w:t>
      </w:r>
      <w:r>
        <w:br/>
      </w:r>
      <w:r>
        <w:rPr>
          <w:rFonts w:ascii="Times New Roman"/>
          <w:b w:val="false"/>
          <w:i w:val="false"/>
          <w:color w:val="000000"/>
          <w:sz w:val="28"/>
        </w:rPr>
        <w:t>
</w:t>
      </w:r>
      <w:r>
        <w:rPr>
          <w:rFonts w:ascii="Times New Roman"/>
          <w:b w:val="false"/>
          <w:i w:val="false"/>
          <w:color w:val="000000"/>
          <w:sz w:val="28"/>
        </w:rPr>
        <w:t>
      тұрақты тұратын жері болмаса;</w:t>
      </w:r>
      <w:r>
        <w:br/>
      </w:r>
      <w:r>
        <w:rPr>
          <w:rFonts w:ascii="Times New Roman"/>
          <w:b w:val="false"/>
          <w:i w:val="false"/>
          <w:color w:val="000000"/>
          <w:sz w:val="28"/>
        </w:rPr>
        <w:t>
</w:t>
      </w:r>
      <w:r>
        <w:rPr>
          <w:rFonts w:ascii="Times New Roman"/>
          <w:b w:val="false"/>
          <w:i w:val="false"/>
          <w:color w:val="000000"/>
          <w:sz w:val="28"/>
        </w:rPr>
        <w:t>
      қаруды сақтау үшін тиісті жағдайлары болмаса (сейфтің немесе металл шкафтың немесе бөтен адамдардың қаруды алуға мүмкіндігін болдырмайтын өзге құрылыстың жоқтығы);</w:t>
      </w:r>
      <w:r>
        <w:br/>
      </w:r>
      <w:r>
        <w:rPr>
          <w:rFonts w:ascii="Times New Roman"/>
          <w:b w:val="false"/>
          <w:i w:val="false"/>
          <w:color w:val="000000"/>
          <w:sz w:val="28"/>
        </w:rPr>
        <w:t>
</w:t>
      </w:r>
      <w:r>
        <w:rPr>
          <w:rFonts w:ascii="Times New Roman"/>
          <w:b w:val="false"/>
          <w:i w:val="false"/>
          <w:color w:val="000000"/>
          <w:sz w:val="28"/>
        </w:rPr>
        <w:t>
      аумақтығы бойынша ІІО, ІІД-ге қаруды ұстау қауіпсіздігі ережесін білуін тексеруден өткенін растайтын құжаттарды ұсынбаса, мемлекеттік қызмет көрсетуден бас тарту үшін негіздер болып табылады.</w:t>
      </w:r>
    </w:p>
    <w:bookmarkEnd w:id="5"/>
    <w:bookmarkStart w:name="z80" w:id="6"/>
    <w:p>
      <w:pPr>
        <w:spacing w:after="0"/>
        <w:ind w:left="0"/>
        <w:jc w:val="left"/>
      </w:pPr>
      <w:r>
        <w:rPr>
          <w:rFonts w:ascii="Times New Roman"/>
          <w:b/>
          <w:i w:val="false"/>
          <w:color w:val="000000"/>
        </w:rPr>
        <w:t xml:space="preserve"> 
3. Жұмыс қағидаттары</w:t>
      </w:r>
    </w:p>
    <w:bookmarkEnd w:id="6"/>
    <w:bookmarkStart w:name="z81" w:id="7"/>
    <w:p>
      <w:pPr>
        <w:spacing w:after="0"/>
        <w:ind w:left="0"/>
        <w:jc w:val="both"/>
      </w:pPr>
      <w:r>
        <w:rPr>
          <w:rFonts w:ascii="Times New Roman"/>
          <w:b w:val="false"/>
          <w:i w:val="false"/>
          <w:color w:val="000000"/>
          <w:sz w:val="28"/>
        </w:rPr>
        <w:t>
      18. ЛРЖ бөліністерінің қызметі адамдардың конституциялық құқықтарын, қызметтік борышын орындау кезінде заңдылықты және ІІО қызметкерінің ар-намыс кодексін сақтауға негізделеді және сыпайылық, толық ақпарат ұсыну, оны сақтауды қамтамасыз ету, қорғау және құпиялылық қағидаттарында жүзеге асырылады.</w:t>
      </w:r>
    </w:p>
    <w:bookmarkEnd w:id="7"/>
    <w:bookmarkStart w:name="z82" w:id="8"/>
    <w:p>
      <w:pPr>
        <w:spacing w:after="0"/>
        <w:ind w:left="0"/>
        <w:jc w:val="left"/>
      </w:pPr>
      <w:r>
        <w:rPr>
          <w:rFonts w:ascii="Times New Roman"/>
          <w:b/>
          <w:i w:val="false"/>
          <w:color w:val="000000"/>
        </w:rPr>
        <w:t xml:space="preserve"> 
4. Жұмыс нәтижелері</w:t>
      </w:r>
    </w:p>
    <w:bookmarkEnd w:id="8"/>
    <w:bookmarkStart w:name="z83" w:id="9"/>
    <w:p>
      <w:pPr>
        <w:spacing w:after="0"/>
        <w:ind w:left="0"/>
        <w:jc w:val="both"/>
      </w:pPr>
      <w:r>
        <w:rPr>
          <w:rFonts w:ascii="Times New Roman"/>
          <w:b w:val="false"/>
          <w:i w:val="false"/>
          <w:color w:val="000000"/>
          <w:sz w:val="28"/>
        </w:rPr>
        <w:t>
      19. ЛРЖ бөліністері жұмысының нәтижелері осы стандарттың 2-қосымшасына сәйкес сапа және қол жетімділік көрсеткіштерімен өлшенеді.</w:t>
      </w:r>
      <w:r>
        <w:br/>
      </w:r>
      <w:r>
        <w:rPr>
          <w:rFonts w:ascii="Times New Roman"/>
          <w:b w:val="false"/>
          <w:i w:val="false"/>
          <w:color w:val="000000"/>
          <w:sz w:val="28"/>
        </w:rPr>
        <w:t>
</w:t>
      </w:r>
      <w:r>
        <w:rPr>
          <w:rFonts w:ascii="Times New Roman"/>
          <w:b w:val="false"/>
          <w:i w:val="false"/>
          <w:color w:val="000000"/>
          <w:sz w:val="28"/>
        </w:rPr>
        <w:t>
      20. Осы мемлекеттік қызметті көрсететін мемлекеттік органның және оның аумақтық мекемелерінің жұмысы бағаланатын мемлекеттік қызметтің сапасы мен қол қолжетімділік көрсеткіштерінің мақсатты мәні жыл сайын ІІМ Әкімшілік полиция комитетінің бұйрығымен бекітіледі.</w:t>
      </w:r>
    </w:p>
    <w:bookmarkEnd w:id="9"/>
    <w:bookmarkStart w:name="z85" w:id="10"/>
    <w:p>
      <w:pPr>
        <w:spacing w:after="0"/>
        <w:ind w:left="0"/>
        <w:jc w:val="left"/>
      </w:pPr>
      <w:r>
        <w:rPr>
          <w:rFonts w:ascii="Times New Roman"/>
          <w:b/>
          <w:i w:val="false"/>
          <w:color w:val="000000"/>
        </w:rPr>
        <w:t xml:space="preserve"> 
5. Шағымдану тәртібі</w:t>
      </w:r>
    </w:p>
    <w:bookmarkEnd w:id="10"/>
    <w:bookmarkStart w:name="z86" w:id="11"/>
    <w:p>
      <w:pPr>
        <w:spacing w:after="0"/>
        <w:ind w:left="0"/>
        <w:jc w:val="both"/>
      </w:pPr>
      <w:r>
        <w:rPr>
          <w:rFonts w:ascii="Times New Roman"/>
          <w:b w:val="false"/>
          <w:i w:val="false"/>
          <w:color w:val="000000"/>
          <w:sz w:val="28"/>
        </w:rPr>
        <w:t>
      21. ЛРБЖ қызметкерлерінің іс-әрекеттеріне </w:t>
      </w:r>
      <w:r>
        <w:rPr>
          <w:rFonts w:ascii="Times New Roman"/>
          <w:b w:val="false"/>
          <w:i w:val="false"/>
          <w:color w:val="000000"/>
          <w:sz w:val="28"/>
        </w:rPr>
        <w:t>заңнамада</w:t>
      </w:r>
      <w:r>
        <w:rPr>
          <w:rFonts w:ascii="Times New Roman"/>
          <w:b w:val="false"/>
          <w:i w:val="false"/>
          <w:color w:val="000000"/>
          <w:sz w:val="28"/>
        </w:rPr>
        <w:t> </w:t>
      </w:r>
      <w:r>
        <w:rPr>
          <w:rFonts w:ascii="Times New Roman"/>
          <w:b w:val="false"/>
          <w:i w:val="false"/>
          <w:color w:val="000000"/>
          <w:sz w:val="28"/>
        </w:rPr>
        <w:t>белгіленген</w:t>
      </w:r>
      <w:r>
        <w:rPr>
          <w:rFonts w:ascii="Times New Roman"/>
          <w:b w:val="false"/>
          <w:i w:val="false"/>
          <w:color w:val="000000"/>
          <w:sz w:val="28"/>
        </w:rPr>
        <w:t xml:space="preserve"> тәртіппен осы стандарттың 1-қосымшасында көрсетілген ІІО-ның, ІІД-нің, ІІМ Әкімшілік полиция комитетінің, ІІМ-нің жоғары тұрған басшыларына шағымдануға болады.</w:t>
      </w:r>
      <w:r>
        <w:br/>
      </w:r>
      <w:r>
        <w:rPr>
          <w:rFonts w:ascii="Times New Roman"/>
          <w:b w:val="false"/>
          <w:i w:val="false"/>
          <w:color w:val="000000"/>
          <w:sz w:val="28"/>
        </w:rPr>
        <w:t>
</w:t>
      </w:r>
      <w:r>
        <w:rPr>
          <w:rFonts w:ascii="Times New Roman"/>
          <w:b w:val="false"/>
          <w:i w:val="false"/>
          <w:color w:val="000000"/>
          <w:sz w:val="28"/>
        </w:rPr>
        <w:t>
      22. Шағымдар жазбаша түрде пошта, электрондық пошта арқылы не ІІО-ның, ІІД-нің, ІІМ-нің кеңселері арқылы жұмыс күндері сағат 9-00 бастап 18-00-ге дейін, түскі үзіліс сағат 13-00-ден 14-30-ға дейін, сондай-ақ сенбіде сағат 9-00 бастап сағат 13-00-ге дейін қолма-қол қабылданады.</w:t>
      </w:r>
      <w:r>
        <w:br/>
      </w:r>
      <w:r>
        <w:rPr>
          <w:rFonts w:ascii="Times New Roman"/>
          <w:b w:val="false"/>
          <w:i w:val="false"/>
          <w:color w:val="000000"/>
          <w:sz w:val="28"/>
        </w:rPr>
        <w:t>
</w:t>
      </w:r>
      <w:r>
        <w:rPr>
          <w:rFonts w:ascii="Times New Roman"/>
          <w:b w:val="false"/>
          <w:i w:val="false"/>
          <w:color w:val="000000"/>
          <w:sz w:val="28"/>
        </w:rPr>
        <w:t>
      23. Әдепсіз қызмет көрсету туралы шағым </w:t>
      </w:r>
      <w:r>
        <w:rPr>
          <w:rFonts w:ascii="Times New Roman"/>
          <w:b w:val="false"/>
          <w:i w:val="false"/>
          <w:color w:val="000000"/>
          <w:sz w:val="28"/>
        </w:rPr>
        <w:t>заңнамада</w:t>
      </w:r>
      <w:r>
        <w:rPr>
          <w:rFonts w:ascii="Times New Roman"/>
          <w:b w:val="false"/>
          <w:i w:val="false"/>
          <w:color w:val="000000"/>
          <w:sz w:val="28"/>
        </w:rPr>
        <w:t> </w:t>
      </w:r>
      <w:r>
        <w:rPr>
          <w:rFonts w:ascii="Times New Roman"/>
          <w:b w:val="false"/>
          <w:i w:val="false"/>
          <w:color w:val="000000"/>
          <w:sz w:val="28"/>
        </w:rPr>
        <w:t>белгіленген</w:t>
      </w:r>
      <w:r>
        <w:rPr>
          <w:rFonts w:ascii="Times New Roman"/>
          <w:b w:val="false"/>
          <w:i w:val="false"/>
          <w:color w:val="000000"/>
          <w:sz w:val="28"/>
        </w:rPr>
        <w:t xml:space="preserve"> тәртіппен осы стандартқа 1-қосымшада көрсетілген ІІО-ның, ІІД-нің, ІІМ Әкімшілік полиция комитетінің, ІІМ-нің жоғары тұрған басшылығына беріледі.</w:t>
      </w:r>
      <w:r>
        <w:br/>
      </w:r>
      <w:r>
        <w:rPr>
          <w:rFonts w:ascii="Times New Roman"/>
          <w:b w:val="false"/>
          <w:i w:val="false"/>
          <w:color w:val="000000"/>
          <w:sz w:val="28"/>
        </w:rPr>
        <w:t>
</w:t>
      </w:r>
      <w:r>
        <w:rPr>
          <w:rFonts w:ascii="Times New Roman"/>
          <w:b w:val="false"/>
          <w:i w:val="false"/>
          <w:color w:val="000000"/>
          <w:sz w:val="28"/>
        </w:rPr>
        <w:t>
      23-1. Көрсетілген мемлекеттік қызмет нәтижелерімен келіспеген жағдайда тұтынушы </w:t>
      </w:r>
      <w:r>
        <w:rPr>
          <w:rFonts w:ascii="Times New Roman"/>
          <w:b w:val="false"/>
          <w:i w:val="false"/>
          <w:color w:val="000000"/>
          <w:sz w:val="28"/>
        </w:rPr>
        <w:t>заңнамада</w:t>
      </w:r>
      <w:r>
        <w:rPr>
          <w:rFonts w:ascii="Times New Roman"/>
          <w:b w:val="false"/>
          <w:i w:val="false"/>
          <w:color w:val="000000"/>
          <w:sz w:val="28"/>
        </w:rPr>
        <w:t xml:space="preserve"> белгіленген тәртіппен сотқа жүгінуге құқылы.</w:t>
      </w:r>
      <w:r>
        <w:br/>
      </w:r>
      <w:r>
        <w:rPr>
          <w:rFonts w:ascii="Times New Roman"/>
          <w:b w:val="false"/>
          <w:i w:val="false"/>
          <w:color w:val="000000"/>
          <w:sz w:val="28"/>
        </w:rPr>
        <w:t>
      </w:t>
      </w:r>
      <w:r>
        <w:rPr>
          <w:rFonts w:ascii="Times New Roman"/>
          <w:b w:val="false"/>
          <w:i w:val="false"/>
          <w:color w:val="ff0000"/>
          <w:sz w:val="28"/>
        </w:rPr>
        <w:t xml:space="preserve">Ескерту. Стандарт 23-1-тармақпен толықтырылды - ҚР Үкіметінің 2011.02.10 </w:t>
      </w:r>
      <w:r>
        <w:rPr>
          <w:rFonts w:ascii="Times New Roman"/>
          <w:b w:val="false"/>
          <w:i w:val="false"/>
          <w:color w:val="000000"/>
          <w:sz w:val="28"/>
        </w:rPr>
        <w:t>N 114</w:t>
      </w:r>
      <w:r>
        <w:rPr>
          <w:rFonts w:ascii="Times New Roman"/>
          <w:b w:val="false"/>
          <w:i w:val="false"/>
          <w:color w:val="ff0000"/>
          <w:sz w:val="28"/>
        </w:rPr>
        <w:t xml:space="preserve"> (алғашқы ресми жарияланған күнінен бастап күнтізбелік он күн өткен соң қолданысқа енгізіледі) Қаулысымен.</w:t>
      </w:r>
      <w:r>
        <w:br/>
      </w:r>
      <w:r>
        <w:rPr>
          <w:rFonts w:ascii="Times New Roman"/>
          <w:b w:val="false"/>
          <w:i w:val="false"/>
          <w:color w:val="000000"/>
          <w:sz w:val="28"/>
        </w:rPr>
        <w:t>
</w:t>
      </w:r>
      <w:r>
        <w:rPr>
          <w:rFonts w:ascii="Times New Roman"/>
          <w:b w:val="false"/>
          <w:i w:val="false"/>
          <w:color w:val="000000"/>
          <w:sz w:val="28"/>
        </w:rPr>
        <w:t>
      24. Шағым жазбаша түрде ерікті нысанды пошта, электрондық пошта не ІІО-ның, ІІД-нің, ІІМ Әкімшілік полиция комитетінің, ІІМ-нің кеңсесі арқылы қабылданады.</w:t>
      </w:r>
      <w:r>
        <w:br/>
      </w:r>
      <w:r>
        <w:rPr>
          <w:rFonts w:ascii="Times New Roman"/>
          <w:b w:val="false"/>
          <w:i w:val="false"/>
          <w:color w:val="000000"/>
          <w:sz w:val="28"/>
        </w:rPr>
        <w:t>
</w:t>
      </w:r>
      <w:r>
        <w:rPr>
          <w:rFonts w:ascii="Times New Roman"/>
          <w:b w:val="false"/>
          <w:i w:val="false"/>
          <w:color w:val="000000"/>
          <w:sz w:val="28"/>
        </w:rPr>
        <w:t>
      Жеке тұлғаның шағымында оның тегі, аты, әкесінің аты, пошталық мекен жайы, заңды тұлғаның шағымында оның атауы, пошталық мекенжайы, шығыс нөмірі мен күні көрсетіледі. Шағымға өтініш беруші қол қоюы керек.</w:t>
      </w:r>
      <w:r>
        <w:br/>
      </w:r>
      <w:r>
        <w:rPr>
          <w:rFonts w:ascii="Times New Roman"/>
          <w:b w:val="false"/>
          <w:i w:val="false"/>
          <w:color w:val="000000"/>
          <w:sz w:val="28"/>
        </w:rPr>
        <w:t>
</w:t>
      </w:r>
      <w:r>
        <w:rPr>
          <w:rFonts w:ascii="Times New Roman"/>
          <w:b w:val="false"/>
          <w:i w:val="false"/>
          <w:color w:val="000000"/>
          <w:sz w:val="28"/>
        </w:rPr>
        <w:t>
      25. Қабылданған шағым ішкі істер органының ақпараттарды есепке алу журналына тіркеледі және «Жеке және заңды тұлғалардың өтініштерін қарау тәртібі туралы» Қазақстан Республикасының 2007 жылғы 12 қаңтардағы </w:t>
      </w:r>
      <w:r>
        <w:rPr>
          <w:rFonts w:ascii="Times New Roman"/>
          <w:b w:val="false"/>
          <w:i w:val="false"/>
          <w:color w:val="000000"/>
          <w:sz w:val="28"/>
        </w:rPr>
        <w:t>Заңымен</w:t>
      </w:r>
      <w:r>
        <w:rPr>
          <w:rFonts w:ascii="Times New Roman"/>
          <w:b w:val="false"/>
          <w:i w:val="false"/>
          <w:color w:val="000000"/>
          <w:sz w:val="28"/>
        </w:rPr>
        <w:t xml:space="preserve"> белгіленген мерзімде қаралады. Өтініш берушіге өтінішті/арызды қабылдаған адамның тегі және аты-жөні, күні мен уақыты көрсетіле отырып, талон (стандартқа 4-қосымша) беріледі.</w:t>
      </w:r>
      <w:r>
        <w:br/>
      </w:r>
      <w:r>
        <w:rPr>
          <w:rFonts w:ascii="Times New Roman"/>
          <w:b w:val="false"/>
          <w:i w:val="false"/>
          <w:color w:val="000000"/>
          <w:sz w:val="28"/>
        </w:rPr>
        <w:t>
</w:t>
      </w:r>
      <w:r>
        <w:rPr>
          <w:rFonts w:ascii="Times New Roman"/>
          <w:b w:val="false"/>
          <w:i w:val="false"/>
          <w:color w:val="000000"/>
          <w:sz w:val="28"/>
        </w:rPr>
        <w:t>
      Шағымды қарау нәтижелері туралы өтініш берушіге пошта немесе электрондық пошта арқылы жазбаша түрде хабарланады.</w:t>
      </w:r>
      <w:r>
        <w:br/>
      </w:r>
      <w:r>
        <w:rPr>
          <w:rFonts w:ascii="Times New Roman"/>
          <w:b w:val="false"/>
          <w:i w:val="false"/>
          <w:color w:val="000000"/>
          <w:sz w:val="28"/>
        </w:rPr>
        <w:t>
</w:t>
      </w:r>
      <w:r>
        <w:rPr>
          <w:rFonts w:ascii="Times New Roman"/>
          <w:b w:val="false"/>
          <w:i w:val="false"/>
          <w:color w:val="000000"/>
          <w:sz w:val="28"/>
        </w:rPr>
        <w:t>
      26. ІІМ Әкімшілік полиция комитетінің мекенжайы: 010000, Астана қаласы, Тәуелсіздік даңғылы, 1, интернет-ресурсы: www.mvd.kz қабылдау бөлмесінің телефоны (7172) 71-40-75.</w:t>
      </w:r>
    </w:p>
    <w:bookmarkEnd w:id="11"/>
    <w:bookmarkStart w:name="z94" w:id="12"/>
    <w:p>
      <w:pPr>
        <w:spacing w:after="0"/>
        <w:ind w:left="0"/>
        <w:jc w:val="both"/>
      </w:pPr>
      <w:r>
        <w:rPr>
          <w:rFonts w:ascii="Times New Roman"/>
          <w:b w:val="false"/>
          <w:i w:val="false"/>
          <w:color w:val="000000"/>
          <w:sz w:val="28"/>
        </w:rPr>
        <w:t>
Қазақстан Республикасы</w:t>
      </w:r>
      <w:r>
        <w:br/>
      </w:r>
      <w:r>
        <w:rPr>
          <w:rFonts w:ascii="Times New Roman"/>
          <w:b w:val="false"/>
          <w:i w:val="false"/>
          <w:color w:val="000000"/>
          <w:sz w:val="28"/>
        </w:rPr>
        <w:t xml:space="preserve">
Үкіметінің      </w:t>
      </w:r>
      <w:r>
        <w:br/>
      </w:r>
      <w:r>
        <w:rPr>
          <w:rFonts w:ascii="Times New Roman"/>
          <w:b w:val="false"/>
          <w:i w:val="false"/>
          <w:color w:val="000000"/>
          <w:sz w:val="28"/>
        </w:rPr>
        <w:t>
2009 жылғы 26 қазандағы</w:t>
      </w:r>
      <w:r>
        <w:br/>
      </w:r>
      <w:r>
        <w:rPr>
          <w:rFonts w:ascii="Times New Roman"/>
          <w:b w:val="false"/>
          <w:i w:val="false"/>
          <w:color w:val="000000"/>
          <w:sz w:val="28"/>
        </w:rPr>
        <w:t xml:space="preserve">
№ 1668 қаулысымен  </w:t>
      </w:r>
      <w:r>
        <w:br/>
      </w:r>
      <w:r>
        <w:rPr>
          <w:rFonts w:ascii="Times New Roman"/>
          <w:b w:val="false"/>
          <w:i w:val="false"/>
          <w:color w:val="000000"/>
          <w:sz w:val="28"/>
        </w:rPr>
        <w:t>
бекітілген мемлекеттік</w:t>
      </w:r>
      <w:r>
        <w:br/>
      </w:r>
      <w:r>
        <w:rPr>
          <w:rFonts w:ascii="Times New Roman"/>
          <w:b w:val="false"/>
          <w:i w:val="false"/>
          <w:color w:val="000000"/>
          <w:sz w:val="28"/>
        </w:rPr>
        <w:t xml:space="preserve">
қызмет стандартына  </w:t>
      </w:r>
      <w:r>
        <w:br/>
      </w:r>
      <w:r>
        <w:rPr>
          <w:rFonts w:ascii="Times New Roman"/>
          <w:b w:val="false"/>
          <w:i w:val="false"/>
          <w:color w:val="000000"/>
          <w:sz w:val="28"/>
        </w:rPr>
        <w:t xml:space="preserve">
1-қосымша       </w:t>
      </w:r>
    </w:p>
    <w:bookmarkEnd w:id="12"/>
    <w:p>
      <w:pPr>
        <w:spacing w:after="0"/>
        <w:ind w:left="0"/>
        <w:jc w:val="both"/>
      </w:pPr>
      <w:r>
        <w:rPr>
          <w:rFonts w:ascii="Times New Roman"/>
          <w:b w:val="false"/>
          <w:i w:val="false"/>
          <w:color w:val="ff0000"/>
          <w:sz w:val="28"/>
        </w:rPr>
        <w:t xml:space="preserve">      Ескерту. 1-қосымшаға өзгеріс енгізілді - ҚР Үкіметінің 2011.03.31 </w:t>
      </w:r>
      <w:r>
        <w:rPr>
          <w:rFonts w:ascii="Times New Roman"/>
          <w:b w:val="false"/>
          <w:i w:val="false"/>
          <w:color w:val="ff0000"/>
          <w:sz w:val="28"/>
        </w:rPr>
        <w:t>N 304</w:t>
      </w:r>
      <w:r>
        <w:rPr>
          <w:rFonts w:ascii="Times New Roman"/>
          <w:b w:val="false"/>
          <w:i w:val="false"/>
          <w:color w:val="ff0000"/>
          <w:sz w:val="28"/>
        </w:rPr>
        <w:t xml:space="preserve"> (алғашқы ресми жарияланған күнінен бастап күнтізбелік он күн өткен соң қолданысқа енгізіледі) Қаулысымен.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85"/>
        <w:gridCol w:w="3005"/>
        <w:gridCol w:w="2688"/>
        <w:gridCol w:w="2784"/>
        <w:gridCol w:w="1984"/>
        <w:gridCol w:w="1934"/>
      </w:tblGrid>
      <w:tr>
        <w:trPr>
          <w:trHeight w:val="30" w:hRule="atLeast"/>
        </w:trPr>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Тармақша N</w:t>
            </w:r>
          </w:p>
        </w:tc>
        <w:tc>
          <w:tcPr>
            <w:tcW w:w="3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істер департаменттері</w:t>
            </w:r>
          </w:p>
        </w:tc>
        <w:tc>
          <w:tcPr>
            <w:tcW w:w="2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мекен жайы</w:t>
            </w:r>
          </w:p>
        </w:tc>
        <w:tc>
          <w:tcPr>
            <w:tcW w:w="2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Интернет-ресурсы</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істер департаметтері хатшылығының телефондары</w:t>
            </w:r>
          </w:p>
        </w:tc>
        <w:tc>
          <w:tcPr>
            <w:tcW w:w="1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Лицензия-рұқсат беру жүйесі телефондары</w:t>
            </w:r>
          </w:p>
        </w:tc>
      </w:tr>
      <w:tr>
        <w:trPr>
          <w:trHeight w:val="30" w:hRule="atLeast"/>
        </w:trPr>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0" w:hRule="atLeast"/>
        </w:trPr>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қаласының Ішкі істер департаменті</w:t>
            </w:r>
          </w:p>
        </w:tc>
        <w:tc>
          <w:tcPr>
            <w:tcW w:w="2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 Бейбітшілік көшесі, 19</w:t>
            </w:r>
          </w:p>
        </w:tc>
        <w:tc>
          <w:tcPr>
            <w:tcW w:w="2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www.ast.dvd.mvd.kz</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71-61-98, 71-61-99</w:t>
            </w:r>
          </w:p>
        </w:tc>
        <w:tc>
          <w:tcPr>
            <w:tcW w:w="1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71-61-70, 71-60-18. 71-63-66</w:t>
            </w:r>
          </w:p>
        </w:tc>
      </w:tr>
      <w:tr>
        <w:trPr>
          <w:trHeight w:val="30" w:hRule="atLeast"/>
        </w:trPr>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ауданының Ішкі істер басқармасы</w:t>
            </w:r>
          </w:p>
        </w:tc>
        <w:tc>
          <w:tcPr>
            <w:tcW w:w="2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 Жансүгіров көшесі. 2</w:t>
            </w:r>
          </w:p>
        </w:tc>
        <w:tc>
          <w:tcPr>
            <w:tcW w:w="2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71-68-63</w:t>
            </w:r>
          </w:p>
        </w:tc>
        <w:tc>
          <w:tcPr>
            <w:tcW w:w="1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71-67-37</w:t>
            </w:r>
          </w:p>
        </w:tc>
      </w:tr>
      <w:tr>
        <w:trPr>
          <w:trHeight w:val="30" w:hRule="atLeast"/>
        </w:trPr>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«Сарыарқа» ауданының Ішкі істер басқармасы</w:t>
            </w:r>
          </w:p>
        </w:tc>
        <w:tc>
          <w:tcPr>
            <w:tcW w:w="2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 Есенберлин көшесі, 1</w:t>
            </w:r>
          </w:p>
        </w:tc>
        <w:tc>
          <w:tcPr>
            <w:tcW w:w="2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71-66-32</w:t>
            </w:r>
          </w:p>
        </w:tc>
        <w:tc>
          <w:tcPr>
            <w:tcW w:w="1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71-66-46</w:t>
            </w:r>
          </w:p>
        </w:tc>
      </w:tr>
      <w:tr>
        <w:trPr>
          <w:trHeight w:val="30" w:hRule="atLeast"/>
        </w:trPr>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«Есіл» ауданының Ішкі істер басқармасы</w:t>
            </w:r>
          </w:p>
        </w:tc>
        <w:tc>
          <w:tcPr>
            <w:tcW w:w="2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 Қорғалжын тас жолы, 21</w:t>
            </w:r>
          </w:p>
        </w:tc>
        <w:tc>
          <w:tcPr>
            <w:tcW w:w="2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79-88-02,</w:t>
            </w:r>
            <w:r>
              <w:br/>
            </w:r>
            <w:r>
              <w:rPr>
                <w:rFonts w:ascii="Times New Roman"/>
                <w:b w:val="false"/>
                <w:i w:val="false"/>
                <w:color w:val="000000"/>
                <w:sz w:val="20"/>
              </w:rPr>
              <w:t>
79-88-10</w:t>
            </w:r>
          </w:p>
        </w:tc>
        <w:tc>
          <w:tcPr>
            <w:tcW w:w="1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79-88-02</w:t>
            </w:r>
          </w:p>
        </w:tc>
      </w:tr>
      <w:tr>
        <w:trPr>
          <w:trHeight w:val="30" w:hRule="atLeast"/>
        </w:trPr>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Ақмола облысының ішкі істер департаменті</w:t>
            </w:r>
          </w:p>
        </w:tc>
        <w:tc>
          <w:tcPr>
            <w:tcW w:w="2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Көкшетау қаласы, Горький көшесі, 35</w:t>
            </w:r>
          </w:p>
        </w:tc>
        <w:tc>
          <w:tcPr>
            <w:tcW w:w="2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www.akmdvd.onlaine.kz</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29-11-24, 29-11-25</w:t>
            </w:r>
          </w:p>
        </w:tc>
        <w:tc>
          <w:tcPr>
            <w:tcW w:w="1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25-00-35</w:t>
            </w:r>
          </w:p>
        </w:tc>
      </w:tr>
      <w:tr>
        <w:trPr>
          <w:trHeight w:val="30" w:hRule="atLeast"/>
        </w:trPr>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Көкшетау қаласының Ішкі істер басқармасы</w:t>
            </w:r>
          </w:p>
        </w:tc>
        <w:tc>
          <w:tcPr>
            <w:tcW w:w="2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Көкшетау қаласы, Абай көшесі, 121</w:t>
            </w:r>
          </w:p>
        </w:tc>
        <w:tc>
          <w:tcPr>
            <w:tcW w:w="2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25-78-05, 29-96-79</w:t>
            </w:r>
          </w:p>
        </w:tc>
        <w:tc>
          <w:tcPr>
            <w:tcW w:w="1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23-03-49</w:t>
            </w:r>
          </w:p>
        </w:tc>
      </w:tr>
      <w:tr>
        <w:trPr>
          <w:trHeight w:val="30" w:hRule="atLeast"/>
        </w:trPr>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Степногор қаласының ішкі істер басқармасы</w:t>
            </w:r>
          </w:p>
        </w:tc>
        <w:tc>
          <w:tcPr>
            <w:tcW w:w="2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Степногор қаласы, 5-шағын аудан, 49</w:t>
            </w:r>
          </w:p>
        </w:tc>
        <w:tc>
          <w:tcPr>
            <w:tcW w:w="2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5-82-02</w:t>
            </w:r>
          </w:p>
        </w:tc>
        <w:tc>
          <w:tcPr>
            <w:tcW w:w="1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5-82-02</w:t>
            </w:r>
          </w:p>
        </w:tc>
      </w:tr>
      <w:tr>
        <w:trPr>
          <w:trHeight w:val="30" w:hRule="atLeast"/>
        </w:trPr>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Ақкөл ауданының ішкі істер бөлімі</w:t>
            </w:r>
          </w:p>
        </w:tc>
        <w:tc>
          <w:tcPr>
            <w:tcW w:w="2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Ақкөл қаласы, Октябрь көшесі, 2</w:t>
            </w:r>
          </w:p>
        </w:tc>
        <w:tc>
          <w:tcPr>
            <w:tcW w:w="2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2-10-02</w:t>
            </w:r>
          </w:p>
        </w:tc>
        <w:tc>
          <w:tcPr>
            <w:tcW w:w="1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2-10-02</w:t>
            </w:r>
          </w:p>
        </w:tc>
      </w:tr>
      <w:tr>
        <w:trPr>
          <w:trHeight w:val="30" w:hRule="atLeast"/>
        </w:trPr>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Аршалы ауданының ішкі істер бөлімі</w:t>
            </w:r>
          </w:p>
        </w:tc>
        <w:tc>
          <w:tcPr>
            <w:tcW w:w="2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Аршалы ауылы, Ташенов көшесі, 47</w:t>
            </w:r>
          </w:p>
        </w:tc>
        <w:tc>
          <w:tcPr>
            <w:tcW w:w="2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2-17-44</w:t>
            </w:r>
          </w:p>
        </w:tc>
        <w:tc>
          <w:tcPr>
            <w:tcW w:w="1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2-17-44</w:t>
            </w:r>
          </w:p>
        </w:tc>
      </w:tr>
      <w:tr>
        <w:trPr>
          <w:trHeight w:val="30" w:hRule="atLeast"/>
        </w:trPr>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Астрахан ауданының ішкі істері бөлімі</w:t>
            </w:r>
          </w:p>
        </w:tc>
        <w:tc>
          <w:tcPr>
            <w:tcW w:w="2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Астрахан ауылы, Байтұрсынов көшесі, 16</w:t>
            </w:r>
          </w:p>
        </w:tc>
        <w:tc>
          <w:tcPr>
            <w:tcW w:w="2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2-13-02</w:t>
            </w:r>
          </w:p>
        </w:tc>
        <w:tc>
          <w:tcPr>
            <w:tcW w:w="1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2-13-02</w:t>
            </w:r>
          </w:p>
        </w:tc>
      </w:tr>
      <w:tr>
        <w:trPr>
          <w:trHeight w:val="30" w:hRule="atLeast"/>
        </w:trPr>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Атбасар ауданының ішкі істер бөлімі</w:t>
            </w:r>
          </w:p>
        </w:tc>
        <w:tc>
          <w:tcPr>
            <w:tcW w:w="2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Атбасар қаласы, Урицк көшесі. 38</w:t>
            </w:r>
          </w:p>
        </w:tc>
        <w:tc>
          <w:tcPr>
            <w:tcW w:w="2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4-37-40</w:t>
            </w:r>
          </w:p>
        </w:tc>
        <w:tc>
          <w:tcPr>
            <w:tcW w:w="1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4-37-40</w:t>
            </w:r>
          </w:p>
        </w:tc>
      </w:tr>
      <w:tr>
        <w:trPr>
          <w:trHeight w:val="30" w:hRule="atLeast"/>
        </w:trPr>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Бұланды ауданының ішкі істер бөлімі</w:t>
            </w:r>
          </w:p>
        </w:tc>
        <w:tc>
          <w:tcPr>
            <w:tcW w:w="2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Макинск қаласы, Сейфуллин көшесі, 135</w:t>
            </w:r>
          </w:p>
        </w:tc>
        <w:tc>
          <w:tcPr>
            <w:tcW w:w="2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2-10-02</w:t>
            </w:r>
          </w:p>
        </w:tc>
        <w:tc>
          <w:tcPr>
            <w:tcW w:w="1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2-10-02</w:t>
            </w:r>
          </w:p>
        </w:tc>
      </w:tr>
      <w:tr>
        <w:trPr>
          <w:trHeight w:val="30" w:hRule="atLeast"/>
        </w:trPr>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Егіндікөл ауданының ішкі істер бөлімі</w:t>
            </w:r>
          </w:p>
        </w:tc>
        <w:tc>
          <w:tcPr>
            <w:tcW w:w="2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Егіндікөл ауылы, Бейбітшілік көшесі, 8</w:t>
            </w:r>
          </w:p>
        </w:tc>
        <w:tc>
          <w:tcPr>
            <w:tcW w:w="2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2-14-85</w:t>
            </w:r>
          </w:p>
        </w:tc>
        <w:tc>
          <w:tcPr>
            <w:tcW w:w="1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2-14-85</w:t>
            </w:r>
          </w:p>
        </w:tc>
      </w:tr>
      <w:tr>
        <w:trPr>
          <w:trHeight w:val="30" w:hRule="atLeast"/>
        </w:trPr>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Еңбекшілдер ауданының ішкі істер бөлімі</w:t>
            </w:r>
          </w:p>
        </w:tc>
        <w:tc>
          <w:tcPr>
            <w:tcW w:w="2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Степняк қаласы, Ленин көшесі, 79</w:t>
            </w:r>
          </w:p>
        </w:tc>
        <w:tc>
          <w:tcPr>
            <w:tcW w:w="2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2-30-40</w:t>
            </w:r>
          </w:p>
        </w:tc>
        <w:tc>
          <w:tcPr>
            <w:tcW w:w="1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2-30-40</w:t>
            </w:r>
          </w:p>
        </w:tc>
      </w:tr>
      <w:tr>
        <w:trPr>
          <w:trHeight w:val="30" w:hRule="atLeast"/>
        </w:trPr>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Ерейментау ауданының ішкі істер бөлімі</w:t>
            </w:r>
          </w:p>
        </w:tc>
        <w:tc>
          <w:tcPr>
            <w:tcW w:w="2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Ерейментау қаласы, Бөгенбай көшесі, 79</w:t>
            </w:r>
          </w:p>
        </w:tc>
        <w:tc>
          <w:tcPr>
            <w:tcW w:w="2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3-32-68</w:t>
            </w:r>
          </w:p>
        </w:tc>
        <w:tc>
          <w:tcPr>
            <w:tcW w:w="1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3-32-68</w:t>
            </w:r>
          </w:p>
        </w:tc>
      </w:tr>
      <w:tr>
        <w:trPr>
          <w:trHeight w:val="30" w:hRule="atLeast"/>
        </w:trPr>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Есіл ауданының ішкі істер бөлімі</w:t>
            </w:r>
          </w:p>
        </w:tc>
        <w:tc>
          <w:tcPr>
            <w:tcW w:w="2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Есіл қаласы, Әуезов көшесі, 63</w:t>
            </w:r>
          </w:p>
        </w:tc>
        <w:tc>
          <w:tcPr>
            <w:tcW w:w="2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2-12-02</w:t>
            </w:r>
          </w:p>
        </w:tc>
        <w:tc>
          <w:tcPr>
            <w:tcW w:w="1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2-12-02</w:t>
            </w:r>
          </w:p>
        </w:tc>
      </w:tr>
      <w:tr>
        <w:trPr>
          <w:trHeight w:val="30" w:hRule="atLeast"/>
        </w:trPr>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3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Жақсы ауданының ішкі істер бөлімі</w:t>
            </w:r>
          </w:p>
        </w:tc>
        <w:tc>
          <w:tcPr>
            <w:tcW w:w="2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Жақсы ауылы, Тұрлыбаев көшесі, 34</w:t>
            </w:r>
          </w:p>
        </w:tc>
        <w:tc>
          <w:tcPr>
            <w:tcW w:w="2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2-12-89</w:t>
            </w:r>
          </w:p>
        </w:tc>
        <w:tc>
          <w:tcPr>
            <w:tcW w:w="1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2-12-89</w:t>
            </w:r>
          </w:p>
        </w:tc>
      </w:tr>
      <w:tr>
        <w:trPr>
          <w:trHeight w:val="30" w:hRule="atLeast"/>
        </w:trPr>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3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Жарқайың ауданының ішкі істер бөлімі</w:t>
            </w:r>
          </w:p>
        </w:tc>
        <w:tc>
          <w:tcPr>
            <w:tcW w:w="2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Державинск қаласы, Захаров көшесі, 33</w:t>
            </w:r>
          </w:p>
        </w:tc>
        <w:tc>
          <w:tcPr>
            <w:tcW w:w="2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9-63-33</w:t>
            </w:r>
          </w:p>
        </w:tc>
        <w:tc>
          <w:tcPr>
            <w:tcW w:w="1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9-63-33</w:t>
            </w:r>
          </w:p>
        </w:tc>
      </w:tr>
      <w:tr>
        <w:trPr>
          <w:trHeight w:val="30" w:hRule="atLeast"/>
        </w:trPr>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3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Зеренді ауданының ішкі істер бөлімі</w:t>
            </w:r>
          </w:p>
        </w:tc>
        <w:tc>
          <w:tcPr>
            <w:tcW w:w="2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Зеренді ауылы, Ілиясов көшесі, 42</w:t>
            </w:r>
          </w:p>
        </w:tc>
        <w:tc>
          <w:tcPr>
            <w:tcW w:w="2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3-44-02</w:t>
            </w:r>
          </w:p>
        </w:tc>
        <w:tc>
          <w:tcPr>
            <w:tcW w:w="1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3-44-02</w:t>
            </w:r>
          </w:p>
        </w:tc>
      </w:tr>
      <w:tr>
        <w:trPr>
          <w:trHeight w:val="30" w:hRule="atLeast"/>
        </w:trPr>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3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Қорғалжын ауданының ішкі істер бөлімі</w:t>
            </w:r>
          </w:p>
        </w:tc>
        <w:tc>
          <w:tcPr>
            <w:tcW w:w="2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Қорғалжын ауылы, Болғанбаев көшесі, 8</w:t>
            </w:r>
          </w:p>
        </w:tc>
        <w:tc>
          <w:tcPr>
            <w:tcW w:w="2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2-14-35</w:t>
            </w:r>
          </w:p>
        </w:tc>
        <w:tc>
          <w:tcPr>
            <w:tcW w:w="1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2-14-35</w:t>
            </w:r>
          </w:p>
        </w:tc>
      </w:tr>
      <w:tr>
        <w:trPr>
          <w:trHeight w:val="30" w:hRule="atLeast"/>
        </w:trPr>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3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Сандықтау ауданының ішкі істер бөлімі</w:t>
            </w:r>
          </w:p>
        </w:tc>
        <w:tc>
          <w:tcPr>
            <w:tcW w:w="2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Балкашино ауылы, Абай көшесі, 101</w:t>
            </w:r>
          </w:p>
        </w:tc>
        <w:tc>
          <w:tcPr>
            <w:tcW w:w="2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5-00-02</w:t>
            </w:r>
          </w:p>
        </w:tc>
        <w:tc>
          <w:tcPr>
            <w:tcW w:w="1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5-00-02</w:t>
            </w:r>
          </w:p>
        </w:tc>
      </w:tr>
      <w:tr>
        <w:trPr>
          <w:trHeight w:val="30" w:hRule="atLeast"/>
        </w:trPr>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3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Целиноград ауданының ішкі істер бөлімі</w:t>
            </w:r>
          </w:p>
        </w:tc>
        <w:tc>
          <w:tcPr>
            <w:tcW w:w="2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Ақмол ауылы</w:t>
            </w:r>
          </w:p>
        </w:tc>
        <w:tc>
          <w:tcPr>
            <w:tcW w:w="2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92-4-18</w:t>
            </w:r>
          </w:p>
        </w:tc>
        <w:tc>
          <w:tcPr>
            <w:tcW w:w="1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92-4-18</w:t>
            </w:r>
          </w:p>
        </w:tc>
      </w:tr>
      <w:tr>
        <w:trPr>
          <w:trHeight w:val="30" w:hRule="atLeast"/>
        </w:trPr>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3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Шортанды ауданының ішкі істер бөлімі</w:t>
            </w:r>
          </w:p>
        </w:tc>
        <w:tc>
          <w:tcPr>
            <w:tcW w:w="2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Шортанды ауылы, Советская көшесі, 21</w:t>
            </w:r>
          </w:p>
        </w:tc>
        <w:tc>
          <w:tcPr>
            <w:tcW w:w="2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2-75-02</w:t>
            </w:r>
          </w:p>
        </w:tc>
        <w:tc>
          <w:tcPr>
            <w:tcW w:w="1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2-75-02</w:t>
            </w:r>
          </w:p>
        </w:tc>
      </w:tr>
      <w:tr>
        <w:trPr>
          <w:trHeight w:val="30" w:hRule="atLeast"/>
        </w:trPr>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қаласының Ішкі істер департаменті</w:t>
            </w:r>
          </w:p>
        </w:tc>
        <w:tc>
          <w:tcPr>
            <w:tcW w:w="2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Масанчи көшесі, 57а</w:t>
            </w:r>
          </w:p>
        </w:tc>
        <w:tc>
          <w:tcPr>
            <w:tcW w:w="2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www.almaty.polise.kz</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254-41-55, 254-42-24</w:t>
            </w:r>
          </w:p>
        </w:tc>
        <w:tc>
          <w:tcPr>
            <w:tcW w:w="1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254-47-81, 254-42-17, 254-42-15,</w:t>
            </w:r>
            <w:r>
              <w:br/>
            </w:r>
            <w:r>
              <w:rPr>
                <w:rFonts w:ascii="Times New Roman"/>
                <w:b w:val="false"/>
                <w:i w:val="false"/>
                <w:color w:val="000000"/>
                <w:sz w:val="20"/>
              </w:rPr>
              <w:t>
254-47-97, 254-40-83</w:t>
            </w:r>
          </w:p>
        </w:tc>
      </w:tr>
      <w:tr>
        <w:trPr>
          <w:trHeight w:val="30" w:hRule="atLeast"/>
        </w:trPr>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Алатау ауданының Ішкі істер басқармасы</w:t>
            </w:r>
          </w:p>
        </w:tc>
        <w:tc>
          <w:tcPr>
            <w:tcW w:w="2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Өтеген батыр көшесі, 78</w:t>
            </w:r>
          </w:p>
        </w:tc>
        <w:tc>
          <w:tcPr>
            <w:tcW w:w="2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298-54-85</w:t>
            </w:r>
          </w:p>
        </w:tc>
        <w:tc>
          <w:tcPr>
            <w:tcW w:w="1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298-54-85</w:t>
            </w:r>
          </w:p>
        </w:tc>
      </w:tr>
      <w:tr>
        <w:trPr>
          <w:trHeight w:val="30" w:hRule="atLeast"/>
        </w:trPr>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Алмалы ауданының Ішкі істер басқармасы</w:t>
            </w:r>
          </w:p>
        </w:tc>
        <w:tc>
          <w:tcPr>
            <w:tcW w:w="2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Қарасай батыр көшесі, 109</w:t>
            </w:r>
          </w:p>
        </w:tc>
        <w:tc>
          <w:tcPr>
            <w:tcW w:w="2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254-46-29</w:t>
            </w:r>
          </w:p>
        </w:tc>
        <w:tc>
          <w:tcPr>
            <w:tcW w:w="1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254-46-22</w:t>
            </w:r>
          </w:p>
        </w:tc>
      </w:tr>
      <w:tr>
        <w:trPr>
          <w:trHeight w:val="30" w:hRule="atLeast"/>
        </w:trPr>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Әуезов ауданының Ішкі істер басқармасы</w:t>
            </w:r>
          </w:p>
        </w:tc>
        <w:tc>
          <w:tcPr>
            <w:tcW w:w="2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Өтеген батыр көшесі, 76</w:t>
            </w:r>
          </w:p>
        </w:tc>
        <w:tc>
          <w:tcPr>
            <w:tcW w:w="2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298-53-53</w:t>
            </w:r>
          </w:p>
        </w:tc>
        <w:tc>
          <w:tcPr>
            <w:tcW w:w="1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221-09-86</w:t>
            </w:r>
          </w:p>
        </w:tc>
      </w:tr>
      <w:tr>
        <w:trPr>
          <w:trHeight w:val="30" w:hRule="atLeast"/>
        </w:trPr>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Бостандық ауданының Ішкі істер басқармасы</w:t>
            </w:r>
          </w:p>
        </w:tc>
        <w:tc>
          <w:tcPr>
            <w:tcW w:w="2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Радостовец көшесі, 205</w:t>
            </w:r>
          </w:p>
        </w:tc>
        <w:tc>
          <w:tcPr>
            <w:tcW w:w="2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254-47-34</w:t>
            </w:r>
          </w:p>
        </w:tc>
        <w:tc>
          <w:tcPr>
            <w:tcW w:w="1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395-05-43</w:t>
            </w:r>
          </w:p>
        </w:tc>
      </w:tr>
      <w:tr>
        <w:trPr>
          <w:trHeight w:val="30" w:hRule="atLeast"/>
        </w:trPr>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Жетісу ауданының Ішкі істер басқармасы</w:t>
            </w:r>
          </w:p>
        </w:tc>
        <w:tc>
          <w:tcPr>
            <w:tcW w:w="2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Райымбек көшесі, 158 а</w:t>
            </w:r>
          </w:p>
        </w:tc>
        <w:tc>
          <w:tcPr>
            <w:tcW w:w="2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279-96-88</w:t>
            </w:r>
          </w:p>
        </w:tc>
        <w:tc>
          <w:tcPr>
            <w:tcW w:w="1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233-69-18</w:t>
            </w:r>
          </w:p>
        </w:tc>
      </w:tr>
      <w:tr>
        <w:trPr>
          <w:trHeight w:val="30" w:hRule="atLeast"/>
        </w:trPr>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Медеу ауданының Ішкі істер басқармасы</w:t>
            </w:r>
          </w:p>
        </w:tc>
        <w:tc>
          <w:tcPr>
            <w:tcW w:w="2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Зенков көшесі, 37</w:t>
            </w:r>
          </w:p>
        </w:tc>
        <w:tc>
          <w:tcPr>
            <w:tcW w:w="2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254-48-18</w:t>
            </w:r>
          </w:p>
        </w:tc>
        <w:tc>
          <w:tcPr>
            <w:tcW w:w="1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254-48-15</w:t>
            </w:r>
          </w:p>
        </w:tc>
      </w:tr>
      <w:tr>
        <w:trPr>
          <w:trHeight w:val="30" w:hRule="atLeast"/>
        </w:trPr>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Түріксіб ауданының Ішкі істер басқармасы</w:t>
            </w:r>
          </w:p>
        </w:tc>
        <w:tc>
          <w:tcPr>
            <w:tcW w:w="2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Рихард Зорге көшесі, 14</w:t>
            </w:r>
          </w:p>
        </w:tc>
        <w:tc>
          <w:tcPr>
            <w:tcW w:w="2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298-54-09</w:t>
            </w:r>
          </w:p>
        </w:tc>
        <w:tc>
          <w:tcPr>
            <w:tcW w:w="1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298-54-45</w:t>
            </w:r>
          </w:p>
        </w:tc>
      </w:tr>
      <w:tr>
        <w:trPr>
          <w:trHeight w:val="30" w:hRule="atLeast"/>
        </w:trPr>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облысының Ішкі істер департаменті</w:t>
            </w:r>
          </w:p>
        </w:tc>
        <w:tc>
          <w:tcPr>
            <w:tcW w:w="2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қаласы, Ағайынды Жубановтар көшесі, 271</w:t>
            </w:r>
          </w:p>
        </w:tc>
        <w:tc>
          <w:tcPr>
            <w:tcW w:w="2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www.aktobepolise.kz</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51-27-55, 93-03-03</w:t>
            </w:r>
          </w:p>
        </w:tc>
        <w:tc>
          <w:tcPr>
            <w:tcW w:w="1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52-02-09, 93-01-07</w:t>
            </w:r>
          </w:p>
        </w:tc>
      </w:tr>
      <w:tr>
        <w:trPr>
          <w:trHeight w:val="30" w:hRule="atLeast"/>
        </w:trPr>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қаласының Ішкі істер басқармасы</w:t>
            </w:r>
          </w:p>
        </w:tc>
        <w:tc>
          <w:tcPr>
            <w:tcW w:w="2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қаласы, Әйтеке би көшесі, 21,</w:t>
            </w:r>
          </w:p>
        </w:tc>
        <w:tc>
          <w:tcPr>
            <w:tcW w:w="2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21-23-38, 40-41-08</w:t>
            </w:r>
          </w:p>
        </w:tc>
        <w:tc>
          <w:tcPr>
            <w:tcW w:w="1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97-08-77, 97-08-70</w:t>
            </w:r>
          </w:p>
        </w:tc>
      </w:tr>
      <w:tr>
        <w:trPr>
          <w:trHeight w:val="30" w:hRule="atLeast"/>
        </w:trPr>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Әйтеке би ауданының ішкі істер бөлімі</w:t>
            </w:r>
          </w:p>
        </w:tc>
        <w:tc>
          <w:tcPr>
            <w:tcW w:w="2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Комсомол ауылы, Ардагер көшесі, 7</w:t>
            </w:r>
          </w:p>
        </w:tc>
        <w:tc>
          <w:tcPr>
            <w:tcW w:w="2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2-14-29</w:t>
            </w:r>
          </w:p>
        </w:tc>
        <w:tc>
          <w:tcPr>
            <w:tcW w:w="1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2-17-75</w:t>
            </w:r>
          </w:p>
        </w:tc>
      </w:tr>
      <w:tr>
        <w:trPr>
          <w:trHeight w:val="30" w:hRule="atLeast"/>
        </w:trPr>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Алға ауданының ішкі істер бөлімі</w:t>
            </w:r>
          </w:p>
        </w:tc>
        <w:tc>
          <w:tcPr>
            <w:tcW w:w="2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Алға қаласы, Мұхамбетов көшесі, 28</w:t>
            </w:r>
          </w:p>
        </w:tc>
        <w:tc>
          <w:tcPr>
            <w:tcW w:w="2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3-11-02</w:t>
            </w:r>
          </w:p>
        </w:tc>
        <w:tc>
          <w:tcPr>
            <w:tcW w:w="1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3-37-02</w:t>
            </w:r>
          </w:p>
        </w:tc>
      </w:tr>
      <w:tr>
        <w:trPr>
          <w:trHeight w:val="30" w:hRule="atLeast"/>
        </w:trPr>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Байғанин ауданының ішкі істер бөлімі</w:t>
            </w:r>
          </w:p>
        </w:tc>
        <w:tc>
          <w:tcPr>
            <w:tcW w:w="2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Байғанин ауылы, Советтер көшесі, 15</w:t>
            </w:r>
          </w:p>
        </w:tc>
        <w:tc>
          <w:tcPr>
            <w:tcW w:w="2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22-1-74</w:t>
            </w:r>
          </w:p>
        </w:tc>
        <w:tc>
          <w:tcPr>
            <w:tcW w:w="1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22-6-82</w:t>
            </w:r>
          </w:p>
        </w:tc>
      </w:tr>
      <w:tr>
        <w:trPr>
          <w:trHeight w:val="30" w:hRule="atLeast"/>
        </w:trPr>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Ырғыз ауданының ішкі істер бөлімі</w:t>
            </w:r>
          </w:p>
        </w:tc>
        <w:tc>
          <w:tcPr>
            <w:tcW w:w="2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Ырғыз ауылы, Ленин көшесі, 14</w:t>
            </w:r>
          </w:p>
        </w:tc>
        <w:tc>
          <w:tcPr>
            <w:tcW w:w="2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2-12-27</w:t>
            </w:r>
          </w:p>
        </w:tc>
        <w:tc>
          <w:tcPr>
            <w:tcW w:w="1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2-12-03</w:t>
            </w:r>
          </w:p>
        </w:tc>
      </w:tr>
      <w:tr>
        <w:trPr>
          <w:trHeight w:val="30" w:hRule="atLeast"/>
        </w:trPr>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Қарғалы ауданының ішкі істер бөлімі</w:t>
            </w:r>
          </w:p>
        </w:tc>
        <w:tc>
          <w:tcPr>
            <w:tcW w:w="2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Бадамша ауылы, Пацаев көшесі, 9</w:t>
            </w:r>
          </w:p>
        </w:tc>
        <w:tc>
          <w:tcPr>
            <w:tcW w:w="2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23-6-31</w:t>
            </w:r>
          </w:p>
        </w:tc>
        <w:tc>
          <w:tcPr>
            <w:tcW w:w="1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22-8-57</w:t>
            </w:r>
          </w:p>
        </w:tc>
      </w:tr>
      <w:tr>
        <w:trPr>
          <w:trHeight w:val="30" w:hRule="atLeast"/>
        </w:trPr>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Мәртөк ауданының ішкі істер бөлімі</w:t>
            </w:r>
          </w:p>
        </w:tc>
        <w:tc>
          <w:tcPr>
            <w:tcW w:w="2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Мәртөк ауылы, Ления көшесі, 45</w:t>
            </w:r>
          </w:p>
        </w:tc>
        <w:tc>
          <w:tcPr>
            <w:tcW w:w="2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2-14-04</w:t>
            </w:r>
          </w:p>
        </w:tc>
        <w:tc>
          <w:tcPr>
            <w:tcW w:w="1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2-14-90</w:t>
            </w:r>
          </w:p>
        </w:tc>
      </w:tr>
      <w:tr>
        <w:trPr>
          <w:trHeight w:val="30" w:hRule="atLeast"/>
        </w:trPr>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Мұғалжар ауданының ішкі істер бөлімі</w:t>
            </w:r>
          </w:p>
        </w:tc>
        <w:tc>
          <w:tcPr>
            <w:tcW w:w="2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Қандыағаш қаласы, Жамбыл көшесі, 74а</w:t>
            </w:r>
          </w:p>
        </w:tc>
        <w:tc>
          <w:tcPr>
            <w:tcW w:w="2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3-66-08</w:t>
            </w:r>
          </w:p>
        </w:tc>
        <w:tc>
          <w:tcPr>
            <w:tcW w:w="1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3-61-38</w:t>
            </w:r>
          </w:p>
        </w:tc>
      </w:tr>
      <w:tr>
        <w:trPr>
          <w:trHeight w:val="30" w:hRule="atLeast"/>
        </w:trPr>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Темір ауданының ішкі істер бөлімі</w:t>
            </w:r>
          </w:p>
        </w:tc>
        <w:tc>
          <w:tcPr>
            <w:tcW w:w="2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Шұбар құдық ауылы, Желтоқсан көшесі, 1</w:t>
            </w:r>
          </w:p>
        </w:tc>
        <w:tc>
          <w:tcPr>
            <w:tcW w:w="2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2-23-60</w:t>
            </w:r>
          </w:p>
        </w:tc>
        <w:tc>
          <w:tcPr>
            <w:tcW w:w="1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2-32-02</w:t>
            </w:r>
          </w:p>
        </w:tc>
      </w:tr>
      <w:tr>
        <w:trPr>
          <w:trHeight w:val="30" w:hRule="atLeast"/>
        </w:trPr>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Ойыл ауданының ішкі істер бөлімі</w:t>
            </w:r>
          </w:p>
        </w:tc>
        <w:tc>
          <w:tcPr>
            <w:tcW w:w="2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Ойыл ауылы, Қойшығұлов көшесі, 42</w:t>
            </w:r>
          </w:p>
        </w:tc>
        <w:tc>
          <w:tcPr>
            <w:tcW w:w="2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2-18-98</w:t>
            </w:r>
          </w:p>
        </w:tc>
        <w:tc>
          <w:tcPr>
            <w:tcW w:w="1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2-17-17</w:t>
            </w:r>
          </w:p>
        </w:tc>
      </w:tr>
      <w:tr>
        <w:trPr>
          <w:trHeight w:val="30" w:hRule="atLeast"/>
        </w:trPr>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Қобда ауданының ішкі істер бөлімі</w:t>
            </w:r>
          </w:p>
        </w:tc>
        <w:tc>
          <w:tcPr>
            <w:tcW w:w="2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Қобда ауылы, Астана көшесі, 97</w:t>
            </w:r>
          </w:p>
        </w:tc>
        <w:tc>
          <w:tcPr>
            <w:tcW w:w="2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2-16-92</w:t>
            </w:r>
          </w:p>
        </w:tc>
        <w:tc>
          <w:tcPr>
            <w:tcW w:w="1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2-16-95</w:t>
            </w:r>
          </w:p>
        </w:tc>
      </w:tr>
      <w:tr>
        <w:trPr>
          <w:trHeight w:val="30" w:hRule="atLeast"/>
        </w:trPr>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3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Хромтау ауданының ішкі істер бөлімі</w:t>
            </w:r>
          </w:p>
        </w:tc>
        <w:tc>
          <w:tcPr>
            <w:tcW w:w="2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Хромтау қаласы, Абай даңғылы, 10</w:t>
            </w:r>
          </w:p>
        </w:tc>
        <w:tc>
          <w:tcPr>
            <w:tcW w:w="2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2-12-37</w:t>
            </w:r>
          </w:p>
        </w:tc>
        <w:tc>
          <w:tcPr>
            <w:tcW w:w="1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2-16-24</w:t>
            </w:r>
          </w:p>
        </w:tc>
      </w:tr>
      <w:tr>
        <w:trPr>
          <w:trHeight w:val="30" w:hRule="atLeast"/>
        </w:trPr>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3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Шалқар ауданының ішкі істер бөлімі</w:t>
            </w:r>
          </w:p>
        </w:tc>
        <w:tc>
          <w:tcPr>
            <w:tcW w:w="2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Шалқар қаласы, Есет Көтібарұлы көшесі, 88</w:t>
            </w:r>
          </w:p>
        </w:tc>
        <w:tc>
          <w:tcPr>
            <w:tcW w:w="2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2-14-61</w:t>
            </w:r>
          </w:p>
        </w:tc>
        <w:tc>
          <w:tcPr>
            <w:tcW w:w="1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2-14-63</w:t>
            </w:r>
          </w:p>
        </w:tc>
      </w:tr>
      <w:tr>
        <w:trPr>
          <w:trHeight w:val="30" w:hRule="atLeast"/>
        </w:trPr>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облысының Ішкі істер департаменті</w:t>
            </w:r>
          </w:p>
        </w:tc>
        <w:tc>
          <w:tcPr>
            <w:tcW w:w="2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Талдықорған қаласы Жансүгіров көшесі, 91/95</w:t>
            </w:r>
          </w:p>
        </w:tc>
        <w:tc>
          <w:tcPr>
            <w:tcW w:w="2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www.jetisu-police.kz</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60-02-11, 60-01-54</w:t>
            </w:r>
          </w:p>
        </w:tc>
        <w:tc>
          <w:tcPr>
            <w:tcW w:w="1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60-01-15, 60-01-08</w:t>
            </w:r>
          </w:p>
        </w:tc>
      </w:tr>
      <w:tr>
        <w:trPr>
          <w:trHeight w:val="30" w:hRule="atLeast"/>
        </w:trPr>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Талдықорған қаласының Ішкі істер басқармасы</w:t>
            </w:r>
          </w:p>
        </w:tc>
        <w:tc>
          <w:tcPr>
            <w:tcW w:w="2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Талдықорған қаласы, Абай көшесі, 249</w:t>
            </w:r>
          </w:p>
        </w:tc>
        <w:tc>
          <w:tcPr>
            <w:tcW w:w="2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60-86-04</w:t>
            </w:r>
          </w:p>
        </w:tc>
        <w:tc>
          <w:tcPr>
            <w:tcW w:w="1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24-42-00</w:t>
            </w:r>
          </w:p>
        </w:tc>
      </w:tr>
      <w:tr>
        <w:trPr>
          <w:trHeight w:val="30" w:hRule="atLeast"/>
        </w:trPr>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Еңбекші қазақ ауданының Ішкі істер басқармасы</w:t>
            </w:r>
          </w:p>
        </w:tc>
        <w:tc>
          <w:tcPr>
            <w:tcW w:w="2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Есік қаласы, Тоқатаев көшесі, 105</w:t>
            </w:r>
          </w:p>
        </w:tc>
        <w:tc>
          <w:tcPr>
            <w:tcW w:w="2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4-48-89</w:t>
            </w:r>
          </w:p>
        </w:tc>
        <w:tc>
          <w:tcPr>
            <w:tcW w:w="1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4-48-89</w:t>
            </w:r>
          </w:p>
        </w:tc>
      </w:tr>
      <w:tr>
        <w:trPr>
          <w:trHeight w:val="30" w:hRule="atLeast"/>
        </w:trPr>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Іле ауданының Ішкі істер басқармасы</w:t>
            </w:r>
          </w:p>
        </w:tc>
        <w:tc>
          <w:tcPr>
            <w:tcW w:w="2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Өтеген батыр ауылы. Батталханов көшесі</w:t>
            </w:r>
          </w:p>
        </w:tc>
        <w:tc>
          <w:tcPr>
            <w:tcW w:w="2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51-72-14</w:t>
            </w:r>
          </w:p>
        </w:tc>
        <w:tc>
          <w:tcPr>
            <w:tcW w:w="1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51-72-14</w:t>
            </w:r>
          </w:p>
        </w:tc>
      </w:tr>
      <w:tr>
        <w:trPr>
          <w:trHeight w:val="30" w:hRule="atLeast"/>
        </w:trPr>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Қарасай ауданының Ішкі істер басқармасы</w:t>
            </w:r>
          </w:p>
        </w:tc>
        <w:tc>
          <w:tcPr>
            <w:tcW w:w="2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Қаскелең қаласы, Абылайхан көшесі, 90</w:t>
            </w:r>
          </w:p>
        </w:tc>
        <w:tc>
          <w:tcPr>
            <w:tcW w:w="2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98-34-22</w:t>
            </w:r>
          </w:p>
        </w:tc>
        <w:tc>
          <w:tcPr>
            <w:tcW w:w="1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2-28-06</w:t>
            </w:r>
          </w:p>
        </w:tc>
      </w:tr>
      <w:tr>
        <w:trPr>
          <w:trHeight w:val="30" w:hRule="atLeast"/>
        </w:trPr>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Талғар ауданының Ішкі істер басқармасы</w:t>
            </w:r>
          </w:p>
        </w:tc>
        <w:tc>
          <w:tcPr>
            <w:tcW w:w="2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Талғар қаласы, Абылайхан көшесі, 120</w:t>
            </w:r>
          </w:p>
        </w:tc>
        <w:tc>
          <w:tcPr>
            <w:tcW w:w="2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295-61-05</w:t>
            </w:r>
          </w:p>
        </w:tc>
        <w:tc>
          <w:tcPr>
            <w:tcW w:w="1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295-61-05</w:t>
            </w:r>
          </w:p>
        </w:tc>
      </w:tr>
      <w:tr>
        <w:trPr>
          <w:trHeight w:val="30" w:hRule="atLeast"/>
        </w:trPr>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Қапшағай қаласының ішкі істер бөлімі</w:t>
            </w:r>
          </w:p>
        </w:tc>
        <w:tc>
          <w:tcPr>
            <w:tcW w:w="2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Қапшағай каласы, Қонаев көшесі, 4</w:t>
            </w:r>
          </w:p>
        </w:tc>
        <w:tc>
          <w:tcPr>
            <w:tcW w:w="2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4-17-98</w:t>
            </w:r>
          </w:p>
        </w:tc>
        <w:tc>
          <w:tcPr>
            <w:tcW w:w="1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4-10-98</w:t>
            </w:r>
          </w:p>
        </w:tc>
      </w:tr>
      <w:tr>
        <w:trPr>
          <w:trHeight w:val="30" w:hRule="atLeast"/>
        </w:trPr>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Текелі қаласының ішкі істер бөлімі</w:t>
            </w:r>
          </w:p>
        </w:tc>
        <w:tc>
          <w:tcPr>
            <w:tcW w:w="2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Текелі қаласы, Қонаев көшесі, 104</w:t>
            </w:r>
          </w:p>
        </w:tc>
        <w:tc>
          <w:tcPr>
            <w:tcW w:w="2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4-51-18</w:t>
            </w:r>
          </w:p>
        </w:tc>
        <w:tc>
          <w:tcPr>
            <w:tcW w:w="1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4-51-18</w:t>
            </w:r>
          </w:p>
        </w:tc>
      </w:tr>
      <w:tr>
        <w:trPr>
          <w:trHeight w:val="30" w:hRule="atLeast"/>
        </w:trPr>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Ақсу ауданының ішкі істер бөлімі</w:t>
            </w:r>
          </w:p>
        </w:tc>
        <w:tc>
          <w:tcPr>
            <w:tcW w:w="2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Жансүгіров кенті, Жекебаев көшесі, 104</w:t>
            </w:r>
          </w:p>
        </w:tc>
        <w:tc>
          <w:tcPr>
            <w:tcW w:w="2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2-15-95</w:t>
            </w:r>
          </w:p>
        </w:tc>
        <w:tc>
          <w:tcPr>
            <w:tcW w:w="1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2-15-95</w:t>
            </w:r>
          </w:p>
        </w:tc>
      </w:tr>
      <w:tr>
        <w:trPr>
          <w:trHeight w:val="30" w:hRule="atLeast"/>
        </w:trPr>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Алакөл ауданының ішкі істер бөлімі</w:t>
            </w:r>
          </w:p>
        </w:tc>
        <w:tc>
          <w:tcPr>
            <w:tcW w:w="2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Үшарал қаласы, Қонаев көшесі, 9</w:t>
            </w:r>
          </w:p>
        </w:tc>
        <w:tc>
          <w:tcPr>
            <w:tcW w:w="2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2-12-84</w:t>
            </w:r>
          </w:p>
        </w:tc>
        <w:tc>
          <w:tcPr>
            <w:tcW w:w="1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2-22-14</w:t>
            </w:r>
          </w:p>
        </w:tc>
      </w:tr>
      <w:tr>
        <w:trPr>
          <w:trHeight w:val="30" w:hRule="atLeast"/>
        </w:trPr>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Балқаш ауданының ішкі істер бөлімі</w:t>
            </w:r>
          </w:p>
        </w:tc>
        <w:tc>
          <w:tcPr>
            <w:tcW w:w="2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Бақанас ауылы, Сейфуллин көшесі, 1</w:t>
            </w:r>
          </w:p>
        </w:tc>
        <w:tc>
          <w:tcPr>
            <w:tcW w:w="2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91-4-01</w:t>
            </w:r>
          </w:p>
        </w:tc>
        <w:tc>
          <w:tcPr>
            <w:tcW w:w="1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91-4-01</w:t>
            </w:r>
          </w:p>
        </w:tc>
      </w:tr>
      <w:tr>
        <w:trPr>
          <w:trHeight w:val="30" w:hRule="atLeast"/>
        </w:trPr>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Ескелді ауданының ішкі істер бөлімі</w:t>
            </w:r>
          </w:p>
        </w:tc>
        <w:tc>
          <w:tcPr>
            <w:tcW w:w="2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Қарабұлақ кенті, Оразбеков көшесі, 10</w:t>
            </w:r>
          </w:p>
        </w:tc>
        <w:tc>
          <w:tcPr>
            <w:tcW w:w="2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3-01-02</w:t>
            </w:r>
          </w:p>
        </w:tc>
        <w:tc>
          <w:tcPr>
            <w:tcW w:w="1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3-01-02</w:t>
            </w:r>
          </w:p>
        </w:tc>
      </w:tr>
      <w:tr>
        <w:trPr>
          <w:trHeight w:val="30" w:hRule="atLeast"/>
        </w:trPr>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3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 ауданының ішкі істер бөлімі</w:t>
            </w:r>
          </w:p>
        </w:tc>
        <w:tc>
          <w:tcPr>
            <w:tcW w:w="2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Ұзынағаш ауылы, Рысқұлов көшесі, 78</w:t>
            </w:r>
          </w:p>
        </w:tc>
        <w:tc>
          <w:tcPr>
            <w:tcW w:w="2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2-12-45</w:t>
            </w:r>
          </w:p>
        </w:tc>
        <w:tc>
          <w:tcPr>
            <w:tcW w:w="1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2-15-45</w:t>
            </w:r>
          </w:p>
        </w:tc>
      </w:tr>
      <w:tr>
        <w:trPr>
          <w:trHeight w:val="30" w:hRule="atLeast"/>
        </w:trPr>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3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Қаратал ауданының ішкі істер бөлімі</w:t>
            </w:r>
          </w:p>
        </w:tc>
        <w:tc>
          <w:tcPr>
            <w:tcW w:w="2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Үштөбе қаласы, Төле би көшесі, 63</w:t>
            </w:r>
          </w:p>
        </w:tc>
        <w:tc>
          <w:tcPr>
            <w:tcW w:w="2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2-10-02</w:t>
            </w:r>
          </w:p>
        </w:tc>
        <w:tc>
          <w:tcPr>
            <w:tcW w:w="1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2-11-57</w:t>
            </w:r>
          </w:p>
        </w:tc>
      </w:tr>
      <w:tr>
        <w:trPr>
          <w:trHeight w:val="30" w:hRule="atLeast"/>
        </w:trPr>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3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Кербұлақ ауданының ішкі істер бөлімі</w:t>
            </w:r>
          </w:p>
        </w:tc>
        <w:tc>
          <w:tcPr>
            <w:tcW w:w="2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Сарыөзек ауылы, Момышұлы көшесі, 32</w:t>
            </w:r>
          </w:p>
        </w:tc>
        <w:tc>
          <w:tcPr>
            <w:tcW w:w="2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31-8-55</w:t>
            </w:r>
          </w:p>
        </w:tc>
        <w:tc>
          <w:tcPr>
            <w:tcW w:w="1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31-8-55</w:t>
            </w:r>
          </w:p>
        </w:tc>
      </w:tr>
      <w:tr>
        <w:trPr>
          <w:trHeight w:val="30" w:hRule="atLeast"/>
        </w:trPr>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3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Көксу ауданының ішкі істер бөлімі</w:t>
            </w:r>
          </w:p>
        </w:tc>
        <w:tc>
          <w:tcPr>
            <w:tcW w:w="2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Балпық би ауылы, Исабаев көшесі, 122</w:t>
            </w:r>
          </w:p>
        </w:tc>
        <w:tc>
          <w:tcPr>
            <w:tcW w:w="2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2-02-18</w:t>
            </w:r>
          </w:p>
        </w:tc>
        <w:tc>
          <w:tcPr>
            <w:tcW w:w="1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2-06-46</w:t>
            </w:r>
          </w:p>
        </w:tc>
      </w:tr>
      <w:tr>
        <w:trPr>
          <w:trHeight w:val="30" w:hRule="atLeast"/>
        </w:trPr>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3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Панфилов ауданының ішкі істер бөлімі</w:t>
            </w:r>
          </w:p>
        </w:tc>
        <w:tc>
          <w:tcPr>
            <w:tcW w:w="2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Жаркент қаласы, Жансүгіров көшесі, 102</w:t>
            </w:r>
          </w:p>
        </w:tc>
        <w:tc>
          <w:tcPr>
            <w:tcW w:w="2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5-12-02</w:t>
            </w:r>
          </w:p>
        </w:tc>
        <w:tc>
          <w:tcPr>
            <w:tcW w:w="1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5-12-02</w:t>
            </w:r>
          </w:p>
        </w:tc>
      </w:tr>
      <w:tr>
        <w:trPr>
          <w:trHeight w:val="30" w:hRule="atLeast"/>
        </w:trPr>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3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Райымбек ауданының ішкі істер бөлімі</w:t>
            </w:r>
          </w:p>
        </w:tc>
        <w:tc>
          <w:tcPr>
            <w:tcW w:w="2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Беген ауылы, Жамбыл көшесі, 9</w:t>
            </w:r>
          </w:p>
        </w:tc>
        <w:tc>
          <w:tcPr>
            <w:tcW w:w="2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2-13-98</w:t>
            </w:r>
          </w:p>
        </w:tc>
        <w:tc>
          <w:tcPr>
            <w:tcW w:w="1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2-15-59</w:t>
            </w:r>
          </w:p>
        </w:tc>
      </w:tr>
      <w:tr>
        <w:trPr>
          <w:trHeight w:val="30" w:hRule="atLeast"/>
        </w:trPr>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3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Сарқанд ауданының ішкі істер бөлімі</w:t>
            </w:r>
          </w:p>
        </w:tc>
        <w:tc>
          <w:tcPr>
            <w:tcW w:w="2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Сарқанд қаласы, Жамбыл көшесі, 42</w:t>
            </w:r>
          </w:p>
        </w:tc>
        <w:tc>
          <w:tcPr>
            <w:tcW w:w="2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2-10-02</w:t>
            </w:r>
          </w:p>
        </w:tc>
        <w:tc>
          <w:tcPr>
            <w:tcW w:w="1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2-11-54</w:t>
            </w:r>
          </w:p>
        </w:tc>
      </w:tr>
      <w:tr>
        <w:trPr>
          <w:trHeight w:val="30" w:hRule="atLeast"/>
        </w:trPr>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3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Ұйғыр ауданының ішкі істер бөлімі</w:t>
            </w:r>
          </w:p>
        </w:tc>
        <w:tc>
          <w:tcPr>
            <w:tcW w:w="2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Шоңжы ауылы, Исламов көшесі, 51</w:t>
            </w:r>
          </w:p>
        </w:tc>
        <w:tc>
          <w:tcPr>
            <w:tcW w:w="2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2-15-97</w:t>
            </w:r>
          </w:p>
        </w:tc>
        <w:tc>
          <w:tcPr>
            <w:tcW w:w="1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2-15-97</w:t>
            </w:r>
          </w:p>
        </w:tc>
      </w:tr>
      <w:tr>
        <w:trPr>
          <w:trHeight w:val="30" w:hRule="atLeast"/>
        </w:trPr>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 облысының Ішкі істер департаменті</w:t>
            </w:r>
          </w:p>
        </w:tc>
        <w:tc>
          <w:tcPr>
            <w:tcW w:w="2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 қаласы, Азаттық даңғылы, 85</w:t>
            </w:r>
          </w:p>
        </w:tc>
        <w:tc>
          <w:tcPr>
            <w:tcW w:w="2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www.dvd-atyrau.kz</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98-21-17, 98-20-57</w:t>
            </w:r>
          </w:p>
        </w:tc>
        <w:tc>
          <w:tcPr>
            <w:tcW w:w="1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98-20-33</w:t>
            </w:r>
          </w:p>
        </w:tc>
      </w:tr>
      <w:tr>
        <w:trPr>
          <w:trHeight w:val="30" w:hRule="atLeast"/>
        </w:trPr>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 қаласының Ішкі істер басқармасы</w:t>
            </w:r>
          </w:p>
        </w:tc>
        <w:tc>
          <w:tcPr>
            <w:tcW w:w="2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 қаласы, Молдағұлова көшесі, 247</w:t>
            </w:r>
          </w:p>
        </w:tc>
        <w:tc>
          <w:tcPr>
            <w:tcW w:w="2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98-15-72</w:t>
            </w:r>
          </w:p>
        </w:tc>
        <w:tc>
          <w:tcPr>
            <w:tcW w:w="1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98-15-14</w:t>
            </w:r>
          </w:p>
        </w:tc>
      </w:tr>
      <w:tr>
        <w:trPr>
          <w:trHeight w:val="30" w:hRule="atLeast"/>
        </w:trPr>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Жылыой ауданының ішкі істер бөлімі</w:t>
            </w:r>
          </w:p>
        </w:tc>
        <w:tc>
          <w:tcPr>
            <w:tcW w:w="2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Құлсары қаласы, Дүйсенбеков көшесі, 54</w:t>
            </w:r>
          </w:p>
        </w:tc>
        <w:tc>
          <w:tcPr>
            <w:tcW w:w="2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5-17-22</w:t>
            </w:r>
          </w:p>
        </w:tc>
        <w:tc>
          <w:tcPr>
            <w:tcW w:w="1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5-17-22</w:t>
            </w:r>
          </w:p>
        </w:tc>
      </w:tr>
      <w:tr>
        <w:trPr>
          <w:trHeight w:val="30" w:hRule="atLeast"/>
        </w:trPr>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Индер ауданының ішкі істер бөлімі</w:t>
            </w:r>
          </w:p>
        </w:tc>
        <w:tc>
          <w:tcPr>
            <w:tcW w:w="2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Индер кенті, Нысанбаев көшесі, 9</w:t>
            </w:r>
          </w:p>
        </w:tc>
        <w:tc>
          <w:tcPr>
            <w:tcW w:w="2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2-13-65</w:t>
            </w:r>
          </w:p>
        </w:tc>
        <w:tc>
          <w:tcPr>
            <w:tcW w:w="1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2-13-65</w:t>
            </w:r>
          </w:p>
        </w:tc>
      </w:tr>
      <w:tr>
        <w:trPr>
          <w:trHeight w:val="30" w:hRule="atLeast"/>
        </w:trPr>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Исатай ауданының ішкі істер бөлімі</w:t>
            </w:r>
          </w:p>
        </w:tc>
        <w:tc>
          <w:tcPr>
            <w:tcW w:w="2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Аққыстау ауылы, Егемен Қазақстан көшесі, 11</w:t>
            </w:r>
          </w:p>
        </w:tc>
        <w:tc>
          <w:tcPr>
            <w:tcW w:w="2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2-02-02</w:t>
            </w:r>
          </w:p>
        </w:tc>
        <w:tc>
          <w:tcPr>
            <w:tcW w:w="1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2-06-97</w:t>
            </w:r>
          </w:p>
        </w:tc>
      </w:tr>
      <w:tr>
        <w:trPr>
          <w:trHeight w:val="30" w:hRule="atLeast"/>
        </w:trPr>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Қызылқоға ауданының ішкі істер бөлімі</w:t>
            </w:r>
          </w:p>
        </w:tc>
        <w:tc>
          <w:tcPr>
            <w:tcW w:w="2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Миялы ауылы, Абай көшесі, 8</w:t>
            </w:r>
          </w:p>
        </w:tc>
        <w:tc>
          <w:tcPr>
            <w:tcW w:w="2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2-12-06</w:t>
            </w:r>
          </w:p>
        </w:tc>
        <w:tc>
          <w:tcPr>
            <w:tcW w:w="1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2-12-01</w:t>
            </w:r>
          </w:p>
        </w:tc>
      </w:tr>
      <w:tr>
        <w:trPr>
          <w:trHeight w:val="30" w:hRule="atLeast"/>
        </w:trPr>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Құрманғазы ауданның ішкі істер бөлімі</w:t>
            </w:r>
          </w:p>
        </w:tc>
        <w:tc>
          <w:tcPr>
            <w:tcW w:w="2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Ганюшкино ауылы, Абай көшесі, 37</w:t>
            </w:r>
          </w:p>
        </w:tc>
        <w:tc>
          <w:tcPr>
            <w:tcW w:w="2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2-11-89</w:t>
            </w:r>
          </w:p>
        </w:tc>
        <w:tc>
          <w:tcPr>
            <w:tcW w:w="1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2-11-20</w:t>
            </w:r>
          </w:p>
        </w:tc>
      </w:tr>
      <w:tr>
        <w:trPr>
          <w:trHeight w:val="30" w:hRule="atLeast"/>
        </w:trPr>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Мақат ауданының ішкі істер бөлімі</w:t>
            </w:r>
          </w:p>
        </w:tc>
        <w:tc>
          <w:tcPr>
            <w:tcW w:w="2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Мақат ауылы, Газовик көшесі, 13</w:t>
            </w:r>
          </w:p>
        </w:tc>
        <w:tc>
          <w:tcPr>
            <w:tcW w:w="2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3-09-60</w:t>
            </w:r>
          </w:p>
        </w:tc>
        <w:tc>
          <w:tcPr>
            <w:tcW w:w="1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3-09-60</w:t>
            </w:r>
          </w:p>
        </w:tc>
      </w:tr>
      <w:tr>
        <w:trPr>
          <w:trHeight w:val="30" w:hRule="atLeast"/>
        </w:trPr>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Махамбет ауданының ішкі істер бөлімі</w:t>
            </w:r>
          </w:p>
        </w:tc>
        <w:tc>
          <w:tcPr>
            <w:tcW w:w="2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Махамбет ауылы, Абай көшесі, 13</w:t>
            </w:r>
          </w:p>
        </w:tc>
        <w:tc>
          <w:tcPr>
            <w:tcW w:w="2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2-23-67</w:t>
            </w:r>
          </w:p>
        </w:tc>
        <w:tc>
          <w:tcPr>
            <w:tcW w:w="1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2-23-67</w:t>
            </w:r>
          </w:p>
        </w:tc>
      </w:tr>
      <w:tr>
        <w:trPr>
          <w:trHeight w:val="30" w:hRule="atLeast"/>
        </w:trPr>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 Қазақстан облысының Ішкі істер департаменті</w:t>
            </w:r>
          </w:p>
        </w:tc>
        <w:tc>
          <w:tcPr>
            <w:tcW w:w="2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Өскемен қаласы, Ворошилов көшесі, 1</w:t>
            </w:r>
          </w:p>
        </w:tc>
        <w:tc>
          <w:tcPr>
            <w:tcW w:w="2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http://02vko.kz</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23-43-17, 23-42-11, 23-43-21</w:t>
            </w:r>
          </w:p>
        </w:tc>
        <w:tc>
          <w:tcPr>
            <w:tcW w:w="1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23-42-72, 23-43-75</w:t>
            </w:r>
          </w:p>
        </w:tc>
      </w:tr>
      <w:tr>
        <w:trPr>
          <w:trHeight w:val="30" w:hRule="atLeast"/>
        </w:trPr>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Өскемен қаласының Ішкі істер басқармасы</w:t>
            </w:r>
          </w:p>
        </w:tc>
        <w:tc>
          <w:tcPr>
            <w:tcW w:w="2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Өскемен қаласы, Пролетарская көшесі, 152</w:t>
            </w:r>
          </w:p>
        </w:tc>
        <w:tc>
          <w:tcPr>
            <w:tcW w:w="2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23-27-11, 23-27-12, 23-26-22</w:t>
            </w:r>
          </w:p>
        </w:tc>
        <w:tc>
          <w:tcPr>
            <w:tcW w:w="1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23-27-25, 23-27-86, 23-27-16</w:t>
            </w:r>
          </w:p>
        </w:tc>
      </w:tr>
      <w:tr>
        <w:trPr>
          <w:trHeight w:val="30" w:hRule="atLeast"/>
        </w:trPr>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Семей қаласының Ішкі істер басқармасы</w:t>
            </w:r>
          </w:p>
        </w:tc>
        <w:tc>
          <w:tcPr>
            <w:tcW w:w="2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Семей қаласы, Б. Момышұлы көшесі, 17</w:t>
            </w:r>
          </w:p>
        </w:tc>
        <w:tc>
          <w:tcPr>
            <w:tcW w:w="2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56-97-56</w:t>
            </w:r>
          </w:p>
        </w:tc>
        <w:tc>
          <w:tcPr>
            <w:tcW w:w="1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56-93-90</w:t>
            </w:r>
          </w:p>
        </w:tc>
      </w:tr>
      <w:tr>
        <w:trPr>
          <w:trHeight w:val="30" w:hRule="atLeast"/>
        </w:trPr>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Аягөз қаласының және Аягөз ауданының ішкі істер бөлімі</w:t>
            </w:r>
          </w:p>
        </w:tc>
        <w:tc>
          <w:tcPr>
            <w:tcW w:w="2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Аягөз қаласы, Тәніберген көшесі, 68</w:t>
            </w:r>
          </w:p>
        </w:tc>
        <w:tc>
          <w:tcPr>
            <w:tcW w:w="2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3-33-43, 3-14-88</w:t>
            </w:r>
          </w:p>
        </w:tc>
        <w:tc>
          <w:tcPr>
            <w:tcW w:w="1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3-33-43, 3-14-88</w:t>
            </w:r>
          </w:p>
        </w:tc>
      </w:tr>
      <w:tr>
        <w:trPr>
          <w:trHeight w:val="30" w:hRule="atLeast"/>
        </w:trPr>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Зырян қаласының және Зырян ауданының ішкі істер бөлімі</w:t>
            </w:r>
          </w:p>
        </w:tc>
        <w:tc>
          <w:tcPr>
            <w:tcW w:w="2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Зырян қаласы, Горький көшесі, 34</w:t>
            </w:r>
          </w:p>
        </w:tc>
        <w:tc>
          <w:tcPr>
            <w:tcW w:w="2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4-19-31, 3-10-08</w:t>
            </w:r>
          </w:p>
        </w:tc>
        <w:tc>
          <w:tcPr>
            <w:tcW w:w="1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4-19-31, 3-10-08</w:t>
            </w:r>
          </w:p>
        </w:tc>
      </w:tr>
      <w:tr>
        <w:trPr>
          <w:trHeight w:val="30" w:hRule="atLeast"/>
        </w:trPr>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Риддер қаласының ішкі істер бөлімі</w:t>
            </w:r>
          </w:p>
        </w:tc>
        <w:tc>
          <w:tcPr>
            <w:tcW w:w="2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Риддер қаласы, Тоқтаров көшесі, 8</w:t>
            </w:r>
          </w:p>
        </w:tc>
        <w:tc>
          <w:tcPr>
            <w:tcW w:w="2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4-47-41, 4-22-50</w:t>
            </w:r>
          </w:p>
        </w:tc>
        <w:tc>
          <w:tcPr>
            <w:tcW w:w="1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4-52-13</w:t>
            </w:r>
          </w:p>
        </w:tc>
      </w:tr>
      <w:tr>
        <w:trPr>
          <w:trHeight w:val="30" w:hRule="atLeast"/>
        </w:trPr>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Абай ауданының ішкі істер бөлімі</w:t>
            </w:r>
          </w:p>
        </w:tc>
        <w:tc>
          <w:tcPr>
            <w:tcW w:w="2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Қарауыл ауылы, Молдағалиев көшесі, 13</w:t>
            </w:r>
          </w:p>
        </w:tc>
        <w:tc>
          <w:tcPr>
            <w:tcW w:w="2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9-13-26</w:t>
            </w:r>
          </w:p>
        </w:tc>
        <w:tc>
          <w:tcPr>
            <w:tcW w:w="1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9-13-26</w:t>
            </w:r>
          </w:p>
        </w:tc>
      </w:tr>
      <w:tr>
        <w:trPr>
          <w:trHeight w:val="30" w:hRule="atLeast"/>
        </w:trPr>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Бесқарағай ауданының ішкі істер бөлімі</w:t>
            </w:r>
          </w:p>
        </w:tc>
        <w:tc>
          <w:tcPr>
            <w:tcW w:w="2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Бесқарағай ауылы, Әуезов көшесі, 45</w:t>
            </w:r>
          </w:p>
        </w:tc>
        <w:tc>
          <w:tcPr>
            <w:tcW w:w="2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9-14-63, 9-18-61</w:t>
            </w:r>
          </w:p>
        </w:tc>
        <w:tc>
          <w:tcPr>
            <w:tcW w:w="1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9-14-63, 9-18-61</w:t>
            </w:r>
          </w:p>
        </w:tc>
      </w:tr>
      <w:tr>
        <w:trPr>
          <w:trHeight w:val="30" w:hRule="atLeast"/>
        </w:trPr>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Бородулиха ауданының ішкі істер бөлімі</w:t>
            </w:r>
          </w:p>
        </w:tc>
        <w:tc>
          <w:tcPr>
            <w:tcW w:w="2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Бородулиха ауылы, Бейбітшілік даңғылы, 16</w:t>
            </w:r>
          </w:p>
        </w:tc>
        <w:tc>
          <w:tcPr>
            <w:tcW w:w="2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2-10-27</w:t>
            </w:r>
          </w:p>
        </w:tc>
        <w:tc>
          <w:tcPr>
            <w:tcW w:w="1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2-15-63</w:t>
            </w:r>
          </w:p>
        </w:tc>
      </w:tr>
      <w:tr>
        <w:trPr>
          <w:trHeight w:val="30" w:hRule="atLeast"/>
        </w:trPr>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Глубокое ауданының ішкі істер бөлімі</w:t>
            </w:r>
          </w:p>
        </w:tc>
        <w:tc>
          <w:tcPr>
            <w:tcW w:w="2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Глубокое ауылы, Попович көшесі, 44</w:t>
            </w:r>
          </w:p>
        </w:tc>
        <w:tc>
          <w:tcPr>
            <w:tcW w:w="2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2-18-80, 2-26-77</w:t>
            </w:r>
          </w:p>
        </w:tc>
        <w:tc>
          <w:tcPr>
            <w:tcW w:w="1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2-29-75</w:t>
            </w:r>
          </w:p>
        </w:tc>
      </w:tr>
      <w:tr>
        <w:trPr>
          <w:trHeight w:val="30" w:hRule="atLeast"/>
        </w:trPr>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Жарма ауданының ішкі істер бөлімі</w:t>
            </w:r>
          </w:p>
        </w:tc>
        <w:tc>
          <w:tcPr>
            <w:tcW w:w="2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Қалбатау ауылы, Бабатайұлы көшесі, 36</w:t>
            </w:r>
          </w:p>
        </w:tc>
        <w:tc>
          <w:tcPr>
            <w:tcW w:w="2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6-57-54</w:t>
            </w:r>
          </w:p>
        </w:tc>
        <w:tc>
          <w:tcPr>
            <w:tcW w:w="1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2-66-40</w:t>
            </w:r>
          </w:p>
        </w:tc>
      </w:tr>
      <w:tr>
        <w:trPr>
          <w:trHeight w:val="30" w:hRule="atLeast"/>
        </w:trPr>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Зайсан ауданының ішкі істер бөлімі</w:t>
            </w:r>
          </w:p>
        </w:tc>
        <w:tc>
          <w:tcPr>
            <w:tcW w:w="2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Зайсан қаласы, Сәтпаев көшесі, 14</w:t>
            </w:r>
          </w:p>
        </w:tc>
        <w:tc>
          <w:tcPr>
            <w:tcW w:w="2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2-12-02, 2-13-06</w:t>
            </w:r>
          </w:p>
        </w:tc>
        <w:tc>
          <w:tcPr>
            <w:tcW w:w="1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2-12-02, 2-13-06</w:t>
            </w:r>
          </w:p>
        </w:tc>
      </w:tr>
      <w:tr>
        <w:trPr>
          <w:trHeight w:val="30" w:hRule="atLeast"/>
        </w:trPr>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3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Катон-Қарағай ауданының ішкі істер бөлімі</w:t>
            </w:r>
          </w:p>
        </w:tc>
        <w:tc>
          <w:tcPr>
            <w:tcW w:w="2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Үлкен Нарын ауылы, Абай көшесі, 1</w:t>
            </w:r>
          </w:p>
        </w:tc>
        <w:tc>
          <w:tcPr>
            <w:tcW w:w="2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2-13-02</w:t>
            </w:r>
          </w:p>
        </w:tc>
        <w:tc>
          <w:tcPr>
            <w:tcW w:w="1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2-13-02</w:t>
            </w:r>
          </w:p>
        </w:tc>
      </w:tr>
      <w:tr>
        <w:trPr>
          <w:trHeight w:val="30" w:hRule="atLeast"/>
        </w:trPr>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3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Көкпекті ауданының ішкі істер бөлімі</w:t>
            </w:r>
          </w:p>
        </w:tc>
        <w:tc>
          <w:tcPr>
            <w:tcW w:w="2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Көкпекті ауылы, Астана көшесі, 33</w:t>
            </w:r>
          </w:p>
        </w:tc>
        <w:tc>
          <w:tcPr>
            <w:tcW w:w="2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2-17-94, 2-19-49</w:t>
            </w:r>
          </w:p>
        </w:tc>
        <w:tc>
          <w:tcPr>
            <w:tcW w:w="1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2-17-94, 2-19-49</w:t>
            </w:r>
          </w:p>
        </w:tc>
      </w:tr>
      <w:tr>
        <w:trPr>
          <w:trHeight w:val="30" w:hRule="atLeast"/>
        </w:trPr>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3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Күршім ауданының ішкі істер бөлімі</w:t>
            </w:r>
          </w:p>
        </w:tc>
        <w:tc>
          <w:tcPr>
            <w:tcW w:w="2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Күршім ауылы, Новая көшесі, 10</w:t>
            </w:r>
          </w:p>
        </w:tc>
        <w:tc>
          <w:tcPr>
            <w:tcW w:w="2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3-17-76, 3-21-58</w:t>
            </w:r>
          </w:p>
        </w:tc>
        <w:tc>
          <w:tcPr>
            <w:tcW w:w="1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3-17-76, 3-21-58</w:t>
            </w:r>
          </w:p>
        </w:tc>
      </w:tr>
      <w:tr>
        <w:trPr>
          <w:trHeight w:val="30" w:hRule="atLeast"/>
        </w:trPr>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3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Тарбағатай ауданының ішкі істер бөлімі</w:t>
            </w:r>
          </w:p>
        </w:tc>
        <w:tc>
          <w:tcPr>
            <w:tcW w:w="2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Ақсуат ауылы, Қабанбай ауылы, 1</w:t>
            </w:r>
          </w:p>
        </w:tc>
        <w:tc>
          <w:tcPr>
            <w:tcW w:w="2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2-18-03</w:t>
            </w:r>
          </w:p>
        </w:tc>
        <w:tc>
          <w:tcPr>
            <w:tcW w:w="1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2-18-03</w:t>
            </w:r>
          </w:p>
        </w:tc>
      </w:tr>
      <w:tr>
        <w:trPr>
          <w:trHeight w:val="30" w:hRule="atLeast"/>
        </w:trPr>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3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Ұлан ауданының ішкі істер бөлімі</w:t>
            </w:r>
          </w:p>
        </w:tc>
        <w:tc>
          <w:tcPr>
            <w:tcW w:w="2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Молодежное кенті, 5-үй</w:t>
            </w:r>
          </w:p>
        </w:tc>
        <w:tc>
          <w:tcPr>
            <w:tcW w:w="2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2-74-33</w:t>
            </w:r>
          </w:p>
        </w:tc>
        <w:tc>
          <w:tcPr>
            <w:tcW w:w="1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2-74-33</w:t>
            </w:r>
          </w:p>
        </w:tc>
      </w:tr>
      <w:tr>
        <w:trPr>
          <w:trHeight w:val="30" w:hRule="atLeast"/>
        </w:trPr>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3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Үржар ауданының ішкі істер бөлімі</w:t>
            </w:r>
          </w:p>
        </w:tc>
        <w:tc>
          <w:tcPr>
            <w:tcW w:w="2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Үржар ауылы, Абылайхан көшесі. 171</w:t>
            </w:r>
          </w:p>
        </w:tc>
        <w:tc>
          <w:tcPr>
            <w:tcW w:w="2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2-10-02</w:t>
            </w:r>
          </w:p>
        </w:tc>
        <w:tc>
          <w:tcPr>
            <w:tcW w:w="1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2-10-02</w:t>
            </w:r>
          </w:p>
        </w:tc>
      </w:tr>
      <w:tr>
        <w:trPr>
          <w:trHeight w:val="30" w:hRule="atLeast"/>
        </w:trPr>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3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Шемонаиха ауданының ішкі істер бөлімі</w:t>
            </w:r>
          </w:p>
        </w:tc>
        <w:tc>
          <w:tcPr>
            <w:tcW w:w="2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Шемонаиха қаласы, Интернациональный көшесі, 2</w:t>
            </w:r>
          </w:p>
        </w:tc>
        <w:tc>
          <w:tcPr>
            <w:tcW w:w="2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2-15-66</w:t>
            </w:r>
          </w:p>
        </w:tc>
        <w:tc>
          <w:tcPr>
            <w:tcW w:w="1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2-15-71</w:t>
            </w:r>
          </w:p>
        </w:tc>
      </w:tr>
      <w:tr>
        <w:trPr>
          <w:trHeight w:val="30" w:hRule="atLeast"/>
        </w:trPr>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3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Курчатов қаласының полиция бөлімі</w:t>
            </w:r>
          </w:p>
        </w:tc>
        <w:tc>
          <w:tcPr>
            <w:tcW w:w="2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Курчатов қаласы, Абай көшесі, 10</w:t>
            </w:r>
          </w:p>
        </w:tc>
        <w:tc>
          <w:tcPr>
            <w:tcW w:w="2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2-55-01</w:t>
            </w:r>
          </w:p>
        </w:tc>
        <w:tc>
          <w:tcPr>
            <w:tcW w:w="1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2-37-82</w:t>
            </w:r>
          </w:p>
        </w:tc>
      </w:tr>
      <w:tr>
        <w:trPr>
          <w:trHeight w:val="30" w:hRule="atLeast"/>
        </w:trPr>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 облысының Ішкі істер департаменті</w:t>
            </w:r>
          </w:p>
        </w:tc>
        <w:tc>
          <w:tcPr>
            <w:tcW w:w="2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Тараз қаласы, Желтоқсан көшесі, 80</w:t>
            </w:r>
          </w:p>
        </w:tc>
        <w:tc>
          <w:tcPr>
            <w:tcW w:w="2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www.tarazpolice.kz</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43-39-44</w:t>
            </w:r>
          </w:p>
        </w:tc>
        <w:tc>
          <w:tcPr>
            <w:tcW w:w="1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43-33-72</w:t>
            </w:r>
          </w:p>
        </w:tc>
      </w:tr>
      <w:tr>
        <w:trPr>
          <w:trHeight w:val="30" w:hRule="atLeast"/>
        </w:trPr>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Тараз қаласының Ішкі істер басқармасы</w:t>
            </w:r>
          </w:p>
        </w:tc>
        <w:tc>
          <w:tcPr>
            <w:tcW w:w="2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Тараз қаласы, Рысбек батыр көшесі, 5а</w:t>
            </w:r>
          </w:p>
        </w:tc>
        <w:tc>
          <w:tcPr>
            <w:tcW w:w="2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34-36-23</w:t>
            </w:r>
          </w:p>
        </w:tc>
        <w:tc>
          <w:tcPr>
            <w:tcW w:w="1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34-36-23</w:t>
            </w:r>
          </w:p>
        </w:tc>
      </w:tr>
      <w:tr>
        <w:trPr>
          <w:trHeight w:val="30" w:hRule="atLeast"/>
        </w:trPr>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Байзақ ауданының ішкі істер бөлімі</w:t>
            </w:r>
          </w:p>
        </w:tc>
        <w:tc>
          <w:tcPr>
            <w:tcW w:w="2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Сарыкемер ауылы, Орынқұлов көшесі, 9а</w:t>
            </w:r>
          </w:p>
        </w:tc>
        <w:tc>
          <w:tcPr>
            <w:tcW w:w="2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2-10-81</w:t>
            </w:r>
          </w:p>
        </w:tc>
        <w:tc>
          <w:tcPr>
            <w:tcW w:w="1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2-16-80</w:t>
            </w:r>
          </w:p>
        </w:tc>
      </w:tr>
      <w:tr>
        <w:trPr>
          <w:trHeight w:val="30" w:hRule="atLeast"/>
        </w:trPr>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 ауданының ішкі істер бөлімі</w:t>
            </w:r>
          </w:p>
        </w:tc>
        <w:tc>
          <w:tcPr>
            <w:tcW w:w="2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Аса ауылы, Төле би көшесі, 178</w:t>
            </w:r>
          </w:p>
        </w:tc>
        <w:tc>
          <w:tcPr>
            <w:tcW w:w="2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2-15-63</w:t>
            </w:r>
          </w:p>
        </w:tc>
        <w:tc>
          <w:tcPr>
            <w:tcW w:w="1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2-15-63</w:t>
            </w:r>
          </w:p>
        </w:tc>
      </w:tr>
      <w:tr>
        <w:trPr>
          <w:trHeight w:val="30" w:hRule="atLeast"/>
        </w:trPr>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Жуалы ауданының ішкі істер бөлімі</w:t>
            </w:r>
          </w:p>
        </w:tc>
        <w:tc>
          <w:tcPr>
            <w:tcW w:w="2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 Момышұлы ауылы, Рысбек батыр көшесі, 84</w:t>
            </w:r>
          </w:p>
        </w:tc>
        <w:tc>
          <w:tcPr>
            <w:tcW w:w="2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2-16-20</w:t>
            </w:r>
          </w:p>
        </w:tc>
        <w:tc>
          <w:tcPr>
            <w:tcW w:w="1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2-16-20</w:t>
            </w:r>
          </w:p>
        </w:tc>
      </w:tr>
      <w:tr>
        <w:trPr>
          <w:trHeight w:val="30" w:hRule="atLeast"/>
        </w:trPr>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Қордай ауданының ішкі істер бөлімі</w:t>
            </w:r>
          </w:p>
        </w:tc>
        <w:tc>
          <w:tcPr>
            <w:tcW w:w="2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Қордай ауылы, Жібек жолы көшесі, 326</w:t>
            </w:r>
          </w:p>
        </w:tc>
        <w:tc>
          <w:tcPr>
            <w:tcW w:w="2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2-20-02</w:t>
            </w:r>
          </w:p>
        </w:tc>
        <w:tc>
          <w:tcPr>
            <w:tcW w:w="1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2-20-02</w:t>
            </w:r>
          </w:p>
        </w:tc>
      </w:tr>
      <w:tr>
        <w:trPr>
          <w:trHeight w:val="30" w:hRule="atLeast"/>
        </w:trPr>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Мерке ауданының ішкі істер бөлімі</w:t>
            </w:r>
          </w:p>
        </w:tc>
        <w:tc>
          <w:tcPr>
            <w:tcW w:w="2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Мерке ауылы, Ысмайылов көшесі, 230</w:t>
            </w:r>
          </w:p>
        </w:tc>
        <w:tc>
          <w:tcPr>
            <w:tcW w:w="2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2-25-40</w:t>
            </w:r>
          </w:p>
        </w:tc>
        <w:tc>
          <w:tcPr>
            <w:tcW w:w="1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2-49-30</w:t>
            </w:r>
          </w:p>
        </w:tc>
      </w:tr>
      <w:tr>
        <w:trPr>
          <w:trHeight w:val="30" w:hRule="atLeast"/>
        </w:trPr>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Мойынқұм ауданының ішкі істер бөлімі</w:t>
            </w:r>
          </w:p>
        </w:tc>
        <w:tc>
          <w:tcPr>
            <w:tcW w:w="2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Мойынқұм ауылы, Амангелді көшесі, 69</w:t>
            </w:r>
          </w:p>
        </w:tc>
        <w:tc>
          <w:tcPr>
            <w:tcW w:w="2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2-44-45</w:t>
            </w:r>
          </w:p>
        </w:tc>
        <w:tc>
          <w:tcPr>
            <w:tcW w:w="1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2-44-45</w:t>
            </w:r>
          </w:p>
        </w:tc>
      </w:tr>
      <w:tr>
        <w:trPr>
          <w:trHeight w:val="30" w:hRule="atLeast"/>
        </w:trPr>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Сарысу ауданының ішкі істер бөлімі</w:t>
            </w:r>
          </w:p>
        </w:tc>
        <w:tc>
          <w:tcPr>
            <w:tcW w:w="2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Жаңатас қаласы, Әулие ата көшесі, 3</w:t>
            </w:r>
          </w:p>
        </w:tc>
        <w:tc>
          <w:tcPr>
            <w:tcW w:w="2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6-29-13</w:t>
            </w:r>
          </w:p>
        </w:tc>
        <w:tc>
          <w:tcPr>
            <w:tcW w:w="1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6-32-70</w:t>
            </w:r>
          </w:p>
        </w:tc>
      </w:tr>
      <w:tr>
        <w:trPr>
          <w:trHeight w:val="30" w:hRule="atLeast"/>
        </w:trPr>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Талас ауданының ішкі істер бөлімі</w:t>
            </w:r>
          </w:p>
        </w:tc>
        <w:tc>
          <w:tcPr>
            <w:tcW w:w="2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Қаратау қаласы, Қонаев көшесі, 20</w:t>
            </w:r>
          </w:p>
        </w:tc>
        <w:tc>
          <w:tcPr>
            <w:tcW w:w="2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6-27-14</w:t>
            </w:r>
          </w:p>
        </w:tc>
        <w:tc>
          <w:tcPr>
            <w:tcW w:w="1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6-27-14</w:t>
            </w:r>
          </w:p>
        </w:tc>
      </w:tr>
      <w:tr>
        <w:trPr>
          <w:trHeight w:val="30" w:hRule="atLeast"/>
        </w:trPr>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Тұрар Рысқұлов ауданының ішкі істер бөлімі</w:t>
            </w:r>
          </w:p>
        </w:tc>
        <w:tc>
          <w:tcPr>
            <w:tcW w:w="2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Күлпан ауылы, Жібек жолы көшесі, 57</w:t>
            </w:r>
          </w:p>
        </w:tc>
        <w:tc>
          <w:tcPr>
            <w:tcW w:w="2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2-14-50</w:t>
            </w:r>
          </w:p>
        </w:tc>
        <w:tc>
          <w:tcPr>
            <w:tcW w:w="1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2-14-50</w:t>
            </w:r>
          </w:p>
        </w:tc>
      </w:tr>
      <w:tr>
        <w:trPr>
          <w:trHeight w:val="30" w:hRule="atLeast"/>
        </w:trPr>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Шу ауданының ішкі істер бөлімі</w:t>
            </w:r>
          </w:p>
        </w:tc>
        <w:tc>
          <w:tcPr>
            <w:tcW w:w="2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Шу қаласы, Сәтпаев көшесі, 130</w:t>
            </w:r>
          </w:p>
        </w:tc>
        <w:tc>
          <w:tcPr>
            <w:tcW w:w="2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2-48-02</w:t>
            </w:r>
          </w:p>
        </w:tc>
        <w:tc>
          <w:tcPr>
            <w:tcW w:w="1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2-48-02</w:t>
            </w:r>
          </w:p>
        </w:tc>
      </w:tr>
      <w:tr>
        <w:trPr>
          <w:trHeight w:val="30" w:hRule="atLeast"/>
        </w:trPr>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Батыс Қазақстан облысының Ішкі істер департаменті</w:t>
            </w:r>
          </w:p>
        </w:tc>
        <w:tc>
          <w:tcPr>
            <w:tcW w:w="2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Орал қаласы, Пугачев көшесі, 45</w:t>
            </w:r>
          </w:p>
        </w:tc>
        <w:tc>
          <w:tcPr>
            <w:tcW w:w="2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www.dvdzko.kz</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98-40-30</w:t>
            </w:r>
          </w:p>
        </w:tc>
        <w:tc>
          <w:tcPr>
            <w:tcW w:w="1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98-40-14</w:t>
            </w:r>
          </w:p>
        </w:tc>
      </w:tr>
      <w:tr>
        <w:trPr>
          <w:trHeight w:val="30" w:hRule="atLeast"/>
        </w:trPr>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Орал қаласының Ішкі істер басқармасы</w:t>
            </w:r>
          </w:p>
        </w:tc>
        <w:tc>
          <w:tcPr>
            <w:tcW w:w="2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Орал қаласы, Космическая көшесі, 10</w:t>
            </w:r>
          </w:p>
        </w:tc>
        <w:tc>
          <w:tcPr>
            <w:tcW w:w="2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92-18-33</w:t>
            </w:r>
          </w:p>
        </w:tc>
        <w:tc>
          <w:tcPr>
            <w:tcW w:w="1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92-18-14</w:t>
            </w:r>
          </w:p>
        </w:tc>
      </w:tr>
      <w:tr>
        <w:trPr>
          <w:trHeight w:val="30" w:hRule="atLeast"/>
        </w:trPr>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Ақжайық ауданының ішкі істер бөлімі</w:t>
            </w:r>
          </w:p>
        </w:tc>
        <w:tc>
          <w:tcPr>
            <w:tcW w:w="2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Чапаев ауылы, Қазақстан көшесі, 71</w:t>
            </w:r>
          </w:p>
        </w:tc>
        <w:tc>
          <w:tcPr>
            <w:tcW w:w="2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91-2-02</w:t>
            </w:r>
          </w:p>
        </w:tc>
        <w:tc>
          <w:tcPr>
            <w:tcW w:w="1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91-0-66</w:t>
            </w:r>
          </w:p>
        </w:tc>
      </w:tr>
      <w:tr>
        <w:trPr>
          <w:trHeight w:val="30" w:hRule="atLeast"/>
        </w:trPr>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Бекейорда ауданының ішкі істер бөлімі</w:t>
            </w:r>
          </w:p>
        </w:tc>
        <w:tc>
          <w:tcPr>
            <w:tcW w:w="2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Сайхин кенті, Әбілқайыр хан к-сі, 21</w:t>
            </w:r>
          </w:p>
        </w:tc>
        <w:tc>
          <w:tcPr>
            <w:tcW w:w="2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21-5-68</w:t>
            </w:r>
          </w:p>
        </w:tc>
        <w:tc>
          <w:tcPr>
            <w:tcW w:w="1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21-5-61</w:t>
            </w:r>
          </w:p>
        </w:tc>
      </w:tr>
      <w:tr>
        <w:trPr>
          <w:trHeight w:val="30" w:hRule="atLeast"/>
        </w:trPr>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Бөрлі ауданының ішкі істер бөлімі</w:t>
            </w:r>
          </w:p>
        </w:tc>
        <w:tc>
          <w:tcPr>
            <w:tcW w:w="2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Ақсай қаласы, 2-шағын аудан, 28</w:t>
            </w:r>
          </w:p>
        </w:tc>
        <w:tc>
          <w:tcPr>
            <w:tcW w:w="2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9-39-17</w:t>
            </w:r>
          </w:p>
        </w:tc>
        <w:tc>
          <w:tcPr>
            <w:tcW w:w="1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9-39-46</w:t>
            </w:r>
          </w:p>
        </w:tc>
      </w:tr>
      <w:tr>
        <w:trPr>
          <w:trHeight w:val="30" w:hRule="atLeast"/>
        </w:trPr>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Жаңақала ауданының ішкі істер бөлімі</w:t>
            </w:r>
          </w:p>
        </w:tc>
        <w:tc>
          <w:tcPr>
            <w:tcW w:w="2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Жаңақала ауылы, Халық Достығы, 53</w:t>
            </w:r>
          </w:p>
        </w:tc>
        <w:tc>
          <w:tcPr>
            <w:tcW w:w="2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2-19-20</w:t>
            </w:r>
          </w:p>
        </w:tc>
        <w:tc>
          <w:tcPr>
            <w:tcW w:w="1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2-19-21</w:t>
            </w:r>
          </w:p>
        </w:tc>
      </w:tr>
      <w:tr>
        <w:trPr>
          <w:trHeight w:val="30" w:hRule="atLeast"/>
        </w:trPr>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Жәнібек ауданының ішкі істер бөлімі</w:t>
            </w:r>
          </w:p>
        </w:tc>
        <w:tc>
          <w:tcPr>
            <w:tcW w:w="2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Жәнібек ауылы</w:t>
            </w:r>
          </w:p>
        </w:tc>
        <w:tc>
          <w:tcPr>
            <w:tcW w:w="2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21-5-03</w:t>
            </w:r>
          </w:p>
        </w:tc>
        <w:tc>
          <w:tcPr>
            <w:tcW w:w="1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21-1-05</w:t>
            </w:r>
          </w:p>
        </w:tc>
      </w:tr>
      <w:tr>
        <w:trPr>
          <w:trHeight w:val="30" w:hRule="atLeast"/>
        </w:trPr>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Зеленов ауданының ішкі істер бөлімі</w:t>
            </w:r>
          </w:p>
        </w:tc>
        <w:tc>
          <w:tcPr>
            <w:tcW w:w="2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Переметный ауылы, Достық көшесі, 64</w:t>
            </w:r>
          </w:p>
        </w:tc>
        <w:tc>
          <w:tcPr>
            <w:tcW w:w="2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22-0-02</w:t>
            </w:r>
          </w:p>
        </w:tc>
        <w:tc>
          <w:tcPr>
            <w:tcW w:w="1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22-2-61</w:t>
            </w:r>
          </w:p>
        </w:tc>
      </w:tr>
      <w:tr>
        <w:trPr>
          <w:trHeight w:val="30" w:hRule="atLeast"/>
        </w:trPr>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Қазталов ауданының ішкі істер бөлімі</w:t>
            </w:r>
          </w:p>
        </w:tc>
        <w:tc>
          <w:tcPr>
            <w:tcW w:w="2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Қазталов ауылы, С. Датов көшесі, 21</w:t>
            </w:r>
          </w:p>
        </w:tc>
        <w:tc>
          <w:tcPr>
            <w:tcW w:w="2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31-0-08</w:t>
            </w:r>
          </w:p>
        </w:tc>
        <w:tc>
          <w:tcPr>
            <w:tcW w:w="1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31-1-02</w:t>
            </w:r>
          </w:p>
        </w:tc>
      </w:tr>
      <w:tr>
        <w:trPr>
          <w:trHeight w:val="30" w:hRule="atLeast"/>
        </w:trPr>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Қаратөбе ауданының ішкі істер бөлімі</w:t>
            </w:r>
          </w:p>
        </w:tc>
        <w:tc>
          <w:tcPr>
            <w:tcW w:w="2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Қаратөбе ауылы, С. Датов көшесі, 16</w:t>
            </w:r>
          </w:p>
        </w:tc>
        <w:tc>
          <w:tcPr>
            <w:tcW w:w="2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31-3-25</w:t>
            </w:r>
          </w:p>
        </w:tc>
        <w:tc>
          <w:tcPr>
            <w:tcW w:w="1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31-7-02</w:t>
            </w:r>
          </w:p>
        </w:tc>
      </w:tr>
      <w:tr>
        <w:trPr>
          <w:trHeight w:val="30" w:hRule="atLeast"/>
        </w:trPr>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Сырым ауданының ішкі істер бөлімі</w:t>
            </w:r>
          </w:p>
        </w:tc>
        <w:tc>
          <w:tcPr>
            <w:tcW w:w="2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Сырым ауылы, Қазақстан көшесі, 7</w:t>
            </w:r>
          </w:p>
        </w:tc>
        <w:tc>
          <w:tcPr>
            <w:tcW w:w="2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31-1-37</w:t>
            </w:r>
          </w:p>
        </w:tc>
        <w:tc>
          <w:tcPr>
            <w:tcW w:w="1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21-5-45</w:t>
            </w:r>
          </w:p>
        </w:tc>
      </w:tr>
      <w:tr>
        <w:trPr>
          <w:trHeight w:val="30" w:hRule="atLeast"/>
        </w:trPr>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Тасқала ауданының ішкі істер бөлімі</w:t>
            </w:r>
          </w:p>
        </w:tc>
        <w:tc>
          <w:tcPr>
            <w:tcW w:w="2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Тасқала ауылы, Мирная көшесі 9</w:t>
            </w:r>
          </w:p>
        </w:tc>
        <w:tc>
          <w:tcPr>
            <w:tcW w:w="2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21-1-86</w:t>
            </w:r>
          </w:p>
        </w:tc>
        <w:tc>
          <w:tcPr>
            <w:tcW w:w="1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21-8-45</w:t>
            </w:r>
          </w:p>
        </w:tc>
      </w:tr>
      <w:tr>
        <w:trPr>
          <w:trHeight w:val="30" w:hRule="atLeast"/>
        </w:trPr>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3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Теректі ауданының ішкі істер бөлімі</w:t>
            </w:r>
          </w:p>
        </w:tc>
        <w:tc>
          <w:tcPr>
            <w:tcW w:w="2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Федоровка ауылы, Юбилейный көшесі, н/ж</w:t>
            </w:r>
          </w:p>
        </w:tc>
        <w:tc>
          <w:tcPr>
            <w:tcW w:w="2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23-2-66</w:t>
            </w:r>
          </w:p>
        </w:tc>
        <w:tc>
          <w:tcPr>
            <w:tcW w:w="1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21-1-86</w:t>
            </w:r>
          </w:p>
        </w:tc>
      </w:tr>
      <w:tr>
        <w:trPr>
          <w:trHeight w:val="30" w:hRule="atLeast"/>
        </w:trPr>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3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Шыңғырлау ауданының ішкі істер бөлімі</w:t>
            </w:r>
          </w:p>
        </w:tc>
        <w:tc>
          <w:tcPr>
            <w:tcW w:w="2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Шыңғырлау ауылы, Қазақстан көшесі, 7</w:t>
            </w:r>
          </w:p>
        </w:tc>
        <w:tc>
          <w:tcPr>
            <w:tcW w:w="2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33-6-39</w:t>
            </w:r>
          </w:p>
        </w:tc>
        <w:tc>
          <w:tcPr>
            <w:tcW w:w="1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33-2-39</w:t>
            </w:r>
          </w:p>
        </w:tc>
      </w:tr>
      <w:tr>
        <w:trPr>
          <w:trHeight w:val="450" w:hRule="atLeast"/>
        </w:trPr>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облысының Ішкі істер департаменті</w:t>
            </w:r>
          </w:p>
        </w:tc>
        <w:tc>
          <w:tcPr>
            <w:tcW w:w="2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қаласы, Ерубаев көшесі, 37</w:t>
            </w:r>
          </w:p>
        </w:tc>
        <w:tc>
          <w:tcPr>
            <w:tcW w:w="2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www.krgdvd.kz</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42-90-19, 42-91-69</w:t>
            </w:r>
          </w:p>
        </w:tc>
        <w:tc>
          <w:tcPr>
            <w:tcW w:w="1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40-70-18, 44-20-54, 40-71-22</w:t>
            </w:r>
          </w:p>
        </w:tc>
      </w:tr>
      <w:tr>
        <w:trPr>
          <w:trHeight w:val="30" w:hRule="atLeast"/>
        </w:trPr>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қаласының Ішкі істер басқармасы</w:t>
            </w:r>
          </w:p>
        </w:tc>
        <w:tc>
          <w:tcPr>
            <w:tcW w:w="2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қаласы, Ермеков көшесі, 118</w:t>
            </w:r>
          </w:p>
        </w:tc>
        <w:tc>
          <w:tcPr>
            <w:tcW w:w="2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40-71-97</w:t>
            </w:r>
          </w:p>
        </w:tc>
        <w:tc>
          <w:tcPr>
            <w:tcW w:w="1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56-42-51,</w:t>
            </w:r>
            <w:r>
              <w:br/>
            </w:r>
            <w:r>
              <w:rPr>
                <w:rFonts w:ascii="Times New Roman"/>
                <w:b w:val="false"/>
                <w:i w:val="false"/>
                <w:color w:val="000000"/>
                <w:sz w:val="20"/>
              </w:rPr>
              <w:t xml:space="preserve">
74-22-56, 44-51-69, 46-30-31, 24-45-33, 53-03-05 </w:t>
            </w:r>
          </w:p>
        </w:tc>
      </w:tr>
      <w:tr>
        <w:trPr>
          <w:trHeight w:val="30" w:hRule="atLeast"/>
        </w:trPr>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Жезқазған қаласының Ішкі істер басқармасы</w:t>
            </w:r>
          </w:p>
        </w:tc>
        <w:tc>
          <w:tcPr>
            <w:tcW w:w="2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Жезқазған қаласы, Сейфулин көшесі, 35</w:t>
            </w:r>
          </w:p>
        </w:tc>
        <w:tc>
          <w:tcPr>
            <w:tcW w:w="2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76-13-68</w:t>
            </w:r>
          </w:p>
        </w:tc>
        <w:tc>
          <w:tcPr>
            <w:tcW w:w="1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76-43-98</w:t>
            </w:r>
          </w:p>
        </w:tc>
      </w:tr>
      <w:tr>
        <w:trPr>
          <w:trHeight w:val="30" w:hRule="atLeast"/>
        </w:trPr>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Теміртау қаласының Ішкі істер басқармасы</w:t>
            </w:r>
          </w:p>
        </w:tc>
        <w:tc>
          <w:tcPr>
            <w:tcW w:w="2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Теміртау қаласы, Мичурин көшесі, 8</w:t>
            </w:r>
          </w:p>
        </w:tc>
        <w:tc>
          <w:tcPr>
            <w:tcW w:w="2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98-43-15</w:t>
            </w:r>
          </w:p>
        </w:tc>
        <w:tc>
          <w:tcPr>
            <w:tcW w:w="1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5-43-15</w:t>
            </w:r>
          </w:p>
        </w:tc>
      </w:tr>
      <w:tr>
        <w:trPr>
          <w:trHeight w:val="30" w:hRule="atLeast"/>
        </w:trPr>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Абай ауданының Ішкі істер басқармасы</w:t>
            </w:r>
          </w:p>
        </w:tc>
        <w:tc>
          <w:tcPr>
            <w:tcW w:w="2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Абай қаласы, К. Маркс көшесі, 42а</w:t>
            </w:r>
          </w:p>
        </w:tc>
        <w:tc>
          <w:tcPr>
            <w:tcW w:w="2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4-46-66</w:t>
            </w:r>
          </w:p>
        </w:tc>
        <w:tc>
          <w:tcPr>
            <w:tcW w:w="1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4-46-66</w:t>
            </w:r>
          </w:p>
        </w:tc>
      </w:tr>
      <w:tr>
        <w:trPr>
          <w:trHeight w:val="30" w:hRule="atLeast"/>
        </w:trPr>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Бұхар жырау ауданының Ішкі істер басқармасы</w:t>
            </w:r>
          </w:p>
        </w:tc>
        <w:tc>
          <w:tcPr>
            <w:tcW w:w="2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Ботақара кенті, Бұхар жырау көшесі, 4</w:t>
            </w:r>
          </w:p>
        </w:tc>
        <w:tc>
          <w:tcPr>
            <w:tcW w:w="2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2-11-78</w:t>
            </w:r>
          </w:p>
        </w:tc>
        <w:tc>
          <w:tcPr>
            <w:tcW w:w="1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2-16-55</w:t>
            </w:r>
          </w:p>
        </w:tc>
      </w:tr>
      <w:tr>
        <w:trPr>
          <w:trHeight w:val="30" w:hRule="atLeast"/>
        </w:trPr>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Балқаш қаласының ішкі істер бөлімі</w:t>
            </w:r>
          </w:p>
        </w:tc>
        <w:tc>
          <w:tcPr>
            <w:tcW w:w="2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Балқаш қаласы, Бөкейхан көшесі, 22</w:t>
            </w:r>
          </w:p>
        </w:tc>
        <w:tc>
          <w:tcPr>
            <w:tcW w:w="2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4-03-72</w:t>
            </w:r>
          </w:p>
        </w:tc>
        <w:tc>
          <w:tcPr>
            <w:tcW w:w="1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4-46-72</w:t>
            </w:r>
          </w:p>
        </w:tc>
      </w:tr>
      <w:tr>
        <w:trPr>
          <w:trHeight w:val="30" w:hRule="atLeast"/>
        </w:trPr>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Қаражал қаласының ішкі істер бөлімі</w:t>
            </w:r>
          </w:p>
        </w:tc>
        <w:tc>
          <w:tcPr>
            <w:tcW w:w="2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Қаражал қаласы, Тойымбек көшесі, 8</w:t>
            </w:r>
          </w:p>
        </w:tc>
        <w:tc>
          <w:tcPr>
            <w:tcW w:w="2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4-16-30</w:t>
            </w:r>
          </w:p>
        </w:tc>
        <w:tc>
          <w:tcPr>
            <w:tcW w:w="1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4-16-30</w:t>
            </w:r>
          </w:p>
        </w:tc>
      </w:tr>
      <w:tr>
        <w:trPr>
          <w:trHeight w:val="30" w:hRule="atLeast"/>
        </w:trPr>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Саран қаласының ішкі істер бөлімі</w:t>
            </w:r>
          </w:p>
        </w:tc>
        <w:tc>
          <w:tcPr>
            <w:tcW w:w="2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Саран қаласы, Жамбыл көшесі, 60</w:t>
            </w:r>
          </w:p>
        </w:tc>
        <w:tc>
          <w:tcPr>
            <w:tcW w:w="2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2-52-02</w:t>
            </w:r>
          </w:p>
        </w:tc>
        <w:tc>
          <w:tcPr>
            <w:tcW w:w="1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2-67-12</w:t>
            </w:r>
          </w:p>
        </w:tc>
      </w:tr>
      <w:tr>
        <w:trPr>
          <w:trHeight w:val="30" w:hRule="atLeast"/>
        </w:trPr>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Сәтпаев қаласының ішкі істер бөлімі</w:t>
            </w:r>
          </w:p>
        </w:tc>
        <w:tc>
          <w:tcPr>
            <w:tcW w:w="2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Сәтпаев қаласы, Абай көшесі, 6а</w:t>
            </w:r>
          </w:p>
        </w:tc>
        <w:tc>
          <w:tcPr>
            <w:tcW w:w="2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3-44-83</w:t>
            </w:r>
          </w:p>
        </w:tc>
        <w:tc>
          <w:tcPr>
            <w:tcW w:w="1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2-31-63</w:t>
            </w:r>
          </w:p>
        </w:tc>
      </w:tr>
      <w:tr>
        <w:trPr>
          <w:trHeight w:val="30" w:hRule="atLeast"/>
        </w:trPr>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Шахтинск қаласының ішкі істер бөлімі</w:t>
            </w:r>
          </w:p>
        </w:tc>
        <w:tc>
          <w:tcPr>
            <w:tcW w:w="2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Шахтинск қаласы, К. Маркс көшесі, 42а</w:t>
            </w:r>
          </w:p>
        </w:tc>
        <w:tc>
          <w:tcPr>
            <w:tcW w:w="2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4-04-07</w:t>
            </w:r>
          </w:p>
        </w:tc>
        <w:tc>
          <w:tcPr>
            <w:tcW w:w="1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4-23-70</w:t>
            </w:r>
          </w:p>
        </w:tc>
      </w:tr>
      <w:tr>
        <w:trPr>
          <w:trHeight w:val="30" w:hRule="atLeast"/>
        </w:trPr>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Ақтоғай ауданының ішкі істер бөлімі</w:t>
            </w:r>
          </w:p>
        </w:tc>
        <w:tc>
          <w:tcPr>
            <w:tcW w:w="2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Ақтоғай ауылы, Абай көшесі, 3</w:t>
            </w:r>
          </w:p>
        </w:tc>
        <w:tc>
          <w:tcPr>
            <w:tcW w:w="2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2-16-90</w:t>
            </w:r>
          </w:p>
        </w:tc>
        <w:tc>
          <w:tcPr>
            <w:tcW w:w="1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2-16-90</w:t>
            </w:r>
          </w:p>
        </w:tc>
      </w:tr>
      <w:tr>
        <w:trPr>
          <w:trHeight w:val="30" w:hRule="atLeast"/>
        </w:trPr>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3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Жаңаарқа ауданының ішкі істер бөлімі</w:t>
            </w:r>
          </w:p>
        </w:tc>
        <w:tc>
          <w:tcPr>
            <w:tcW w:w="2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Атасу ауылы, Тәуелсіздік көшесі, 10</w:t>
            </w:r>
          </w:p>
        </w:tc>
        <w:tc>
          <w:tcPr>
            <w:tcW w:w="2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2-64-70</w:t>
            </w:r>
          </w:p>
        </w:tc>
        <w:tc>
          <w:tcPr>
            <w:tcW w:w="1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2-64-70</w:t>
            </w:r>
          </w:p>
        </w:tc>
      </w:tr>
      <w:tr>
        <w:trPr>
          <w:trHeight w:val="30" w:hRule="atLeast"/>
        </w:trPr>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3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Қарқаралы ауданының ішкі істер бөлімі</w:t>
            </w:r>
          </w:p>
        </w:tc>
        <w:tc>
          <w:tcPr>
            <w:tcW w:w="2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Қарқалы қаласы, М. Әуезов көшесі, 31</w:t>
            </w:r>
          </w:p>
        </w:tc>
        <w:tc>
          <w:tcPr>
            <w:tcW w:w="2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3-12-02</w:t>
            </w:r>
          </w:p>
        </w:tc>
        <w:tc>
          <w:tcPr>
            <w:tcW w:w="1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3-10-86</w:t>
            </w:r>
          </w:p>
        </w:tc>
      </w:tr>
      <w:tr>
        <w:trPr>
          <w:trHeight w:val="30" w:hRule="atLeast"/>
        </w:trPr>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3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Нұра ауданының ішкі істер бөлімі</w:t>
            </w:r>
          </w:p>
        </w:tc>
        <w:tc>
          <w:tcPr>
            <w:tcW w:w="2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Киевка кенті, Талжанов көшесі, 5</w:t>
            </w:r>
          </w:p>
        </w:tc>
        <w:tc>
          <w:tcPr>
            <w:tcW w:w="2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2-12-88</w:t>
            </w:r>
          </w:p>
        </w:tc>
        <w:tc>
          <w:tcPr>
            <w:tcW w:w="1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2-29-01</w:t>
            </w:r>
          </w:p>
        </w:tc>
      </w:tr>
      <w:tr>
        <w:trPr>
          <w:trHeight w:val="30" w:hRule="atLeast"/>
        </w:trPr>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3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Осакаровка ауданының ішкі істер бөлімі</w:t>
            </w:r>
          </w:p>
        </w:tc>
        <w:tc>
          <w:tcPr>
            <w:tcW w:w="2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Осакаровка ауылы, Литвиновская көшесі, 9</w:t>
            </w:r>
          </w:p>
        </w:tc>
        <w:tc>
          <w:tcPr>
            <w:tcW w:w="2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4-16-55</w:t>
            </w:r>
          </w:p>
        </w:tc>
        <w:tc>
          <w:tcPr>
            <w:tcW w:w="1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4-13-82</w:t>
            </w:r>
          </w:p>
        </w:tc>
      </w:tr>
      <w:tr>
        <w:trPr>
          <w:trHeight w:val="30" w:hRule="atLeast"/>
        </w:trPr>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3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Ұлытау ауданының ішкі істер бөлімі</w:t>
            </w:r>
          </w:p>
        </w:tc>
        <w:tc>
          <w:tcPr>
            <w:tcW w:w="2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Ұлытау ауылы</w:t>
            </w:r>
          </w:p>
        </w:tc>
        <w:tc>
          <w:tcPr>
            <w:tcW w:w="2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2-11-02</w:t>
            </w:r>
          </w:p>
        </w:tc>
        <w:tc>
          <w:tcPr>
            <w:tcW w:w="1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2-11-02</w:t>
            </w:r>
          </w:p>
        </w:tc>
      </w:tr>
      <w:tr>
        <w:trPr>
          <w:trHeight w:val="30" w:hRule="atLeast"/>
        </w:trPr>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3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Шет ауданының ішкі істер бөлімі</w:t>
            </w:r>
          </w:p>
        </w:tc>
        <w:tc>
          <w:tcPr>
            <w:tcW w:w="2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Ақсу-Аюлы кенті. -Шортанбай көшесі, 16</w:t>
            </w:r>
          </w:p>
        </w:tc>
        <w:tc>
          <w:tcPr>
            <w:tcW w:w="2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2-12-02</w:t>
            </w:r>
          </w:p>
        </w:tc>
        <w:tc>
          <w:tcPr>
            <w:tcW w:w="1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2-12-02</w:t>
            </w:r>
          </w:p>
        </w:tc>
      </w:tr>
      <w:tr>
        <w:trPr>
          <w:trHeight w:val="30" w:hRule="atLeast"/>
        </w:trPr>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облысының Ішкі істер департаменті</w:t>
            </w:r>
          </w:p>
        </w:tc>
        <w:tc>
          <w:tcPr>
            <w:tcW w:w="2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қаласы. Қорқыт Ата көшесі, 18</w:t>
            </w:r>
          </w:p>
        </w:tc>
        <w:tc>
          <w:tcPr>
            <w:tcW w:w="2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www.dvdkzо.kz</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27-44-10</w:t>
            </w:r>
          </w:p>
        </w:tc>
        <w:tc>
          <w:tcPr>
            <w:tcW w:w="1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29-56-97</w:t>
            </w:r>
          </w:p>
        </w:tc>
      </w:tr>
      <w:tr>
        <w:trPr>
          <w:trHeight w:val="30" w:hRule="atLeast"/>
        </w:trPr>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қаласының Ішкі істер басқармасы</w:t>
            </w:r>
          </w:p>
        </w:tc>
        <w:tc>
          <w:tcPr>
            <w:tcW w:w="2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қаласы, Төле би көшесі 136</w:t>
            </w:r>
          </w:p>
        </w:tc>
        <w:tc>
          <w:tcPr>
            <w:tcW w:w="2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27-45-47</w:t>
            </w:r>
          </w:p>
        </w:tc>
        <w:tc>
          <w:tcPr>
            <w:tcW w:w="1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29-71-10</w:t>
            </w:r>
          </w:p>
        </w:tc>
      </w:tr>
      <w:tr>
        <w:trPr>
          <w:trHeight w:val="30" w:hRule="atLeast"/>
        </w:trPr>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Арал ауданының ішкі істер бөлімі</w:t>
            </w:r>
          </w:p>
        </w:tc>
        <w:tc>
          <w:tcPr>
            <w:tcW w:w="2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Арал қаласы, Бақтыбай батыр көшесі, 27</w:t>
            </w:r>
          </w:p>
        </w:tc>
        <w:tc>
          <w:tcPr>
            <w:tcW w:w="2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2-10-01</w:t>
            </w:r>
          </w:p>
        </w:tc>
        <w:tc>
          <w:tcPr>
            <w:tcW w:w="1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2-21-02</w:t>
            </w:r>
          </w:p>
        </w:tc>
      </w:tr>
      <w:tr>
        <w:trPr>
          <w:trHeight w:val="30" w:hRule="atLeast"/>
        </w:trPr>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Жалағаш ауданының ішкі істер бөлімі</w:t>
            </w:r>
          </w:p>
        </w:tc>
        <w:tc>
          <w:tcPr>
            <w:tcW w:w="2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Жалағаш ауылы, Желтоқсан көшесі, 1</w:t>
            </w:r>
          </w:p>
        </w:tc>
        <w:tc>
          <w:tcPr>
            <w:tcW w:w="2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3-16-92</w:t>
            </w:r>
          </w:p>
        </w:tc>
        <w:tc>
          <w:tcPr>
            <w:tcW w:w="1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3-10-82</w:t>
            </w:r>
          </w:p>
        </w:tc>
      </w:tr>
      <w:tr>
        <w:trPr>
          <w:trHeight w:val="30" w:hRule="atLeast"/>
        </w:trPr>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Жаңақорған ауданының ішкі істер бөлімі</w:t>
            </w:r>
          </w:p>
        </w:tc>
        <w:tc>
          <w:tcPr>
            <w:tcW w:w="2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Жаңақорған ауылы</w:t>
            </w:r>
          </w:p>
        </w:tc>
        <w:tc>
          <w:tcPr>
            <w:tcW w:w="2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24-1-25</w:t>
            </w:r>
          </w:p>
        </w:tc>
        <w:tc>
          <w:tcPr>
            <w:tcW w:w="1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24-1-03</w:t>
            </w:r>
          </w:p>
        </w:tc>
      </w:tr>
      <w:tr>
        <w:trPr>
          <w:trHeight w:val="30" w:hRule="atLeast"/>
        </w:trPr>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Қазалы ауданының ішкі істер бөлімі</w:t>
            </w:r>
          </w:p>
        </w:tc>
        <w:tc>
          <w:tcPr>
            <w:tcW w:w="2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Кент Әйтеке би ауылы, Біржан сал көшесі, 86</w:t>
            </w:r>
          </w:p>
        </w:tc>
        <w:tc>
          <w:tcPr>
            <w:tcW w:w="2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2-16-40</w:t>
            </w:r>
          </w:p>
        </w:tc>
        <w:tc>
          <w:tcPr>
            <w:tcW w:w="1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2-14-93</w:t>
            </w:r>
          </w:p>
        </w:tc>
      </w:tr>
      <w:tr>
        <w:trPr>
          <w:trHeight w:val="30" w:hRule="atLeast"/>
        </w:trPr>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Қармақшы ауданының ішкі істер бөлімі</w:t>
            </w:r>
          </w:p>
        </w:tc>
        <w:tc>
          <w:tcPr>
            <w:tcW w:w="2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Жосалы кенті, Көшербаев көшесі, 39</w:t>
            </w:r>
          </w:p>
        </w:tc>
        <w:tc>
          <w:tcPr>
            <w:tcW w:w="2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2-10-03</w:t>
            </w:r>
          </w:p>
        </w:tc>
        <w:tc>
          <w:tcPr>
            <w:tcW w:w="1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2-11-81</w:t>
            </w:r>
          </w:p>
        </w:tc>
      </w:tr>
      <w:tr>
        <w:trPr>
          <w:trHeight w:val="30" w:hRule="atLeast"/>
        </w:trPr>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Сырдария ауданының ішкі істер бөлімі</w:t>
            </w:r>
          </w:p>
        </w:tc>
        <w:tc>
          <w:tcPr>
            <w:tcW w:w="2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Тереңөзек ауылы, Амангелді көшесі, 47</w:t>
            </w:r>
          </w:p>
        </w:tc>
        <w:tc>
          <w:tcPr>
            <w:tcW w:w="2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21-2-82</w:t>
            </w:r>
          </w:p>
        </w:tc>
        <w:tc>
          <w:tcPr>
            <w:tcW w:w="1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3-10-87</w:t>
            </w:r>
          </w:p>
        </w:tc>
      </w:tr>
      <w:tr>
        <w:trPr>
          <w:trHeight w:val="30" w:hRule="atLeast"/>
        </w:trPr>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Шиелі ауданының ішкі істер бөлімі</w:t>
            </w:r>
          </w:p>
        </w:tc>
        <w:tc>
          <w:tcPr>
            <w:tcW w:w="2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Шиелі кенті, М.Шоқай көшесі, 7</w:t>
            </w:r>
          </w:p>
        </w:tc>
        <w:tc>
          <w:tcPr>
            <w:tcW w:w="2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4-21-60</w:t>
            </w:r>
          </w:p>
        </w:tc>
        <w:tc>
          <w:tcPr>
            <w:tcW w:w="1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4-20-56</w:t>
            </w:r>
          </w:p>
        </w:tc>
      </w:tr>
      <w:tr>
        <w:trPr>
          <w:trHeight w:val="30" w:hRule="atLeast"/>
        </w:trPr>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3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облысының Ішкі істер департаменті</w:t>
            </w:r>
          </w:p>
        </w:tc>
        <w:tc>
          <w:tcPr>
            <w:tcW w:w="2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қаласы, Баймағамбетов көшесі, 197</w:t>
            </w:r>
          </w:p>
        </w:tc>
        <w:tc>
          <w:tcPr>
            <w:tcW w:w="2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www.kostanaypolice.kz</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52-60-19, 52-63-13</w:t>
            </w:r>
          </w:p>
        </w:tc>
        <w:tc>
          <w:tcPr>
            <w:tcW w:w="1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52-61-47</w:t>
            </w:r>
          </w:p>
        </w:tc>
      </w:tr>
      <w:tr>
        <w:trPr>
          <w:trHeight w:val="30" w:hRule="atLeast"/>
        </w:trPr>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Арқалық қаласының Ішкі істер басқармасы</w:t>
            </w:r>
          </w:p>
        </w:tc>
        <w:tc>
          <w:tcPr>
            <w:tcW w:w="2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Арқалық қаласы, Байтұрсынов көшесі, 16</w:t>
            </w:r>
          </w:p>
        </w:tc>
        <w:tc>
          <w:tcPr>
            <w:tcW w:w="2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7-10-17</w:t>
            </w:r>
          </w:p>
        </w:tc>
        <w:tc>
          <w:tcPr>
            <w:tcW w:w="1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7-27-45</w:t>
            </w:r>
          </w:p>
        </w:tc>
      </w:tr>
      <w:tr>
        <w:trPr>
          <w:trHeight w:val="30" w:hRule="atLeast"/>
        </w:trPr>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Жітіқара қаласының және Жітіқара ауданының ішкі істер бөлімі</w:t>
            </w:r>
          </w:p>
        </w:tc>
        <w:tc>
          <w:tcPr>
            <w:tcW w:w="2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Жітіқара қаласы, 5 в-шағын ауданы, 18</w:t>
            </w:r>
          </w:p>
        </w:tc>
        <w:tc>
          <w:tcPr>
            <w:tcW w:w="2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2-09-09</w:t>
            </w:r>
          </w:p>
        </w:tc>
        <w:tc>
          <w:tcPr>
            <w:tcW w:w="1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2-09-22</w:t>
            </w:r>
          </w:p>
        </w:tc>
      </w:tr>
      <w:tr>
        <w:trPr>
          <w:trHeight w:val="30" w:hRule="atLeast"/>
        </w:trPr>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қаласының Ішкі істер басқармасы</w:t>
            </w:r>
          </w:p>
        </w:tc>
        <w:tc>
          <w:tcPr>
            <w:tcW w:w="2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қаласы, Таран көшесі, 36</w:t>
            </w:r>
          </w:p>
        </w:tc>
        <w:tc>
          <w:tcPr>
            <w:tcW w:w="2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52-68-00</w:t>
            </w:r>
          </w:p>
        </w:tc>
        <w:tc>
          <w:tcPr>
            <w:tcW w:w="1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52-68-37</w:t>
            </w:r>
          </w:p>
        </w:tc>
      </w:tr>
      <w:tr>
        <w:trPr>
          <w:trHeight w:val="30" w:hRule="atLeast"/>
        </w:trPr>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Лисаковск қаласының ішкі істер бөлімі</w:t>
            </w:r>
          </w:p>
        </w:tc>
        <w:tc>
          <w:tcPr>
            <w:tcW w:w="2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Лисаковск қаласы, 1 а-шағын ауданы</w:t>
            </w:r>
          </w:p>
        </w:tc>
        <w:tc>
          <w:tcPr>
            <w:tcW w:w="2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3-38-51</w:t>
            </w:r>
          </w:p>
        </w:tc>
        <w:tc>
          <w:tcPr>
            <w:tcW w:w="1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3-48-07</w:t>
            </w:r>
          </w:p>
        </w:tc>
      </w:tr>
      <w:tr>
        <w:trPr>
          <w:trHeight w:val="30" w:hRule="atLeast"/>
        </w:trPr>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Рудный қаласының ішкі істер бөлімі</w:t>
            </w:r>
          </w:p>
        </w:tc>
        <w:tc>
          <w:tcPr>
            <w:tcW w:w="2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Рудный қаласы, Горняк көшесі, 7</w:t>
            </w:r>
          </w:p>
        </w:tc>
        <w:tc>
          <w:tcPr>
            <w:tcW w:w="2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4-55-10</w:t>
            </w:r>
          </w:p>
        </w:tc>
        <w:tc>
          <w:tcPr>
            <w:tcW w:w="1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2-84-39</w:t>
            </w:r>
          </w:p>
        </w:tc>
      </w:tr>
      <w:tr>
        <w:trPr>
          <w:trHeight w:val="30" w:hRule="atLeast"/>
        </w:trPr>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Алтынсарин ауданының ішкі істер бөлімі</w:t>
            </w:r>
          </w:p>
        </w:tc>
        <w:tc>
          <w:tcPr>
            <w:tcW w:w="2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Силантьевка кенті, Ленин көшесі, 51</w:t>
            </w:r>
          </w:p>
        </w:tc>
        <w:tc>
          <w:tcPr>
            <w:tcW w:w="2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2-12-55</w:t>
            </w:r>
          </w:p>
        </w:tc>
        <w:tc>
          <w:tcPr>
            <w:tcW w:w="1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2-15-13</w:t>
            </w:r>
          </w:p>
        </w:tc>
      </w:tr>
      <w:tr>
        <w:trPr>
          <w:trHeight w:val="30" w:hRule="atLeast"/>
        </w:trPr>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Амангелді ауданының ішкі істер бөлімі</w:t>
            </w:r>
          </w:p>
        </w:tc>
        <w:tc>
          <w:tcPr>
            <w:tcW w:w="2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Амангелді кенті, Дүйсенбин көшесі 16</w:t>
            </w:r>
          </w:p>
        </w:tc>
        <w:tc>
          <w:tcPr>
            <w:tcW w:w="2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2-11-33</w:t>
            </w:r>
          </w:p>
        </w:tc>
        <w:tc>
          <w:tcPr>
            <w:tcW w:w="1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2-11-33</w:t>
            </w:r>
          </w:p>
        </w:tc>
      </w:tr>
      <w:tr>
        <w:trPr>
          <w:trHeight w:val="30" w:hRule="atLeast"/>
        </w:trPr>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Әулиекел ауданының ішкі істер бөлімі</w:t>
            </w:r>
          </w:p>
        </w:tc>
        <w:tc>
          <w:tcPr>
            <w:tcW w:w="2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Әуликөл ауылы, Ленин көшесі, 34</w:t>
            </w:r>
          </w:p>
        </w:tc>
        <w:tc>
          <w:tcPr>
            <w:tcW w:w="2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2-10-35</w:t>
            </w:r>
          </w:p>
        </w:tc>
        <w:tc>
          <w:tcPr>
            <w:tcW w:w="1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2-10-38</w:t>
            </w:r>
          </w:p>
        </w:tc>
      </w:tr>
      <w:tr>
        <w:trPr>
          <w:trHeight w:val="30" w:hRule="atLeast"/>
        </w:trPr>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Денисов ауданының ішкі істер бөлімі</w:t>
            </w:r>
          </w:p>
        </w:tc>
        <w:tc>
          <w:tcPr>
            <w:tcW w:w="2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Денисовка кенті, Ленин көшесі, 16</w:t>
            </w:r>
          </w:p>
        </w:tc>
        <w:tc>
          <w:tcPr>
            <w:tcW w:w="2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9-11-72</w:t>
            </w:r>
          </w:p>
        </w:tc>
        <w:tc>
          <w:tcPr>
            <w:tcW w:w="1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9-17-51</w:t>
            </w:r>
          </w:p>
        </w:tc>
      </w:tr>
      <w:tr>
        <w:trPr>
          <w:trHeight w:val="30" w:hRule="atLeast"/>
        </w:trPr>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Жангелдин ауданының ішкі істер бөлімі</w:t>
            </w:r>
          </w:p>
        </w:tc>
        <w:tc>
          <w:tcPr>
            <w:tcW w:w="2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Торғай кенті</w:t>
            </w:r>
          </w:p>
        </w:tc>
        <w:tc>
          <w:tcPr>
            <w:tcW w:w="2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2-14-00</w:t>
            </w:r>
          </w:p>
        </w:tc>
        <w:tc>
          <w:tcPr>
            <w:tcW w:w="1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2-14-00</w:t>
            </w:r>
          </w:p>
        </w:tc>
      </w:tr>
      <w:tr>
        <w:trPr>
          <w:trHeight w:val="765" w:hRule="atLeast"/>
        </w:trPr>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Қамысты ауданының ішкі істер бөлімі</w:t>
            </w:r>
          </w:p>
        </w:tc>
        <w:tc>
          <w:tcPr>
            <w:tcW w:w="2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Қамысты кенті, Ержанов көшесі, 87</w:t>
            </w:r>
          </w:p>
        </w:tc>
        <w:tc>
          <w:tcPr>
            <w:tcW w:w="2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2-14-01</w:t>
            </w:r>
          </w:p>
        </w:tc>
        <w:tc>
          <w:tcPr>
            <w:tcW w:w="1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2-20-55</w:t>
            </w:r>
          </w:p>
        </w:tc>
      </w:tr>
      <w:tr>
        <w:trPr>
          <w:trHeight w:val="30" w:hRule="atLeast"/>
        </w:trPr>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3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Қарабалық ауданының ішкі істер бөлімі</w:t>
            </w:r>
          </w:p>
        </w:tc>
        <w:tc>
          <w:tcPr>
            <w:tcW w:w="2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Қарабалық кенті, Нечепуренко көшесі, 2</w:t>
            </w:r>
          </w:p>
        </w:tc>
        <w:tc>
          <w:tcPr>
            <w:tcW w:w="2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3-30-33</w:t>
            </w:r>
          </w:p>
        </w:tc>
        <w:tc>
          <w:tcPr>
            <w:tcW w:w="1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3-38-53</w:t>
            </w:r>
          </w:p>
        </w:tc>
      </w:tr>
      <w:tr>
        <w:trPr>
          <w:trHeight w:val="30" w:hRule="atLeast"/>
        </w:trPr>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3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Қарасу ауданының ішкі істер бөлімі</w:t>
            </w:r>
          </w:p>
        </w:tc>
        <w:tc>
          <w:tcPr>
            <w:tcW w:w="2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Қарасу ауылы, Исаков көшесі, 80</w:t>
            </w:r>
          </w:p>
        </w:tc>
        <w:tc>
          <w:tcPr>
            <w:tcW w:w="2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2-12-68</w:t>
            </w:r>
          </w:p>
        </w:tc>
        <w:tc>
          <w:tcPr>
            <w:tcW w:w="1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2-18-42</w:t>
            </w:r>
          </w:p>
        </w:tc>
      </w:tr>
      <w:tr>
        <w:trPr>
          <w:trHeight w:val="30" w:hRule="atLeast"/>
        </w:trPr>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3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ауданының ішкі істер бөлімі</w:t>
            </w:r>
          </w:p>
        </w:tc>
        <w:tc>
          <w:tcPr>
            <w:tcW w:w="2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Затабол кенті, Калинин көшесі, 78</w:t>
            </w:r>
          </w:p>
        </w:tc>
        <w:tc>
          <w:tcPr>
            <w:tcW w:w="2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2-31-61</w:t>
            </w:r>
          </w:p>
        </w:tc>
        <w:tc>
          <w:tcPr>
            <w:tcW w:w="1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2-31-62</w:t>
            </w:r>
          </w:p>
        </w:tc>
      </w:tr>
      <w:tr>
        <w:trPr>
          <w:trHeight w:val="30" w:hRule="atLeast"/>
        </w:trPr>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3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Меңдіқара ауданының ішкі істер бөлімі</w:t>
            </w:r>
          </w:p>
        </w:tc>
        <w:tc>
          <w:tcPr>
            <w:tcW w:w="2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Боровское кенті, Ленин көшесі, 7</w:t>
            </w:r>
          </w:p>
        </w:tc>
        <w:tc>
          <w:tcPr>
            <w:tcW w:w="2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2-13-97</w:t>
            </w:r>
          </w:p>
        </w:tc>
        <w:tc>
          <w:tcPr>
            <w:tcW w:w="1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2-15-39</w:t>
            </w:r>
          </w:p>
        </w:tc>
      </w:tr>
      <w:tr>
        <w:trPr>
          <w:trHeight w:val="30" w:hRule="atLeast"/>
        </w:trPr>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3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Наурызым ауданының ішкі істер бөлімі</w:t>
            </w:r>
          </w:p>
        </w:tc>
        <w:tc>
          <w:tcPr>
            <w:tcW w:w="2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Қарамеңді кенті, Абылайхан көшесі, 24</w:t>
            </w:r>
          </w:p>
        </w:tc>
        <w:tc>
          <w:tcPr>
            <w:tcW w:w="2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2-14-45</w:t>
            </w:r>
          </w:p>
        </w:tc>
        <w:tc>
          <w:tcPr>
            <w:tcW w:w="1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2-14-45</w:t>
            </w:r>
          </w:p>
        </w:tc>
      </w:tr>
      <w:tr>
        <w:trPr>
          <w:trHeight w:val="30" w:hRule="atLeast"/>
        </w:trPr>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3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Сарыкөл ауданының ішкі істер бөлімі</w:t>
            </w:r>
          </w:p>
        </w:tc>
        <w:tc>
          <w:tcPr>
            <w:tcW w:w="2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Сарыкөл кенті, Пушкин көшесі, 102</w:t>
            </w:r>
          </w:p>
        </w:tc>
        <w:tc>
          <w:tcPr>
            <w:tcW w:w="2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2-13-68</w:t>
            </w:r>
          </w:p>
        </w:tc>
        <w:tc>
          <w:tcPr>
            <w:tcW w:w="1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2-18-22</w:t>
            </w:r>
          </w:p>
        </w:tc>
      </w:tr>
      <w:tr>
        <w:trPr>
          <w:trHeight w:val="30" w:hRule="atLeast"/>
        </w:trPr>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3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Таран ауданының ішкі істер бөлімі</w:t>
            </w:r>
          </w:p>
        </w:tc>
        <w:tc>
          <w:tcPr>
            <w:tcW w:w="2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Таран ауылы, Советская көшесі, 10</w:t>
            </w:r>
          </w:p>
        </w:tc>
        <w:tc>
          <w:tcPr>
            <w:tcW w:w="2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3-61-01</w:t>
            </w:r>
          </w:p>
        </w:tc>
        <w:tc>
          <w:tcPr>
            <w:tcW w:w="1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3-61-01</w:t>
            </w:r>
          </w:p>
        </w:tc>
      </w:tr>
      <w:tr>
        <w:trPr>
          <w:trHeight w:val="30" w:hRule="atLeast"/>
        </w:trPr>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3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Ұзынкөл ауданының ішкі істер бөлімі</w:t>
            </w:r>
          </w:p>
        </w:tc>
        <w:tc>
          <w:tcPr>
            <w:tcW w:w="2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Ұзынкөл ауылы Абылайхан көшесі, 34</w:t>
            </w:r>
          </w:p>
        </w:tc>
        <w:tc>
          <w:tcPr>
            <w:tcW w:w="2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2-15-53</w:t>
            </w:r>
          </w:p>
        </w:tc>
        <w:tc>
          <w:tcPr>
            <w:tcW w:w="1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2-12-03</w:t>
            </w:r>
          </w:p>
        </w:tc>
      </w:tr>
      <w:tr>
        <w:trPr>
          <w:trHeight w:val="30" w:hRule="atLeast"/>
        </w:trPr>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3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Федоров ауданының ішкі істер бөлімі</w:t>
            </w:r>
          </w:p>
        </w:tc>
        <w:tc>
          <w:tcPr>
            <w:tcW w:w="2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Федоров ауылы Ленин көшесі, 10</w:t>
            </w:r>
          </w:p>
        </w:tc>
        <w:tc>
          <w:tcPr>
            <w:tcW w:w="2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2-24-67</w:t>
            </w:r>
          </w:p>
        </w:tc>
        <w:tc>
          <w:tcPr>
            <w:tcW w:w="1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2-11-87</w:t>
            </w:r>
          </w:p>
        </w:tc>
      </w:tr>
      <w:tr>
        <w:trPr>
          <w:trHeight w:val="30" w:hRule="atLeast"/>
        </w:trPr>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3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Маңғыстау облысының Ішкі</w:t>
            </w:r>
            <w:r>
              <w:rPr>
                <w:rFonts w:ascii="Times New Roman"/>
                <w:b w:val="false"/>
                <w:i w:val="false"/>
                <w:color w:val="000000"/>
                <w:sz w:val="20"/>
              </w:rPr>
              <w:t> </w:t>
            </w:r>
            <w:r>
              <w:rPr>
                <w:rFonts w:ascii="Times New Roman"/>
                <w:b w:val="false"/>
                <w:i w:val="false"/>
                <w:color w:val="000000"/>
                <w:sz w:val="20"/>
              </w:rPr>
              <w:t>істер департаменті</w:t>
            </w:r>
          </w:p>
        </w:tc>
        <w:tc>
          <w:tcPr>
            <w:tcW w:w="2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Ақтау қаласы, 12-шағын аудан</w:t>
            </w:r>
          </w:p>
        </w:tc>
        <w:tc>
          <w:tcPr>
            <w:tcW w:w="2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www.mdvd.kz</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43-08-76</w:t>
            </w:r>
          </w:p>
        </w:tc>
        <w:tc>
          <w:tcPr>
            <w:tcW w:w="1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53-23-64, 53-23-55</w:t>
            </w:r>
          </w:p>
        </w:tc>
      </w:tr>
      <w:tr>
        <w:trPr>
          <w:trHeight w:val="30" w:hRule="atLeast"/>
        </w:trPr>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Ақтау қаласының Ішкі істер басқармасы</w:t>
            </w:r>
          </w:p>
        </w:tc>
        <w:tc>
          <w:tcPr>
            <w:tcW w:w="2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Ақтау қаласы, 3-шағын ауданы, 123</w:t>
            </w:r>
          </w:p>
        </w:tc>
        <w:tc>
          <w:tcPr>
            <w:tcW w:w="2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47-48-79</w:t>
            </w:r>
          </w:p>
        </w:tc>
        <w:tc>
          <w:tcPr>
            <w:tcW w:w="1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47-48-89</w:t>
            </w:r>
          </w:p>
        </w:tc>
      </w:tr>
      <w:tr>
        <w:trPr>
          <w:trHeight w:val="30" w:hRule="atLeast"/>
        </w:trPr>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Жаңаөзен қаласының ішкі істер басқармасы</w:t>
            </w:r>
          </w:p>
        </w:tc>
        <w:tc>
          <w:tcPr>
            <w:tcW w:w="2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Жаңаөзен қаласы, Спортивная көшесі, 6</w:t>
            </w:r>
          </w:p>
        </w:tc>
        <w:tc>
          <w:tcPr>
            <w:tcW w:w="2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31-5-85</w:t>
            </w:r>
          </w:p>
        </w:tc>
        <w:tc>
          <w:tcPr>
            <w:tcW w:w="1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31-3-59</w:t>
            </w:r>
          </w:p>
        </w:tc>
      </w:tr>
      <w:tr>
        <w:trPr>
          <w:trHeight w:val="30" w:hRule="atLeast"/>
        </w:trPr>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Бейнеу ауданының ішкі істер бөлімі</w:t>
            </w:r>
          </w:p>
        </w:tc>
        <w:tc>
          <w:tcPr>
            <w:tcW w:w="2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Бейнеу кенті, Досан батыр к-сі, 2</w:t>
            </w:r>
          </w:p>
        </w:tc>
        <w:tc>
          <w:tcPr>
            <w:tcW w:w="2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2-25-89</w:t>
            </w:r>
          </w:p>
        </w:tc>
        <w:tc>
          <w:tcPr>
            <w:tcW w:w="1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2-25-89</w:t>
            </w:r>
          </w:p>
        </w:tc>
      </w:tr>
      <w:tr>
        <w:trPr>
          <w:trHeight w:val="30" w:hRule="atLeast"/>
        </w:trPr>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Қарақия ауданының ішкі істер бөлімі</w:t>
            </w:r>
          </w:p>
        </w:tc>
        <w:tc>
          <w:tcPr>
            <w:tcW w:w="2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Құрық кенті, 1-шағын ауданы, 1</w:t>
            </w:r>
          </w:p>
        </w:tc>
        <w:tc>
          <w:tcPr>
            <w:tcW w:w="2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21-2-99</w:t>
            </w:r>
          </w:p>
        </w:tc>
        <w:tc>
          <w:tcPr>
            <w:tcW w:w="1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21-2-77</w:t>
            </w:r>
          </w:p>
        </w:tc>
      </w:tr>
      <w:tr>
        <w:trPr>
          <w:trHeight w:val="30" w:hRule="atLeast"/>
        </w:trPr>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Маңғыстау ауданының ішкі істер бөлімі</w:t>
            </w:r>
          </w:p>
        </w:tc>
        <w:tc>
          <w:tcPr>
            <w:tcW w:w="2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Шетпе кенті, Б. Момышұлы көшесі, 15</w:t>
            </w:r>
          </w:p>
        </w:tc>
        <w:tc>
          <w:tcPr>
            <w:tcW w:w="2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21-2-48</w:t>
            </w:r>
          </w:p>
        </w:tc>
        <w:tc>
          <w:tcPr>
            <w:tcW w:w="1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21-4-00</w:t>
            </w:r>
          </w:p>
        </w:tc>
      </w:tr>
      <w:tr>
        <w:trPr>
          <w:trHeight w:val="30" w:hRule="atLeast"/>
        </w:trPr>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Мұнайлы ауданының ішкі істер бөлімі</w:t>
            </w:r>
          </w:p>
        </w:tc>
        <w:tc>
          <w:tcPr>
            <w:tcW w:w="2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Мұнайлы кенті, Рысқұлов көшесі, 11</w:t>
            </w:r>
          </w:p>
        </w:tc>
        <w:tc>
          <w:tcPr>
            <w:tcW w:w="2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46-63-73</w:t>
            </w:r>
          </w:p>
        </w:tc>
        <w:tc>
          <w:tcPr>
            <w:tcW w:w="1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46-63-87</w:t>
            </w:r>
          </w:p>
        </w:tc>
      </w:tr>
      <w:tr>
        <w:trPr>
          <w:trHeight w:val="30" w:hRule="atLeast"/>
        </w:trPr>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Түпқараған ауданының ішкі істер бөлімі</w:t>
            </w:r>
          </w:p>
        </w:tc>
        <w:tc>
          <w:tcPr>
            <w:tcW w:w="2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Форт-Шевченко қаласы, Оңалбаев көшесі, 4</w:t>
            </w:r>
          </w:p>
        </w:tc>
        <w:tc>
          <w:tcPr>
            <w:tcW w:w="2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22-7-54</w:t>
            </w:r>
          </w:p>
        </w:tc>
        <w:tc>
          <w:tcPr>
            <w:tcW w:w="1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22-4-64</w:t>
            </w:r>
          </w:p>
        </w:tc>
      </w:tr>
      <w:tr>
        <w:trPr>
          <w:trHeight w:val="30" w:hRule="atLeast"/>
        </w:trPr>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3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облысының Ішкі істер департаменті</w:t>
            </w:r>
          </w:p>
        </w:tc>
        <w:tc>
          <w:tcPr>
            <w:tcW w:w="2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қаласы, Ленин көшесі, 51</w:t>
            </w:r>
          </w:p>
        </w:tc>
        <w:tc>
          <w:tcPr>
            <w:tcW w:w="2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www.dvdpavlodar.kz</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32-04-52, 39-11-15</w:t>
            </w:r>
          </w:p>
        </w:tc>
        <w:tc>
          <w:tcPr>
            <w:tcW w:w="1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39-11-75</w:t>
            </w:r>
          </w:p>
        </w:tc>
      </w:tr>
      <w:tr>
        <w:trPr>
          <w:trHeight w:val="30" w:hRule="atLeast"/>
        </w:trPr>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қаласының Ішкі істер басқармасы</w:t>
            </w:r>
          </w:p>
        </w:tc>
        <w:tc>
          <w:tcPr>
            <w:tcW w:w="2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қаласы, Лермонтов көшесі, 51/1</w:t>
            </w:r>
          </w:p>
        </w:tc>
        <w:tc>
          <w:tcPr>
            <w:tcW w:w="2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32-76-81, 32-81-92</w:t>
            </w:r>
          </w:p>
        </w:tc>
        <w:tc>
          <w:tcPr>
            <w:tcW w:w="1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37-76-35, 32-69-54</w:t>
            </w:r>
          </w:p>
        </w:tc>
      </w:tr>
      <w:tr>
        <w:trPr>
          <w:trHeight w:val="30" w:hRule="atLeast"/>
        </w:trPr>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Ақсу қаласының ішкі істер бөлімі</w:t>
            </w:r>
          </w:p>
        </w:tc>
        <w:tc>
          <w:tcPr>
            <w:tcW w:w="2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Ақсу қаласы, Дөнентаев көшесі, 5</w:t>
            </w:r>
          </w:p>
        </w:tc>
        <w:tc>
          <w:tcPr>
            <w:tcW w:w="2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39-19-02, 39-19-01</w:t>
            </w:r>
          </w:p>
        </w:tc>
        <w:tc>
          <w:tcPr>
            <w:tcW w:w="1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39-19-02</w:t>
            </w:r>
          </w:p>
        </w:tc>
      </w:tr>
      <w:tr>
        <w:trPr>
          <w:trHeight w:val="30" w:hRule="atLeast"/>
        </w:trPr>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Екібастұз қаласының ішкі істер басқармасы</w:t>
            </w:r>
          </w:p>
        </w:tc>
        <w:tc>
          <w:tcPr>
            <w:tcW w:w="2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Екібастұз қаласы Ленин көшесі, 98</w:t>
            </w:r>
          </w:p>
        </w:tc>
        <w:tc>
          <w:tcPr>
            <w:tcW w:w="2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34-09-27</w:t>
            </w:r>
          </w:p>
        </w:tc>
        <w:tc>
          <w:tcPr>
            <w:tcW w:w="1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34-91-42</w:t>
            </w:r>
          </w:p>
        </w:tc>
      </w:tr>
      <w:tr>
        <w:trPr>
          <w:trHeight w:val="30" w:hRule="atLeast"/>
        </w:trPr>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Ақтоғай ауданының ішкі істер бөлімі</w:t>
            </w:r>
          </w:p>
        </w:tc>
        <w:tc>
          <w:tcPr>
            <w:tcW w:w="2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Ақтоғай ауылы, Қайырбай көшесі, 48</w:t>
            </w:r>
          </w:p>
        </w:tc>
        <w:tc>
          <w:tcPr>
            <w:tcW w:w="2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2-12-87, 39-19-06</w:t>
            </w:r>
          </w:p>
        </w:tc>
        <w:tc>
          <w:tcPr>
            <w:tcW w:w="1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21-4-54</w:t>
            </w:r>
          </w:p>
        </w:tc>
      </w:tr>
      <w:tr>
        <w:trPr>
          <w:trHeight w:val="30" w:hRule="atLeast"/>
        </w:trPr>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Баянауыл ауданының ішкі істер бөлімі</w:t>
            </w:r>
          </w:p>
        </w:tc>
        <w:tc>
          <w:tcPr>
            <w:tcW w:w="2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Баянауыл ауылы Сәтпаев көшесі, 28</w:t>
            </w:r>
          </w:p>
        </w:tc>
        <w:tc>
          <w:tcPr>
            <w:tcW w:w="2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9-12-53</w:t>
            </w:r>
          </w:p>
        </w:tc>
        <w:tc>
          <w:tcPr>
            <w:tcW w:w="1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9-12-53</w:t>
            </w:r>
          </w:p>
        </w:tc>
      </w:tr>
      <w:tr>
        <w:trPr>
          <w:trHeight w:val="990" w:hRule="atLeast"/>
        </w:trPr>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Железин ауданының ішкі істер бөлімі</w:t>
            </w:r>
          </w:p>
        </w:tc>
        <w:tc>
          <w:tcPr>
            <w:tcW w:w="2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Железин ауылы, Пушкин көшесі, 9</w:t>
            </w:r>
          </w:p>
        </w:tc>
        <w:tc>
          <w:tcPr>
            <w:tcW w:w="2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39-19-10</w:t>
            </w:r>
          </w:p>
        </w:tc>
        <w:tc>
          <w:tcPr>
            <w:tcW w:w="1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39-19-10</w:t>
            </w:r>
          </w:p>
        </w:tc>
      </w:tr>
      <w:tr>
        <w:trPr>
          <w:trHeight w:val="30" w:hRule="atLeast"/>
        </w:trPr>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Ертіс ауданының ішкі істер бөлімі</w:t>
            </w:r>
          </w:p>
        </w:tc>
        <w:tc>
          <w:tcPr>
            <w:tcW w:w="2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Ертіс ауылы, Искаков көшесі, 95</w:t>
            </w:r>
          </w:p>
        </w:tc>
        <w:tc>
          <w:tcPr>
            <w:tcW w:w="2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2-13-41</w:t>
            </w:r>
          </w:p>
        </w:tc>
        <w:tc>
          <w:tcPr>
            <w:tcW w:w="1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39-19-12</w:t>
            </w:r>
          </w:p>
        </w:tc>
      </w:tr>
      <w:tr>
        <w:trPr>
          <w:trHeight w:val="30" w:hRule="atLeast"/>
        </w:trPr>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Қашыр ауданының ішкі істер бөлімі</w:t>
            </w:r>
          </w:p>
        </w:tc>
        <w:tc>
          <w:tcPr>
            <w:tcW w:w="2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Тереңкөл ауылы, Сейфулин көшесі, 58</w:t>
            </w:r>
          </w:p>
        </w:tc>
        <w:tc>
          <w:tcPr>
            <w:tcW w:w="2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21-2-05</w:t>
            </w:r>
          </w:p>
        </w:tc>
        <w:tc>
          <w:tcPr>
            <w:tcW w:w="1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21-2-02</w:t>
            </w:r>
          </w:p>
        </w:tc>
      </w:tr>
      <w:tr>
        <w:trPr>
          <w:trHeight w:val="30" w:hRule="atLeast"/>
        </w:trPr>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Лебяжі ауданының ішкі істер бөлімі</w:t>
            </w:r>
          </w:p>
        </w:tc>
        <w:tc>
          <w:tcPr>
            <w:tcW w:w="2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Аққу ауылы, Амангелді көшесі, 69</w:t>
            </w:r>
          </w:p>
        </w:tc>
        <w:tc>
          <w:tcPr>
            <w:tcW w:w="2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39-19-15</w:t>
            </w:r>
          </w:p>
        </w:tc>
        <w:tc>
          <w:tcPr>
            <w:tcW w:w="1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2-15-79</w:t>
            </w:r>
          </w:p>
        </w:tc>
      </w:tr>
      <w:tr>
        <w:trPr>
          <w:trHeight w:val="30" w:hRule="atLeast"/>
        </w:trPr>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Май ауданының ішкі істер бөлімі</w:t>
            </w:r>
          </w:p>
        </w:tc>
        <w:tc>
          <w:tcPr>
            <w:tcW w:w="2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Көктөте ауылы, Абылайхан көшесі. 43</w:t>
            </w:r>
          </w:p>
        </w:tc>
        <w:tc>
          <w:tcPr>
            <w:tcW w:w="2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39-19-17</w:t>
            </w:r>
          </w:p>
        </w:tc>
        <w:tc>
          <w:tcPr>
            <w:tcW w:w="1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39-19-18</w:t>
            </w:r>
          </w:p>
        </w:tc>
      </w:tr>
      <w:tr>
        <w:trPr>
          <w:trHeight w:val="30" w:hRule="atLeast"/>
        </w:trPr>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ауданының ішкі істер бөлімі</w:t>
            </w:r>
          </w:p>
        </w:tc>
        <w:tc>
          <w:tcPr>
            <w:tcW w:w="2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қаласы, Суворов көшесі</w:t>
            </w:r>
          </w:p>
        </w:tc>
        <w:tc>
          <w:tcPr>
            <w:tcW w:w="2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39-19-20</w:t>
            </w:r>
          </w:p>
        </w:tc>
        <w:tc>
          <w:tcPr>
            <w:tcW w:w="1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39-19-19</w:t>
            </w:r>
          </w:p>
        </w:tc>
      </w:tr>
      <w:tr>
        <w:trPr>
          <w:trHeight w:val="30" w:hRule="atLeast"/>
        </w:trPr>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3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Успенск ауданының ішкі істер бөлімі</w:t>
            </w:r>
          </w:p>
        </w:tc>
        <w:tc>
          <w:tcPr>
            <w:tcW w:w="2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Успенск ауылы, Терешкова көшесі, 30</w:t>
            </w:r>
          </w:p>
        </w:tc>
        <w:tc>
          <w:tcPr>
            <w:tcW w:w="2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39-19-22, 91-7-02, 92-7-02</w:t>
            </w:r>
          </w:p>
        </w:tc>
        <w:tc>
          <w:tcPr>
            <w:tcW w:w="1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91-9-67</w:t>
            </w:r>
          </w:p>
        </w:tc>
      </w:tr>
      <w:tr>
        <w:trPr>
          <w:trHeight w:val="30" w:hRule="atLeast"/>
        </w:trPr>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3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Шарбақты ауданының ішкі істер бөлімі</w:t>
            </w:r>
          </w:p>
        </w:tc>
        <w:tc>
          <w:tcPr>
            <w:tcW w:w="2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Шарбақты ауылы, Совет көшесі, 59</w:t>
            </w:r>
          </w:p>
        </w:tc>
        <w:tc>
          <w:tcPr>
            <w:tcW w:w="2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39-19-24</w:t>
            </w:r>
          </w:p>
        </w:tc>
        <w:tc>
          <w:tcPr>
            <w:tcW w:w="1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39-19-23</w:t>
            </w:r>
          </w:p>
        </w:tc>
      </w:tr>
      <w:tr>
        <w:trPr>
          <w:trHeight w:val="30" w:hRule="atLeast"/>
        </w:trPr>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3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облысының Ішкі істер департаменті</w:t>
            </w:r>
          </w:p>
        </w:tc>
        <w:tc>
          <w:tcPr>
            <w:tcW w:w="2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Петропавл қаласы Конституция көшесі, 51</w:t>
            </w:r>
          </w:p>
        </w:tc>
        <w:tc>
          <w:tcPr>
            <w:tcW w:w="2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www.police.sko.kz</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39-40-20, 39-41-63</w:t>
            </w:r>
          </w:p>
        </w:tc>
        <w:tc>
          <w:tcPr>
            <w:tcW w:w="1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39-42-89</w:t>
            </w:r>
          </w:p>
        </w:tc>
      </w:tr>
      <w:tr>
        <w:trPr>
          <w:trHeight w:val="30" w:hRule="atLeast"/>
        </w:trPr>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Петропавл қаласының Ішкі істер басқармасы</w:t>
            </w:r>
          </w:p>
        </w:tc>
        <w:tc>
          <w:tcPr>
            <w:tcW w:w="2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Петропавл қаласы, М.Жұмабаев көшесі, 118</w:t>
            </w:r>
          </w:p>
        </w:tc>
        <w:tc>
          <w:tcPr>
            <w:tcW w:w="2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39-48-39, 39-48-28</w:t>
            </w:r>
          </w:p>
        </w:tc>
        <w:tc>
          <w:tcPr>
            <w:tcW w:w="1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39-48-66</w:t>
            </w:r>
          </w:p>
        </w:tc>
      </w:tr>
      <w:tr>
        <w:trPr>
          <w:trHeight w:val="30" w:hRule="atLeast"/>
        </w:trPr>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Айыртау ауданының ішкі істер бөлімі</w:t>
            </w:r>
          </w:p>
        </w:tc>
        <w:tc>
          <w:tcPr>
            <w:tcW w:w="2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Саумалкөл ауылы, Ш.Уәлиханов көшесі, 24</w:t>
            </w:r>
          </w:p>
        </w:tc>
        <w:tc>
          <w:tcPr>
            <w:tcW w:w="2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39-21-03</w:t>
            </w:r>
          </w:p>
        </w:tc>
        <w:tc>
          <w:tcPr>
            <w:tcW w:w="1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39-21-03</w:t>
            </w:r>
          </w:p>
        </w:tc>
      </w:tr>
      <w:tr>
        <w:trPr>
          <w:trHeight w:val="30" w:hRule="atLeast"/>
        </w:trPr>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Ақжар ауданының ішкі істер бөлімі</w:t>
            </w:r>
          </w:p>
        </w:tc>
        <w:tc>
          <w:tcPr>
            <w:tcW w:w="2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Талшық ауылы, Абылай хан көшесі, 9</w:t>
            </w:r>
          </w:p>
        </w:tc>
        <w:tc>
          <w:tcPr>
            <w:tcW w:w="2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39-20-97, 2-15-72</w:t>
            </w:r>
          </w:p>
        </w:tc>
        <w:tc>
          <w:tcPr>
            <w:tcW w:w="1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2-15-72</w:t>
            </w:r>
          </w:p>
        </w:tc>
      </w:tr>
      <w:tr>
        <w:trPr>
          <w:trHeight w:val="30" w:hRule="atLeast"/>
        </w:trPr>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Аққайың ауданының ішкі істер бөлімі</w:t>
            </w:r>
          </w:p>
        </w:tc>
        <w:tc>
          <w:tcPr>
            <w:tcW w:w="2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Смирнов кенті, Труд көшесі, 6</w:t>
            </w:r>
          </w:p>
        </w:tc>
        <w:tc>
          <w:tcPr>
            <w:tcW w:w="2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39-20-98</w:t>
            </w:r>
          </w:p>
        </w:tc>
        <w:tc>
          <w:tcPr>
            <w:tcW w:w="1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39-20-98</w:t>
            </w:r>
          </w:p>
        </w:tc>
      </w:tr>
      <w:tr>
        <w:trPr>
          <w:trHeight w:val="30" w:hRule="atLeast"/>
        </w:trPr>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Ғабит Мүсірепов атындағы ауданның ішкі істер бөлімі</w:t>
            </w:r>
          </w:p>
        </w:tc>
        <w:tc>
          <w:tcPr>
            <w:tcW w:w="2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Новоишимский ауылы, Әуелбеков көшесі, 54</w:t>
            </w:r>
          </w:p>
        </w:tc>
        <w:tc>
          <w:tcPr>
            <w:tcW w:w="2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39-21-09</w:t>
            </w:r>
          </w:p>
        </w:tc>
        <w:tc>
          <w:tcPr>
            <w:tcW w:w="1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39-21-09</w:t>
            </w:r>
          </w:p>
        </w:tc>
      </w:tr>
      <w:tr>
        <w:trPr>
          <w:trHeight w:val="30" w:hRule="atLeast"/>
        </w:trPr>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Есіл ауданының ішкі істер бөлімі</w:t>
            </w:r>
          </w:p>
        </w:tc>
        <w:tc>
          <w:tcPr>
            <w:tcW w:w="2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Явленка ауылы, Ибраев көшесі, 13</w:t>
            </w:r>
          </w:p>
        </w:tc>
        <w:tc>
          <w:tcPr>
            <w:tcW w:w="2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39-21-01, 2-13-90</w:t>
            </w:r>
          </w:p>
        </w:tc>
        <w:tc>
          <w:tcPr>
            <w:tcW w:w="1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2-13-90</w:t>
            </w:r>
          </w:p>
        </w:tc>
      </w:tr>
      <w:tr>
        <w:trPr>
          <w:trHeight w:val="30" w:hRule="atLeast"/>
        </w:trPr>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 ауданының ішкі істер бөлімі</w:t>
            </w:r>
          </w:p>
        </w:tc>
        <w:tc>
          <w:tcPr>
            <w:tcW w:w="2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Пресновка ауылы, Достық көшесі, 17</w:t>
            </w:r>
          </w:p>
        </w:tc>
        <w:tc>
          <w:tcPr>
            <w:tcW w:w="2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39-21-02, 2-14-35</w:t>
            </w:r>
          </w:p>
        </w:tc>
        <w:tc>
          <w:tcPr>
            <w:tcW w:w="1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2-14-35</w:t>
            </w:r>
          </w:p>
        </w:tc>
      </w:tr>
      <w:tr>
        <w:trPr>
          <w:trHeight w:val="30" w:hRule="atLeast"/>
        </w:trPr>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Қызылжар ауданының ішкі істер бөлімі</w:t>
            </w:r>
          </w:p>
        </w:tc>
        <w:tc>
          <w:tcPr>
            <w:tcW w:w="2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Бөскөл кенті, Гагарин көшесі, 8</w:t>
            </w:r>
          </w:p>
        </w:tc>
        <w:tc>
          <w:tcPr>
            <w:tcW w:w="2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39-13-14, 2-10-32</w:t>
            </w:r>
          </w:p>
        </w:tc>
        <w:tc>
          <w:tcPr>
            <w:tcW w:w="1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2-10-32</w:t>
            </w:r>
          </w:p>
        </w:tc>
      </w:tr>
      <w:tr>
        <w:trPr>
          <w:trHeight w:val="30" w:hRule="atLeast"/>
        </w:trPr>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Мағжан Жұмабаев ауданының ішкі істер бөлімі</w:t>
            </w:r>
          </w:p>
        </w:tc>
        <w:tc>
          <w:tcPr>
            <w:tcW w:w="2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Булаево кенті, Юбилейная көшесі, 54</w:t>
            </w:r>
          </w:p>
        </w:tc>
        <w:tc>
          <w:tcPr>
            <w:tcW w:w="2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39-20-99, 2-11-63</w:t>
            </w:r>
          </w:p>
        </w:tc>
        <w:tc>
          <w:tcPr>
            <w:tcW w:w="1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2-11-63</w:t>
            </w:r>
          </w:p>
        </w:tc>
      </w:tr>
      <w:tr>
        <w:trPr>
          <w:trHeight w:val="30" w:hRule="atLeast"/>
        </w:trPr>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Мамлют ауданының ішкі істер бөлімі</w:t>
            </w:r>
          </w:p>
        </w:tc>
        <w:tc>
          <w:tcPr>
            <w:tcW w:w="2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Мамлютка кенті, Ленин көшесі, 3 және 45</w:t>
            </w:r>
          </w:p>
        </w:tc>
        <w:tc>
          <w:tcPr>
            <w:tcW w:w="2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39-21-04</w:t>
            </w:r>
          </w:p>
        </w:tc>
        <w:tc>
          <w:tcPr>
            <w:tcW w:w="1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39-21-04</w:t>
            </w:r>
          </w:p>
        </w:tc>
      </w:tr>
      <w:tr>
        <w:trPr>
          <w:trHeight w:val="30" w:hRule="atLeast"/>
        </w:trPr>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Тайынша ауданының ішкі істер бөлімі</w:t>
            </w:r>
          </w:p>
        </w:tc>
        <w:tc>
          <w:tcPr>
            <w:tcW w:w="2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Тайынша кенті, Центральный тұйық көшесі, 20</w:t>
            </w:r>
          </w:p>
        </w:tc>
        <w:tc>
          <w:tcPr>
            <w:tcW w:w="2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39-21-06</w:t>
            </w:r>
          </w:p>
        </w:tc>
        <w:tc>
          <w:tcPr>
            <w:tcW w:w="1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39-21-06</w:t>
            </w:r>
          </w:p>
        </w:tc>
      </w:tr>
      <w:tr>
        <w:trPr>
          <w:trHeight w:val="30" w:hRule="atLeast"/>
        </w:trPr>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3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Тимирязев ауданының ішкі істер бөлімі</w:t>
            </w:r>
          </w:p>
        </w:tc>
        <w:tc>
          <w:tcPr>
            <w:tcW w:w="2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Тимирязево кенті, Плетнева көшесі, 15</w:t>
            </w:r>
          </w:p>
        </w:tc>
        <w:tc>
          <w:tcPr>
            <w:tcW w:w="2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39-21-07</w:t>
            </w:r>
          </w:p>
        </w:tc>
        <w:tc>
          <w:tcPr>
            <w:tcW w:w="1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39-21-07</w:t>
            </w:r>
          </w:p>
        </w:tc>
      </w:tr>
      <w:tr>
        <w:trPr>
          <w:trHeight w:val="30" w:hRule="atLeast"/>
        </w:trPr>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3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Уәлиханов ауданының ішкі істер бөлімі</w:t>
            </w:r>
          </w:p>
        </w:tc>
        <w:tc>
          <w:tcPr>
            <w:tcW w:w="2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Кішкенекөл кенті, Ш.Уәлиханов көшесі, 88</w:t>
            </w:r>
          </w:p>
        </w:tc>
        <w:tc>
          <w:tcPr>
            <w:tcW w:w="2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39-21-08</w:t>
            </w:r>
          </w:p>
        </w:tc>
        <w:tc>
          <w:tcPr>
            <w:tcW w:w="1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39-21-08</w:t>
            </w:r>
          </w:p>
        </w:tc>
      </w:tr>
      <w:tr>
        <w:trPr>
          <w:trHeight w:val="30" w:hRule="atLeast"/>
        </w:trPr>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3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Шал ақын ауданының ішкі істер бөлімі</w:t>
            </w:r>
          </w:p>
        </w:tc>
        <w:tc>
          <w:tcPr>
            <w:tcW w:w="2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Сергеевка кенті, Шал ақын көшесі, 14</w:t>
            </w:r>
          </w:p>
        </w:tc>
        <w:tc>
          <w:tcPr>
            <w:tcW w:w="2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39-21-05, 2-09-10</w:t>
            </w:r>
          </w:p>
        </w:tc>
        <w:tc>
          <w:tcPr>
            <w:tcW w:w="1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2-09-10</w:t>
            </w:r>
          </w:p>
        </w:tc>
      </w:tr>
      <w:tr>
        <w:trPr>
          <w:trHeight w:val="30" w:hRule="atLeast"/>
        </w:trPr>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3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Оңтүстік Қазақстан облысының Ішкі істер департаменті</w:t>
            </w:r>
          </w:p>
        </w:tc>
        <w:tc>
          <w:tcPr>
            <w:tcW w:w="2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Шымкент қаласы, Желтоқсан көшесі, 13</w:t>
            </w:r>
          </w:p>
        </w:tc>
        <w:tc>
          <w:tcPr>
            <w:tcW w:w="2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www.dvd-uko.kz</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97-66-26, 97-65-85, 97-65-90</w:t>
            </w:r>
          </w:p>
        </w:tc>
        <w:tc>
          <w:tcPr>
            <w:tcW w:w="1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97-67-41, 97-65-49</w:t>
            </w:r>
          </w:p>
        </w:tc>
      </w:tr>
      <w:tr>
        <w:trPr>
          <w:trHeight w:val="30" w:hRule="atLeast"/>
        </w:trPr>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Түркістан қаласының Ішкі істер басқармасы</w:t>
            </w:r>
          </w:p>
        </w:tc>
        <w:tc>
          <w:tcPr>
            <w:tcW w:w="2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Түркістан қаласы, Ерубаев көшесі, н/ж</w:t>
            </w:r>
          </w:p>
        </w:tc>
        <w:tc>
          <w:tcPr>
            <w:tcW w:w="2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4-15-02</w:t>
            </w:r>
          </w:p>
        </w:tc>
        <w:tc>
          <w:tcPr>
            <w:tcW w:w="1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4-12-73</w:t>
            </w:r>
          </w:p>
        </w:tc>
      </w:tr>
      <w:tr>
        <w:trPr>
          <w:trHeight w:val="30" w:hRule="atLeast"/>
        </w:trPr>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Шымкент қаласының Ішкі істер басқармасы</w:t>
            </w:r>
            <w:r>
              <w:br/>
            </w:r>
            <w:r>
              <w:rPr>
                <w:rFonts w:ascii="Times New Roman"/>
                <w:b w:val="false"/>
                <w:i w:val="false"/>
                <w:color w:val="000000"/>
                <w:sz w:val="20"/>
              </w:rPr>
              <w:t>
Еңбекші ауданы</w:t>
            </w:r>
            <w:r>
              <w:br/>
            </w:r>
            <w:r>
              <w:rPr>
                <w:rFonts w:ascii="Times New Roman"/>
                <w:b w:val="false"/>
                <w:i w:val="false"/>
                <w:color w:val="000000"/>
                <w:sz w:val="20"/>
              </w:rPr>
              <w:t>
ПБ Абай ауданының</w:t>
            </w:r>
            <w:r>
              <w:br/>
            </w:r>
            <w:r>
              <w:rPr>
                <w:rFonts w:ascii="Times New Roman"/>
                <w:b w:val="false"/>
                <w:i w:val="false"/>
                <w:color w:val="000000"/>
                <w:sz w:val="20"/>
              </w:rPr>
              <w:t>
ПБ Әл-Фараби ауданының ПБ</w:t>
            </w:r>
          </w:p>
        </w:tc>
        <w:tc>
          <w:tcPr>
            <w:tcW w:w="2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Шымкент қаласы, Қалдаяқов көшесі, 5, Желтоқсан көшесі, 3, Елшібек батыр көшесі, 110А</w:t>
            </w:r>
          </w:p>
        </w:tc>
        <w:tc>
          <w:tcPr>
            <w:tcW w:w="2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56-02-61, 97-64-13, 57-27-50. 98-06-21</w:t>
            </w:r>
          </w:p>
        </w:tc>
        <w:tc>
          <w:tcPr>
            <w:tcW w:w="1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98-07-42, 97-64-38, 98-06-31</w:t>
            </w:r>
          </w:p>
        </w:tc>
      </w:tr>
      <w:tr>
        <w:trPr>
          <w:trHeight w:val="30" w:hRule="atLeast"/>
        </w:trPr>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Мақтаарал ауданының Ішкі істер басқармасы</w:t>
            </w:r>
          </w:p>
        </w:tc>
        <w:tc>
          <w:tcPr>
            <w:tcW w:w="2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Жетісай қаласы, М.Әуезов көшесі, н/ж</w:t>
            </w:r>
          </w:p>
        </w:tc>
        <w:tc>
          <w:tcPr>
            <w:tcW w:w="2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6-70-20</w:t>
            </w:r>
          </w:p>
        </w:tc>
        <w:tc>
          <w:tcPr>
            <w:tcW w:w="1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6-70-20</w:t>
            </w:r>
          </w:p>
        </w:tc>
      </w:tr>
      <w:tr>
        <w:trPr>
          <w:trHeight w:val="30" w:hRule="atLeast"/>
        </w:trPr>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Сайрам ауданының Ішкі істер басқармасы</w:t>
            </w:r>
          </w:p>
        </w:tc>
        <w:tc>
          <w:tcPr>
            <w:tcW w:w="2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Ақсукент қаласы, Жібек жолы көшесі, н/ж</w:t>
            </w:r>
          </w:p>
        </w:tc>
        <w:tc>
          <w:tcPr>
            <w:tcW w:w="2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2-12-90</w:t>
            </w:r>
          </w:p>
        </w:tc>
        <w:tc>
          <w:tcPr>
            <w:tcW w:w="1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2-12-90</w:t>
            </w:r>
          </w:p>
        </w:tc>
      </w:tr>
      <w:tr>
        <w:trPr>
          <w:trHeight w:val="30" w:hRule="atLeast"/>
        </w:trPr>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Сарыағаш ауданының Ішкі істер басқармасы</w:t>
            </w:r>
          </w:p>
        </w:tc>
        <w:tc>
          <w:tcPr>
            <w:tcW w:w="2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Сарыағаш қаласы, Тасбалтаев көшесі,39</w:t>
            </w:r>
          </w:p>
        </w:tc>
        <w:tc>
          <w:tcPr>
            <w:tcW w:w="2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2-15-73</w:t>
            </w:r>
          </w:p>
        </w:tc>
        <w:tc>
          <w:tcPr>
            <w:tcW w:w="1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2-15-73</w:t>
            </w:r>
          </w:p>
        </w:tc>
      </w:tr>
      <w:tr>
        <w:trPr>
          <w:trHeight w:val="30" w:hRule="atLeast"/>
        </w:trPr>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Кентау қаласының ішкі істер бөлімі</w:t>
            </w:r>
          </w:p>
        </w:tc>
        <w:tc>
          <w:tcPr>
            <w:tcW w:w="2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Кентау қаласы, Жамбыл көшесі, 29</w:t>
            </w:r>
          </w:p>
        </w:tc>
        <w:tc>
          <w:tcPr>
            <w:tcW w:w="2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3-34-61</w:t>
            </w:r>
          </w:p>
        </w:tc>
        <w:tc>
          <w:tcPr>
            <w:tcW w:w="1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3-34-61</w:t>
            </w:r>
          </w:p>
        </w:tc>
      </w:tr>
      <w:tr>
        <w:trPr>
          <w:trHeight w:val="30" w:hRule="atLeast"/>
        </w:trPr>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Арыс ауданының ішкі істер бөлімі</w:t>
            </w:r>
          </w:p>
        </w:tc>
        <w:tc>
          <w:tcPr>
            <w:tcW w:w="2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Арыс қаласы, Аймауытов көшесі, 35</w:t>
            </w:r>
          </w:p>
        </w:tc>
        <w:tc>
          <w:tcPr>
            <w:tcW w:w="2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2-14-02</w:t>
            </w:r>
          </w:p>
        </w:tc>
        <w:tc>
          <w:tcPr>
            <w:tcW w:w="1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2-14-02</w:t>
            </w:r>
          </w:p>
        </w:tc>
      </w:tr>
      <w:tr>
        <w:trPr>
          <w:trHeight w:val="30" w:hRule="atLeast"/>
        </w:trPr>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Бәйдібек ауданының ішкі істер бөлімі</w:t>
            </w:r>
          </w:p>
        </w:tc>
        <w:tc>
          <w:tcPr>
            <w:tcW w:w="2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Шаян ауылы, Бәйдібек көшесі, н/ж</w:t>
            </w:r>
          </w:p>
        </w:tc>
        <w:tc>
          <w:tcPr>
            <w:tcW w:w="2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2-10-76</w:t>
            </w:r>
          </w:p>
        </w:tc>
        <w:tc>
          <w:tcPr>
            <w:tcW w:w="1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2-10-76</w:t>
            </w:r>
          </w:p>
        </w:tc>
      </w:tr>
      <w:tr>
        <w:trPr>
          <w:trHeight w:val="30" w:hRule="atLeast"/>
        </w:trPr>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Қазығұрт ауданының ішкі істер бөлімі</w:t>
            </w:r>
          </w:p>
        </w:tc>
        <w:tc>
          <w:tcPr>
            <w:tcW w:w="2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Қазығұрт ауылы, Қонаев көшесі, н/ж</w:t>
            </w:r>
          </w:p>
        </w:tc>
        <w:tc>
          <w:tcPr>
            <w:tcW w:w="2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2-12-46</w:t>
            </w:r>
          </w:p>
        </w:tc>
        <w:tc>
          <w:tcPr>
            <w:tcW w:w="1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2-12-46</w:t>
            </w:r>
          </w:p>
        </w:tc>
      </w:tr>
      <w:tr>
        <w:trPr>
          <w:trHeight w:val="30" w:hRule="atLeast"/>
        </w:trPr>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Ордабасы ауданының ішкі істер бөлімі</w:t>
            </w:r>
          </w:p>
        </w:tc>
        <w:tc>
          <w:tcPr>
            <w:tcW w:w="2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Темірлан ауылы, Т.Рысқұлов көшесі, 3</w:t>
            </w:r>
          </w:p>
        </w:tc>
        <w:tc>
          <w:tcPr>
            <w:tcW w:w="2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2-14-13</w:t>
            </w:r>
          </w:p>
        </w:tc>
        <w:tc>
          <w:tcPr>
            <w:tcW w:w="1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2-14-13</w:t>
            </w:r>
          </w:p>
        </w:tc>
      </w:tr>
      <w:tr>
        <w:trPr>
          <w:trHeight w:val="30" w:hRule="atLeast"/>
        </w:trPr>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Отырар ауданының ішкі істер бөлімі</w:t>
            </w:r>
          </w:p>
        </w:tc>
        <w:tc>
          <w:tcPr>
            <w:tcW w:w="2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Шәуілдір ауылы, Сәрсенбаев көшесі, 5</w:t>
            </w:r>
          </w:p>
        </w:tc>
        <w:tc>
          <w:tcPr>
            <w:tcW w:w="2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2-12-59</w:t>
            </w:r>
          </w:p>
        </w:tc>
        <w:tc>
          <w:tcPr>
            <w:tcW w:w="1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2-12-59</w:t>
            </w:r>
          </w:p>
        </w:tc>
      </w:tr>
      <w:tr>
        <w:trPr>
          <w:trHeight w:val="30" w:hRule="atLeast"/>
        </w:trPr>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3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Созақ ауданының ішкі істер бөлімі</w:t>
            </w:r>
          </w:p>
        </w:tc>
        <w:tc>
          <w:tcPr>
            <w:tcW w:w="2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Шолақ Қорған ауылы, Жібек жолы көшесі, 75</w:t>
            </w:r>
          </w:p>
        </w:tc>
        <w:tc>
          <w:tcPr>
            <w:tcW w:w="2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4-14-02</w:t>
            </w:r>
          </w:p>
        </w:tc>
        <w:tc>
          <w:tcPr>
            <w:tcW w:w="1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4-14-02</w:t>
            </w:r>
          </w:p>
        </w:tc>
      </w:tr>
      <w:tr>
        <w:trPr>
          <w:trHeight w:val="30" w:hRule="atLeast"/>
        </w:trPr>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3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Төле би ауданының ішкі істер бөлімі</w:t>
            </w:r>
          </w:p>
        </w:tc>
        <w:tc>
          <w:tcPr>
            <w:tcW w:w="2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Леңгір қаласы, Жамбыл көшесі, н/ж</w:t>
            </w:r>
          </w:p>
        </w:tc>
        <w:tc>
          <w:tcPr>
            <w:tcW w:w="2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6-16-02</w:t>
            </w:r>
          </w:p>
        </w:tc>
        <w:tc>
          <w:tcPr>
            <w:tcW w:w="1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6-16-02</w:t>
            </w:r>
          </w:p>
        </w:tc>
      </w:tr>
      <w:tr>
        <w:trPr>
          <w:trHeight w:val="30" w:hRule="atLeast"/>
        </w:trPr>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3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Түлкібас ауданының ішкі істер бөлімі</w:t>
            </w:r>
          </w:p>
        </w:tc>
        <w:tc>
          <w:tcPr>
            <w:tcW w:w="2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 Рысқұлов ауылы, Рысқұлов көшесі, 198</w:t>
            </w:r>
          </w:p>
        </w:tc>
        <w:tc>
          <w:tcPr>
            <w:tcW w:w="2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5-18-14</w:t>
            </w:r>
          </w:p>
        </w:tc>
        <w:tc>
          <w:tcPr>
            <w:tcW w:w="1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5-18-14</w:t>
            </w:r>
          </w:p>
        </w:tc>
      </w:tr>
      <w:tr>
        <w:trPr>
          <w:trHeight w:val="30" w:hRule="atLeast"/>
        </w:trPr>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3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Шардара ауданының ішкі істер бөлімі</w:t>
            </w:r>
          </w:p>
        </w:tc>
        <w:tc>
          <w:tcPr>
            <w:tcW w:w="2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Шардара кенті, Б. Момышұлы көшесі, 16</w:t>
            </w:r>
          </w:p>
        </w:tc>
        <w:tc>
          <w:tcPr>
            <w:tcW w:w="2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2-23-82</w:t>
            </w:r>
          </w:p>
        </w:tc>
        <w:tc>
          <w:tcPr>
            <w:tcW w:w="1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2-23-82</w:t>
            </w:r>
          </w:p>
        </w:tc>
      </w:tr>
      <w:tr>
        <w:trPr>
          <w:trHeight w:val="30" w:hRule="atLeast"/>
        </w:trPr>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3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Көліктегі Батыс Ішкі істер департаменті</w:t>
            </w:r>
          </w:p>
        </w:tc>
        <w:tc>
          <w:tcPr>
            <w:tcW w:w="2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қаласы, 8-март көшесі, 1</w:t>
            </w:r>
          </w:p>
        </w:tc>
        <w:tc>
          <w:tcPr>
            <w:tcW w:w="2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www.aktobe.kz/zdvdt/</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97-57-08</w:t>
            </w:r>
          </w:p>
        </w:tc>
        <w:tc>
          <w:tcPr>
            <w:tcW w:w="1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97-67-41</w:t>
            </w:r>
          </w:p>
        </w:tc>
      </w:tr>
      <w:tr>
        <w:trPr>
          <w:trHeight w:val="30" w:hRule="atLeast"/>
        </w:trPr>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3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Көліктегі Орталық Ішкі істер департаменті</w:t>
            </w:r>
          </w:p>
        </w:tc>
        <w:tc>
          <w:tcPr>
            <w:tcW w:w="2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 Затаевич көшесі, 18/1</w:t>
            </w:r>
          </w:p>
        </w:tc>
        <w:tc>
          <w:tcPr>
            <w:tcW w:w="2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www.сddvdt.kz</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94-36-30, 94-27-23</w:t>
            </w:r>
          </w:p>
        </w:tc>
        <w:tc>
          <w:tcPr>
            <w:tcW w:w="1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94-28-54</w:t>
            </w:r>
          </w:p>
        </w:tc>
      </w:tr>
      <w:tr>
        <w:trPr>
          <w:trHeight w:val="30" w:hRule="atLeast"/>
        </w:trPr>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3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Көліктегі Оңтүстік-Шығыс Ішкі істер департаменті</w:t>
            </w:r>
          </w:p>
        </w:tc>
        <w:tc>
          <w:tcPr>
            <w:tcW w:w="2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Қабанбай батыр көшесі, 99</w:t>
            </w:r>
          </w:p>
        </w:tc>
        <w:tc>
          <w:tcPr>
            <w:tcW w:w="2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www.uvdvdt.kz</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296-52-14, 261-43-03</w:t>
            </w:r>
          </w:p>
        </w:tc>
        <w:tc>
          <w:tcPr>
            <w:tcW w:w="1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296-23-59</w:t>
            </w:r>
          </w:p>
        </w:tc>
      </w:tr>
    </w:tbl>
    <w:bookmarkStart w:name="z95" w:id="13"/>
    <w:p>
      <w:pPr>
        <w:spacing w:after="0"/>
        <w:ind w:left="0"/>
        <w:jc w:val="both"/>
      </w:pPr>
      <w:r>
        <w:rPr>
          <w:rFonts w:ascii="Times New Roman"/>
          <w:b w:val="false"/>
          <w:i w:val="false"/>
          <w:color w:val="000000"/>
          <w:sz w:val="28"/>
        </w:rPr>
        <w:t>
Қазақстан Республикасы</w:t>
      </w:r>
      <w:r>
        <w:br/>
      </w:r>
      <w:r>
        <w:rPr>
          <w:rFonts w:ascii="Times New Roman"/>
          <w:b w:val="false"/>
          <w:i w:val="false"/>
          <w:color w:val="000000"/>
          <w:sz w:val="28"/>
        </w:rPr>
        <w:t>
Үкіметінің</w:t>
      </w:r>
      <w:r>
        <w:br/>
      </w:r>
      <w:r>
        <w:rPr>
          <w:rFonts w:ascii="Times New Roman"/>
          <w:b w:val="false"/>
          <w:i w:val="false"/>
          <w:color w:val="000000"/>
          <w:sz w:val="28"/>
        </w:rPr>
        <w:t>
2009 жылғы 26 қазандағы</w:t>
      </w:r>
      <w:r>
        <w:br/>
      </w:r>
      <w:r>
        <w:rPr>
          <w:rFonts w:ascii="Times New Roman"/>
          <w:b w:val="false"/>
          <w:i w:val="false"/>
          <w:color w:val="000000"/>
          <w:sz w:val="28"/>
        </w:rPr>
        <w:t>
№ 1668 қаулысымен</w:t>
      </w:r>
      <w:r>
        <w:br/>
      </w:r>
      <w:r>
        <w:rPr>
          <w:rFonts w:ascii="Times New Roman"/>
          <w:b w:val="false"/>
          <w:i w:val="false"/>
          <w:color w:val="000000"/>
          <w:sz w:val="28"/>
        </w:rPr>
        <w:t>
бекітілген мемлекеттік</w:t>
      </w:r>
      <w:r>
        <w:br/>
      </w:r>
      <w:r>
        <w:rPr>
          <w:rFonts w:ascii="Times New Roman"/>
          <w:b w:val="false"/>
          <w:i w:val="false"/>
          <w:color w:val="000000"/>
          <w:sz w:val="28"/>
        </w:rPr>
        <w:t>
қызмет стандартына</w:t>
      </w:r>
      <w:r>
        <w:br/>
      </w:r>
      <w:r>
        <w:rPr>
          <w:rFonts w:ascii="Times New Roman"/>
          <w:b w:val="false"/>
          <w:i w:val="false"/>
          <w:color w:val="000000"/>
          <w:sz w:val="28"/>
        </w:rPr>
        <w:t>
2-қосымша</w:t>
      </w:r>
    </w:p>
    <w:bookmarkEnd w:id="1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631"/>
        <w:gridCol w:w="2419"/>
        <w:gridCol w:w="2419"/>
        <w:gridCol w:w="2611"/>
      </w:tblGrid>
      <w:tr>
        <w:trPr>
          <w:trHeight w:val="30" w:hRule="atLeast"/>
        </w:trPr>
        <w:tc>
          <w:tcPr>
            <w:tcW w:w="5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Сапа мен қол жетімділік көрсеткіштері</w:t>
            </w:r>
          </w:p>
        </w:tc>
        <w:tc>
          <w:tcPr>
            <w:tcW w:w="2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Көрсеткіштің нормативтік мәні</w:t>
            </w:r>
          </w:p>
        </w:tc>
        <w:tc>
          <w:tcPr>
            <w:tcW w:w="2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Алдағы жылы көрсеткіштің мақсатты мәні</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жылдағы көрсеткіштің ағымдағы мәні</w:t>
            </w:r>
          </w:p>
        </w:tc>
      </w:tr>
      <w:tr>
        <w:trPr>
          <w:trHeight w:val="30" w:hRule="atLeast"/>
        </w:trPr>
        <w:tc>
          <w:tcPr>
            <w:tcW w:w="5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Уақтылылығы</w:t>
            </w:r>
          </w:p>
        </w:tc>
      </w:tr>
      <w:tr>
        <w:trPr>
          <w:trHeight w:val="30" w:hRule="atLeast"/>
        </w:trPr>
        <w:tc>
          <w:tcPr>
            <w:tcW w:w="5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Құжаттарды тапсырған сәттен бастап қызметті белгіленген мерзімде ұсыну жағдайларының %-ы (үлесі)</w:t>
            </w:r>
          </w:p>
        </w:tc>
        <w:tc>
          <w:tcPr>
            <w:tcW w:w="2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Сапасы</w:t>
            </w:r>
          </w:p>
        </w:tc>
      </w:tr>
      <w:tr>
        <w:trPr>
          <w:trHeight w:val="30" w:hRule="atLeast"/>
        </w:trPr>
        <w:tc>
          <w:tcPr>
            <w:tcW w:w="5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Қызмет көрсету үдерісінің сапасына қанағаттанған тұтынушылардың %-ы (үлесі)</w:t>
            </w:r>
          </w:p>
        </w:tc>
        <w:tc>
          <w:tcPr>
            <w:tcW w:w="2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Қол жетімділігі</w:t>
            </w:r>
          </w:p>
        </w:tc>
      </w:tr>
      <w:tr>
        <w:trPr>
          <w:trHeight w:val="30" w:hRule="atLeast"/>
        </w:trPr>
        <w:tc>
          <w:tcPr>
            <w:tcW w:w="5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Қызмет көрсету сапасы мен оны көрсету туралы ақпаратқа қанағаттанған тұтынушылардың %-ы (үлесі)</w:t>
            </w:r>
          </w:p>
        </w:tc>
        <w:tc>
          <w:tcPr>
            <w:tcW w:w="2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 Ақпаратқа электрондық арқылы қол жеткізуге болатын қызметтердің %-ы (үлесі)</w:t>
            </w:r>
          </w:p>
        </w:tc>
        <w:tc>
          <w:tcPr>
            <w:tcW w:w="2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Шағымдану үдерісі</w:t>
            </w:r>
          </w:p>
        </w:tc>
      </w:tr>
      <w:tr>
        <w:trPr>
          <w:trHeight w:val="30" w:hRule="atLeast"/>
        </w:trPr>
        <w:tc>
          <w:tcPr>
            <w:tcW w:w="5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 Шағымданудың қолданыстағы тәртібіне қанағаттанатын тұтынушылардың %-ы (үлесі)</w:t>
            </w:r>
          </w:p>
        </w:tc>
        <w:tc>
          <w:tcPr>
            <w:tcW w:w="2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Сыпайылық</w:t>
            </w:r>
          </w:p>
        </w:tc>
      </w:tr>
      <w:tr>
        <w:trPr>
          <w:trHeight w:val="30" w:hRule="atLeast"/>
        </w:trPr>
        <w:tc>
          <w:tcPr>
            <w:tcW w:w="5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 Персоналдың сыпайылығына қанағаттанатын тұтынушылардың %-ы (үлесі)</w:t>
            </w:r>
          </w:p>
        </w:tc>
        <w:tc>
          <w:tcPr>
            <w:tcW w:w="2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96" w:id="14"/>
    <w:p>
      <w:pPr>
        <w:spacing w:after="0"/>
        <w:ind w:left="0"/>
        <w:jc w:val="both"/>
      </w:pPr>
      <w:r>
        <w:rPr>
          <w:rFonts w:ascii="Times New Roman"/>
          <w:b w:val="false"/>
          <w:i w:val="false"/>
          <w:color w:val="000000"/>
          <w:sz w:val="28"/>
        </w:rPr>
        <w:t>
Қазақстан Республикасы</w:t>
      </w:r>
      <w:r>
        <w:br/>
      </w:r>
      <w:r>
        <w:rPr>
          <w:rFonts w:ascii="Times New Roman"/>
          <w:b w:val="false"/>
          <w:i w:val="false"/>
          <w:color w:val="000000"/>
          <w:sz w:val="28"/>
        </w:rPr>
        <w:t>
Үкіметінің</w:t>
      </w:r>
      <w:r>
        <w:br/>
      </w:r>
      <w:r>
        <w:rPr>
          <w:rFonts w:ascii="Times New Roman"/>
          <w:b w:val="false"/>
          <w:i w:val="false"/>
          <w:color w:val="000000"/>
          <w:sz w:val="28"/>
        </w:rPr>
        <w:t>
2009 жылғы 26 қазандағы</w:t>
      </w:r>
      <w:r>
        <w:br/>
      </w:r>
      <w:r>
        <w:rPr>
          <w:rFonts w:ascii="Times New Roman"/>
          <w:b w:val="false"/>
          <w:i w:val="false"/>
          <w:color w:val="000000"/>
          <w:sz w:val="28"/>
        </w:rPr>
        <w:t>
№ 1668 қаулысымен</w:t>
      </w:r>
      <w:r>
        <w:br/>
      </w:r>
      <w:r>
        <w:rPr>
          <w:rFonts w:ascii="Times New Roman"/>
          <w:b w:val="false"/>
          <w:i w:val="false"/>
          <w:color w:val="000000"/>
          <w:sz w:val="28"/>
        </w:rPr>
        <w:t>
бекітілген мемлекеттік</w:t>
      </w:r>
      <w:r>
        <w:br/>
      </w:r>
      <w:r>
        <w:rPr>
          <w:rFonts w:ascii="Times New Roman"/>
          <w:b w:val="false"/>
          <w:i w:val="false"/>
          <w:color w:val="000000"/>
          <w:sz w:val="28"/>
        </w:rPr>
        <w:t>
қызмет стандартына</w:t>
      </w:r>
      <w:r>
        <w:br/>
      </w:r>
      <w:r>
        <w:rPr>
          <w:rFonts w:ascii="Times New Roman"/>
          <w:b w:val="false"/>
          <w:i w:val="false"/>
          <w:color w:val="000000"/>
          <w:sz w:val="28"/>
        </w:rPr>
        <w:t>
3-қосымша</w:t>
      </w:r>
    </w:p>
    <w:bookmarkEnd w:id="14"/>
    <w:p>
      <w:pPr>
        <w:spacing w:after="0"/>
        <w:ind w:left="0"/>
        <w:jc w:val="both"/>
      </w:pPr>
      <w:r>
        <w:rPr>
          <w:rFonts w:ascii="Times New Roman"/>
          <w:b w:val="false"/>
          <w:i w:val="false"/>
          <w:color w:val="000000"/>
          <w:sz w:val="28"/>
        </w:rPr>
        <w:t>Мемлекеттік қызмет көрсетуге арналған құжаттарды қабылдау туралы</w:t>
      </w:r>
      <w:r>
        <w:br/>
      </w:r>
      <w:r>
        <w:rPr>
          <w:rFonts w:ascii="Times New Roman"/>
          <w:b w:val="false"/>
          <w:i w:val="false"/>
          <w:color w:val="000000"/>
          <w:sz w:val="28"/>
        </w:rPr>
        <w:t>
№________ ТАЛОН</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(Өтініш иесінің аты-жөні, заңды тұлғалардың атауы)</w:t>
      </w:r>
    </w:p>
    <w:p>
      <w:pPr>
        <w:spacing w:after="0"/>
        <w:ind w:left="0"/>
        <w:jc w:val="both"/>
      </w:pPr>
      <w:r>
        <w:rPr>
          <w:rFonts w:ascii="Times New Roman"/>
          <w:b w:val="false"/>
          <w:i w:val="false"/>
          <w:color w:val="000000"/>
          <w:sz w:val="28"/>
        </w:rPr>
        <w:t>Қабылданған құжаттардың тізбесі:</w:t>
      </w:r>
      <w:r>
        <w:br/>
      </w:r>
      <w:r>
        <w:rPr>
          <w:rFonts w:ascii="Times New Roman"/>
          <w:b w:val="false"/>
          <w:i w:val="false"/>
          <w:color w:val="000000"/>
          <w:sz w:val="28"/>
        </w:rPr>
        <w:t>
1.___________________________________________________________________</w:t>
      </w:r>
      <w:r>
        <w:br/>
      </w:r>
      <w:r>
        <w:rPr>
          <w:rFonts w:ascii="Times New Roman"/>
          <w:b w:val="false"/>
          <w:i w:val="false"/>
          <w:color w:val="000000"/>
          <w:sz w:val="28"/>
        </w:rPr>
        <w:t>
2.___________________________________________________________________</w:t>
      </w:r>
      <w:r>
        <w:br/>
      </w:r>
      <w:r>
        <w:rPr>
          <w:rFonts w:ascii="Times New Roman"/>
          <w:b w:val="false"/>
          <w:i w:val="false"/>
          <w:color w:val="000000"/>
          <w:sz w:val="28"/>
        </w:rPr>
        <w:t>
3.___________________________________________________________________</w:t>
      </w:r>
      <w:r>
        <w:br/>
      </w:r>
      <w:r>
        <w:rPr>
          <w:rFonts w:ascii="Times New Roman"/>
          <w:b w:val="false"/>
          <w:i w:val="false"/>
          <w:color w:val="000000"/>
          <w:sz w:val="28"/>
        </w:rPr>
        <w:t>
4.___________________________________________________________________</w:t>
      </w:r>
      <w:r>
        <w:br/>
      </w:r>
      <w:r>
        <w:rPr>
          <w:rFonts w:ascii="Times New Roman"/>
          <w:b w:val="false"/>
          <w:i w:val="false"/>
          <w:color w:val="000000"/>
          <w:sz w:val="28"/>
        </w:rPr>
        <w:t>
5.___________________________________________________________________</w:t>
      </w:r>
      <w:r>
        <w:br/>
      </w:r>
      <w:r>
        <w:rPr>
          <w:rFonts w:ascii="Times New Roman"/>
          <w:b w:val="false"/>
          <w:i w:val="false"/>
          <w:color w:val="000000"/>
          <w:sz w:val="28"/>
        </w:rPr>
        <w:t>
6.___________________________________________________________________</w:t>
      </w:r>
      <w:r>
        <w:br/>
      </w:r>
      <w:r>
        <w:rPr>
          <w:rFonts w:ascii="Times New Roman"/>
          <w:b w:val="false"/>
          <w:i w:val="false"/>
          <w:color w:val="000000"/>
          <w:sz w:val="28"/>
        </w:rPr>
        <w:t>
7.___________________________________________________________________</w:t>
      </w:r>
      <w:r>
        <w:br/>
      </w:r>
      <w:r>
        <w:rPr>
          <w:rFonts w:ascii="Times New Roman"/>
          <w:b w:val="false"/>
          <w:i w:val="false"/>
          <w:color w:val="000000"/>
          <w:sz w:val="28"/>
        </w:rPr>
        <w:t>
8.___________________________________________________________________</w:t>
      </w:r>
      <w:r>
        <w:br/>
      </w:r>
      <w:r>
        <w:rPr>
          <w:rFonts w:ascii="Times New Roman"/>
          <w:b w:val="false"/>
          <w:i w:val="false"/>
          <w:color w:val="000000"/>
          <w:sz w:val="28"/>
        </w:rPr>
        <w:t>
9.___________________________________________________________________</w:t>
      </w:r>
      <w:r>
        <w:br/>
      </w:r>
      <w:r>
        <w:rPr>
          <w:rFonts w:ascii="Times New Roman"/>
          <w:b w:val="false"/>
          <w:i w:val="false"/>
          <w:color w:val="000000"/>
          <w:sz w:val="28"/>
        </w:rPr>
        <w:t>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pPr>
        <w:spacing w:after="0"/>
        <w:ind w:left="0"/>
        <w:jc w:val="both"/>
      </w:pPr>
      <w:r>
        <w:rPr>
          <w:rFonts w:ascii="Times New Roman"/>
          <w:b w:val="false"/>
          <w:i w:val="false"/>
          <w:color w:val="000000"/>
          <w:sz w:val="28"/>
        </w:rPr>
        <w:t>Қабылдаған:</w:t>
      </w:r>
      <w:r>
        <w:br/>
      </w:r>
      <w:r>
        <w:rPr>
          <w:rFonts w:ascii="Times New Roman"/>
          <w:b w:val="false"/>
          <w:i w:val="false"/>
          <w:color w:val="000000"/>
          <w:sz w:val="28"/>
        </w:rPr>
        <w:t>
      _____________________________________/_______/_______________________</w:t>
      </w:r>
      <w:r>
        <w:rPr>
          <w:rFonts w:ascii="Times New Roman"/>
          <w:b w:val="false"/>
          <w:i w:val="false"/>
          <w:color w:val="000000"/>
          <w:sz w:val="28"/>
        </w:rPr>
        <w:t>(ІІО, IIД-нің кеңсесі қызметкерінің лауазымы)    (қолы)            (аты-жөні)</w:t>
      </w:r>
    </w:p>
    <w:p>
      <w:pPr>
        <w:spacing w:after="0"/>
        <w:ind w:left="0"/>
        <w:jc w:val="both"/>
      </w:pPr>
      <w:r>
        <w:rPr>
          <w:rFonts w:ascii="Times New Roman"/>
          <w:b w:val="false"/>
          <w:i w:val="false"/>
          <w:color w:val="000000"/>
          <w:sz w:val="28"/>
        </w:rPr>
        <w:t>___________ жылғы "______"____________</w:t>
      </w:r>
    </w:p>
    <w:p>
      <w:pPr>
        <w:spacing w:after="0"/>
        <w:ind w:left="0"/>
        <w:jc w:val="both"/>
      </w:pPr>
      <w:r>
        <w:rPr>
          <w:rFonts w:ascii="Times New Roman"/>
          <w:b w:val="false"/>
          <w:i w:val="false"/>
          <w:color w:val="000000"/>
          <w:sz w:val="28"/>
        </w:rPr>
        <w:t>      Берілген күні мен уақыты ___________ жылғы "______"____________ ______ сағ. ______ мин.</w:t>
      </w:r>
    </w:p>
    <w:bookmarkStart w:name="z97" w:id="15"/>
    <w:p>
      <w:pPr>
        <w:spacing w:after="0"/>
        <w:ind w:left="0"/>
        <w:jc w:val="both"/>
      </w:pPr>
      <w:r>
        <w:rPr>
          <w:rFonts w:ascii="Times New Roman"/>
          <w:b w:val="false"/>
          <w:i w:val="false"/>
          <w:color w:val="000000"/>
          <w:sz w:val="28"/>
        </w:rPr>
        <w:t>
Қазақстан Республикасы</w:t>
      </w:r>
      <w:r>
        <w:br/>
      </w:r>
      <w:r>
        <w:rPr>
          <w:rFonts w:ascii="Times New Roman"/>
          <w:b w:val="false"/>
          <w:i w:val="false"/>
          <w:color w:val="000000"/>
          <w:sz w:val="28"/>
        </w:rPr>
        <w:t>
Үкіметінің</w:t>
      </w:r>
      <w:r>
        <w:br/>
      </w:r>
      <w:r>
        <w:rPr>
          <w:rFonts w:ascii="Times New Roman"/>
          <w:b w:val="false"/>
          <w:i w:val="false"/>
          <w:color w:val="000000"/>
          <w:sz w:val="28"/>
        </w:rPr>
        <w:t>
2009 жылғы 26 қазандағы</w:t>
      </w:r>
      <w:r>
        <w:br/>
      </w:r>
      <w:r>
        <w:rPr>
          <w:rFonts w:ascii="Times New Roman"/>
          <w:b w:val="false"/>
          <w:i w:val="false"/>
          <w:color w:val="000000"/>
          <w:sz w:val="28"/>
        </w:rPr>
        <w:t>
№ 1668 қаулысымен</w:t>
      </w:r>
      <w:r>
        <w:br/>
      </w:r>
      <w:r>
        <w:rPr>
          <w:rFonts w:ascii="Times New Roman"/>
          <w:b w:val="false"/>
          <w:i w:val="false"/>
          <w:color w:val="000000"/>
          <w:sz w:val="28"/>
        </w:rPr>
        <w:t>
бекітілген мемлекеттік</w:t>
      </w:r>
      <w:r>
        <w:br/>
      </w:r>
      <w:r>
        <w:rPr>
          <w:rFonts w:ascii="Times New Roman"/>
          <w:b w:val="false"/>
          <w:i w:val="false"/>
          <w:color w:val="000000"/>
          <w:sz w:val="28"/>
        </w:rPr>
        <w:t>
қызмет стандартына</w:t>
      </w:r>
      <w:r>
        <w:br/>
      </w:r>
      <w:r>
        <w:rPr>
          <w:rFonts w:ascii="Times New Roman"/>
          <w:b w:val="false"/>
          <w:i w:val="false"/>
          <w:color w:val="000000"/>
          <w:sz w:val="28"/>
        </w:rPr>
        <w:t>
4-қосымша</w:t>
      </w:r>
    </w:p>
    <w:bookmarkEnd w:id="1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413"/>
      </w:tblGrid>
      <w:tr>
        <w:trPr>
          <w:trHeight w:val="30" w:hRule="atLeast"/>
        </w:trPr>
        <w:tc>
          <w:tcPr>
            <w:tcW w:w="1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Талон</w:t>
            </w:r>
            <w:r>
              <w:br/>
            </w:r>
            <w:r>
              <w:rPr>
                <w:rFonts w:ascii="Times New Roman"/>
                <w:b w:val="false"/>
                <w:i w:val="false"/>
                <w:color w:val="000000"/>
                <w:sz w:val="20"/>
              </w:rPr>
              <w:t>
_______________________________________________________</w:t>
            </w:r>
            <w:r>
              <w:br/>
            </w:r>
            <w:r>
              <w:rPr>
                <w:rFonts w:ascii="Times New Roman"/>
                <w:b w:val="false"/>
                <w:i w:val="false"/>
                <w:color w:val="000000"/>
                <w:sz w:val="20"/>
              </w:rPr>
              <w:t>
(субъекттің аты)</w:t>
            </w:r>
          </w:p>
        </w:tc>
      </w:tr>
      <w:tr>
        <w:trPr>
          <w:trHeight w:val="30" w:hRule="atLeast"/>
        </w:trPr>
        <w:tc>
          <w:tcPr>
            <w:tcW w:w="1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Өтініш қабылдаған_______________________________________</w:t>
            </w:r>
            <w:r>
              <w:br/>
            </w:r>
            <w:r>
              <w:rPr>
                <w:rFonts w:ascii="Times New Roman"/>
                <w:b w:val="false"/>
                <w:i w:val="false"/>
                <w:color w:val="000000"/>
                <w:sz w:val="20"/>
              </w:rPr>
              <w:t>
                       (маманның тегі, аты-жөні)</w:t>
            </w:r>
            <w:r>
              <w:br/>
            </w:r>
            <w:r>
              <w:rPr>
                <w:rFonts w:ascii="Times New Roman"/>
                <w:b w:val="false"/>
                <w:i w:val="false"/>
                <w:color w:val="000000"/>
                <w:sz w:val="20"/>
              </w:rPr>
              <w:t>
200___ жылғы «____»________.  Сағ._____ мин.______</w:t>
            </w:r>
          </w:p>
        </w:tc>
      </w:tr>
    </w:tbl>
    <w:p>
      <w:pPr>
        <w:spacing w:after="0"/>
        <w:ind w:left="0"/>
        <w:jc w:val="both"/>
      </w:pPr>
      <w:r>
        <w:rPr>
          <w:rFonts w:ascii="Times New Roman"/>
          <w:b w:val="false"/>
          <w:i w:val="false"/>
          <w:color w:val="000000"/>
          <w:sz w:val="28"/>
        </w:rPr>
        <w:t>(өлшемі 75мм х 55мм)</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