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c3db" w14:textId="613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министрлігі жерінің жекелеген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қазандағы N 1667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2003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Алматы облысы Талдықорған қаласының аумағында орналасқан Қазақстан Республикасы Қорғаныс министрлігінің "18404 әскери бөлімі" мемлекеттік мекемесінде тұрақты жер пайдалану құқығындағы жалпы алаңы 2 гектар жер учаскесі алып қойылсын және ол өнеркәсіп, көлік, байланыс, қорғаныс және өзге де ауыл шаруашылығы мақсатына арналмаған жер санатынан елді мекен жері санатына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облысының әкімі заңнамада белгіленген тәртіппен ғимараттарды қайта жаңарту және велосипед трекін салу үшін осы қаулының 1-тармағында көрсетілген жер учаскесін Қазақстан Республикасы Туризм және спорт министрлігі Спорт комитетінің "Велосипед спортынан олимпиадалық даярлау орталығы" республикалық мемлекеттік қазыналық кәсіпорнына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1667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Өнеркәсіп, көлік, байланыс, қорғаныс және өзге де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мақсатына арналмаған жер санатынан елді мекен жері</w:t>
      </w:r>
      <w:r>
        <w:br/>
      </w:r>
      <w:r>
        <w:rPr>
          <w:rFonts w:ascii="Times New Roman"/>
          <w:b/>
          <w:i w:val="false"/>
          <w:color w:val="000000"/>
        </w:rPr>
        <w:t>
санатына ауыстырылатын жер учаскесінің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53"/>
        <w:gridCol w:w="3453"/>
        <w:gridCol w:w="345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пайдаланушының атауы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(га)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құрылысқа арналған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"18404 әскери бөлімі" ММ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Талдықорған қаласы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