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9108" w14:textId="b659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15 желтоқсандағы N 1324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23 қазандағы N 1655 Қаулысы. Күші жойылды - Қазақстан Республикасы Үкіметінің 2025 жылғы 27 маусымдағы № 480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27.06.2025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атқарушы органдардың штат санының лимиттерін бекітудің кейбір мәселелері туралы" Қазақстан Республикасы Үкіметінің 2004 жылғы 15 желтоқсандағы N 1324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49, 627-құжат)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1-қосымшасында: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"Облыстың, Алматы, Астана қалаларының әкімі орынбасарларының саны (бірлік)" деген бағанда: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"Шығыс Қазақстан" деген жолдағы "4" деген сан "5" деген санмен ауыстырылсын;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"ЖИЫНЫ:" деген жолдағы "69" деген сандар "70" деген сандармен ауыстырылсын.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облысының әкімі: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өзінің бұрын шығарған актілерін осы қаулыға сәйкес келтірсін;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