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1c76" w14:textId="6a11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қазандағы N 1651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"Отын-энергетика кешені және жер қойнауын пайдалану"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 "Қазақстан Республикасы Энергетика және минералдық ресурстар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"Облыстық бюджеттерге, Астана және Алматы қалаларының бюджеттеріне жылу-энергетика жүйесін дамытуға берілетін нысаналы даму трансферттері"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жұмыс істеп тұрған электр жүйесін қайта жаңғырту"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"1000000" деген сандар "521601"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"14 тұрғын үй ауданы" 110/10 кВ ШС салу"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"121093" деген сандар "563330"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1973"/>
        <w:gridCol w:w="2453"/>
        <w:gridCol w:w="3173"/>
      </w:tblGrid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"Көктем" 110/10 кВ ШС салу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