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fe75" w14:textId="198f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қыркүйектегі N 993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қазандағы N 1626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Премьер-Министрі Кеңсесінің мәселелері" туралы Қазақстан Республикасы Үкіметінің 2002 жылғы 11 қыркүйектегі N 993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29, 327-құжат)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Премьер-Министрінің Кеңсесі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Премьер-Министрдің Кеңсесінде сыбайлас жемқорлыққа қарсы әрекетке бағытталған шаралар қабылдайды және сыбайлас жемқорлыққа қарсы шаралардың қабылдануына дербес жауапты болады.".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