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9cae" w14:textId="cd69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24 маусымдағы N 1008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қазандағы N 1622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орталық атқарушы органдарының, ведомстволарының басшыларына, Қазақстан Республикасының Премьер-Министрі Кеңсесінің қызметкерлеріне қызмет куәліктерін ресімдеудің және берудің тәртібі туралы ережені бекіту туралы" Қазақстан Республикасы Үкіметінің 1997 жылғы 24 маусымдағы N 1008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