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03b3b" w14:textId="5a03b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2009 жылғы 16 қазандағы N 1598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"2009 - 2011 жылдарға арналған республикалық бюджет туралы" Қазақстан Республикасының 2008 жылғы 4 желтоқсандағы </w:t>
      </w:r>
      <w:r>
        <w:rPr>
          <w:rFonts w:ascii="Times New Roman"/>
          <w:b w:val="false"/>
          <w:i w:val="false"/>
          <w:color w:val="000000"/>
          <w:sz w:val="28"/>
        </w:rPr>
        <w:t>Заңына</w:t>
      </w:r>
      <w:r>
        <w:rPr>
          <w:rFonts w:ascii="Times New Roman"/>
          <w:b w:val="false"/>
          <w:i w:val="false"/>
          <w:color w:val="000000"/>
          <w:sz w:val="28"/>
        </w:rPr>
        <w:t xml:space="preserve">, "Бюджеттің атқарылуы және оған кассалық қызмет көрсету ережесін бекіту туралы" Қазақстан Республикасы Үкіметінің 2009 жылғы 26 ақпандағы N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Төтенше жағдай министрлігіне Астана қаласының әлеуметтік тұрақтылығына қауіп төндіретін жағдайды жою мақсатында "N 1 учаскенің шегінде Есіл өзенінің арнасын қайта жаңарту, 8-кезек" жобасының шеңберінде қорғаныс бөгетінің су реттегіш қондырғысынан су тарту арнасын салу үшін 2009 жылға арналған республикалық бюджетте шұғыл шығындарға көзделген Қазақстан Республикасы Үкіметінің резервінен нысаналы даму трансферттері түрінде Астана қаласының әкіміне аудару үшін 362563000 (үш жүз алпыс екі миллион бес жүз алпыс үш мың) теңге сомасында қаражат бөлінсін.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заңнамада белгіленген тәртіппен бөлінген қаражаттың мақсатты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